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4615B" w:rsidRDefault="0004615B" w:rsidP="0004615B">
      <w:r w:rsidRPr="00A141D3">
        <w:rPr>
          <w:rFonts w:ascii="Times New Roman" w:eastAsia="Calibri" w:hAnsi="Times New Roman" w:cs="Times New Roman"/>
          <w:b/>
          <w:bCs/>
          <w:sz w:val="24"/>
          <w:szCs w:val="24"/>
          <w:lang w:eastAsia="ru-RU"/>
        </w:rPr>
        <w:t>Садовий Андрій Петрович</w:t>
      </w:r>
      <w:r w:rsidRPr="00A141D3">
        <w:rPr>
          <w:rFonts w:ascii="Times New Roman" w:eastAsia="Calibri" w:hAnsi="Times New Roman" w:cs="Times New Roman"/>
          <w:sz w:val="24"/>
          <w:szCs w:val="24"/>
          <w:lang w:eastAsia="ru-RU"/>
        </w:rPr>
        <w:t>, лікар акушер-гінеколог</w:t>
      </w:r>
      <w:r>
        <w:rPr>
          <w:rFonts w:ascii="Times New Roman" w:eastAsia="Calibri" w:hAnsi="Times New Roman" w:cs="Times New Roman"/>
          <w:sz w:val="24"/>
          <w:szCs w:val="24"/>
          <w:lang w:eastAsia="ru-RU"/>
        </w:rPr>
        <w:t>, ТОВ «ІСІДА-IVF» (</w:t>
      </w:r>
      <w:r w:rsidRPr="00A141D3">
        <w:rPr>
          <w:rFonts w:ascii="Times New Roman" w:eastAsia="Calibri" w:hAnsi="Times New Roman" w:cs="Times New Roman"/>
          <w:sz w:val="24"/>
          <w:szCs w:val="24"/>
          <w:lang w:eastAsia="ru-RU"/>
        </w:rPr>
        <w:t>м. Київ</w:t>
      </w:r>
      <w:r>
        <w:rPr>
          <w:rFonts w:ascii="Times New Roman" w:eastAsia="Calibri" w:hAnsi="Times New Roman" w:cs="Times New Roman"/>
          <w:sz w:val="24"/>
          <w:szCs w:val="24"/>
          <w:lang w:eastAsia="ru-RU"/>
        </w:rPr>
        <w:t>)</w:t>
      </w:r>
      <w:r w:rsidRPr="00A141D3">
        <w:rPr>
          <w:rFonts w:ascii="Times New Roman" w:eastAsia="Calibri" w:hAnsi="Times New Roman" w:cs="Times New Roman"/>
          <w:sz w:val="24"/>
          <w:szCs w:val="24"/>
          <w:lang w:eastAsia="ru-RU"/>
        </w:rPr>
        <w:t>. Назва дисертації: «Репродуктивне здоров’я дівчат та профілактика перинатальної патології у жінок із аномаліями розвитку матки та піхви». Шифр та назва спеціальності</w:t>
      </w:r>
      <w:r w:rsidRPr="00A141D3">
        <w:rPr>
          <w:rFonts w:ascii="Times New Roman" w:eastAsia="Calibri" w:hAnsi="Times New Roman" w:cs="Times New Roman"/>
          <w:bCs/>
          <w:iCs/>
          <w:sz w:val="24"/>
          <w:szCs w:val="24"/>
          <w:lang w:eastAsia="ru-RU"/>
        </w:rPr>
        <w:t xml:space="preserve"> – </w:t>
      </w:r>
      <w:r>
        <w:rPr>
          <w:rFonts w:ascii="Times New Roman" w:eastAsia="Calibri" w:hAnsi="Times New Roman" w:cs="Times New Roman"/>
          <w:sz w:val="24"/>
          <w:szCs w:val="24"/>
          <w:lang w:eastAsia="ru-RU"/>
        </w:rPr>
        <w:t xml:space="preserve">14.01.01 </w:t>
      </w:r>
      <w:r w:rsidRPr="00A141D3">
        <w:rPr>
          <w:rFonts w:ascii="Times New Roman" w:eastAsia="Calibri" w:hAnsi="Times New Roman" w:cs="Times New Roman"/>
          <w:bCs/>
          <w:iCs/>
          <w:sz w:val="24"/>
          <w:szCs w:val="24"/>
          <w:lang w:eastAsia="ru-RU"/>
        </w:rPr>
        <w:t>–</w:t>
      </w:r>
      <w:r>
        <w:rPr>
          <w:rFonts w:ascii="Times New Roman" w:eastAsia="Calibri" w:hAnsi="Times New Roman" w:cs="Times New Roman"/>
          <w:bCs/>
          <w:iCs/>
          <w:sz w:val="24"/>
          <w:szCs w:val="24"/>
          <w:lang w:eastAsia="ru-RU"/>
        </w:rPr>
        <w:t>а</w:t>
      </w:r>
      <w:r>
        <w:rPr>
          <w:rFonts w:ascii="Times New Roman" w:eastAsia="Calibri" w:hAnsi="Times New Roman" w:cs="Times New Roman"/>
          <w:sz w:val="24"/>
          <w:szCs w:val="24"/>
          <w:lang w:eastAsia="ru-RU"/>
        </w:rPr>
        <w:t>кушерство та гінекологія</w:t>
      </w:r>
      <w:r w:rsidRPr="00A141D3">
        <w:rPr>
          <w:rFonts w:ascii="Times New Roman" w:eastAsia="Calibri" w:hAnsi="Times New Roman" w:cs="Times New Roman"/>
          <w:sz w:val="24"/>
          <w:szCs w:val="24"/>
          <w:lang w:eastAsia="ru-RU"/>
        </w:rPr>
        <w:t>. Спецрада Д 26.613.02 Національного університету охорони здоров’я України імені П. Л. Шупика</w:t>
      </w:r>
    </w:p>
    <w:sectPr w:rsidR="00CD7D1F" w:rsidRPr="0004615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04615B" w:rsidRPr="0004615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2496F-DE1A-4789-8474-D8FD6C4B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2021-08-23T11:27:00Z</dcterms:created>
  <dcterms:modified xsi:type="dcterms:W3CDTF">2021-08-23T16:45:00Z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