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83DFA" w14:textId="0A10B78A" w:rsidR="00D56B13" w:rsidRDefault="00914149" w:rsidP="00914149">
      <w:pPr>
        <w:rPr>
          <w:lang w:val="ru-RU"/>
        </w:rPr>
      </w:pPr>
      <w:r w:rsidRPr="00914149">
        <w:rPr>
          <w:rFonts w:hint="eastAsia"/>
        </w:rPr>
        <w:t>Казарцев</w:t>
      </w:r>
      <w:r w:rsidRPr="00914149">
        <w:t xml:space="preserve"> </w:t>
      </w:r>
      <w:r w:rsidRPr="00914149">
        <w:rPr>
          <w:rFonts w:hint="eastAsia"/>
        </w:rPr>
        <w:t>Артем</w:t>
      </w:r>
      <w:r w:rsidRPr="00914149">
        <w:t xml:space="preserve"> </w:t>
      </w:r>
      <w:r w:rsidRPr="00914149">
        <w:rPr>
          <w:rFonts w:hint="eastAsia"/>
        </w:rPr>
        <w:t>Владимирович</w:t>
      </w:r>
      <w:r>
        <w:rPr>
          <w:lang w:val="ru-RU"/>
        </w:rPr>
        <w:t xml:space="preserve"> </w:t>
      </w:r>
      <w:r w:rsidRPr="00914149">
        <w:rPr>
          <w:rFonts w:hint="eastAsia"/>
          <w:lang w:val="ru-RU"/>
        </w:rPr>
        <w:t>Иммуногистохимическая</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морфометрическая</w:t>
      </w:r>
      <w:r w:rsidRPr="00914149">
        <w:rPr>
          <w:lang w:val="ru-RU"/>
        </w:rPr>
        <w:t xml:space="preserve"> </w:t>
      </w:r>
      <w:r w:rsidRPr="00914149">
        <w:rPr>
          <w:rFonts w:hint="eastAsia"/>
          <w:lang w:val="ru-RU"/>
        </w:rPr>
        <w:t>характеристика</w:t>
      </w:r>
      <w:r w:rsidRPr="00914149">
        <w:rPr>
          <w:lang w:val="ru-RU"/>
        </w:rPr>
        <w:t xml:space="preserve"> </w:t>
      </w:r>
      <w:r w:rsidRPr="00914149">
        <w:rPr>
          <w:rFonts w:hint="eastAsia"/>
          <w:lang w:val="ru-RU"/>
        </w:rPr>
        <w:t>ангиогенеза</w:t>
      </w:r>
      <w:r w:rsidRPr="00914149">
        <w:rPr>
          <w:lang w:val="ru-RU"/>
        </w:rPr>
        <w:t xml:space="preserve"> </w:t>
      </w:r>
      <w:r w:rsidRPr="00914149">
        <w:rPr>
          <w:rFonts w:hint="eastAsia"/>
          <w:lang w:val="ru-RU"/>
        </w:rPr>
        <w:t>при</w:t>
      </w:r>
      <w:r w:rsidRPr="00914149">
        <w:rPr>
          <w:lang w:val="ru-RU"/>
        </w:rPr>
        <w:t xml:space="preserve"> </w:t>
      </w:r>
      <w:r w:rsidRPr="00914149">
        <w:rPr>
          <w:rFonts w:hint="eastAsia"/>
          <w:lang w:val="ru-RU"/>
        </w:rPr>
        <w:t>раке</w:t>
      </w:r>
      <w:r w:rsidRPr="00914149">
        <w:rPr>
          <w:lang w:val="ru-RU"/>
        </w:rPr>
        <w:t xml:space="preserve"> </w:t>
      </w:r>
      <w:r w:rsidRPr="00914149">
        <w:rPr>
          <w:rFonts w:hint="eastAsia"/>
          <w:lang w:val="ru-RU"/>
        </w:rPr>
        <w:t>почки</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морфологические</w:t>
      </w:r>
      <w:r w:rsidRPr="00914149">
        <w:rPr>
          <w:lang w:val="ru-RU"/>
        </w:rPr>
        <w:t xml:space="preserve"> </w:t>
      </w:r>
      <w:r w:rsidRPr="00914149">
        <w:rPr>
          <w:rFonts w:hint="eastAsia"/>
          <w:lang w:val="ru-RU"/>
        </w:rPr>
        <w:t>сопоставления</w:t>
      </w:r>
    </w:p>
    <w:p w14:paraId="40A4D45A" w14:textId="77777777" w:rsidR="00914149" w:rsidRPr="00914149" w:rsidRDefault="00914149" w:rsidP="00914149">
      <w:pPr>
        <w:rPr>
          <w:lang w:val="ru-RU"/>
        </w:rPr>
      </w:pPr>
      <w:r w:rsidRPr="00914149">
        <w:rPr>
          <w:rFonts w:hint="eastAsia"/>
          <w:lang w:val="ru-RU"/>
        </w:rPr>
        <w:t>ОГЛАВЛЕНИЕ</w:t>
      </w:r>
      <w:r w:rsidRPr="00914149">
        <w:rPr>
          <w:lang w:val="ru-RU"/>
        </w:rPr>
        <w:t xml:space="preserve"> </w:t>
      </w:r>
      <w:r w:rsidRPr="00914149">
        <w:rPr>
          <w:rFonts w:hint="eastAsia"/>
          <w:lang w:val="ru-RU"/>
        </w:rPr>
        <w:t>ДИССЕРТАЦИИ</w:t>
      </w:r>
    </w:p>
    <w:p w14:paraId="0E7353DE" w14:textId="77777777" w:rsidR="00914149" w:rsidRPr="00914149" w:rsidRDefault="00914149" w:rsidP="00914149">
      <w:pPr>
        <w:rPr>
          <w:lang w:val="ru-RU"/>
        </w:rPr>
      </w:pPr>
      <w:r w:rsidRPr="00914149">
        <w:rPr>
          <w:rFonts w:hint="eastAsia"/>
          <w:lang w:val="ru-RU"/>
        </w:rPr>
        <w:t>кандидат</w:t>
      </w:r>
      <w:r w:rsidRPr="00914149">
        <w:rPr>
          <w:lang w:val="ru-RU"/>
        </w:rPr>
        <w:t xml:space="preserve"> </w:t>
      </w:r>
      <w:r w:rsidRPr="00914149">
        <w:rPr>
          <w:rFonts w:hint="eastAsia"/>
          <w:lang w:val="ru-RU"/>
        </w:rPr>
        <w:t>наук</w:t>
      </w:r>
      <w:r w:rsidRPr="00914149">
        <w:rPr>
          <w:lang w:val="ru-RU"/>
        </w:rPr>
        <w:t xml:space="preserve"> </w:t>
      </w:r>
      <w:r w:rsidRPr="00914149">
        <w:rPr>
          <w:rFonts w:hint="eastAsia"/>
          <w:lang w:val="ru-RU"/>
        </w:rPr>
        <w:t>Казарцев</w:t>
      </w:r>
      <w:r w:rsidRPr="00914149">
        <w:rPr>
          <w:lang w:val="ru-RU"/>
        </w:rPr>
        <w:t xml:space="preserve"> </w:t>
      </w:r>
      <w:r w:rsidRPr="00914149">
        <w:rPr>
          <w:rFonts w:hint="eastAsia"/>
          <w:lang w:val="ru-RU"/>
        </w:rPr>
        <w:t>Артем</w:t>
      </w:r>
      <w:r w:rsidRPr="00914149">
        <w:rPr>
          <w:lang w:val="ru-RU"/>
        </w:rPr>
        <w:t xml:space="preserve"> </w:t>
      </w:r>
      <w:r w:rsidRPr="00914149">
        <w:rPr>
          <w:rFonts w:hint="eastAsia"/>
          <w:lang w:val="ru-RU"/>
        </w:rPr>
        <w:t>Владимирович</w:t>
      </w:r>
    </w:p>
    <w:p w14:paraId="796536F3" w14:textId="77777777" w:rsidR="00914149" w:rsidRPr="00914149" w:rsidRDefault="00914149" w:rsidP="00914149">
      <w:pPr>
        <w:rPr>
          <w:lang w:val="ru-RU"/>
        </w:rPr>
      </w:pPr>
      <w:r w:rsidRPr="00914149">
        <w:rPr>
          <w:rFonts w:hint="eastAsia"/>
          <w:lang w:val="ru-RU"/>
        </w:rPr>
        <w:t>ВВЕДЕНИЕ</w:t>
      </w:r>
    </w:p>
    <w:p w14:paraId="3AF9F72C" w14:textId="77777777" w:rsidR="00914149" w:rsidRPr="00914149" w:rsidRDefault="00914149" w:rsidP="00914149">
      <w:pPr>
        <w:rPr>
          <w:lang w:val="ru-RU"/>
        </w:rPr>
      </w:pPr>
    </w:p>
    <w:p w14:paraId="228C263B" w14:textId="77777777" w:rsidR="00914149" w:rsidRPr="00914149" w:rsidRDefault="00914149" w:rsidP="00914149">
      <w:pPr>
        <w:rPr>
          <w:lang w:val="ru-RU"/>
        </w:rPr>
      </w:pPr>
      <w:r w:rsidRPr="00914149">
        <w:rPr>
          <w:rFonts w:hint="eastAsia"/>
          <w:lang w:val="ru-RU"/>
        </w:rPr>
        <w:t>О</w:t>
      </w:r>
      <w:r w:rsidRPr="00914149">
        <w:rPr>
          <w:lang w:val="ru-RU"/>
        </w:rPr>
        <w:t xml:space="preserve"> </w:t>
      </w:r>
      <w:r w:rsidRPr="00914149">
        <w:rPr>
          <w:rFonts w:hint="eastAsia"/>
          <w:lang w:val="ru-RU"/>
        </w:rPr>
        <w:t>Б</w:t>
      </w:r>
      <w:r w:rsidRPr="00914149">
        <w:rPr>
          <w:lang w:val="ru-RU"/>
        </w:rPr>
        <w:t xml:space="preserve"> </w:t>
      </w:r>
      <w:r w:rsidRPr="00914149">
        <w:rPr>
          <w:rFonts w:hint="eastAsia"/>
          <w:lang w:val="ru-RU"/>
        </w:rPr>
        <w:t>З</w:t>
      </w:r>
      <w:r w:rsidRPr="00914149">
        <w:rPr>
          <w:lang w:val="ru-RU"/>
        </w:rPr>
        <w:t xml:space="preserve"> </w:t>
      </w:r>
      <w:r w:rsidRPr="00914149">
        <w:rPr>
          <w:rFonts w:hint="eastAsia"/>
          <w:lang w:val="ru-RU"/>
        </w:rPr>
        <w:t>О</w:t>
      </w:r>
      <w:r w:rsidRPr="00914149">
        <w:rPr>
          <w:lang w:val="ru-RU"/>
        </w:rPr>
        <w:t xml:space="preserve"> </w:t>
      </w:r>
      <w:r w:rsidRPr="00914149">
        <w:rPr>
          <w:rFonts w:hint="eastAsia"/>
          <w:lang w:val="ru-RU"/>
        </w:rPr>
        <w:t>Р</w:t>
      </w:r>
      <w:r w:rsidRPr="00914149">
        <w:rPr>
          <w:lang w:val="ru-RU"/>
        </w:rPr>
        <w:t xml:space="preserve"> </w:t>
      </w:r>
      <w:r w:rsidRPr="00914149">
        <w:rPr>
          <w:rFonts w:hint="eastAsia"/>
          <w:lang w:val="ru-RU"/>
        </w:rPr>
        <w:t>Л</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Т</w:t>
      </w:r>
      <w:r w:rsidRPr="00914149">
        <w:rPr>
          <w:lang w:val="ru-RU"/>
        </w:rPr>
        <w:t xml:space="preserve"> </w:t>
      </w:r>
      <w:r w:rsidRPr="00914149">
        <w:rPr>
          <w:rFonts w:hint="eastAsia"/>
          <w:lang w:val="ru-RU"/>
        </w:rPr>
        <w:t>Е</w:t>
      </w:r>
      <w:r w:rsidRPr="00914149">
        <w:rPr>
          <w:lang w:val="ru-RU"/>
        </w:rPr>
        <w:t xml:space="preserve"> </w:t>
      </w:r>
      <w:r w:rsidRPr="00914149">
        <w:rPr>
          <w:rFonts w:hint="eastAsia"/>
          <w:lang w:val="ru-RU"/>
        </w:rPr>
        <w:t>Р</w:t>
      </w:r>
      <w:r w:rsidRPr="00914149">
        <w:rPr>
          <w:lang w:val="ru-RU"/>
        </w:rPr>
        <w:t xml:space="preserve"> </w:t>
      </w:r>
      <w:r w:rsidRPr="00914149">
        <w:rPr>
          <w:rFonts w:hint="eastAsia"/>
          <w:lang w:val="ru-RU"/>
        </w:rPr>
        <w:t>А</w:t>
      </w:r>
      <w:r w:rsidRPr="00914149">
        <w:rPr>
          <w:lang w:val="ru-RU"/>
        </w:rPr>
        <w:t xml:space="preserve"> </w:t>
      </w:r>
      <w:r w:rsidRPr="00914149">
        <w:rPr>
          <w:rFonts w:hint="eastAsia"/>
          <w:lang w:val="ru-RU"/>
        </w:rPr>
        <w:t>Т</w:t>
      </w:r>
      <w:r w:rsidRPr="00914149">
        <w:rPr>
          <w:lang w:val="ru-RU"/>
        </w:rPr>
        <w:t xml:space="preserve"> </w:t>
      </w:r>
      <w:r w:rsidRPr="00914149">
        <w:rPr>
          <w:rFonts w:hint="eastAsia"/>
          <w:lang w:val="ru-RU"/>
        </w:rPr>
        <w:t>У</w:t>
      </w:r>
      <w:r w:rsidRPr="00914149">
        <w:rPr>
          <w:lang w:val="ru-RU"/>
        </w:rPr>
        <w:t xml:space="preserve"> </w:t>
      </w:r>
      <w:r w:rsidRPr="00914149">
        <w:rPr>
          <w:rFonts w:hint="eastAsia"/>
          <w:lang w:val="ru-RU"/>
        </w:rPr>
        <w:t>Р</w:t>
      </w:r>
      <w:r w:rsidRPr="00914149">
        <w:rPr>
          <w:lang w:val="ru-RU"/>
        </w:rPr>
        <w:t xml:space="preserve"> </w:t>
      </w:r>
      <w:r w:rsidRPr="00914149">
        <w:rPr>
          <w:rFonts w:hint="eastAsia"/>
          <w:lang w:val="ru-RU"/>
        </w:rPr>
        <w:t>Ы</w:t>
      </w:r>
    </w:p>
    <w:p w14:paraId="75A377B4" w14:textId="77777777" w:rsidR="00914149" w:rsidRPr="00914149" w:rsidRDefault="00914149" w:rsidP="00914149">
      <w:pPr>
        <w:rPr>
          <w:lang w:val="ru-RU"/>
        </w:rPr>
      </w:pPr>
    </w:p>
    <w:p w14:paraId="1B341F2B" w14:textId="77777777" w:rsidR="00914149" w:rsidRPr="00914149" w:rsidRDefault="00914149" w:rsidP="00914149">
      <w:pPr>
        <w:rPr>
          <w:lang w:val="ru-RU"/>
        </w:rPr>
      </w:pPr>
      <w:r w:rsidRPr="00914149">
        <w:rPr>
          <w:rFonts w:hint="eastAsia"/>
          <w:lang w:val="ru-RU"/>
        </w:rPr>
        <w:t>Глава</w:t>
      </w:r>
      <w:r w:rsidRPr="00914149">
        <w:rPr>
          <w:lang w:val="ru-RU"/>
        </w:rPr>
        <w:t xml:space="preserve"> 1. </w:t>
      </w:r>
      <w:r w:rsidRPr="00914149">
        <w:rPr>
          <w:rFonts w:hint="eastAsia"/>
          <w:lang w:val="ru-RU"/>
        </w:rPr>
        <w:t>ПРОГНОСТИЧЕСКОЕ</w:t>
      </w:r>
      <w:r w:rsidRPr="00914149">
        <w:rPr>
          <w:lang w:val="ru-RU"/>
        </w:rPr>
        <w:t xml:space="preserve"> </w:t>
      </w:r>
      <w:r w:rsidRPr="00914149">
        <w:rPr>
          <w:rFonts w:hint="eastAsia"/>
          <w:lang w:val="ru-RU"/>
        </w:rPr>
        <w:t>ЗНАЧЕНИЕ</w:t>
      </w:r>
      <w:r w:rsidRPr="00914149">
        <w:rPr>
          <w:lang w:val="ru-RU"/>
        </w:rPr>
        <w:t xml:space="preserve"> </w:t>
      </w:r>
      <w:r w:rsidRPr="00914149">
        <w:rPr>
          <w:rFonts w:hint="eastAsia"/>
          <w:lang w:val="ru-RU"/>
        </w:rPr>
        <w:t>ИЗУЧЕНИЯ</w:t>
      </w:r>
    </w:p>
    <w:p w14:paraId="399C61F4" w14:textId="77777777" w:rsidR="00914149" w:rsidRPr="00914149" w:rsidRDefault="00914149" w:rsidP="00914149">
      <w:pPr>
        <w:rPr>
          <w:lang w:val="ru-RU"/>
        </w:rPr>
      </w:pPr>
    </w:p>
    <w:p w14:paraId="3F66A35C" w14:textId="77777777" w:rsidR="00914149" w:rsidRPr="00914149" w:rsidRDefault="00914149" w:rsidP="00914149">
      <w:pPr>
        <w:rPr>
          <w:lang w:val="ru-RU"/>
        </w:rPr>
      </w:pPr>
      <w:r w:rsidRPr="00914149">
        <w:rPr>
          <w:rFonts w:hint="eastAsia"/>
          <w:lang w:val="ru-RU"/>
        </w:rPr>
        <w:t>НЕОАНГИОГЕНЕЗА</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ПРОАНГИОГЕННЫХ</w:t>
      </w:r>
      <w:r w:rsidRPr="00914149">
        <w:rPr>
          <w:lang w:val="ru-RU"/>
        </w:rPr>
        <w:t xml:space="preserve"> </w:t>
      </w:r>
      <w:r w:rsidRPr="00914149">
        <w:rPr>
          <w:rFonts w:hint="eastAsia"/>
          <w:lang w:val="ru-RU"/>
        </w:rPr>
        <w:t>ФАКТОРОВ</w:t>
      </w:r>
      <w:r w:rsidRPr="00914149">
        <w:rPr>
          <w:lang w:val="ru-RU"/>
        </w:rPr>
        <w:t xml:space="preserve"> </w:t>
      </w:r>
      <w:r w:rsidRPr="00914149">
        <w:rPr>
          <w:rFonts w:hint="eastAsia"/>
          <w:lang w:val="ru-RU"/>
        </w:rPr>
        <w:t>ПРИ</w:t>
      </w:r>
      <w:r w:rsidRPr="00914149">
        <w:rPr>
          <w:lang w:val="ru-RU"/>
        </w:rPr>
        <w:t xml:space="preserve"> </w:t>
      </w:r>
      <w:r w:rsidRPr="00914149">
        <w:rPr>
          <w:rFonts w:hint="eastAsia"/>
          <w:lang w:val="ru-RU"/>
        </w:rPr>
        <w:t>РАКЕ</w:t>
      </w:r>
      <w:r w:rsidRPr="00914149">
        <w:rPr>
          <w:lang w:val="ru-RU"/>
        </w:rPr>
        <w:t xml:space="preserve"> </w:t>
      </w:r>
      <w:r w:rsidRPr="00914149">
        <w:rPr>
          <w:rFonts w:hint="eastAsia"/>
          <w:lang w:val="ru-RU"/>
        </w:rPr>
        <w:t>ПОЧКИ</w:t>
      </w:r>
    </w:p>
    <w:p w14:paraId="5F95D277" w14:textId="77777777" w:rsidR="00914149" w:rsidRPr="00914149" w:rsidRDefault="00914149" w:rsidP="00914149">
      <w:pPr>
        <w:rPr>
          <w:lang w:val="ru-RU"/>
        </w:rPr>
      </w:pPr>
    </w:p>
    <w:p w14:paraId="11B81B77" w14:textId="77777777" w:rsidR="00914149" w:rsidRPr="00914149" w:rsidRDefault="00914149" w:rsidP="00914149">
      <w:pPr>
        <w:rPr>
          <w:lang w:val="ru-RU"/>
        </w:rPr>
      </w:pPr>
      <w:r w:rsidRPr="00914149">
        <w:rPr>
          <w:lang w:val="ru-RU"/>
        </w:rPr>
        <w:t xml:space="preserve">1.1. </w:t>
      </w:r>
      <w:r w:rsidRPr="00914149">
        <w:rPr>
          <w:rFonts w:hint="eastAsia"/>
          <w:lang w:val="ru-RU"/>
        </w:rPr>
        <w:t>Исследование</w:t>
      </w:r>
      <w:r w:rsidRPr="00914149">
        <w:rPr>
          <w:lang w:val="ru-RU"/>
        </w:rPr>
        <w:t xml:space="preserve"> </w:t>
      </w:r>
      <w:r w:rsidRPr="00914149">
        <w:rPr>
          <w:rFonts w:hint="eastAsia"/>
          <w:lang w:val="ru-RU"/>
        </w:rPr>
        <w:t>ангиогенеза</w:t>
      </w:r>
      <w:r w:rsidRPr="00914149">
        <w:rPr>
          <w:lang w:val="ru-RU"/>
        </w:rPr>
        <w:t xml:space="preserve"> </w:t>
      </w:r>
      <w:r w:rsidRPr="00914149">
        <w:rPr>
          <w:rFonts w:hint="eastAsia"/>
          <w:lang w:val="ru-RU"/>
        </w:rPr>
        <w:t>при</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клеточном</w:t>
      </w:r>
      <w:r w:rsidRPr="00914149">
        <w:rPr>
          <w:lang w:val="ru-RU"/>
        </w:rPr>
        <w:t xml:space="preserve"> </w:t>
      </w:r>
      <w:r w:rsidRPr="00914149">
        <w:rPr>
          <w:rFonts w:hint="eastAsia"/>
          <w:lang w:val="ru-RU"/>
        </w:rPr>
        <w:t>раке</w:t>
      </w:r>
    </w:p>
    <w:p w14:paraId="5F025DD9" w14:textId="77777777" w:rsidR="00914149" w:rsidRPr="00914149" w:rsidRDefault="00914149" w:rsidP="00914149">
      <w:pPr>
        <w:rPr>
          <w:lang w:val="ru-RU"/>
        </w:rPr>
      </w:pPr>
    </w:p>
    <w:p w14:paraId="78D741D1" w14:textId="77777777" w:rsidR="00914149" w:rsidRPr="00914149" w:rsidRDefault="00914149" w:rsidP="00914149">
      <w:pPr>
        <w:rPr>
          <w:lang w:val="ru-RU"/>
        </w:rPr>
      </w:pPr>
      <w:r w:rsidRPr="00914149">
        <w:rPr>
          <w:lang w:val="ru-RU"/>
        </w:rPr>
        <w:t xml:space="preserve">1.2. </w:t>
      </w:r>
      <w:r w:rsidRPr="00914149">
        <w:rPr>
          <w:rFonts w:hint="eastAsia"/>
          <w:lang w:val="ru-RU"/>
        </w:rPr>
        <w:t>Макрофаги</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ангиогенез</w:t>
      </w:r>
    </w:p>
    <w:p w14:paraId="7504F605" w14:textId="77777777" w:rsidR="00914149" w:rsidRPr="00914149" w:rsidRDefault="00914149" w:rsidP="00914149">
      <w:pPr>
        <w:rPr>
          <w:lang w:val="ru-RU"/>
        </w:rPr>
      </w:pPr>
    </w:p>
    <w:p w14:paraId="5A5F0AD6" w14:textId="77777777" w:rsidR="00914149" w:rsidRPr="00914149" w:rsidRDefault="00914149" w:rsidP="00914149">
      <w:pPr>
        <w:rPr>
          <w:lang w:val="ru-RU"/>
        </w:rPr>
      </w:pPr>
      <w:r w:rsidRPr="00914149">
        <w:rPr>
          <w:lang w:val="ru-RU"/>
        </w:rPr>
        <w:t xml:space="preserve">1.3. </w:t>
      </w:r>
      <w:r w:rsidRPr="00914149">
        <w:rPr>
          <w:rFonts w:hint="eastAsia"/>
          <w:lang w:val="ru-RU"/>
        </w:rPr>
        <w:t>Роль</w:t>
      </w:r>
      <w:r w:rsidRPr="00914149">
        <w:rPr>
          <w:lang w:val="ru-RU"/>
        </w:rPr>
        <w:t xml:space="preserve"> </w:t>
      </w:r>
      <w:r w:rsidRPr="00914149">
        <w:rPr>
          <w:rFonts w:hint="eastAsia"/>
          <w:lang w:val="ru-RU"/>
        </w:rPr>
        <w:t>тучных</w:t>
      </w:r>
      <w:r w:rsidRPr="00914149">
        <w:rPr>
          <w:lang w:val="ru-RU"/>
        </w:rPr>
        <w:t xml:space="preserve"> </w:t>
      </w:r>
      <w:r w:rsidRPr="00914149">
        <w:rPr>
          <w:rFonts w:hint="eastAsia"/>
          <w:lang w:val="ru-RU"/>
        </w:rPr>
        <w:t>клеток</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ангиогенезе</w:t>
      </w:r>
    </w:p>
    <w:p w14:paraId="0B2F98AD" w14:textId="77777777" w:rsidR="00914149" w:rsidRPr="00914149" w:rsidRDefault="00914149" w:rsidP="00914149">
      <w:pPr>
        <w:rPr>
          <w:lang w:val="ru-RU"/>
        </w:rPr>
      </w:pPr>
    </w:p>
    <w:p w14:paraId="3C00CBA9" w14:textId="77777777" w:rsidR="00914149" w:rsidRPr="00914149" w:rsidRDefault="00914149" w:rsidP="00914149">
      <w:pPr>
        <w:rPr>
          <w:lang w:val="ru-RU"/>
        </w:rPr>
      </w:pPr>
      <w:r w:rsidRPr="00914149">
        <w:rPr>
          <w:lang w:val="ru-RU"/>
        </w:rPr>
        <w:t xml:space="preserve">1.4. </w:t>
      </w:r>
      <w:r w:rsidRPr="00914149">
        <w:rPr>
          <w:rFonts w:hint="eastAsia"/>
          <w:lang w:val="ru-RU"/>
        </w:rPr>
        <w:t>Нейтрофилы</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ангиогенез</w:t>
      </w:r>
    </w:p>
    <w:p w14:paraId="0591EFAF" w14:textId="77777777" w:rsidR="00914149" w:rsidRPr="00914149" w:rsidRDefault="00914149" w:rsidP="00914149">
      <w:pPr>
        <w:rPr>
          <w:lang w:val="ru-RU"/>
        </w:rPr>
      </w:pPr>
    </w:p>
    <w:p w14:paraId="4AA4C585" w14:textId="77777777" w:rsidR="00914149" w:rsidRPr="00914149" w:rsidRDefault="00914149" w:rsidP="00914149">
      <w:pPr>
        <w:rPr>
          <w:lang w:val="ru-RU"/>
        </w:rPr>
      </w:pPr>
      <w:r w:rsidRPr="00914149">
        <w:rPr>
          <w:lang w:val="ru-RU"/>
        </w:rPr>
        <w:t xml:space="preserve">1.5. </w:t>
      </w:r>
      <w:r w:rsidRPr="00914149">
        <w:rPr>
          <w:rFonts w:hint="eastAsia"/>
          <w:lang w:val="ru-RU"/>
        </w:rPr>
        <w:t>Роль</w:t>
      </w:r>
      <w:r w:rsidRPr="00914149">
        <w:rPr>
          <w:lang w:val="ru-RU"/>
        </w:rPr>
        <w:t xml:space="preserve"> </w:t>
      </w:r>
      <w:r w:rsidRPr="00914149">
        <w:rPr>
          <w:rFonts w:hint="eastAsia"/>
          <w:lang w:val="ru-RU"/>
        </w:rPr>
        <w:t>матриксной</w:t>
      </w:r>
      <w:r w:rsidRPr="00914149">
        <w:rPr>
          <w:lang w:val="ru-RU"/>
        </w:rPr>
        <w:t xml:space="preserve"> </w:t>
      </w:r>
      <w:r w:rsidRPr="00914149">
        <w:rPr>
          <w:rFonts w:hint="eastAsia"/>
          <w:lang w:val="ru-RU"/>
        </w:rPr>
        <w:t>металлопротепназы</w:t>
      </w:r>
      <w:r w:rsidRPr="00914149">
        <w:rPr>
          <w:lang w:val="ru-RU"/>
        </w:rPr>
        <w:t xml:space="preserve">-9 </w:t>
      </w:r>
      <w:r w:rsidRPr="00914149">
        <w:rPr>
          <w:rFonts w:hint="eastAsia"/>
          <w:lang w:val="ru-RU"/>
        </w:rPr>
        <w:t>в</w:t>
      </w:r>
      <w:r w:rsidRPr="00914149">
        <w:rPr>
          <w:lang w:val="ru-RU"/>
        </w:rPr>
        <w:t xml:space="preserve"> </w:t>
      </w:r>
      <w:r w:rsidRPr="00914149">
        <w:rPr>
          <w:rFonts w:hint="eastAsia"/>
          <w:lang w:val="ru-RU"/>
        </w:rPr>
        <w:t>ангиогенезе</w:t>
      </w:r>
    </w:p>
    <w:p w14:paraId="2E3A5AF5" w14:textId="77777777" w:rsidR="00914149" w:rsidRPr="00914149" w:rsidRDefault="00914149" w:rsidP="00914149">
      <w:pPr>
        <w:rPr>
          <w:lang w:val="ru-RU"/>
        </w:rPr>
      </w:pPr>
    </w:p>
    <w:p w14:paraId="0FC0221A" w14:textId="77777777" w:rsidR="00914149" w:rsidRPr="00914149" w:rsidRDefault="00914149" w:rsidP="00914149">
      <w:pPr>
        <w:rPr>
          <w:lang w:val="ru-RU"/>
        </w:rPr>
      </w:pPr>
      <w:r w:rsidRPr="00914149">
        <w:rPr>
          <w:lang w:val="ru-RU"/>
        </w:rPr>
        <w:t xml:space="preserve">1.5. </w:t>
      </w:r>
      <w:r w:rsidRPr="00914149">
        <w:rPr>
          <w:rFonts w:hint="eastAsia"/>
          <w:lang w:val="ru-RU"/>
        </w:rPr>
        <w:t>Резюме</w:t>
      </w:r>
    </w:p>
    <w:p w14:paraId="58E902A8" w14:textId="77777777" w:rsidR="00914149" w:rsidRPr="00914149" w:rsidRDefault="00914149" w:rsidP="00914149">
      <w:pPr>
        <w:rPr>
          <w:lang w:val="ru-RU"/>
        </w:rPr>
      </w:pPr>
    </w:p>
    <w:p w14:paraId="7E17BE3F" w14:textId="77777777" w:rsidR="00914149" w:rsidRPr="00914149" w:rsidRDefault="00914149" w:rsidP="00914149">
      <w:pPr>
        <w:rPr>
          <w:lang w:val="ru-RU"/>
        </w:rPr>
      </w:pPr>
      <w:r w:rsidRPr="00914149">
        <w:rPr>
          <w:rFonts w:hint="eastAsia"/>
          <w:lang w:val="ru-RU"/>
        </w:rPr>
        <w:t>С</w:t>
      </w:r>
      <w:r w:rsidRPr="00914149">
        <w:rPr>
          <w:lang w:val="ru-RU"/>
        </w:rPr>
        <w:t xml:space="preserve"> </w:t>
      </w:r>
      <w:r w:rsidRPr="00914149">
        <w:rPr>
          <w:rFonts w:hint="eastAsia"/>
          <w:lang w:val="ru-RU"/>
        </w:rPr>
        <w:t>О</w:t>
      </w:r>
      <w:r w:rsidRPr="00914149">
        <w:rPr>
          <w:lang w:val="ru-RU"/>
        </w:rPr>
        <w:t xml:space="preserve"> </w:t>
      </w:r>
      <w:r w:rsidRPr="00914149">
        <w:rPr>
          <w:rFonts w:hint="eastAsia"/>
          <w:lang w:val="ru-RU"/>
        </w:rPr>
        <w:t>Б</w:t>
      </w:r>
      <w:r w:rsidRPr="00914149">
        <w:rPr>
          <w:lang w:val="ru-RU"/>
        </w:rPr>
        <w:t xml:space="preserve"> </w:t>
      </w:r>
      <w:r w:rsidRPr="00914149">
        <w:rPr>
          <w:rFonts w:hint="eastAsia"/>
          <w:lang w:val="ru-RU"/>
        </w:rPr>
        <w:t>С</w:t>
      </w:r>
      <w:r w:rsidRPr="00914149">
        <w:rPr>
          <w:lang w:val="ru-RU"/>
        </w:rPr>
        <w:t xml:space="preserve"> </w:t>
      </w:r>
      <w:r w:rsidRPr="00914149">
        <w:rPr>
          <w:rFonts w:hint="eastAsia"/>
          <w:lang w:val="ru-RU"/>
        </w:rPr>
        <w:t>Т</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Е</w:t>
      </w:r>
      <w:r w:rsidRPr="00914149">
        <w:rPr>
          <w:lang w:val="ru-RU"/>
        </w:rPr>
        <w:t xml:space="preserve"> </w:t>
      </w:r>
      <w:r w:rsidRPr="00914149">
        <w:rPr>
          <w:rFonts w:hint="eastAsia"/>
          <w:lang w:val="ru-RU"/>
        </w:rPr>
        <w:t>Н</w:t>
      </w:r>
      <w:r w:rsidRPr="00914149">
        <w:rPr>
          <w:lang w:val="ru-RU"/>
        </w:rPr>
        <w:t xml:space="preserve"> </w:t>
      </w:r>
      <w:r w:rsidRPr="00914149">
        <w:rPr>
          <w:rFonts w:hint="eastAsia"/>
          <w:lang w:val="ru-RU"/>
        </w:rPr>
        <w:t>Н</w:t>
      </w:r>
      <w:r w:rsidRPr="00914149">
        <w:rPr>
          <w:lang w:val="ru-RU"/>
        </w:rPr>
        <w:t xml:space="preserve"> </w:t>
      </w:r>
      <w:r w:rsidRPr="00914149">
        <w:rPr>
          <w:rFonts w:hint="eastAsia"/>
          <w:lang w:val="ru-RU"/>
        </w:rPr>
        <w:t>Ы</w:t>
      </w:r>
      <w:r w:rsidRPr="00914149">
        <w:rPr>
          <w:lang w:val="ru-RU"/>
        </w:rPr>
        <w:t xml:space="preserve"> </w:t>
      </w:r>
      <w:r w:rsidRPr="00914149">
        <w:rPr>
          <w:rFonts w:hint="eastAsia"/>
          <w:lang w:val="ru-RU"/>
        </w:rPr>
        <w:t>Е</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С</w:t>
      </w:r>
      <w:r w:rsidRPr="00914149">
        <w:rPr>
          <w:lang w:val="ru-RU"/>
        </w:rPr>
        <w:t xml:space="preserve"> </w:t>
      </w:r>
      <w:r w:rsidRPr="00914149">
        <w:rPr>
          <w:rFonts w:hint="eastAsia"/>
          <w:lang w:val="ru-RU"/>
        </w:rPr>
        <w:t>С</w:t>
      </w:r>
      <w:r w:rsidRPr="00914149">
        <w:rPr>
          <w:lang w:val="ru-RU"/>
        </w:rPr>
        <w:t xml:space="preserve"> </w:t>
      </w:r>
      <w:r w:rsidRPr="00914149">
        <w:rPr>
          <w:rFonts w:hint="eastAsia"/>
          <w:lang w:val="ru-RU"/>
        </w:rPr>
        <w:t>Л</w:t>
      </w:r>
      <w:r w:rsidRPr="00914149">
        <w:rPr>
          <w:lang w:val="ru-RU"/>
        </w:rPr>
        <w:t xml:space="preserve"> </w:t>
      </w:r>
      <w:r w:rsidRPr="00914149">
        <w:rPr>
          <w:rFonts w:hint="eastAsia"/>
          <w:lang w:val="ru-RU"/>
        </w:rPr>
        <w:t>Е</w:t>
      </w:r>
      <w:r w:rsidRPr="00914149">
        <w:rPr>
          <w:lang w:val="ru-RU"/>
        </w:rPr>
        <w:t xml:space="preserve"> </w:t>
      </w:r>
      <w:r w:rsidRPr="00914149">
        <w:rPr>
          <w:rFonts w:hint="eastAsia"/>
          <w:lang w:val="ru-RU"/>
        </w:rPr>
        <w:t>Д</w:t>
      </w:r>
      <w:r w:rsidRPr="00914149">
        <w:rPr>
          <w:lang w:val="ru-RU"/>
        </w:rPr>
        <w:t xml:space="preserve"> </w:t>
      </w:r>
      <w:r w:rsidRPr="00914149">
        <w:rPr>
          <w:rFonts w:hint="eastAsia"/>
          <w:lang w:val="ru-RU"/>
        </w:rPr>
        <w:t>О</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А</w:t>
      </w:r>
      <w:r w:rsidRPr="00914149">
        <w:rPr>
          <w:lang w:val="ru-RU"/>
        </w:rPr>
        <w:t xml:space="preserve"> </w:t>
      </w:r>
      <w:r w:rsidRPr="00914149">
        <w:rPr>
          <w:rFonts w:hint="eastAsia"/>
          <w:lang w:val="ru-RU"/>
        </w:rPr>
        <w:t>Н</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Я</w:t>
      </w:r>
    </w:p>
    <w:p w14:paraId="6FEA6135" w14:textId="77777777" w:rsidR="00914149" w:rsidRPr="00914149" w:rsidRDefault="00914149" w:rsidP="00914149">
      <w:pPr>
        <w:rPr>
          <w:lang w:val="ru-RU"/>
        </w:rPr>
      </w:pPr>
    </w:p>
    <w:p w14:paraId="0DA024DE" w14:textId="77777777" w:rsidR="00914149" w:rsidRPr="00914149" w:rsidRDefault="00914149" w:rsidP="00914149">
      <w:pPr>
        <w:rPr>
          <w:lang w:val="ru-RU"/>
        </w:rPr>
      </w:pPr>
      <w:r w:rsidRPr="00914149">
        <w:rPr>
          <w:rFonts w:hint="eastAsia"/>
          <w:lang w:val="ru-RU"/>
        </w:rPr>
        <w:t>Глава</w:t>
      </w:r>
      <w:r w:rsidRPr="00914149">
        <w:rPr>
          <w:lang w:val="ru-RU"/>
        </w:rPr>
        <w:t xml:space="preserve"> 2. </w:t>
      </w:r>
      <w:r w:rsidRPr="00914149">
        <w:rPr>
          <w:rFonts w:hint="eastAsia"/>
          <w:lang w:val="ru-RU"/>
        </w:rPr>
        <w:t>МАТЕРИАЛ</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МЕТОДЫ</w:t>
      </w:r>
      <w:r w:rsidRPr="00914149">
        <w:rPr>
          <w:lang w:val="ru-RU"/>
        </w:rPr>
        <w:t xml:space="preserve"> </w:t>
      </w:r>
      <w:r w:rsidRPr="00914149">
        <w:rPr>
          <w:rFonts w:hint="eastAsia"/>
          <w:lang w:val="ru-RU"/>
        </w:rPr>
        <w:t>ИССЛЕДОВАНИЯ</w:t>
      </w:r>
    </w:p>
    <w:p w14:paraId="53B320CE" w14:textId="77777777" w:rsidR="00914149" w:rsidRPr="00914149" w:rsidRDefault="00914149" w:rsidP="00914149">
      <w:pPr>
        <w:rPr>
          <w:lang w:val="ru-RU"/>
        </w:rPr>
      </w:pPr>
    </w:p>
    <w:p w14:paraId="19FE559B" w14:textId="77777777" w:rsidR="00914149" w:rsidRPr="00914149" w:rsidRDefault="00914149" w:rsidP="00914149">
      <w:pPr>
        <w:rPr>
          <w:lang w:val="ru-RU"/>
        </w:rPr>
      </w:pPr>
      <w:r w:rsidRPr="00914149">
        <w:rPr>
          <w:lang w:val="ru-RU"/>
        </w:rPr>
        <w:lastRenderedPageBreak/>
        <w:t xml:space="preserve">2.1. </w:t>
      </w:r>
      <w:r w:rsidRPr="00914149">
        <w:rPr>
          <w:rFonts w:hint="eastAsia"/>
          <w:lang w:val="ru-RU"/>
        </w:rPr>
        <w:t>Характеристика</w:t>
      </w:r>
      <w:r w:rsidRPr="00914149">
        <w:rPr>
          <w:lang w:val="ru-RU"/>
        </w:rPr>
        <w:t xml:space="preserve"> </w:t>
      </w:r>
      <w:r w:rsidRPr="00914149">
        <w:rPr>
          <w:rFonts w:hint="eastAsia"/>
          <w:lang w:val="ru-RU"/>
        </w:rPr>
        <w:t>клинических</w:t>
      </w:r>
      <w:r w:rsidRPr="00914149">
        <w:rPr>
          <w:lang w:val="ru-RU"/>
        </w:rPr>
        <w:t xml:space="preserve"> </w:t>
      </w:r>
      <w:r w:rsidRPr="00914149">
        <w:rPr>
          <w:rFonts w:hint="eastAsia"/>
          <w:lang w:val="ru-RU"/>
        </w:rPr>
        <w:t>наблюдений</w:t>
      </w:r>
    </w:p>
    <w:p w14:paraId="4D26DBD2" w14:textId="77777777" w:rsidR="00914149" w:rsidRPr="00914149" w:rsidRDefault="00914149" w:rsidP="00914149">
      <w:pPr>
        <w:rPr>
          <w:lang w:val="ru-RU"/>
        </w:rPr>
      </w:pPr>
    </w:p>
    <w:p w14:paraId="66CBF030" w14:textId="77777777" w:rsidR="00914149" w:rsidRPr="00914149" w:rsidRDefault="00914149" w:rsidP="00914149">
      <w:pPr>
        <w:rPr>
          <w:lang w:val="ru-RU"/>
        </w:rPr>
      </w:pPr>
      <w:r w:rsidRPr="00914149">
        <w:rPr>
          <w:lang w:val="ru-RU"/>
        </w:rPr>
        <w:t xml:space="preserve">2.2. </w:t>
      </w:r>
      <w:r w:rsidRPr="00914149">
        <w:rPr>
          <w:rFonts w:hint="eastAsia"/>
          <w:lang w:val="ru-RU"/>
        </w:rPr>
        <w:t>Методы</w:t>
      </w:r>
      <w:r w:rsidRPr="00914149">
        <w:rPr>
          <w:lang w:val="ru-RU"/>
        </w:rPr>
        <w:t xml:space="preserve"> </w:t>
      </w:r>
      <w:r w:rsidRPr="00914149">
        <w:rPr>
          <w:rFonts w:hint="eastAsia"/>
          <w:lang w:val="ru-RU"/>
        </w:rPr>
        <w:t>исследования</w:t>
      </w:r>
    </w:p>
    <w:p w14:paraId="38CA46AB" w14:textId="77777777" w:rsidR="00914149" w:rsidRPr="00914149" w:rsidRDefault="00914149" w:rsidP="00914149">
      <w:pPr>
        <w:rPr>
          <w:lang w:val="ru-RU"/>
        </w:rPr>
      </w:pPr>
    </w:p>
    <w:p w14:paraId="4305D0CF" w14:textId="77777777" w:rsidR="00914149" w:rsidRPr="00914149" w:rsidRDefault="00914149" w:rsidP="00914149">
      <w:pPr>
        <w:rPr>
          <w:lang w:val="ru-RU"/>
        </w:rPr>
      </w:pPr>
      <w:r w:rsidRPr="00914149">
        <w:rPr>
          <w:rFonts w:hint="eastAsia"/>
          <w:lang w:val="ru-RU"/>
        </w:rPr>
        <w:t>Глава</w:t>
      </w:r>
      <w:r w:rsidRPr="00914149">
        <w:rPr>
          <w:lang w:val="ru-RU"/>
        </w:rPr>
        <w:t xml:space="preserve"> 3. </w:t>
      </w:r>
      <w:r w:rsidRPr="00914149">
        <w:rPr>
          <w:rFonts w:hint="eastAsia"/>
          <w:lang w:val="ru-RU"/>
        </w:rPr>
        <w:t>МОРФОЛОГИЧЕСКИЙ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НЕОАНГИОГЕНЕЗА</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НЕИЗМЕНЕННОЙ</w:t>
      </w:r>
      <w:r w:rsidRPr="00914149">
        <w:rPr>
          <w:lang w:val="ru-RU"/>
        </w:rPr>
        <w:t xml:space="preserve"> </w:t>
      </w:r>
      <w:r w:rsidRPr="00914149">
        <w:rPr>
          <w:rFonts w:hint="eastAsia"/>
          <w:lang w:val="ru-RU"/>
        </w:rPr>
        <w:t>ПОЧКЕ</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ПРИ</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КЛЕТОЧНОМ</w:t>
      </w:r>
      <w:r w:rsidRPr="00914149">
        <w:rPr>
          <w:lang w:val="ru-RU"/>
        </w:rPr>
        <w:t xml:space="preserve"> </w:t>
      </w:r>
      <w:r w:rsidRPr="00914149">
        <w:rPr>
          <w:rFonts w:hint="eastAsia"/>
          <w:lang w:val="ru-RU"/>
        </w:rPr>
        <w:t>РАКЕ</w:t>
      </w:r>
      <w:r w:rsidRPr="00914149">
        <w:rPr>
          <w:lang w:val="ru-RU"/>
        </w:rPr>
        <w:t xml:space="preserve"> (</w:t>
      </w:r>
      <w:r w:rsidRPr="00914149">
        <w:rPr>
          <w:rFonts w:hint="eastAsia"/>
          <w:lang w:val="ru-RU"/>
        </w:rPr>
        <w:t>без</w:t>
      </w:r>
      <w:r w:rsidRPr="00914149">
        <w:rPr>
          <w:lang w:val="ru-RU"/>
        </w:rPr>
        <w:t xml:space="preserve"> </w:t>
      </w:r>
      <w:r w:rsidRPr="00914149">
        <w:rPr>
          <w:rFonts w:hint="eastAsia"/>
          <w:lang w:val="ru-RU"/>
        </w:rPr>
        <w:t>учета</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характеристик</w:t>
      </w:r>
      <w:r w:rsidRPr="00914149">
        <w:rPr>
          <w:lang w:val="ru-RU"/>
        </w:rPr>
        <w:t xml:space="preserve"> </w:t>
      </w:r>
      <w:r w:rsidRPr="00914149">
        <w:rPr>
          <w:rFonts w:hint="eastAsia"/>
          <w:lang w:val="ru-RU"/>
        </w:rPr>
        <w:t>опухолей</w:t>
      </w:r>
      <w:r w:rsidRPr="00914149">
        <w:rPr>
          <w:lang w:val="ru-RU"/>
        </w:rPr>
        <w:t>)</w:t>
      </w:r>
    </w:p>
    <w:p w14:paraId="51286200" w14:textId="77777777" w:rsidR="00914149" w:rsidRPr="00914149" w:rsidRDefault="00914149" w:rsidP="00914149">
      <w:pPr>
        <w:rPr>
          <w:lang w:val="ru-RU"/>
        </w:rPr>
      </w:pPr>
    </w:p>
    <w:p w14:paraId="15447ACF" w14:textId="77777777" w:rsidR="00914149" w:rsidRPr="00914149" w:rsidRDefault="00914149" w:rsidP="00914149">
      <w:pPr>
        <w:rPr>
          <w:lang w:val="ru-RU"/>
        </w:rPr>
      </w:pPr>
      <w:r w:rsidRPr="00914149">
        <w:rPr>
          <w:lang w:val="ru-RU"/>
        </w:rPr>
        <w:t xml:space="preserve">3.1. </w:t>
      </w:r>
      <w:r w:rsidRPr="00914149">
        <w:rPr>
          <w:rFonts w:hint="eastAsia"/>
          <w:lang w:val="ru-RU"/>
        </w:rPr>
        <w:t>Морфометрическое</w:t>
      </w:r>
      <w:r w:rsidRPr="00914149">
        <w:rPr>
          <w:lang w:val="ru-RU"/>
        </w:rPr>
        <w:t xml:space="preserve"> </w:t>
      </w:r>
      <w:r w:rsidRPr="00914149">
        <w:rPr>
          <w:rFonts w:hint="eastAsia"/>
          <w:lang w:val="ru-RU"/>
        </w:rPr>
        <w:t>исследование</w:t>
      </w:r>
      <w:r w:rsidRPr="00914149">
        <w:rPr>
          <w:lang w:val="ru-RU"/>
        </w:rPr>
        <w:t xml:space="preserve"> </w:t>
      </w:r>
      <w:r w:rsidRPr="00914149">
        <w:rPr>
          <w:rFonts w:hint="eastAsia"/>
          <w:lang w:val="ru-RU"/>
        </w:rPr>
        <w:t>сосудов</w:t>
      </w:r>
      <w:r w:rsidRPr="00914149">
        <w:rPr>
          <w:lang w:val="ru-RU"/>
        </w:rPr>
        <w:t xml:space="preserve"> </w:t>
      </w:r>
      <w:r w:rsidRPr="00914149">
        <w:rPr>
          <w:rFonts w:hint="eastAsia"/>
          <w:lang w:val="ru-RU"/>
        </w:rPr>
        <w:t>микроциркуляторного</w:t>
      </w:r>
      <w:r w:rsidRPr="00914149">
        <w:rPr>
          <w:lang w:val="ru-RU"/>
        </w:rPr>
        <w:t xml:space="preserve"> </w:t>
      </w:r>
      <w:r w:rsidRPr="00914149">
        <w:rPr>
          <w:rFonts w:hint="eastAsia"/>
          <w:lang w:val="ru-RU"/>
        </w:rPr>
        <w:t>русла</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условно</w:t>
      </w:r>
      <w:r w:rsidRPr="00914149">
        <w:rPr>
          <w:lang w:val="ru-RU"/>
        </w:rPr>
        <w:t xml:space="preserve"> </w:t>
      </w:r>
      <w:r w:rsidRPr="00914149">
        <w:rPr>
          <w:rFonts w:hint="eastAsia"/>
          <w:lang w:val="ru-RU"/>
        </w:rPr>
        <w:t>неизмененной</w:t>
      </w:r>
      <w:r w:rsidRPr="00914149">
        <w:rPr>
          <w:lang w:val="ru-RU"/>
        </w:rPr>
        <w:t xml:space="preserve"> </w:t>
      </w:r>
      <w:r w:rsidRPr="00914149">
        <w:rPr>
          <w:rFonts w:hint="eastAsia"/>
          <w:lang w:val="ru-RU"/>
        </w:rPr>
        <w:t>почке</w:t>
      </w:r>
    </w:p>
    <w:p w14:paraId="7F2824BF" w14:textId="77777777" w:rsidR="00914149" w:rsidRPr="00914149" w:rsidRDefault="00914149" w:rsidP="00914149">
      <w:pPr>
        <w:rPr>
          <w:lang w:val="ru-RU"/>
        </w:rPr>
      </w:pPr>
    </w:p>
    <w:p w14:paraId="4216B384" w14:textId="77777777" w:rsidR="00914149" w:rsidRPr="00914149" w:rsidRDefault="00914149" w:rsidP="00914149">
      <w:pPr>
        <w:rPr>
          <w:lang w:val="ru-RU"/>
        </w:rPr>
      </w:pPr>
      <w:r w:rsidRPr="00914149">
        <w:rPr>
          <w:lang w:val="ru-RU"/>
        </w:rPr>
        <w:t xml:space="preserve">3.2. </w:t>
      </w:r>
      <w:r w:rsidRPr="00914149">
        <w:rPr>
          <w:rFonts w:hint="eastAsia"/>
          <w:lang w:val="ru-RU"/>
        </w:rPr>
        <w:t>Количественное</w:t>
      </w:r>
      <w:r w:rsidRPr="00914149">
        <w:rPr>
          <w:lang w:val="ru-RU"/>
        </w:rPr>
        <w:t xml:space="preserve"> </w:t>
      </w:r>
      <w:r w:rsidRPr="00914149">
        <w:rPr>
          <w:rFonts w:hint="eastAsia"/>
          <w:lang w:val="ru-RU"/>
        </w:rPr>
        <w:t>исследование</w:t>
      </w:r>
      <w:r w:rsidRPr="00914149">
        <w:rPr>
          <w:lang w:val="ru-RU"/>
        </w:rPr>
        <w:t xml:space="preserve"> </w:t>
      </w:r>
      <w:r w:rsidRPr="00914149">
        <w:rPr>
          <w:rFonts w:hint="eastAsia"/>
          <w:lang w:val="ru-RU"/>
        </w:rPr>
        <w:t>макрофагов</w:t>
      </w:r>
    </w:p>
    <w:p w14:paraId="7BF199CE" w14:textId="77777777" w:rsidR="00914149" w:rsidRPr="00914149" w:rsidRDefault="00914149" w:rsidP="00914149">
      <w:pPr>
        <w:rPr>
          <w:lang w:val="ru-RU"/>
        </w:rPr>
      </w:pPr>
    </w:p>
    <w:p w14:paraId="7EA65F48" w14:textId="77777777" w:rsidR="00914149" w:rsidRPr="00914149" w:rsidRDefault="00914149" w:rsidP="00914149">
      <w:pPr>
        <w:rPr>
          <w:lang w:val="ru-RU"/>
        </w:rPr>
      </w:pPr>
      <w:r w:rsidRPr="00914149">
        <w:rPr>
          <w:rFonts w:hint="eastAsia"/>
          <w:lang w:val="ru-RU"/>
        </w:rPr>
        <w:t>в</w:t>
      </w:r>
      <w:r w:rsidRPr="00914149">
        <w:rPr>
          <w:lang w:val="ru-RU"/>
        </w:rPr>
        <w:t xml:space="preserve"> </w:t>
      </w:r>
      <w:r w:rsidRPr="00914149">
        <w:rPr>
          <w:rFonts w:hint="eastAsia"/>
          <w:lang w:val="ru-RU"/>
        </w:rPr>
        <w:t>условно</w:t>
      </w:r>
      <w:r w:rsidRPr="00914149">
        <w:rPr>
          <w:lang w:val="ru-RU"/>
        </w:rPr>
        <w:t xml:space="preserve"> </w:t>
      </w:r>
      <w:r w:rsidRPr="00914149">
        <w:rPr>
          <w:rFonts w:hint="eastAsia"/>
          <w:lang w:val="ru-RU"/>
        </w:rPr>
        <w:t>неизмененной</w:t>
      </w:r>
      <w:r w:rsidRPr="00914149">
        <w:rPr>
          <w:lang w:val="ru-RU"/>
        </w:rPr>
        <w:t xml:space="preserve"> </w:t>
      </w:r>
      <w:r w:rsidRPr="00914149">
        <w:rPr>
          <w:rFonts w:hint="eastAsia"/>
          <w:lang w:val="ru-RU"/>
        </w:rPr>
        <w:t>почке</w:t>
      </w:r>
    </w:p>
    <w:p w14:paraId="4FA23947" w14:textId="77777777" w:rsidR="00914149" w:rsidRPr="00914149" w:rsidRDefault="00914149" w:rsidP="00914149">
      <w:pPr>
        <w:rPr>
          <w:lang w:val="ru-RU"/>
        </w:rPr>
      </w:pPr>
    </w:p>
    <w:p w14:paraId="1D7C36D5" w14:textId="77777777" w:rsidR="00914149" w:rsidRPr="00914149" w:rsidRDefault="00914149" w:rsidP="00914149">
      <w:pPr>
        <w:rPr>
          <w:lang w:val="ru-RU"/>
        </w:rPr>
      </w:pPr>
      <w:r w:rsidRPr="00914149">
        <w:rPr>
          <w:lang w:val="ru-RU"/>
        </w:rPr>
        <w:t xml:space="preserve">3.3. </w:t>
      </w:r>
      <w:r w:rsidRPr="00914149">
        <w:rPr>
          <w:rFonts w:hint="eastAsia"/>
          <w:lang w:val="ru-RU"/>
        </w:rPr>
        <w:t>Количественное</w:t>
      </w:r>
      <w:r w:rsidRPr="00914149">
        <w:rPr>
          <w:lang w:val="ru-RU"/>
        </w:rPr>
        <w:t xml:space="preserve"> </w:t>
      </w:r>
      <w:r w:rsidRPr="00914149">
        <w:rPr>
          <w:rFonts w:hint="eastAsia"/>
          <w:lang w:val="ru-RU"/>
        </w:rPr>
        <w:t>исследование</w:t>
      </w:r>
      <w:r w:rsidRPr="00914149">
        <w:rPr>
          <w:lang w:val="ru-RU"/>
        </w:rPr>
        <w:t xml:space="preserve"> </w:t>
      </w:r>
      <w:r w:rsidRPr="00914149">
        <w:rPr>
          <w:rFonts w:hint="eastAsia"/>
          <w:lang w:val="ru-RU"/>
        </w:rPr>
        <w:t>тучных</w:t>
      </w:r>
      <w:r w:rsidRPr="00914149">
        <w:rPr>
          <w:lang w:val="ru-RU"/>
        </w:rPr>
        <w:t xml:space="preserve"> </w:t>
      </w:r>
      <w:r w:rsidRPr="00914149">
        <w:rPr>
          <w:rFonts w:hint="eastAsia"/>
          <w:lang w:val="ru-RU"/>
        </w:rPr>
        <w:t>клеток</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нейтрофилов</w:t>
      </w:r>
    </w:p>
    <w:p w14:paraId="41503B48" w14:textId="77777777" w:rsidR="00914149" w:rsidRPr="00914149" w:rsidRDefault="00914149" w:rsidP="00914149">
      <w:pPr>
        <w:rPr>
          <w:lang w:val="ru-RU"/>
        </w:rPr>
      </w:pPr>
    </w:p>
    <w:p w14:paraId="3DFF11F2" w14:textId="77777777" w:rsidR="00914149" w:rsidRPr="00914149" w:rsidRDefault="00914149" w:rsidP="00914149">
      <w:pPr>
        <w:rPr>
          <w:lang w:val="ru-RU"/>
        </w:rPr>
      </w:pPr>
      <w:r w:rsidRPr="00914149">
        <w:rPr>
          <w:rFonts w:hint="eastAsia"/>
          <w:lang w:val="ru-RU"/>
        </w:rPr>
        <w:t>в</w:t>
      </w:r>
      <w:r w:rsidRPr="00914149">
        <w:rPr>
          <w:lang w:val="ru-RU"/>
        </w:rPr>
        <w:t xml:space="preserve"> </w:t>
      </w:r>
      <w:r w:rsidRPr="00914149">
        <w:rPr>
          <w:rFonts w:hint="eastAsia"/>
          <w:lang w:val="ru-RU"/>
        </w:rPr>
        <w:t>условно</w:t>
      </w:r>
      <w:r w:rsidRPr="00914149">
        <w:rPr>
          <w:lang w:val="ru-RU"/>
        </w:rPr>
        <w:t xml:space="preserve"> </w:t>
      </w:r>
      <w:r w:rsidRPr="00914149">
        <w:rPr>
          <w:rFonts w:hint="eastAsia"/>
          <w:lang w:val="ru-RU"/>
        </w:rPr>
        <w:t>неизмененной</w:t>
      </w:r>
      <w:r w:rsidRPr="00914149">
        <w:rPr>
          <w:lang w:val="ru-RU"/>
        </w:rPr>
        <w:t xml:space="preserve"> </w:t>
      </w:r>
      <w:r w:rsidRPr="00914149">
        <w:rPr>
          <w:rFonts w:hint="eastAsia"/>
          <w:lang w:val="ru-RU"/>
        </w:rPr>
        <w:t>почке</w:t>
      </w:r>
    </w:p>
    <w:p w14:paraId="7D60541E" w14:textId="77777777" w:rsidR="00914149" w:rsidRPr="00914149" w:rsidRDefault="00914149" w:rsidP="00914149">
      <w:pPr>
        <w:rPr>
          <w:lang w:val="ru-RU"/>
        </w:rPr>
      </w:pPr>
    </w:p>
    <w:p w14:paraId="7387EF9E" w14:textId="77777777" w:rsidR="00914149" w:rsidRPr="00914149" w:rsidRDefault="00914149" w:rsidP="00914149">
      <w:pPr>
        <w:rPr>
          <w:lang w:val="ru-RU"/>
        </w:rPr>
      </w:pPr>
      <w:r w:rsidRPr="00914149">
        <w:rPr>
          <w:lang w:val="ru-RU"/>
        </w:rPr>
        <w:t xml:space="preserve">3.4. </w:t>
      </w:r>
      <w:r w:rsidRPr="00914149">
        <w:rPr>
          <w:rFonts w:hint="eastAsia"/>
          <w:lang w:val="ru-RU"/>
        </w:rPr>
        <w:t>Иммуногистохимическая</w:t>
      </w:r>
      <w:r w:rsidRPr="00914149">
        <w:rPr>
          <w:lang w:val="ru-RU"/>
        </w:rPr>
        <w:t xml:space="preserve"> </w:t>
      </w:r>
      <w:r w:rsidRPr="00914149">
        <w:rPr>
          <w:rFonts w:hint="eastAsia"/>
          <w:lang w:val="ru-RU"/>
        </w:rPr>
        <w:t>оценка</w:t>
      </w:r>
      <w:r w:rsidRPr="00914149">
        <w:rPr>
          <w:lang w:val="ru-RU"/>
        </w:rPr>
        <w:t xml:space="preserve"> </w:t>
      </w:r>
      <w:r w:rsidRPr="00914149">
        <w:rPr>
          <w:rFonts w:hint="eastAsia"/>
          <w:lang w:val="ru-RU"/>
        </w:rPr>
        <w:t>экспрессии</w:t>
      </w:r>
      <w:r w:rsidRPr="00914149">
        <w:rPr>
          <w:lang w:val="ru-RU"/>
        </w:rPr>
        <w:t xml:space="preserve"> </w:t>
      </w:r>
      <w:r w:rsidRPr="00914149">
        <w:rPr>
          <w:rFonts w:hint="eastAsia"/>
          <w:lang w:val="ru-RU"/>
        </w:rPr>
        <w:t>матриксной</w:t>
      </w:r>
      <w:r w:rsidRPr="00914149">
        <w:rPr>
          <w:lang w:val="ru-RU"/>
        </w:rPr>
        <w:t xml:space="preserve"> </w:t>
      </w:r>
      <w:r w:rsidRPr="00914149">
        <w:rPr>
          <w:rFonts w:hint="eastAsia"/>
          <w:lang w:val="ru-RU"/>
        </w:rPr>
        <w:t>металлопротеиназы</w:t>
      </w:r>
      <w:r w:rsidRPr="00914149">
        <w:rPr>
          <w:lang w:val="ru-RU"/>
        </w:rPr>
        <w:t xml:space="preserve">-9 </w:t>
      </w:r>
      <w:r w:rsidRPr="00914149">
        <w:rPr>
          <w:rFonts w:hint="eastAsia"/>
          <w:lang w:val="ru-RU"/>
        </w:rPr>
        <w:t>в</w:t>
      </w:r>
      <w:r w:rsidRPr="00914149">
        <w:rPr>
          <w:lang w:val="ru-RU"/>
        </w:rPr>
        <w:t xml:space="preserve"> </w:t>
      </w:r>
      <w:r w:rsidRPr="00914149">
        <w:rPr>
          <w:rFonts w:hint="eastAsia"/>
          <w:lang w:val="ru-RU"/>
        </w:rPr>
        <w:t>условно</w:t>
      </w:r>
      <w:r w:rsidRPr="00914149">
        <w:rPr>
          <w:lang w:val="ru-RU"/>
        </w:rPr>
        <w:t xml:space="preserve"> </w:t>
      </w:r>
      <w:r w:rsidRPr="00914149">
        <w:rPr>
          <w:rFonts w:hint="eastAsia"/>
          <w:lang w:val="ru-RU"/>
        </w:rPr>
        <w:t>неизмененной</w:t>
      </w:r>
      <w:r w:rsidRPr="00914149">
        <w:rPr>
          <w:lang w:val="ru-RU"/>
        </w:rPr>
        <w:t xml:space="preserve"> </w:t>
      </w:r>
      <w:r w:rsidRPr="00914149">
        <w:rPr>
          <w:rFonts w:hint="eastAsia"/>
          <w:lang w:val="ru-RU"/>
        </w:rPr>
        <w:t>почке</w:t>
      </w:r>
    </w:p>
    <w:p w14:paraId="41006FD1" w14:textId="77777777" w:rsidR="00914149" w:rsidRPr="00914149" w:rsidRDefault="00914149" w:rsidP="00914149">
      <w:pPr>
        <w:rPr>
          <w:lang w:val="ru-RU"/>
        </w:rPr>
      </w:pPr>
    </w:p>
    <w:p w14:paraId="48CE82A9" w14:textId="77777777" w:rsidR="00914149" w:rsidRPr="00914149" w:rsidRDefault="00914149" w:rsidP="00914149">
      <w:pPr>
        <w:rPr>
          <w:lang w:val="ru-RU"/>
        </w:rPr>
      </w:pPr>
      <w:r w:rsidRPr="00914149">
        <w:rPr>
          <w:lang w:val="ru-RU"/>
        </w:rPr>
        <w:t xml:space="preserve">3.5. </w:t>
      </w:r>
      <w:r w:rsidRPr="00914149">
        <w:rPr>
          <w:rFonts w:hint="eastAsia"/>
          <w:lang w:val="ru-RU"/>
        </w:rPr>
        <w:t>Морфометрический</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иммуногистохимический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сосудистого</w:t>
      </w:r>
      <w:r w:rsidRPr="00914149">
        <w:rPr>
          <w:lang w:val="ru-RU"/>
        </w:rPr>
        <w:t xml:space="preserve"> </w:t>
      </w:r>
      <w:r w:rsidRPr="00914149">
        <w:rPr>
          <w:rFonts w:hint="eastAsia"/>
          <w:lang w:val="ru-RU"/>
        </w:rPr>
        <w:t>русла</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клеток</w:t>
      </w:r>
      <w:r w:rsidRPr="00914149">
        <w:rPr>
          <w:lang w:val="ru-RU"/>
        </w:rPr>
        <w:t xml:space="preserve"> </w:t>
      </w:r>
      <w:r w:rsidRPr="00914149">
        <w:rPr>
          <w:rFonts w:hint="eastAsia"/>
          <w:lang w:val="ru-RU"/>
        </w:rPr>
        <w:t>соединительной</w:t>
      </w:r>
      <w:r w:rsidRPr="00914149">
        <w:rPr>
          <w:lang w:val="ru-RU"/>
        </w:rPr>
        <w:t xml:space="preserve"> </w:t>
      </w:r>
      <w:r w:rsidRPr="00914149">
        <w:rPr>
          <w:rFonts w:hint="eastAsia"/>
          <w:lang w:val="ru-RU"/>
        </w:rPr>
        <w:t>ткани</w:t>
      </w:r>
      <w:r w:rsidRPr="00914149">
        <w:rPr>
          <w:lang w:val="ru-RU"/>
        </w:rPr>
        <w:t xml:space="preserve"> </w:t>
      </w:r>
      <w:r w:rsidRPr="00914149">
        <w:rPr>
          <w:rFonts w:hint="eastAsia"/>
          <w:lang w:val="ru-RU"/>
        </w:rPr>
        <w:t>при</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клеточном</w:t>
      </w:r>
      <w:r w:rsidRPr="00914149">
        <w:rPr>
          <w:lang w:val="ru-RU"/>
        </w:rPr>
        <w:t xml:space="preserve"> </w:t>
      </w:r>
      <w:r w:rsidRPr="00914149">
        <w:rPr>
          <w:rFonts w:hint="eastAsia"/>
          <w:lang w:val="ru-RU"/>
        </w:rPr>
        <w:t>раке</w:t>
      </w:r>
      <w:r w:rsidRPr="00914149">
        <w:rPr>
          <w:lang w:val="ru-RU"/>
        </w:rPr>
        <w:t xml:space="preserve"> </w:t>
      </w:r>
      <w:r w:rsidRPr="00914149">
        <w:rPr>
          <w:rFonts w:hint="eastAsia"/>
          <w:lang w:val="ru-RU"/>
        </w:rPr>
        <w:t>без</w:t>
      </w:r>
      <w:r w:rsidRPr="00914149">
        <w:rPr>
          <w:lang w:val="ru-RU"/>
        </w:rPr>
        <w:t xml:space="preserve"> </w:t>
      </w:r>
      <w:r w:rsidRPr="00914149">
        <w:rPr>
          <w:rFonts w:hint="eastAsia"/>
          <w:lang w:val="ru-RU"/>
        </w:rPr>
        <w:t>учета</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характеристик</w:t>
      </w:r>
      <w:r w:rsidRPr="00914149">
        <w:rPr>
          <w:lang w:val="ru-RU"/>
        </w:rPr>
        <w:t xml:space="preserve"> </w:t>
      </w:r>
      <w:r w:rsidRPr="00914149">
        <w:rPr>
          <w:rFonts w:hint="eastAsia"/>
          <w:lang w:val="ru-RU"/>
        </w:rPr>
        <w:t>опухолей</w:t>
      </w:r>
    </w:p>
    <w:p w14:paraId="35777027" w14:textId="77777777" w:rsidR="00914149" w:rsidRPr="00914149" w:rsidRDefault="00914149" w:rsidP="00914149">
      <w:pPr>
        <w:rPr>
          <w:lang w:val="ru-RU"/>
        </w:rPr>
      </w:pPr>
    </w:p>
    <w:p w14:paraId="42164B14" w14:textId="77777777" w:rsidR="00914149" w:rsidRPr="00914149" w:rsidRDefault="00914149" w:rsidP="00914149">
      <w:pPr>
        <w:rPr>
          <w:lang w:val="ru-RU"/>
        </w:rPr>
      </w:pPr>
      <w:r w:rsidRPr="00914149">
        <w:rPr>
          <w:rFonts w:hint="eastAsia"/>
          <w:lang w:val="ru-RU"/>
        </w:rPr>
        <w:t>Глава</w:t>
      </w:r>
      <w:r w:rsidRPr="00914149">
        <w:rPr>
          <w:lang w:val="ru-RU"/>
        </w:rPr>
        <w:t xml:space="preserve"> 4. </w:t>
      </w:r>
      <w:r w:rsidRPr="00914149">
        <w:rPr>
          <w:rFonts w:hint="eastAsia"/>
          <w:lang w:val="ru-RU"/>
        </w:rPr>
        <w:t>МОРФОМЕТРИЧЕСКИЙ</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ИММУНОГИСТОХИМИЧЕСКИЙ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СОСУДИСТОГО</w:t>
      </w:r>
      <w:r w:rsidRPr="00914149">
        <w:rPr>
          <w:lang w:val="ru-RU"/>
        </w:rPr>
        <w:t xml:space="preserve"> </w:t>
      </w:r>
      <w:r w:rsidRPr="00914149">
        <w:rPr>
          <w:rFonts w:hint="eastAsia"/>
          <w:lang w:val="ru-RU"/>
        </w:rPr>
        <w:t>РУСЛА</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СОЕДИНИТЕЛЬНОТКАННЫХ</w:t>
      </w:r>
      <w:r w:rsidRPr="00914149">
        <w:rPr>
          <w:lang w:val="ru-RU"/>
        </w:rPr>
        <w:t xml:space="preserve"> </w:t>
      </w:r>
      <w:r w:rsidRPr="00914149">
        <w:rPr>
          <w:rFonts w:hint="eastAsia"/>
          <w:lang w:val="ru-RU"/>
        </w:rPr>
        <w:t>КЛЕТОК</w:t>
      </w:r>
      <w:r w:rsidRPr="00914149">
        <w:rPr>
          <w:lang w:val="ru-RU"/>
        </w:rPr>
        <w:t xml:space="preserve"> </w:t>
      </w:r>
      <w:r w:rsidRPr="00914149">
        <w:rPr>
          <w:rFonts w:hint="eastAsia"/>
          <w:lang w:val="ru-RU"/>
        </w:rPr>
        <w:t>КАРЦИНОМЫ</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ХАРАКТЕРИСТИК</w:t>
      </w:r>
    </w:p>
    <w:p w14:paraId="6C4B1FF8" w14:textId="77777777" w:rsidR="00914149" w:rsidRPr="00914149" w:rsidRDefault="00914149" w:rsidP="00914149">
      <w:pPr>
        <w:rPr>
          <w:lang w:val="ru-RU"/>
        </w:rPr>
      </w:pPr>
    </w:p>
    <w:p w14:paraId="191667E7" w14:textId="77777777" w:rsidR="00914149" w:rsidRPr="00914149" w:rsidRDefault="00914149" w:rsidP="00914149">
      <w:pPr>
        <w:rPr>
          <w:lang w:val="ru-RU"/>
        </w:rPr>
      </w:pPr>
      <w:r w:rsidRPr="00914149">
        <w:rPr>
          <w:rFonts w:hint="eastAsia"/>
          <w:lang w:val="ru-RU"/>
        </w:rPr>
        <w:t>ПОЧЕЧНО</w:t>
      </w:r>
      <w:r w:rsidRPr="00914149">
        <w:rPr>
          <w:lang w:val="ru-RU"/>
        </w:rPr>
        <w:t>-</w:t>
      </w:r>
      <w:r w:rsidRPr="00914149">
        <w:rPr>
          <w:rFonts w:hint="eastAsia"/>
          <w:lang w:val="ru-RU"/>
        </w:rPr>
        <w:t>КЛЕТОЧНОГО</w:t>
      </w:r>
      <w:r w:rsidRPr="00914149">
        <w:rPr>
          <w:lang w:val="ru-RU"/>
        </w:rPr>
        <w:t xml:space="preserve"> </w:t>
      </w:r>
      <w:r w:rsidRPr="00914149">
        <w:rPr>
          <w:rFonts w:hint="eastAsia"/>
          <w:lang w:val="ru-RU"/>
        </w:rPr>
        <w:t>РАКА</w:t>
      </w:r>
    </w:p>
    <w:p w14:paraId="0B9CD7AC" w14:textId="77777777" w:rsidR="00914149" w:rsidRPr="00914149" w:rsidRDefault="00914149" w:rsidP="00914149">
      <w:pPr>
        <w:rPr>
          <w:lang w:val="ru-RU"/>
        </w:rPr>
      </w:pPr>
    </w:p>
    <w:p w14:paraId="1B0A914B" w14:textId="77777777" w:rsidR="00914149" w:rsidRPr="00914149" w:rsidRDefault="00914149" w:rsidP="00914149">
      <w:pPr>
        <w:rPr>
          <w:lang w:val="ru-RU"/>
        </w:rPr>
      </w:pPr>
      <w:r w:rsidRPr="00914149">
        <w:rPr>
          <w:lang w:val="ru-RU"/>
        </w:rPr>
        <w:t xml:space="preserve">4.1. </w:t>
      </w:r>
      <w:r w:rsidRPr="00914149">
        <w:rPr>
          <w:rFonts w:hint="eastAsia"/>
          <w:lang w:val="ru-RU"/>
        </w:rPr>
        <w:t>Морфометрический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сосудистого</w:t>
      </w:r>
      <w:r w:rsidRPr="00914149">
        <w:rPr>
          <w:lang w:val="ru-RU"/>
        </w:rPr>
        <w:t xml:space="preserve"> </w:t>
      </w:r>
      <w:r w:rsidRPr="00914149">
        <w:rPr>
          <w:rFonts w:hint="eastAsia"/>
          <w:lang w:val="ru-RU"/>
        </w:rPr>
        <w:t>русла</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карциноме</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особенностей</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клеточного</w:t>
      </w:r>
      <w:r w:rsidRPr="00914149">
        <w:rPr>
          <w:lang w:val="ru-RU"/>
        </w:rPr>
        <w:t xml:space="preserve"> </w:t>
      </w:r>
      <w:r w:rsidRPr="00914149">
        <w:rPr>
          <w:rFonts w:hint="eastAsia"/>
          <w:lang w:val="ru-RU"/>
        </w:rPr>
        <w:t>рака</w:t>
      </w:r>
    </w:p>
    <w:p w14:paraId="7F74995F" w14:textId="77777777" w:rsidR="00914149" w:rsidRPr="00914149" w:rsidRDefault="00914149" w:rsidP="00914149">
      <w:pPr>
        <w:rPr>
          <w:lang w:val="ru-RU"/>
        </w:rPr>
      </w:pPr>
    </w:p>
    <w:p w14:paraId="372CDB61" w14:textId="77777777" w:rsidR="00914149" w:rsidRPr="00914149" w:rsidRDefault="00914149" w:rsidP="00914149">
      <w:pPr>
        <w:rPr>
          <w:lang w:val="ru-RU"/>
        </w:rPr>
      </w:pPr>
      <w:r w:rsidRPr="00914149">
        <w:rPr>
          <w:lang w:val="ru-RU"/>
        </w:rPr>
        <w:t xml:space="preserve">4.2. </w:t>
      </w:r>
      <w:r w:rsidRPr="00914149">
        <w:rPr>
          <w:rFonts w:hint="eastAsia"/>
          <w:lang w:val="ru-RU"/>
        </w:rPr>
        <w:t>Количественный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макрофагов</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карциномах</w:t>
      </w:r>
    </w:p>
    <w:p w14:paraId="4EE8FA78" w14:textId="77777777" w:rsidR="00914149" w:rsidRPr="00914149" w:rsidRDefault="00914149" w:rsidP="00914149">
      <w:pPr>
        <w:rPr>
          <w:lang w:val="ru-RU"/>
        </w:rPr>
      </w:pPr>
    </w:p>
    <w:p w14:paraId="5ADDAC74" w14:textId="77777777" w:rsidR="00914149" w:rsidRPr="00914149" w:rsidRDefault="00914149" w:rsidP="00914149">
      <w:pPr>
        <w:rPr>
          <w:lang w:val="ru-RU"/>
        </w:rPr>
      </w:pP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особенностей</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клеточного</w:t>
      </w:r>
      <w:r w:rsidRPr="00914149">
        <w:rPr>
          <w:lang w:val="ru-RU"/>
        </w:rPr>
        <w:t xml:space="preserve"> </w:t>
      </w:r>
      <w:r w:rsidRPr="00914149">
        <w:rPr>
          <w:rFonts w:hint="eastAsia"/>
          <w:lang w:val="ru-RU"/>
        </w:rPr>
        <w:t>рака</w:t>
      </w:r>
    </w:p>
    <w:p w14:paraId="052DB656" w14:textId="77777777" w:rsidR="00914149" w:rsidRPr="00914149" w:rsidRDefault="00914149" w:rsidP="00914149">
      <w:pPr>
        <w:rPr>
          <w:lang w:val="ru-RU"/>
        </w:rPr>
      </w:pPr>
    </w:p>
    <w:p w14:paraId="45B8ACB3" w14:textId="77777777" w:rsidR="00914149" w:rsidRPr="00914149" w:rsidRDefault="00914149" w:rsidP="00914149">
      <w:pPr>
        <w:rPr>
          <w:lang w:val="ru-RU"/>
        </w:rPr>
      </w:pPr>
      <w:r w:rsidRPr="00914149">
        <w:rPr>
          <w:lang w:val="ru-RU"/>
        </w:rPr>
        <w:t xml:space="preserve">4.3. </w:t>
      </w:r>
      <w:r w:rsidRPr="00914149">
        <w:rPr>
          <w:rFonts w:hint="eastAsia"/>
          <w:lang w:val="ru-RU"/>
        </w:rPr>
        <w:t>Количественный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тучных</w:t>
      </w:r>
      <w:r w:rsidRPr="00914149">
        <w:rPr>
          <w:lang w:val="ru-RU"/>
        </w:rPr>
        <w:t xml:space="preserve"> </w:t>
      </w:r>
      <w:r w:rsidRPr="00914149">
        <w:rPr>
          <w:rFonts w:hint="eastAsia"/>
          <w:lang w:val="ru-RU"/>
        </w:rPr>
        <w:t>клеток</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карциномах</w:t>
      </w:r>
    </w:p>
    <w:p w14:paraId="58C6365A" w14:textId="77777777" w:rsidR="00914149" w:rsidRPr="00914149" w:rsidRDefault="00914149" w:rsidP="00914149">
      <w:pPr>
        <w:rPr>
          <w:lang w:val="ru-RU"/>
        </w:rPr>
      </w:pPr>
    </w:p>
    <w:p w14:paraId="4720070B" w14:textId="77777777" w:rsidR="00914149" w:rsidRPr="00914149" w:rsidRDefault="00914149" w:rsidP="00914149">
      <w:pPr>
        <w:rPr>
          <w:lang w:val="ru-RU"/>
        </w:rPr>
      </w:pP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особенностей</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клеточного</w:t>
      </w:r>
      <w:r w:rsidRPr="00914149">
        <w:rPr>
          <w:lang w:val="ru-RU"/>
        </w:rPr>
        <w:t xml:space="preserve"> </w:t>
      </w:r>
      <w:r w:rsidRPr="00914149">
        <w:rPr>
          <w:rFonts w:hint="eastAsia"/>
          <w:lang w:val="ru-RU"/>
        </w:rPr>
        <w:t>рака</w:t>
      </w:r>
    </w:p>
    <w:p w14:paraId="32BAFD80" w14:textId="77777777" w:rsidR="00914149" w:rsidRPr="00914149" w:rsidRDefault="00914149" w:rsidP="00914149">
      <w:pPr>
        <w:rPr>
          <w:lang w:val="ru-RU"/>
        </w:rPr>
      </w:pPr>
    </w:p>
    <w:p w14:paraId="4A9BDC6F" w14:textId="77777777" w:rsidR="00914149" w:rsidRPr="00914149" w:rsidRDefault="00914149" w:rsidP="00914149">
      <w:pPr>
        <w:rPr>
          <w:lang w:val="ru-RU"/>
        </w:rPr>
      </w:pPr>
      <w:r w:rsidRPr="00914149">
        <w:rPr>
          <w:lang w:val="ru-RU"/>
        </w:rPr>
        <w:t xml:space="preserve">4.4. </w:t>
      </w:r>
      <w:r w:rsidRPr="00914149">
        <w:rPr>
          <w:rFonts w:hint="eastAsia"/>
          <w:lang w:val="ru-RU"/>
        </w:rPr>
        <w:t>Количественный</w:t>
      </w:r>
      <w:r w:rsidRPr="00914149">
        <w:rPr>
          <w:lang w:val="ru-RU"/>
        </w:rPr>
        <w:t xml:space="preserve"> </w:t>
      </w:r>
      <w:r w:rsidRPr="00914149">
        <w:rPr>
          <w:rFonts w:hint="eastAsia"/>
          <w:lang w:val="ru-RU"/>
        </w:rPr>
        <w:t>анализ</w:t>
      </w:r>
      <w:r w:rsidRPr="00914149">
        <w:rPr>
          <w:lang w:val="ru-RU"/>
        </w:rPr>
        <w:t xml:space="preserve"> </w:t>
      </w:r>
      <w:r w:rsidRPr="00914149">
        <w:rPr>
          <w:rFonts w:hint="eastAsia"/>
          <w:lang w:val="ru-RU"/>
        </w:rPr>
        <w:t>нейтрофилов</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карциномах</w:t>
      </w:r>
    </w:p>
    <w:p w14:paraId="58646C5C" w14:textId="77777777" w:rsidR="00914149" w:rsidRPr="00914149" w:rsidRDefault="00914149" w:rsidP="00914149">
      <w:pPr>
        <w:rPr>
          <w:lang w:val="ru-RU"/>
        </w:rPr>
      </w:pPr>
    </w:p>
    <w:p w14:paraId="1F9DDDB1" w14:textId="77777777" w:rsidR="00914149" w:rsidRPr="00914149" w:rsidRDefault="00914149" w:rsidP="00914149">
      <w:pPr>
        <w:rPr>
          <w:lang w:val="ru-RU"/>
        </w:rPr>
      </w:pP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анатомических</w:t>
      </w:r>
      <w:r w:rsidRPr="00914149">
        <w:rPr>
          <w:lang w:val="ru-RU"/>
        </w:rPr>
        <w:t xml:space="preserve"> </w:t>
      </w:r>
      <w:r w:rsidRPr="00914149">
        <w:rPr>
          <w:rFonts w:hint="eastAsia"/>
          <w:lang w:val="ru-RU"/>
        </w:rPr>
        <w:t>особенностей</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клеточного</w:t>
      </w:r>
      <w:r w:rsidRPr="00914149">
        <w:rPr>
          <w:lang w:val="ru-RU"/>
        </w:rPr>
        <w:t xml:space="preserve"> </w:t>
      </w:r>
      <w:r w:rsidRPr="00914149">
        <w:rPr>
          <w:rFonts w:hint="eastAsia"/>
          <w:lang w:val="ru-RU"/>
        </w:rPr>
        <w:t>рака</w:t>
      </w:r>
    </w:p>
    <w:p w14:paraId="064E81BB" w14:textId="77777777" w:rsidR="00914149" w:rsidRPr="00914149" w:rsidRDefault="00914149" w:rsidP="00914149">
      <w:pPr>
        <w:rPr>
          <w:lang w:val="ru-RU"/>
        </w:rPr>
      </w:pPr>
    </w:p>
    <w:p w14:paraId="0CD39FC7" w14:textId="77777777" w:rsidR="00914149" w:rsidRPr="00914149" w:rsidRDefault="00914149" w:rsidP="00914149">
      <w:pPr>
        <w:rPr>
          <w:lang w:val="ru-RU"/>
        </w:rPr>
      </w:pPr>
      <w:r w:rsidRPr="00914149">
        <w:rPr>
          <w:lang w:val="ru-RU"/>
        </w:rPr>
        <w:t xml:space="preserve">4.5. </w:t>
      </w:r>
      <w:r w:rsidRPr="00914149">
        <w:rPr>
          <w:rFonts w:hint="eastAsia"/>
          <w:lang w:val="ru-RU"/>
        </w:rPr>
        <w:t>Экспрессия</w:t>
      </w:r>
      <w:r w:rsidRPr="00914149">
        <w:rPr>
          <w:lang w:val="ru-RU"/>
        </w:rPr>
        <w:t xml:space="preserve"> </w:t>
      </w:r>
      <w:r w:rsidRPr="00914149">
        <w:rPr>
          <w:rFonts w:hint="eastAsia"/>
          <w:lang w:val="ru-RU"/>
        </w:rPr>
        <w:t>матриксной</w:t>
      </w:r>
      <w:r w:rsidRPr="00914149">
        <w:rPr>
          <w:lang w:val="ru-RU"/>
        </w:rPr>
        <w:t xml:space="preserve"> </w:t>
      </w:r>
      <w:r w:rsidRPr="00914149">
        <w:rPr>
          <w:rFonts w:hint="eastAsia"/>
          <w:lang w:val="ru-RU"/>
        </w:rPr>
        <w:t>металлопротеиназы</w:t>
      </w:r>
      <w:r w:rsidRPr="00914149">
        <w:rPr>
          <w:lang w:val="ru-RU"/>
        </w:rPr>
        <w:t xml:space="preserve">-9 </w:t>
      </w:r>
      <w:r w:rsidRPr="00914149">
        <w:rPr>
          <w:rFonts w:hint="eastAsia"/>
          <w:lang w:val="ru-RU"/>
        </w:rPr>
        <w:t>в</w:t>
      </w:r>
      <w:r w:rsidRPr="00914149">
        <w:rPr>
          <w:lang w:val="ru-RU"/>
        </w:rPr>
        <w:t xml:space="preserve"> </w:t>
      </w:r>
      <w:r w:rsidRPr="00914149">
        <w:rPr>
          <w:rFonts w:hint="eastAsia"/>
          <w:lang w:val="ru-RU"/>
        </w:rPr>
        <w:t>клетках</w:t>
      </w:r>
      <w:r w:rsidRPr="00914149">
        <w:rPr>
          <w:lang w:val="ru-RU"/>
        </w:rPr>
        <w:t xml:space="preserve"> </w:t>
      </w:r>
      <w:r w:rsidRPr="00914149">
        <w:rPr>
          <w:rFonts w:hint="eastAsia"/>
          <w:lang w:val="ru-RU"/>
        </w:rPr>
        <w:t>опухоли</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воспалительного</w:t>
      </w:r>
      <w:r w:rsidRPr="00914149">
        <w:rPr>
          <w:lang w:val="ru-RU"/>
        </w:rPr>
        <w:t xml:space="preserve"> </w:t>
      </w:r>
      <w:r w:rsidRPr="00914149">
        <w:rPr>
          <w:rFonts w:hint="eastAsia"/>
          <w:lang w:val="ru-RU"/>
        </w:rPr>
        <w:t>инфильтрата</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морфологических</w:t>
      </w:r>
      <w:r w:rsidRPr="00914149">
        <w:rPr>
          <w:lang w:val="ru-RU"/>
        </w:rPr>
        <w:t xml:space="preserve"> </w:t>
      </w:r>
      <w:r w:rsidRPr="00914149">
        <w:rPr>
          <w:rFonts w:hint="eastAsia"/>
          <w:lang w:val="ru-RU"/>
        </w:rPr>
        <w:t>особенностей</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клеточного</w:t>
      </w:r>
      <w:r w:rsidRPr="00914149">
        <w:rPr>
          <w:lang w:val="ru-RU"/>
        </w:rPr>
        <w:t xml:space="preserve"> </w:t>
      </w:r>
      <w:r w:rsidRPr="00914149">
        <w:rPr>
          <w:rFonts w:hint="eastAsia"/>
          <w:lang w:val="ru-RU"/>
        </w:rPr>
        <w:t>рака</w:t>
      </w:r>
    </w:p>
    <w:p w14:paraId="2DA55BA7" w14:textId="77777777" w:rsidR="00914149" w:rsidRPr="00914149" w:rsidRDefault="00914149" w:rsidP="00914149">
      <w:pPr>
        <w:rPr>
          <w:lang w:val="ru-RU"/>
        </w:rPr>
      </w:pPr>
    </w:p>
    <w:p w14:paraId="3BB9DEA6" w14:textId="77777777" w:rsidR="00914149" w:rsidRPr="00914149" w:rsidRDefault="00914149" w:rsidP="00914149">
      <w:pPr>
        <w:rPr>
          <w:lang w:val="ru-RU"/>
        </w:rPr>
      </w:pPr>
      <w:r w:rsidRPr="00914149">
        <w:rPr>
          <w:rFonts w:hint="eastAsia"/>
          <w:lang w:val="ru-RU"/>
        </w:rPr>
        <w:t>Глава</w:t>
      </w:r>
      <w:r w:rsidRPr="00914149">
        <w:rPr>
          <w:lang w:val="ru-RU"/>
        </w:rPr>
        <w:t xml:space="preserve"> 5. </w:t>
      </w:r>
      <w:r w:rsidRPr="00914149">
        <w:rPr>
          <w:rFonts w:hint="eastAsia"/>
          <w:lang w:val="ru-RU"/>
        </w:rPr>
        <w:t>АНАЛИЗ</w:t>
      </w:r>
      <w:r w:rsidRPr="00914149">
        <w:rPr>
          <w:lang w:val="ru-RU"/>
        </w:rPr>
        <w:t xml:space="preserve"> </w:t>
      </w:r>
      <w:r w:rsidRPr="00914149">
        <w:rPr>
          <w:rFonts w:hint="eastAsia"/>
          <w:lang w:val="ru-RU"/>
        </w:rPr>
        <w:t>ВЫЖИВАЕМОСТИ</w:t>
      </w:r>
      <w:r w:rsidRPr="00914149">
        <w:rPr>
          <w:lang w:val="ru-RU"/>
        </w:rPr>
        <w:t xml:space="preserve"> </w:t>
      </w:r>
      <w:r w:rsidRPr="00914149">
        <w:rPr>
          <w:rFonts w:hint="eastAsia"/>
          <w:lang w:val="ru-RU"/>
        </w:rPr>
        <w:t>БОЛЬНЫХ</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ИЗМЕНЕНИЙ</w:t>
      </w:r>
      <w:r w:rsidRPr="00914149">
        <w:rPr>
          <w:lang w:val="ru-RU"/>
        </w:rPr>
        <w:t xml:space="preserve"> </w:t>
      </w:r>
      <w:r w:rsidRPr="00914149">
        <w:rPr>
          <w:rFonts w:hint="eastAsia"/>
          <w:lang w:val="ru-RU"/>
        </w:rPr>
        <w:t>КОЛИЧЕСТВЕННЫХ</w:t>
      </w:r>
      <w:r w:rsidRPr="00914149">
        <w:rPr>
          <w:lang w:val="ru-RU"/>
        </w:rPr>
        <w:t xml:space="preserve"> </w:t>
      </w:r>
      <w:r w:rsidRPr="00914149">
        <w:rPr>
          <w:rFonts w:hint="eastAsia"/>
          <w:lang w:val="ru-RU"/>
        </w:rPr>
        <w:t>ПОКАЗАТЕЛЕЙ</w:t>
      </w:r>
      <w:r w:rsidRPr="00914149">
        <w:rPr>
          <w:lang w:val="ru-RU"/>
        </w:rPr>
        <w:t xml:space="preserve"> </w:t>
      </w:r>
      <w:r w:rsidRPr="00914149">
        <w:rPr>
          <w:rFonts w:hint="eastAsia"/>
          <w:lang w:val="ru-RU"/>
        </w:rPr>
        <w:t>АНГИОГЕНЕЗА</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СОЕДИНИТЕЛЬНОТКАННЫХ</w:t>
      </w:r>
      <w:r w:rsidRPr="00914149">
        <w:rPr>
          <w:lang w:val="ru-RU"/>
        </w:rPr>
        <w:t xml:space="preserve"> </w:t>
      </w:r>
      <w:r w:rsidRPr="00914149">
        <w:rPr>
          <w:rFonts w:hint="eastAsia"/>
          <w:lang w:val="ru-RU"/>
        </w:rPr>
        <w:t>КЛЕТОК</w:t>
      </w:r>
    </w:p>
    <w:p w14:paraId="649F5CFF" w14:textId="77777777" w:rsidR="00914149" w:rsidRPr="00914149" w:rsidRDefault="00914149" w:rsidP="00914149">
      <w:pPr>
        <w:rPr>
          <w:lang w:val="ru-RU"/>
        </w:rPr>
      </w:pPr>
    </w:p>
    <w:p w14:paraId="50BF828B" w14:textId="77777777" w:rsidR="00914149" w:rsidRPr="00914149" w:rsidRDefault="00914149" w:rsidP="00914149">
      <w:pPr>
        <w:rPr>
          <w:lang w:val="ru-RU"/>
        </w:rPr>
      </w:pPr>
      <w:r w:rsidRPr="00914149">
        <w:rPr>
          <w:lang w:val="ru-RU"/>
        </w:rPr>
        <w:t xml:space="preserve">5.1. </w:t>
      </w:r>
      <w:r w:rsidRPr="00914149">
        <w:rPr>
          <w:rFonts w:hint="eastAsia"/>
          <w:lang w:val="ru-RU"/>
        </w:rPr>
        <w:t>Корреляционные</w:t>
      </w:r>
      <w:r w:rsidRPr="00914149">
        <w:rPr>
          <w:lang w:val="ru-RU"/>
        </w:rPr>
        <w:t xml:space="preserve"> </w:t>
      </w:r>
      <w:r w:rsidRPr="00914149">
        <w:rPr>
          <w:rFonts w:hint="eastAsia"/>
          <w:lang w:val="ru-RU"/>
        </w:rPr>
        <w:t>взаимосвязи</w:t>
      </w:r>
      <w:r w:rsidRPr="00914149">
        <w:rPr>
          <w:lang w:val="ru-RU"/>
        </w:rPr>
        <w:t xml:space="preserve"> </w:t>
      </w:r>
      <w:r w:rsidRPr="00914149">
        <w:rPr>
          <w:rFonts w:hint="eastAsia"/>
          <w:lang w:val="ru-RU"/>
        </w:rPr>
        <w:t>количественных</w:t>
      </w:r>
      <w:r w:rsidRPr="00914149">
        <w:rPr>
          <w:lang w:val="ru-RU"/>
        </w:rPr>
        <w:t xml:space="preserve"> </w:t>
      </w:r>
      <w:r w:rsidRPr="00914149">
        <w:rPr>
          <w:rFonts w:hint="eastAsia"/>
          <w:lang w:val="ru-RU"/>
        </w:rPr>
        <w:t>характеристик</w:t>
      </w:r>
      <w:r w:rsidRPr="00914149">
        <w:rPr>
          <w:lang w:val="ru-RU"/>
        </w:rPr>
        <w:t xml:space="preserve"> </w:t>
      </w:r>
      <w:r w:rsidRPr="00914149">
        <w:rPr>
          <w:rFonts w:hint="eastAsia"/>
          <w:lang w:val="ru-RU"/>
        </w:rPr>
        <w:t>ангиогенеза</w:t>
      </w:r>
      <w:r w:rsidRPr="00914149">
        <w:rPr>
          <w:lang w:val="ru-RU"/>
        </w:rPr>
        <w:t xml:space="preserve"> </w:t>
      </w:r>
      <w:r w:rsidRPr="00914149">
        <w:rPr>
          <w:rFonts w:hint="eastAsia"/>
          <w:lang w:val="ru-RU"/>
        </w:rPr>
        <w:t>и</w:t>
      </w:r>
      <w:r w:rsidRPr="00914149">
        <w:rPr>
          <w:lang w:val="ru-RU"/>
        </w:rPr>
        <w:t xml:space="preserve"> </w:t>
      </w:r>
      <w:r w:rsidRPr="00914149">
        <w:rPr>
          <w:rFonts w:hint="eastAsia"/>
          <w:lang w:val="ru-RU"/>
        </w:rPr>
        <w:t>клеток</w:t>
      </w:r>
      <w:r w:rsidRPr="00914149">
        <w:rPr>
          <w:lang w:val="ru-RU"/>
        </w:rPr>
        <w:t xml:space="preserve"> </w:t>
      </w:r>
      <w:r w:rsidRPr="00914149">
        <w:rPr>
          <w:rFonts w:hint="eastAsia"/>
          <w:lang w:val="ru-RU"/>
        </w:rPr>
        <w:t>соединительной</w:t>
      </w:r>
      <w:r w:rsidRPr="00914149">
        <w:rPr>
          <w:lang w:val="ru-RU"/>
        </w:rPr>
        <w:t xml:space="preserve"> </w:t>
      </w:r>
      <w:r w:rsidRPr="00914149">
        <w:rPr>
          <w:rFonts w:hint="eastAsia"/>
          <w:lang w:val="ru-RU"/>
        </w:rPr>
        <w:t>ткани</w:t>
      </w:r>
      <w:r w:rsidRPr="00914149">
        <w:rPr>
          <w:lang w:val="ru-RU"/>
        </w:rPr>
        <w:t xml:space="preserve"> </w:t>
      </w:r>
      <w:r w:rsidRPr="00914149">
        <w:rPr>
          <w:rFonts w:hint="eastAsia"/>
          <w:lang w:val="ru-RU"/>
        </w:rPr>
        <w:t>с</w:t>
      </w:r>
      <w:r w:rsidRPr="00914149">
        <w:rPr>
          <w:lang w:val="ru-RU"/>
        </w:rPr>
        <w:t xml:space="preserve"> </w:t>
      </w:r>
      <w:r w:rsidRPr="00914149">
        <w:rPr>
          <w:rFonts w:hint="eastAsia"/>
          <w:lang w:val="ru-RU"/>
        </w:rPr>
        <w:t>клинико</w:t>
      </w:r>
      <w:r w:rsidRPr="00914149">
        <w:rPr>
          <w:lang w:val="ru-RU"/>
        </w:rPr>
        <w:t>-</w:t>
      </w:r>
      <w:r w:rsidRPr="00914149">
        <w:rPr>
          <w:rFonts w:hint="eastAsia"/>
          <w:lang w:val="ru-RU"/>
        </w:rPr>
        <w:t>морфологическими</w:t>
      </w:r>
      <w:r w:rsidRPr="00914149">
        <w:rPr>
          <w:lang w:val="ru-RU"/>
        </w:rPr>
        <w:t xml:space="preserve"> </w:t>
      </w:r>
      <w:r w:rsidRPr="00914149">
        <w:rPr>
          <w:rFonts w:hint="eastAsia"/>
          <w:lang w:val="ru-RU"/>
        </w:rPr>
        <w:t>факторами</w:t>
      </w:r>
      <w:r w:rsidRPr="00914149">
        <w:rPr>
          <w:lang w:val="ru-RU"/>
        </w:rPr>
        <w:t xml:space="preserve"> </w:t>
      </w:r>
      <w:r w:rsidRPr="00914149">
        <w:rPr>
          <w:rFonts w:hint="eastAsia"/>
          <w:lang w:val="ru-RU"/>
        </w:rPr>
        <w:t>прогноза</w:t>
      </w:r>
      <w:r w:rsidRPr="00914149">
        <w:rPr>
          <w:lang w:val="ru-RU"/>
        </w:rPr>
        <w:t xml:space="preserve"> </w:t>
      </w:r>
      <w:r w:rsidRPr="00914149">
        <w:rPr>
          <w:rFonts w:hint="eastAsia"/>
          <w:lang w:val="ru-RU"/>
        </w:rPr>
        <w:t>при</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клеточном</w:t>
      </w:r>
      <w:r w:rsidRPr="00914149">
        <w:rPr>
          <w:lang w:val="ru-RU"/>
        </w:rPr>
        <w:t xml:space="preserve"> </w:t>
      </w:r>
      <w:r w:rsidRPr="00914149">
        <w:rPr>
          <w:rFonts w:hint="eastAsia"/>
          <w:lang w:val="ru-RU"/>
        </w:rPr>
        <w:t>раке</w:t>
      </w:r>
    </w:p>
    <w:p w14:paraId="5DFFFB84" w14:textId="77777777" w:rsidR="00914149" w:rsidRPr="00914149" w:rsidRDefault="00914149" w:rsidP="00914149">
      <w:pPr>
        <w:rPr>
          <w:lang w:val="ru-RU"/>
        </w:rPr>
      </w:pPr>
    </w:p>
    <w:p w14:paraId="4060DBCF" w14:textId="77777777" w:rsidR="00914149" w:rsidRPr="00914149" w:rsidRDefault="00914149" w:rsidP="00914149">
      <w:pPr>
        <w:rPr>
          <w:lang w:val="ru-RU"/>
        </w:rPr>
      </w:pPr>
      <w:r w:rsidRPr="00914149">
        <w:rPr>
          <w:lang w:val="ru-RU"/>
        </w:rPr>
        <w:lastRenderedPageBreak/>
        <w:t xml:space="preserve">5.2. </w:t>
      </w:r>
      <w:r w:rsidRPr="00914149">
        <w:rPr>
          <w:rFonts w:hint="eastAsia"/>
          <w:lang w:val="ru-RU"/>
        </w:rPr>
        <w:t>Анализ</w:t>
      </w:r>
      <w:r w:rsidRPr="00914149">
        <w:rPr>
          <w:lang w:val="ru-RU"/>
        </w:rPr>
        <w:t xml:space="preserve"> </w:t>
      </w:r>
      <w:r w:rsidRPr="00914149">
        <w:rPr>
          <w:rFonts w:hint="eastAsia"/>
          <w:lang w:val="ru-RU"/>
        </w:rPr>
        <w:t>общей</w:t>
      </w:r>
      <w:r w:rsidRPr="00914149">
        <w:rPr>
          <w:lang w:val="ru-RU"/>
        </w:rPr>
        <w:t xml:space="preserve"> </w:t>
      </w:r>
      <w:r w:rsidRPr="00914149">
        <w:rPr>
          <w:rFonts w:hint="eastAsia"/>
          <w:lang w:val="ru-RU"/>
        </w:rPr>
        <w:t>выживаемости</w:t>
      </w:r>
      <w:r w:rsidRPr="00914149">
        <w:rPr>
          <w:lang w:val="ru-RU"/>
        </w:rPr>
        <w:t xml:space="preserve"> </w:t>
      </w:r>
      <w:r w:rsidRPr="00914149">
        <w:rPr>
          <w:rFonts w:hint="eastAsia"/>
          <w:lang w:val="ru-RU"/>
        </w:rPr>
        <w:t>пациентов</w:t>
      </w:r>
      <w:r w:rsidRPr="00914149">
        <w:rPr>
          <w:lang w:val="ru-RU"/>
        </w:rPr>
        <w:t xml:space="preserve"> </w:t>
      </w:r>
      <w:r w:rsidRPr="00914149">
        <w:rPr>
          <w:rFonts w:hint="eastAsia"/>
          <w:lang w:val="ru-RU"/>
        </w:rPr>
        <w:t>с</w:t>
      </w:r>
      <w:r w:rsidRPr="00914149">
        <w:rPr>
          <w:lang w:val="ru-RU"/>
        </w:rPr>
        <w:t xml:space="preserve"> </w:t>
      </w:r>
      <w:r w:rsidRPr="00914149">
        <w:rPr>
          <w:rFonts w:hint="eastAsia"/>
          <w:lang w:val="ru-RU"/>
        </w:rPr>
        <w:t>почечно</w:t>
      </w:r>
      <w:r w:rsidRPr="00914149">
        <w:rPr>
          <w:lang w:val="ru-RU"/>
        </w:rPr>
        <w:t>-</w:t>
      </w:r>
      <w:r w:rsidRPr="00914149">
        <w:rPr>
          <w:rFonts w:hint="eastAsia"/>
          <w:lang w:val="ru-RU"/>
        </w:rPr>
        <w:t>клеточным</w:t>
      </w:r>
      <w:r w:rsidRPr="00914149">
        <w:rPr>
          <w:lang w:val="ru-RU"/>
        </w:rPr>
        <w:t xml:space="preserve"> </w:t>
      </w:r>
      <w:r w:rsidRPr="00914149">
        <w:rPr>
          <w:rFonts w:hint="eastAsia"/>
          <w:lang w:val="ru-RU"/>
        </w:rPr>
        <w:t>раком</w:t>
      </w:r>
      <w:r w:rsidRPr="00914149">
        <w:rPr>
          <w:lang w:val="ru-RU"/>
        </w:rPr>
        <w:t xml:space="preserve"> </w:t>
      </w:r>
      <w:r w:rsidRPr="00914149">
        <w:rPr>
          <w:rFonts w:hint="eastAsia"/>
          <w:lang w:val="ru-RU"/>
        </w:rPr>
        <w:t>в</w:t>
      </w:r>
      <w:r w:rsidRPr="00914149">
        <w:rPr>
          <w:lang w:val="ru-RU"/>
        </w:rPr>
        <w:t xml:space="preserve"> </w:t>
      </w:r>
      <w:r w:rsidRPr="00914149">
        <w:rPr>
          <w:rFonts w:hint="eastAsia"/>
          <w:lang w:val="ru-RU"/>
        </w:rPr>
        <w:t>зависимости</w:t>
      </w:r>
      <w:r w:rsidRPr="00914149">
        <w:rPr>
          <w:lang w:val="ru-RU"/>
        </w:rPr>
        <w:t xml:space="preserve"> </w:t>
      </w:r>
      <w:r w:rsidRPr="00914149">
        <w:rPr>
          <w:rFonts w:hint="eastAsia"/>
          <w:lang w:val="ru-RU"/>
        </w:rPr>
        <w:t>от</w:t>
      </w:r>
      <w:r w:rsidRPr="00914149">
        <w:rPr>
          <w:lang w:val="ru-RU"/>
        </w:rPr>
        <w:t xml:space="preserve"> </w:t>
      </w:r>
      <w:r w:rsidRPr="00914149">
        <w:rPr>
          <w:rFonts w:hint="eastAsia"/>
          <w:lang w:val="ru-RU"/>
        </w:rPr>
        <w:t>параметров</w:t>
      </w:r>
      <w:r w:rsidRPr="00914149">
        <w:rPr>
          <w:lang w:val="ru-RU"/>
        </w:rPr>
        <w:t xml:space="preserve"> </w:t>
      </w:r>
      <w:r w:rsidRPr="00914149">
        <w:rPr>
          <w:rFonts w:hint="eastAsia"/>
          <w:lang w:val="ru-RU"/>
        </w:rPr>
        <w:t>ангиогенеза</w:t>
      </w:r>
    </w:p>
    <w:p w14:paraId="5EDD5A68" w14:textId="77777777" w:rsidR="00914149" w:rsidRPr="00914149" w:rsidRDefault="00914149" w:rsidP="00914149">
      <w:pPr>
        <w:rPr>
          <w:lang w:val="ru-RU"/>
        </w:rPr>
      </w:pPr>
    </w:p>
    <w:p w14:paraId="6CE22930" w14:textId="77777777" w:rsidR="00914149" w:rsidRPr="00914149" w:rsidRDefault="00914149" w:rsidP="00914149">
      <w:pPr>
        <w:rPr>
          <w:lang w:val="ru-RU"/>
        </w:rPr>
      </w:pPr>
      <w:r w:rsidRPr="00914149">
        <w:rPr>
          <w:rFonts w:hint="eastAsia"/>
          <w:lang w:val="ru-RU"/>
        </w:rPr>
        <w:t>и</w:t>
      </w:r>
      <w:r w:rsidRPr="00914149">
        <w:rPr>
          <w:lang w:val="ru-RU"/>
        </w:rPr>
        <w:t xml:space="preserve"> </w:t>
      </w:r>
      <w:r w:rsidRPr="00914149">
        <w:rPr>
          <w:rFonts w:hint="eastAsia"/>
          <w:lang w:val="ru-RU"/>
        </w:rPr>
        <w:t>соединительнотканных</w:t>
      </w:r>
      <w:r w:rsidRPr="00914149">
        <w:rPr>
          <w:lang w:val="ru-RU"/>
        </w:rPr>
        <w:t xml:space="preserve"> </w:t>
      </w:r>
      <w:r w:rsidRPr="00914149">
        <w:rPr>
          <w:rFonts w:hint="eastAsia"/>
          <w:lang w:val="ru-RU"/>
        </w:rPr>
        <w:t>структур</w:t>
      </w:r>
    </w:p>
    <w:p w14:paraId="3B52F55F" w14:textId="77777777" w:rsidR="00914149" w:rsidRPr="00914149" w:rsidRDefault="00914149" w:rsidP="00914149">
      <w:pPr>
        <w:rPr>
          <w:lang w:val="ru-RU"/>
        </w:rPr>
      </w:pPr>
    </w:p>
    <w:p w14:paraId="789C1CBE" w14:textId="77777777" w:rsidR="00914149" w:rsidRPr="00914149" w:rsidRDefault="00914149" w:rsidP="00914149">
      <w:pPr>
        <w:rPr>
          <w:lang w:val="ru-RU"/>
        </w:rPr>
      </w:pPr>
      <w:r w:rsidRPr="00914149">
        <w:rPr>
          <w:rFonts w:hint="eastAsia"/>
          <w:lang w:val="ru-RU"/>
        </w:rPr>
        <w:t>ЗАКЛЮЧЕНИЕ</w:t>
      </w:r>
    </w:p>
    <w:p w14:paraId="1807A00F" w14:textId="77777777" w:rsidR="00914149" w:rsidRPr="00914149" w:rsidRDefault="00914149" w:rsidP="00914149">
      <w:pPr>
        <w:rPr>
          <w:lang w:val="ru-RU"/>
        </w:rPr>
      </w:pPr>
    </w:p>
    <w:p w14:paraId="77941CD0" w14:textId="77777777" w:rsidR="00914149" w:rsidRPr="00914149" w:rsidRDefault="00914149" w:rsidP="00914149">
      <w:pPr>
        <w:rPr>
          <w:lang w:val="ru-RU"/>
        </w:rPr>
      </w:pPr>
      <w:r w:rsidRPr="00914149">
        <w:rPr>
          <w:rFonts w:hint="eastAsia"/>
          <w:lang w:val="ru-RU"/>
        </w:rPr>
        <w:t>ВЫВОДЫ</w:t>
      </w:r>
    </w:p>
    <w:p w14:paraId="08224EB4" w14:textId="77777777" w:rsidR="00914149" w:rsidRPr="00914149" w:rsidRDefault="00914149" w:rsidP="00914149">
      <w:pPr>
        <w:rPr>
          <w:lang w:val="ru-RU"/>
        </w:rPr>
      </w:pPr>
    </w:p>
    <w:p w14:paraId="2731FBAD" w14:textId="77777777" w:rsidR="00914149" w:rsidRPr="00914149" w:rsidRDefault="00914149" w:rsidP="00914149">
      <w:pPr>
        <w:rPr>
          <w:lang w:val="ru-RU"/>
        </w:rPr>
      </w:pPr>
      <w:r w:rsidRPr="00914149">
        <w:rPr>
          <w:rFonts w:hint="eastAsia"/>
          <w:lang w:val="ru-RU"/>
        </w:rPr>
        <w:t>ПРАКТИЧЕСКИЕ</w:t>
      </w:r>
      <w:r w:rsidRPr="00914149">
        <w:rPr>
          <w:lang w:val="ru-RU"/>
        </w:rPr>
        <w:t xml:space="preserve"> </w:t>
      </w:r>
      <w:r w:rsidRPr="00914149">
        <w:rPr>
          <w:rFonts w:hint="eastAsia"/>
          <w:lang w:val="ru-RU"/>
        </w:rPr>
        <w:t>РЕКОМЕНДАЦИИ</w:t>
      </w:r>
    </w:p>
    <w:p w14:paraId="4390DCBC" w14:textId="77777777" w:rsidR="00914149" w:rsidRPr="00914149" w:rsidRDefault="00914149" w:rsidP="00914149">
      <w:pPr>
        <w:rPr>
          <w:lang w:val="ru-RU"/>
        </w:rPr>
      </w:pPr>
    </w:p>
    <w:p w14:paraId="2770FDAD" w14:textId="77777777" w:rsidR="00914149" w:rsidRPr="00914149" w:rsidRDefault="00914149" w:rsidP="00914149">
      <w:pPr>
        <w:rPr>
          <w:lang w:val="ru-RU"/>
        </w:rPr>
      </w:pPr>
      <w:r w:rsidRPr="00914149">
        <w:rPr>
          <w:rFonts w:hint="eastAsia"/>
          <w:lang w:val="ru-RU"/>
        </w:rPr>
        <w:t>СПИСОК</w:t>
      </w:r>
      <w:r w:rsidRPr="00914149">
        <w:rPr>
          <w:lang w:val="ru-RU"/>
        </w:rPr>
        <w:t xml:space="preserve"> </w:t>
      </w:r>
      <w:r w:rsidRPr="00914149">
        <w:rPr>
          <w:rFonts w:hint="eastAsia"/>
          <w:lang w:val="ru-RU"/>
        </w:rPr>
        <w:t>СОКРАЩЕНИЙ</w:t>
      </w:r>
    </w:p>
    <w:p w14:paraId="34C0A679" w14:textId="77777777" w:rsidR="00914149" w:rsidRPr="00914149" w:rsidRDefault="00914149" w:rsidP="00914149">
      <w:pPr>
        <w:rPr>
          <w:lang w:val="ru-RU"/>
        </w:rPr>
      </w:pPr>
    </w:p>
    <w:p w14:paraId="33BF6902" w14:textId="5DBF3484" w:rsidR="00914149" w:rsidRPr="00914149" w:rsidRDefault="00914149" w:rsidP="00914149">
      <w:pPr>
        <w:rPr>
          <w:lang w:val="ru-RU"/>
        </w:rPr>
      </w:pPr>
      <w:r w:rsidRPr="00914149">
        <w:rPr>
          <w:rFonts w:hint="eastAsia"/>
          <w:lang w:val="ru-RU"/>
        </w:rPr>
        <w:t>СПИСОК</w:t>
      </w:r>
      <w:r w:rsidRPr="00914149">
        <w:rPr>
          <w:lang w:val="ru-RU"/>
        </w:rPr>
        <w:t xml:space="preserve"> </w:t>
      </w:r>
      <w:r w:rsidRPr="00914149">
        <w:rPr>
          <w:rFonts w:hint="eastAsia"/>
          <w:lang w:val="ru-RU"/>
        </w:rPr>
        <w:t>ЛИТЕРАТУРЫ</w:t>
      </w:r>
    </w:p>
    <w:sectPr w:rsidR="00914149" w:rsidRPr="00914149" w:rsidSect="0018380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38F4C" w14:textId="77777777" w:rsidR="00183808" w:rsidRPr="00C66E52" w:rsidRDefault="00183808">
      <w:pPr>
        <w:spacing w:after="0" w:line="240" w:lineRule="auto"/>
      </w:pPr>
      <w:r w:rsidRPr="00C66E52">
        <w:separator/>
      </w:r>
    </w:p>
  </w:endnote>
  <w:endnote w:type="continuationSeparator" w:id="0">
    <w:p w14:paraId="470DCB37" w14:textId="77777777" w:rsidR="00183808" w:rsidRPr="00C66E52" w:rsidRDefault="0018380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51C73" w14:textId="77777777" w:rsidR="00183808" w:rsidRPr="00C66E52" w:rsidRDefault="00183808"/>
    <w:p w14:paraId="00F14A50" w14:textId="77777777" w:rsidR="00183808" w:rsidRPr="00C66E52" w:rsidRDefault="00183808"/>
    <w:p w14:paraId="43BC8D25" w14:textId="77777777" w:rsidR="00183808" w:rsidRPr="00C66E52" w:rsidRDefault="00183808"/>
    <w:p w14:paraId="337F931E" w14:textId="77777777" w:rsidR="00183808" w:rsidRPr="00C66E52" w:rsidRDefault="00183808"/>
    <w:p w14:paraId="403BC090" w14:textId="77777777" w:rsidR="00183808" w:rsidRPr="00C66E52" w:rsidRDefault="00183808"/>
    <w:p w14:paraId="4F5725E9" w14:textId="77777777" w:rsidR="00183808" w:rsidRPr="00C66E52" w:rsidRDefault="00183808"/>
    <w:p w14:paraId="5D562E10" w14:textId="77777777" w:rsidR="00183808" w:rsidRPr="00C66E52" w:rsidRDefault="0018380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6F08CC0" wp14:editId="25545F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F004" w14:textId="77777777" w:rsidR="00183808" w:rsidRPr="00C66E52" w:rsidRDefault="0018380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F08C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59F004" w14:textId="77777777" w:rsidR="00183808" w:rsidRPr="00C66E52" w:rsidRDefault="0018380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E321485" w14:textId="77777777" w:rsidR="00183808" w:rsidRPr="00C66E52" w:rsidRDefault="00183808"/>
    <w:p w14:paraId="724A240E" w14:textId="77777777" w:rsidR="00183808" w:rsidRPr="00C66E52" w:rsidRDefault="00183808"/>
    <w:p w14:paraId="215622F3" w14:textId="77777777" w:rsidR="00183808" w:rsidRPr="00C66E52" w:rsidRDefault="0018380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0D1D2AC" wp14:editId="7C8BE2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53E9F" w14:textId="77777777" w:rsidR="00183808" w:rsidRPr="00C66E52" w:rsidRDefault="00183808"/>
                          <w:p w14:paraId="343020A5" w14:textId="77777777" w:rsidR="00183808" w:rsidRPr="00C66E52" w:rsidRDefault="0018380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1D2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B53E9F" w14:textId="77777777" w:rsidR="00183808" w:rsidRPr="00C66E52" w:rsidRDefault="00183808"/>
                    <w:p w14:paraId="343020A5" w14:textId="77777777" w:rsidR="00183808" w:rsidRPr="00C66E52" w:rsidRDefault="0018380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087937B" w14:textId="77777777" w:rsidR="00183808" w:rsidRPr="00C66E52" w:rsidRDefault="00183808"/>
    <w:p w14:paraId="6C3188EF" w14:textId="77777777" w:rsidR="00183808" w:rsidRPr="00C66E52" w:rsidRDefault="00183808">
      <w:pPr>
        <w:rPr>
          <w:sz w:val="2"/>
          <w:szCs w:val="2"/>
        </w:rPr>
      </w:pPr>
    </w:p>
    <w:p w14:paraId="435F1BF5" w14:textId="77777777" w:rsidR="00183808" w:rsidRPr="00C66E52" w:rsidRDefault="00183808"/>
    <w:p w14:paraId="32C05102" w14:textId="77777777" w:rsidR="00183808" w:rsidRPr="00C66E52" w:rsidRDefault="00183808">
      <w:pPr>
        <w:spacing w:after="0" w:line="240" w:lineRule="auto"/>
      </w:pPr>
    </w:p>
  </w:footnote>
  <w:footnote w:type="continuationSeparator" w:id="0">
    <w:p w14:paraId="27A745C2" w14:textId="77777777" w:rsidR="00183808" w:rsidRPr="00C66E52" w:rsidRDefault="0018380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08"/>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23175</TotalTime>
  <Pages>4</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3459</cp:revision>
  <cp:lastPrinted>2009-02-06T05:36:00Z</cp:lastPrinted>
  <dcterms:created xsi:type="dcterms:W3CDTF">2024-04-09T10:20:00Z</dcterms:created>
  <dcterms:modified xsi:type="dcterms:W3CDTF">2024-05-06T17:08:00Z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