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6B5" w:rsidRPr="001A5E30" w:rsidRDefault="001A5E30" w:rsidP="001A5E30">
      <w:r w:rsidRPr="00312381">
        <w:rPr>
          <w:rFonts w:ascii="Times New Roman" w:hAnsi="Times New Roman" w:cs="Times New Roman"/>
          <w:b/>
          <w:bCs/>
          <w:color w:val="000000"/>
          <w:sz w:val="24"/>
          <w:szCs w:val="24"/>
        </w:rPr>
        <w:t xml:space="preserve">Улунова Ганна Євгенівна, </w:t>
      </w:r>
      <w:r w:rsidRPr="00312381">
        <w:rPr>
          <w:rFonts w:ascii="Times New Roman" w:hAnsi="Times New Roman" w:cs="Times New Roman"/>
          <w:bCs/>
          <w:color w:val="000000"/>
          <w:sz w:val="24"/>
          <w:szCs w:val="24"/>
        </w:rPr>
        <w:t xml:space="preserve">доцент кафедри психології, політології та соціокультурних технологій Сумського державного університету. </w:t>
      </w:r>
      <w:r w:rsidRPr="00312381">
        <w:rPr>
          <w:rFonts w:ascii="Times New Roman" w:hAnsi="Times New Roman" w:cs="Times New Roman"/>
          <w:sz w:val="24"/>
          <w:szCs w:val="24"/>
        </w:rPr>
        <w:t xml:space="preserve">Назва дисертації </w:t>
      </w:r>
      <w:r w:rsidRPr="00312381">
        <w:rPr>
          <w:rFonts w:ascii="Times New Roman" w:hAnsi="Times New Roman" w:cs="Times New Roman"/>
          <w:sz w:val="24"/>
          <w:szCs w:val="24"/>
          <w:lang w:eastAsia="uk-UA"/>
        </w:rPr>
        <w:t>«</w:t>
      </w:r>
      <w:r w:rsidRPr="00312381">
        <w:rPr>
          <w:rFonts w:ascii="Times New Roman" w:hAnsi="Times New Roman" w:cs="Times New Roman"/>
          <w:sz w:val="24"/>
          <w:szCs w:val="24"/>
        </w:rPr>
        <w:t>Психологія розвитку культури професійного спілкування державних службовців у системі безперервної освіти</w:t>
      </w:r>
      <w:r w:rsidRPr="00312381">
        <w:rPr>
          <w:rFonts w:ascii="Times New Roman" w:hAnsi="Times New Roman" w:cs="Times New Roman"/>
          <w:sz w:val="24"/>
          <w:szCs w:val="24"/>
          <w:lang w:eastAsia="uk-UA"/>
        </w:rPr>
        <w:t xml:space="preserve">». </w:t>
      </w:r>
      <w:r w:rsidRPr="00312381">
        <w:rPr>
          <w:rFonts w:ascii="Times New Roman" w:hAnsi="Times New Roman" w:cs="Times New Roman"/>
          <w:sz w:val="24"/>
          <w:szCs w:val="24"/>
        </w:rPr>
        <w:t>Шифр та назва спеціальності – 19.00.07 – педагогічна та вікова психологія.</w:t>
      </w:r>
      <w:r w:rsidRPr="00312381">
        <w:rPr>
          <w:rFonts w:ascii="Times New Roman" w:hAnsi="Times New Roman" w:cs="Times New Roman"/>
          <w:color w:val="000000"/>
          <w:sz w:val="24"/>
          <w:szCs w:val="24"/>
        </w:rPr>
        <w:t xml:space="preserve"> Спецрада</w:t>
      </w:r>
      <w:r w:rsidRPr="00312381">
        <w:rPr>
          <w:rFonts w:ascii="Times New Roman" w:hAnsi="Times New Roman" w:cs="Times New Roman"/>
          <w:sz w:val="24"/>
          <w:szCs w:val="24"/>
        </w:rPr>
        <w:t xml:space="preserve"> Д 26.053.10 Національного педагогічного університету імені М. П. Драгоманова</w:t>
      </w:r>
    </w:p>
    <w:sectPr w:rsidR="00FC36B5" w:rsidRPr="001A5E30"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7765" w:rsidRDefault="00977765">
      <w:pPr>
        <w:spacing w:after="0" w:line="240" w:lineRule="auto"/>
      </w:pPr>
      <w:r>
        <w:separator/>
      </w:r>
    </w:p>
  </w:endnote>
  <w:endnote w:type="continuationSeparator" w:id="0">
    <w:p w:rsidR="00977765" w:rsidRDefault="009777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765" w:rsidRDefault="00977765">
    <w:pPr>
      <w:rPr>
        <w:sz w:val="2"/>
        <w:szCs w:val="2"/>
      </w:rPr>
    </w:pPr>
    <w:r w:rsidRPr="00055EC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77765" w:rsidRDefault="00977765">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7765" w:rsidRDefault="00977765"/>
    <w:p w:rsidR="00977765" w:rsidRDefault="00977765"/>
    <w:p w:rsidR="00977765" w:rsidRDefault="00977765"/>
    <w:p w:rsidR="00977765" w:rsidRDefault="00977765"/>
    <w:p w:rsidR="00977765" w:rsidRDefault="00977765"/>
    <w:p w:rsidR="00977765" w:rsidRDefault="00977765"/>
    <w:p w:rsidR="00977765" w:rsidRDefault="00977765">
      <w:pPr>
        <w:rPr>
          <w:sz w:val="2"/>
          <w:szCs w:val="2"/>
        </w:rPr>
      </w:pPr>
      <w:r w:rsidRPr="00055EC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77765" w:rsidRDefault="00977765">
                  <w:pPr>
                    <w:spacing w:line="240" w:lineRule="auto"/>
                  </w:pPr>
                  <w:fldSimple w:instr=" PAGE \* MERGEFORMAT ">
                    <w:r w:rsidR="009A15E0" w:rsidRPr="009A15E0">
                      <w:rPr>
                        <w:rStyle w:val="afffff9"/>
                        <w:b w:val="0"/>
                        <w:bCs w:val="0"/>
                        <w:noProof/>
                      </w:rPr>
                      <w:t>8</w:t>
                    </w:r>
                  </w:fldSimple>
                </w:p>
              </w:txbxContent>
            </v:textbox>
            <w10:wrap anchorx="page" anchory="page"/>
          </v:shape>
        </w:pict>
      </w:r>
    </w:p>
    <w:p w:rsidR="00977765" w:rsidRDefault="00977765"/>
    <w:p w:rsidR="00977765" w:rsidRDefault="00977765"/>
    <w:p w:rsidR="00977765" w:rsidRDefault="00977765">
      <w:pPr>
        <w:rPr>
          <w:sz w:val="2"/>
          <w:szCs w:val="2"/>
        </w:rPr>
      </w:pPr>
      <w:r w:rsidRPr="00055EC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77765" w:rsidRDefault="00977765"/>
              </w:txbxContent>
            </v:textbox>
            <w10:wrap anchorx="page" anchory="page"/>
          </v:shape>
        </w:pict>
      </w:r>
    </w:p>
    <w:p w:rsidR="00977765" w:rsidRDefault="00977765"/>
    <w:p w:rsidR="00977765" w:rsidRDefault="00977765">
      <w:pPr>
        <w:rPr>
          <w:sz w:val="2"/>
          <w:szCs w:val="2"/>
        </w:rPr>
      </w:pPr>
    </w:p>
    <w:p w:rsidR="00977765" w:rsidRDefault="00977765"/>
    <w:p w:rsidR="00977765" w:rsidRDefault="00977765">
      <w:pPr>
        <w:spacing w:after="0" w:line="240" w:lineRule="auto"/>
      </w:pPr>
    </w:p>
  </w:footnote>
  <w:footnote w:type="continuationSeparator" w:id="0">
    <w:p w:rsidR="00977765" w:rsidRDefault="009777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765" w:rsidRDefault="00977765"/>
  <w:p w:rsidR="00977765" w:rsidRDefault="00977765">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765" w:rsidRPr="005856C0" w:rsidRDefault="00977765"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7D48D79E"/>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147744"/>
    <w:multiLevelType w:val="singleLevel"/>
    <w:tmpl w:val="5FA8084A"/>
    <w:lvl w:ilvl="0">
      <w:start w:val="2"/>
      <w:numFmt w:val="decimal"/>
      <w:lvlText w:val="%1."/>
      <w:legacy w:legacy="1" w:legacySpace="0" w:legacyIndent="216"/>
      <w:lvlJc w:val="left"/>
      <w:rPr>
        <w:rFonts w:ascii="Times New Roman" w:hAnsi="Times New Roman" w:cs="Times New Roman" w:hint="default"/>
      </w:rPr>
    </w:lvl>
  </w:abstractNum>
  <w:abstractNum w:abstractNumId="76">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6">
    <w:nsid w:val="1F744D29"/>
    <w:multiLevelType w:val="singleLevel"/>
    <w:tmpl w:val="A30202F8"/>
    <w:lvl w:ilvl="0">
      <w:start w:val="4"/>
      <w:numFmt w:val="decimal"/>
      <w:lvlText w:val="%1."/>
      <w:legacy w:legacy="1" w:legacySpace="0" w:legacyIndent="264"/>
      <w:lvlJc w:val="left"/>
      <w:rPr>
        <w:rFonts w:ascii="Times New Roman" w:hAnsi="Times New Roman" w:cs="Times New Roman" w:hint="default"/>
      </w:rPr>
    </w:lvl>
  </w:abstractNum>
  <w:abstractNum w:abstractNumId="87">
    <w:nsid w:val="222C2C1A"/>
    <w:multiLevelType w:val="singleLevel"/>
    <w:tmpl w:val="5824BA0C"/>
    <w:lvl w:ilvl="0">
      <w:start w:val="5"/>
      <w:numFmt w:val="decimal"/>
      <w:lvlText w:val="%1."/>
      <w:legacy w:legacy="1" w:legacySpace="0" w:legacyIndent="221"/>
      <w:lvlJc w:val="left"/>
      <w:rPr>
        <w:rFonts w:ascii="Times New Roman" w:hAnsi="Times New Roman" w:cs="Times New Roman" w:hint="default"/>
      </w:rPr>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3D64AE0"/>
    <w:multiLevelType w:val="singleLevel"/>
    <w:tmpl w:val="69DA67AA"/>
    <w:lvl w:ilvl="0">
      <w:start w:val="2"/>
      <w:numFmt w:val="decimal"/>
      <w:lvlText w:val="%1."/>
      <w:legacy w:legacy="1" w:legacySpace="0" w:legacyIndent="231"/>
      <w:lvlJc w:val="left"/>
      <w:rPr>
        <w:rFonts w:ascii="Times New Roman" w:hAnsi="Times New Roman" w:cs="Times New Roman" w:hint="default"/>
      </w:rPr>
    </w:lvl>
  </w:abstractNum>
  <w:abstractNum w:abstractNumId="90">
    <w:nsid w:val="35E959A2"/>
    <w:multiLevelType w:val="singleLevel"/>
    <w:tmpl w:val="D040BF00"/>
    <w:lvl w:ilvl="0">
      <w:start w:val="1"/>
      <w:numFmt w:val="decimal"/>
      <w:lvlText w:val="%1."/>
      <w:legacy w:legacy="1" w:legacySpace="0" w:legacyIndent="235"/>
      <w:lvlJc w:val="left"/>
      <w:rPr>
        <w:rFonts w:ascii="Times New Roman" w:hAnsi="Times New Roman" w:cs="Times New Roman" w:hint="default"/>
      </w:rPr>
    </w:lvl>
  </w:abstractNum>
  <w:abstractNum w:abstractNumId="91">
    <w:nsid w:val="3B753C43"/>
    <w:multiLevelType w:val="singleLevel"/>
    <w:tmpl w:val="35E86E76"/>
    <w:lvl w:ilvl="0">
      <w:start w:val="4"/>
      <w:numFmt w:val="decimal"/>
      <w:lvlText w:val="%1."/>
      <w:legacy w:legacy="1" w:legacySpace="0" w:legacyIndent="226"/>
      <w:lvlJc w:val="left"/>
      <w:rPr>
        <w:rFonts w:ascii="Times New Roman" w:hAnsi="Times New Roman" w:cs="Times New Roman" w:hint="default"/>
      </w:rPr>
    </w:lvl>
  </w:abstractNum>
  <w:abstractNum w:abstractNumId="92">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3">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4">
    <w:nsid w:val="50A92FC5"/>
    <w:multiLevelType w:val="singleLevel"/>
    <w:tmpl w:val="AE9E7890"/>
    <w:lvl w:ilvl="0">
      <w:start w:val="1"/>
      <w:numFmt w:val="decimal"/>
      <w:lvlText w:val="%1."/>
      <w:legacy w:legacy="1" w:legacySpace="0" w:legacyIndent="240"/>
      <w:lvlJc w:val="left"/>
      <w:rPr>
        <w:rFonts w:ascii="Times New Roman" w:hAnsi="Times New Roman" w:cs="Times New Roman" w:hint="default"/>
      </w:rPr>
    </w:lvl>
  </w:abstractNum>
  <w:abstractNum w:abstractNumId="95">
    <w:nsid w:val="66A80715"/>
    <w:multiLevelType w:val="singleLevel"/>
    <w:tmpl w:val="A24478FA"/>
    <w:lvl w:ilvl="0">
      <w:start w:val="3"/>
      <w:numFmt w:val="decimal"/>
      <w:lvlText w:val="%1."/>
      <w:legacy w:legacy="1" w:legacySpace="0" w:legacyIndent="235"/>
      <w:lvlJc w:val="left"/>
      <w:rPr>
        <w:rFonts w:ascii="Times New Roman" w:hAnsi="Times New Roman" w:cs="Times New Roman" w:hint="default"/>
      </w:rPr>
    </w:lvl>
  </w:abstractNum>
  <w:abstractNum w:abstractNumId="96">
    <w:nsid w:val="6A823D0F"/>
    <w:multiLevelType w:val="singleLevel"/>
    <w:tmpl w:val="450AF650"/>
    <w:lvl w:ilvl="0">
      <w:start w:val="8"/>
      <w:numFmt w:val="decimal"/>
      <w:lvlText w:val="%1."/>
      <w:legacy w:legacy="1" w:legacySpace="0" w:legacyIndent="250"/>
      <w:lvlJc w:val="left"/>
      <w:rPr>
        <w:rFonts w:ascii="Times New Roman" w:hAnsi="Times New Roman" w:cs="Times New Roman" w:hint="default"/>
      </w:rPr>
    </w:lvl>
  </w:abstractNum>
  <w:abstractNum w:abstractNumId="97">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8">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235"/>
        <w:lvlJc w:val="left"/>
        <w:rPr>
          <w:rFonts w:ascii="Times New Roman" w:hAnsi="Times New Roman" w:cs="Times New Roman" w:hint="default"/>
        </w:rPr>
      </w:lvl>
    </w:lvlOverride>
  </w:num>
  <w:num w:numId="7">
    <w:abstractNumId w:val="4"/>
    <w:lvlOverride w:ilvl="0">
      <w:lvl w:ilvl="0">
        <w:start w:val="65535"/>
        <w:numFmt w:val="bullet"/>
        <w:lvlText w:val="-"/>
        <w:legacy w:legacy="1" w:legacySpace="0" w:legacyIndent="245"/>
        <w:lvlJc w:val="left"/>
        <w:rPr>
          <w:rFonts w:ascii="Times New Roman" w:hAnsi="Times New Roman" w:cs="Times New Roman" w:hint="default"/>
        </w:rPr>
      </w:lvl>
    </w:lvlOverride>
  </w:num>
  <w:num w:numId="8">
    <w:abstractNumId w:val="94"/>
  </w:num>
  <w:num w:numId="9">
    <w:abstractNumId w:val="95"/>
  </w:num>
  <w:num w:numId="10">
    <w:abstractNumId w:val="4"/>
    <w:lvlOverride w:ilvl="0">
      <w:lvl w:ilvl="0">
        <w:start w:val="65535"/>
        <w:numFmt w:val="bullet"/>
        <w:lvlText w:val="-"/>
        <w:legacy w:legacy="1" w:legacySpace="0" w:legacyIndent="221"/>
        <w:lvlJc w:val="left"/>
        <w:rPr>
          <w:rFonts w:ascii="Times New Roman" w:hAnsi="Times New Roman" w:cs="Times New Roman" w:hint="default"/>
        </w:rPr>
      </w:lvl>
    </w:lvlOverride>
  </w:num>
  <w:num w:numId="11">
    <w:abstractNumId w:val="4"/>
    <w:lvlOverride w:ilvl="0">
      <w:lvl w:ilvl="0">
        <w:start w:val="65535"/>
        <w:numFmt w:val="bullet"/>
        <w:lvlText w:val="-"/>
        <w:legacy w:legacy="1" w:legacySpace="0" w:legacyIndent="124"/>
        <w:lvlJc w:val="left"/>
        <w:rPr>
          <w:rFonts w:ascii="Times New Roman" w:hAnsi="Times New Roman" w:cs="Times New Roman" w:hint="default"/>
        </w:rPr>
      </w:lvl>
    </w:lvlOverride>
  </w:num>
  <w:num w:numId="12">
    <w:abstractNumId w:val="90"/>
  </w:num>
  <w:num w:numId="13">
    <w:abstractNumId w:val="75"/>
  </w:num>
  <w:num w:numId="14">
    <w:abstractNumId w:val="86"/>
  </w:num>
  <w:num w:numId="15">
    <w:abstractNumId w:val="89"/>
  </w:num>
  <w:num w:numId="16">
    <w:abstractNumId w:val="91"/>
  </w:num>
  <w:num w:numId="17">
    <w:abstractNumId w:val="87"/>
  </w:num>
  <w:num w:numId="18">
    <w:abstractNumId w:val="9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867"/>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6B1"/>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C3"/>
    <w:rsid w:val="000E55D3"/>
    <w:rsid w:val="000E5671"/>
    <w:rsid w:val="000E56D8"/>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6BA"/>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8D7"/>
    <w:rsid w:val="001549E2"/>
    <w:rsid w:val="00154A7A"/>
    <w:rsid w:val="00154BC2"/>
    <w:rsid w:val="00154BED"/>
    <w:rsid w:val="00154C24"/>
    <w:rsid w:val="00154C9D"/>
    <w:rsid w:val="00154DF7"/>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DD"/>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7A2"/>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041"/>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1F2A"/>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77"/>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CB4"/>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6F30"/>
    <w:rsid w:val="004C70B6"/>
    <w:rsid w:val="004C70DB"/>
    <w:rsid w:val="004C7264"/>
    <w:rsid w:val="004C7335"/>
    <w:rsid w:val="004C7563"/>
    <w:rsid w:val="004C76A2"/>
    <w:rsid w:val="004C7B31"/>
    <w:rsid w:val="004C7B4A"/>
    <w:rsid w:val="004C7D17"/>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2AC"/>
    <w:rsid w:val="00575330"/>
    <w:rsid w:val="0057547B"/>
    <w:rsid w:val="005755BC"/>
    <w:rsid w:val="00575603"/>
    <w:rsid w:val="005756B8"/>
    <w:rsid w:val="005756E3"/>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08"/>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26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8D5"/>
    <w:rsid w:val="00886A91"/>
    <w:rsid w:val="00886B65"/>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A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22"/>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57"/>
    <w:rsid w:val="009477B1"/>
    <w:rsid w:val="0094785F"/>
    <w:rsid w:val="00947867"/>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B04"/>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3F1B"/>
    <w:rsid w:val="00AA4069"/>
    <w:rsid w:val="00AA416A"/>
    <w:rsid w:val="00AA4183"/>
    <w:rsid w:val="00AA4252"/>
    <w:rsid w:val="00AA4536"/>
    <w:rsid w:val="00AA49A6"/>
    <w:rsid w:val="00AA49DA"/>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591"/>
    <w:rsid w:val="00B32742"/>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07"/>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103"/>
    <w:rsid w:val="00BA332D"/>
    <w:rsid w:val="00BA3376"/>
    <w:rsid w:val="00BA33BF"/>
    <w:rsid w:val="00BA3573"/>
    <w:rsid w:val="00BA368B"/>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234"/>
    <w:rsid w:val="00BC32FD"/>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2BE"/>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5"/>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9C"/>
    <w:rsid w:val="00DB15DA"/>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E40"/>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46B"/>
    <w:rsid w:val="00FC3473"/>
    <w:rsid w:val="00FC351D"/>
    <w:rsid w:val="00FC367F"/>
    <w:rsid w:val="00FC36B5"/>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86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caption" w:uiPriority="35" w:qFormat="1"/>
    <w:lsdException w:name="footnote reference" w:uiPriority="0"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FollowedHyperlink" w:uiPriority="0"/>
    <w:lsdException w:name="Strong" w:semiHidden="0" w:unhideWhenUsed="0" w:qFormat="1"/>
    <w:lsdException w:name="Emphasis" w:semiHidden="0" w:uiPriority="20" w:unhideWhenUsed="0" w:qFormat="1"/>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uiPriority w:val="99"/>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1F8255-99C7-4BEC-AE56-427348204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2647</TotalTime>
  <Pages>1</Pages>
  <Words>61</Words>
  <Characters>354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272</cp:revision>
  <cp:lastPrinted>2009-02-06T05:36:00Z</cp:lastPrinted>
  <dcterms:created xsi:type="dcterms:W3CDTF">2020-06-01T08:43:00Z</dcterms:created>
  <dcterms:modified xsi:type="dcterms:W3CDTF">2020-06-09T22:11:00Z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