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E249F" w14:textId="33F745F5" w:rsidR="007E2E02" w:rsidRDefault="00963C4D" w:rsidP="00963C4D">
      <w:r w:rsidRPr="00963C4D">
        <w:rPr>
          <w:rFonts w:hint="eastAsia"/>
        </w:rPr>
        <w:t>Научное</w:t>
      </w:r>
      <w:r w:rsidRPr="00963C4D">
        <w:t xml:space="preserve"> </w:t>
      </w:r>
      <w:r w:rsidRPr="00963C4D">
        <w:rPr>
          <w:rFonts w:hint="eastAsia"/>
        </w:rPr>
        <w:t>обоснование</w:t>
      </w:r>
      <w:r w:rsidRPr="00963C4D">
        <w:t xml:space="preserve"> </w:t>
      </w:r>
      <w:r w:rsidRPr="00963C4D">
        <w:rPr>
          <w:rFonts w:hint="eastAsia"/>
        </w:rPr>
        <w:t>основных</w:t>
      </w:r>
      <w:r w:rsidRPr="00963C4D">
        <w:t xml:space="preserve"> </w:t>
      </w:r>
      <w:r w:rsidRPr="00963C4D">
        <w:rPr>
          <w:rFonts w:hint="eastAsia"/>
        </w:rPr>
        <w:t>направлений</w:t>
      </w:r>
      <w:r w:rsidRPr="00963C4D">
        <w:t xml:space="preserve"> </w:t>
      </w:r>
      <w:r w:rsidRPr="00963C4D">
        <w:rPr>
          <w:rFonts w:hint="eastAsia"/>
        </w:rPr>
        <w:t>совершенствования</w:t>
      </w:r>
      <w:r w:rsidRPr="00963C4D">
        <w:t xml:space="preserve"> </w:t>
      </w:r>
      <w:r w:rsidRPr="00963C4D">
        <w:rPr>
          <w:rFonts w:hint="eastAsia"/>
        </w:rPr>
        <w:t>медико</w:t>
      </w:r>
      <w:r w:rsidRPr="00963C4D">
        <w:t>-</w:t>
      </w:r>
      <w:r w:rsidRPr="00963C4D">
        <w:rPr>
          <w:rFonts w:hint="eastAsia"/>
        </w:rPr>
        <w:t>социальной</w:t>
      </w:r>
      <w:r w:rsidRPr="00963C4D">
        <w:t xml:space="preserve"> </w:t>
      </w:r>
      <w:r w:rsidRPr="00963C4D">
        <w:rPr>
          <w:rFonts w:hint="eastAsia"/>
        </w:rPr>
        <w:t>реабилитации</w:t>
      </w:r>
      <w:r w:rsidRPr="00963C4D">
        <w:t xml:space="preserve"> </w:t>
      </w:r>
      <w:r w:rsidRPr="00963C4D">
        <w:rPr>
          <w:rFonts w:hint="eastAsia"/>
        </w:rPr>
        <w:t>инвалидов</w:t>
      </w:r>
      <w:r w:rsidRPr="00963C4D">
        <w:t xml:space="preserve"> </w:t>
      </w:r>
      <w:r w:rsidRPr="00963C4D">
        <w:rPr>
          <w:rFonts w:hint="eastAsia"/>
        </w:rPr>
        <w:t>с</w:t>
      </w:r>
      <w:r w:rsidRPr="00963C4D">
        <w:t xml:space="preserve"> </w:t>
      </w:r>
      <w:r w:rsidRPr="00963C4D">
        <w:rPr>
          <w:rFonts w:hint="eastAsia"/>
        </w:rPr>
        <w:t>культей</w:t>
      </w:r>
      <w:r w:rsidRPr="00963C4D">
        <w:t xml:space="preserve"> </w:t>
      </w:r>
      <w:r w:rsidRPr="00963C4D">
        <w:rPr>
          <w:rFonts w:hint="eastAsia"/>
        </w:rPr>
        <w:t>нижней</w:t>
      </w:r>
      <w:r w:rsidRPr="00963C4D">
        <w:t xml:space="preserve"> </w:t>
      </w:r>
      <w:r w:rsidRPr="00963C4D">
        <w:rPr>
          <w:rFonts w:hint="eastAsia"/>
        </w:rPr>
        <w:t>конечности</w:t>
      </w:r>
      <w:r w:rsidRPr="00963C4D">
        <w:t xml:space="preserve"> </w:t>
      </w:r>
      <w:r w:rsidRPr="00963C4D">
        <w:rPr>
          <w:rFonts w:hint="eastAsia"/>
        </w:rPr>
        <w:t>вследствие</w:t>
      </w:r>
      <w:r w:rsidRPr="00963C4D">
        <w:t xml:space="preserve"> </w:t>
      </w:r>
      <w:r w:rsidRPr="00963C4D">
        <w:rPr>
          <w:rFonts w:hint="eastAsia"/>
        </w:rPr>
        <w:t>заболеваний</w:t>
      </w:r>
      <w:r w:rsidRPr="00963C4D">
        <w:t xml:space="preserve"> </w:t>
      </w:r>
      <w:r w:rsidRPr="00963C4D">
        <w:rPr>
          <w:rFonts w:hint="eastAsia"/>
        </w:rPr>
        <w:t>периферических</w:t>
      </w:r>
      <w:r w:rsidRPr="00963C4D">
        <w:t xml:space="preserve"> </w:t>
      </w:r>
      <w:r w:rsidRPr="00963C4D">
        <w:rPr>
          <w:rFonts w:hint="eastAsia"/>
        </w:rPr>
        <w:t>артерий</w:t>
      </w:r>
      <w:r>
        <w:t xml:space="preserve"> </w:t>
      </w:r>
      <w:r w:rsidRPr="00963C4D">
        <w:rPr>
          <w:rFonts w:hint="eastAsia"/>
        </w:rPr>
        <w:t>Васильченко</w:t>
      </w:r>
      <w:r w:rsidRPr="00963C4D">
        <w:t xml:space="preserve"> </w:t>
      </w:r>
      <w:r w:rsidRPr="00963C4D">
        <w:rPr>
          <w:rFonts w:hint="eastAsia"/>
        </w:rPr>
        <w:t>Елена</w:t>
      </w:r>
      <w:r w:rsidRPr="00963C4D">
        <w:t xml:space="preserve"> </w:t>
      </w:r>
      <w:r w:rsidRPr="00963C4D">
        <w:rPr>
          <w:rFonts w:hint="eastAsia"/>
        </w:rPr>
        <w:t>Михайловна</w:t>
      </w:r>
    </w:p>
    <w:p w14:paraId="2961CE73" w14:textId="77777777" w:rsidR="00963C4D" w:rsidRDefault="00963C4D" w:rsidP="00963C4D">
      <w:r>
        <w:rPr>
          <w:rFonts w:hint="eastAsia"/>
        </w:rPr>
        <w:t>ОГЛАВЛЕНИЕ</w:t>
      </w:r>
      <w:r>
        <w:t xml:space="preserve"> </w:t>
      </w:r>
      <w:r>
        <w:rPr>
          <w:rFonts w:hint="eastAsia"/>
        </w:rPr>
        <w:t>ДИССЕРТАЦИИ</w:t>
      </w:r>
    </w:p>
    <w:p w14:paraId="2839DC68" w14:textId="77777777" w:rsidR="00963C4D" w:rsidRDefault="00963C4D" w:rsidP="00963C4D">
      <w:r>
        <w:rPr>
          <w:rFonts w:hint="eastAsia"/>
        </w:rPr>
        <w:t>доктор</w:t>
      </w:r>
      <w:r>
        <w:t xml:space="preserve"> </w:t>
      </w:r>
      <w:r>
        <w:rPr>
          <w:rFonts w:hint="eastAsia"/>
        </w:rPr>
        <w:t>наук</w:t>
      </w:r>
      <w:r>
        <w:t xml:space="preserve"> </w:t>
      </w:r>
      <w:r>
        <w:rPr>
          <w:rFonts w:hint="eastAsia"/>
        </w:rPr>
        <w:t>Васильченко</w:t>
      </w:r>
      <w:r>
        <w:t xml:space="preserve"> </w:t>
      </w:r>
      <w:r>
        <w:rPr>
          <w:rFonts w:hint="eastAsia"/>
        </w:rPr>
        <w:t>Елена</w:t>
      </w:r>
      <w:r>
        <w:t xml:space="preserve"> </w:t>
      </w:r>
      <w:r>
        <w:rPr>
          <w:rFonts w:hint="eastAsia"/>
        </w:rPr>
        <w:t>Михайловна</w:t>
      </w:r>
    </w:p>
    <w:p w14:paraId="4EC95853" w14:textId="77777777" w:rsidR="00963C4D" w:rsidRDefault="00963C4D" w:rsidP="00963C4D">
      <w:r>
        <w:rPr>
          <w:rFonts w:hint="eastAsia"/>
        </w:rPr>
        <w:t>Введение</w:t>
      </w:r>
    </w:p>
    <w:p w14:paraId="1D4E3A20" w14:textId="77777777" w:rsidR="00963C4D" w:rsidRDefault="00963C4D" w:rsidP="00963C4D"/>
    <w:p w14:paraId="5D18AC86" w14:textId="77777777" w:rsidR="00963C4D" w:rsidRDefault="00963C4D" w:rsidP="00963C4D">
      <w:r>
        <w:rPr>
          <w:rFonts w:hint="eastAsia"/>
        </w:rPr>
        <w:t>ГЛАВА</w:t>
      </w:r>
      <w:r>
        <w:t xml:space="preserve"> 1 </w:t>
      </w:r>
      <w:r>
        <w:rPr>
          <w:rFonts w:hint="eastAsia"/>
        </w:rPr>
        <w:t>ОБЗОР</w:t>
      </w:r>
      <w:r>
        <w:t xml:space="preserve"> </w:t>
      </w:r>
      <w:r>
        <w:rPr>
          <w:rFonts w:hint="eastAsia"/>
        </w:rPr>
        <w:t>ЛИТЕРАТУРЫ</w:t>
      </w:r>
    </w:p>
    <w:p w14:paraId="169F74C9" w14:textId="77777777" w:rsidR="00963C4D" w:rsidRDefault="00963C4D" w:rsidP="00963C4D"/>
    <w:p w14:paraId="7E501044" w14:textId="77777777" w:rsidR="00963C4D" w:rsidRDefault="00963C4D" w:rsidP="00963C4D">
      <w:r>
        <w:t xml:space="preserve">1.1 </w:t>
      </w:r>
      <w:r>
        <w:rPr>
          <w:rFonts w:hint="eastAsia"/>
        </w:rPr>
        <w:t>Ампутации</w:t>
      </w:r>
      <w:r>
        <w:t xml:space="preserve"> </w:t>
      </w:r>
      <w:r>
        <w:rPr>
          <w:rFonts w:hint="eastAsia"/>
        </w:rPr>
        <w:t>конечностей</w:t>
      </w:r>
      <w:r>
        <w:t xml:space="preserve"> </w:t>
      </w:r>
      <w:r>
        <w:rPr>
          <w:rFonts w:hint="eastAsia"/>
        </w:rPr>
        <w:t>вследствие</w:t>
      </w:r>
      <w:r>
        <w:t xml:space="preserve"> </w:t>
      </w:r>
      <w:r>
        <w:rPr>
          <w:rFonts w:hint="eastAsia"/>
        </w:rPr>
        <w:t>заболеваний</w:t>
      </w:r>
      <w:r>
        <w:t xml:space="preserve"> </w:t>
      </w:r>
      <w:r>
        <w:rPr>
          <w:rFonts w:hint="eastAsia"/>
        </w:rPr>
        <w:t>периферических</w:t>
      </w:r>
      <w:r>
        <w:t xml:space="preserve"> </w:t>
      </w:r>
      <w:r>
        <w:rPr>
          <w:rFonts w:hint="eastAsia"/>
        </w:rPr>
        <w:t>артерий</w:t>
      </w:r>
      <w:r>
        <w:t xml:space="preserve"> </w:t>
      </w:r>
      <w:r>
        <w:rPr>
          <w:rFonts w:hint="eastAsia"/>
        </w:rPr>
        <w:t>как</w:t>
      </w:r>
      <w:r>
        <w:t xml:space="preserve"> </w:t>
      </w:r>
      <w:r>
        <w:rPr>
          <w:rFonts w:hint="eastAsia"/>
        </w:rPr>
        <w:t>причина</w:t>
      </w:r>
      <w:r>
        <w:t xml:space="preserve"> </w:t>
      </w:r>
      <w:r>
        <w:rPr>
          <w:rFonts w:hint="eastAsia"/>
        </w:rPr>
        <w:t>инвалидности</w:t>
      </w:r>
      <w:r>
        <w:t xml:space="preserve"> </w:t>
      </w:r>
      <w:r>
        <w:rPr>
          <w:rFonts w:hint="eastAsia"/>
        </w:rPr>
        <w:t>населения</w:t>
      </w:r>
      <w:r>
        <w:t xml:space="preserve">. </w:t>
      </w:r>
      <w:r>
        <w:rPr>
          <w:rFonts w:hint="eastAsia"/>
        </w:rPr>
        <w:t>Медико</w:t>
      </w:r>
      <w:r>
        <w:t>-</w:t>
      </w:r>
      <w:r>
        <w:rPr>
          <w:rFonts w:hint="eastAsia"/>
        </w:rPr>
        <w:t>социальные</w:t>
      </w:r>
      <w:r>
        <w:t xml:space="preserve"> </w:t>
      </w:r>
      <w:r>
        <w:rPr>
          <w:rFonts w:hint="eastAsia"/>
        </w:rPr>
        <w:t>и</w:t>
      </w:r>
      <w:r>
        <w:t xml:space="preserve"> </w:t>
      </w:r>
      <w:r>
        <w:rPr>
          <w:rFonts w:hint="eastAsia"/>
        </w:rPr>
        <w:t>экономические</w:t>
      </w:r>
      <w:r>
        <w:t xml:space="preserve"> </w:t>
      </w:r>
      <w:r>
        <w:rPr>
          <w:rFonts w:hint="eastAsia"/>
        </w:rPr>
        <w:t>последствия</w:t>
      </w:r>
    </w:p>
    <w:p w14:paraId="608D0B52" w14:textId="77777777" w:rsidR="00963C4D" w:rsidRDefault="00963C4D" w:rsidP="00963C4D"/>
    <w:p w14:paraId="1DF82421" w14:textId="77777777" w:rsidR="00963C4D" w:rsidRDefault="00963C4D" w:rsidP="00963C4D">
      <w:r>
        <w:t xml:space="preserve">1.2 </w:t>
      </w:r>
      <w:r>
        <w:rPr>
          <w:rFonts w:hint="eastAsia"/>
        </w:rPr>
        <w:t>Вопросы</w:t>
      </w:r>
      <w:r>
        <w:t xml:space="preserve"> </w:t>
      </w:r>
      <w:r>
        <w:rPr>
          <w:rFonts w:hint="eastAsia"/>
        </w:rPr>
        <w:t>методологии</w:t>
      </w:r>
      <w:r>
        <w:t xml:space="preserve"> </w:t>
      </w:r>
      <w:r>
        <w:rPr>
          <w:rFonts w:hint="eastAsia"/>
        </w:rPr>
        <w:t>реабилитации</w:t>
      </w:r>
      <w:r>
        <w:t xml:space="preserve"> </w:t>
      </w:r>
      <w:r>
        <w:rPr>
          <w:rFonts w:hint="eastAsia"/>
        </w:rPr>
        <w:t>инвалидов</w:t>
      </w:r>
      <w:r>
        <w:t xml:space="preserve"> </w:t>
      </w:r>
      <w:r>
        <w:rPr>
          <w:rFonts w:hint="eastAsia"/>
        </w:rPr>
        <w:t>с</w:t>
      </w:r>
      <w:r>
        <w:t xml:space="preserve"> </w:t>
      </w:r>
      <w:r>
        <w:rPr>
          <w:rFonts w:hint="eastAsia"/>
        </w:rPr>
        <w:t>утратой</w:t>
      </w:r>
      <w:r>
        <w:t xml:space="preserve"> </w:t>
      </w:r>
      <w:r>
        <w:rPr>
          <w:rFonts w:hint="eastAsia"/>
        </w:rPr>
        <w:t>конечности</w:t>
      </w:r>
      <w:r>
        <w:t xml:space="preserve">. </w:t>
      </w:r>
      <w:r>
        <w:rPr>
          <w:rFonts w:hint="eastAsia"/>
        </w:rPr>
        <w:t>Информационное</w:t>
      </w:r>
      <w:r>
        <w:t xml:space="preserve"> </w:t>
      </w:r>
      <w:r>
        <w:rPr>
          <w:rFonts w:hint="eastAsia"/>
        </w:rPr>
        <w:t>обеспечение</w:t>
      </w:r>
      <w:r>
        <w:t xml:space="preserve"> </w:t>
      </w:r>
      <w:r>
        <w:rPr>
          <w:rFonts w:hint="eastAsia"/>
        </w:rPr>
        <w:t>реабилитации</w:t>
      </w:r>
    </w:p>
    <w:p w14:paraId="538EC993" w14:textId="77777777" w:rsidR="00963C4D" w:rsidRDefault="00963C4D" w:rsidP="00963C4D"/>
    <w:p w14:paraId="27D7E019" w14:textId="77777777" w:rsidR="00963C4D" w:rsidRDefault="00963C4D" w:rsidP="00963C4D">
      <w:r>
        <w:t xml:space="preserve">1.3 </w:t>
      </w:r>
      <w:r>
        <w:rPr>
          <w:rFonts w:hint="eastAsia"/>
        </w:rPr>
        <w:t>Оценка</w:t>
      </w:r>
      <w:r>
        <w:t xml:space="preserve"> </w:t>
      </w:r>
      <w:r>
        <w:rPr>
          <w:rFonts w:hint="eastAsia"/>
        </w:rPr>
        <w:t>и</w:t>
      </w:r>
      <w:r>
        <w:t xml:space="preserve"> </w:t>
      </w:r>
      <w:r>
        <w:rPr>
          <w:rFonts w:hint="eastAsia"/>
        </w:rPr>
        <w:t>прогнозирование</w:t>
      </w:r>
      <w:r>
        <w:t xml:space="preserve"> </w:t>
      </w:r>
      <w:r>
        <w:rPr>
          <w:rFonts w:hint="eastAsia"/>
        </w:rPr>
        <w:t>результатов</w:t>
      </w:r>
      <w:r>
        <w:t xml:space="preserve"> </w:t>
      </w:r>
      <w:r>
        <w:rPr>
          <w:rFonts w:hint="eastAsia"/>
        </w:rPr>
        <w:t>реабилитации</w:t>
      </w:r>
      <w:r>
        <w:t xml:space="preserve"> </w:t>
      </w:r>
      <w:r>
        <w:rPr>
          <w:rFonts w:hint="eastAsia"/>
        </w:rPr>
        <w:t>инвалидов</w:t>
      </w:r>
      <w:r>
        <w:t xml:space="preserve"> </w:t>
      </w:r>
      <w:r>
        <w:rPr>
          <w:rFonts w:hint="eastAsia"/>
        </w:rPr>
        <w:t>с</w:t>
      </w:r>
      <w:r>
        <w:t xml:space="preserve"> </w:t>
      </w:r>
      <w:r>
        <w:rPr>
          <w:rFonts w:hint="eastAsia"/>
        </w:rPr>
        <w:t>культей</w:t>
      </w:r>
      <w:r>
        <w:t xml:space="preserve"> </w:t>
      </w:r>
      <w:r>
        <w:rPr>
          <w:rFonts w:hint="eastAsia"/>
        </w:rPr>
        <w:t>нижней</w:t>
      </w:r>
      <w:r>
        <w:t xml:space="preserve"> </w:t>
      </w:r>
      <w:r>
        <w:rPr>
          <w:rFonts w:hint="eastAsia"/>
        </w:rPr>
        <w:t>конечности</w:t>
      </w:r>
      <w:r>
        <w:t xml:space="preserve"> </w:t>
      </w:r>
      <w:r>
        <w:rPr>
          <w:rFonts w:hint="eastAsia"/>
        </w:rPr>
        <w:t>вследствие</w:t>
      </w:r>
      <w:r>
        <w:t xml:space="preserve"> </w:t>
      </w:r>
      <w:r>
        <w:rPr>
          <w:rFonts w:hint="eastAsia"/>
        </w:rPr>
        <w:t>заболеваний</w:t>
      </w:r>
      <w:r>
        <w:t xml:space="preserve"> </w:t>
      </w:r>
      <w:r>
        <w:rPr>
          <w:rFonts w:hint="eastAsia"/>
        </w:rPr>
        <w:t>периферических</w:t>
      </w:r>
    </w:p>
    <w:p w14:paraId="1FBCF4CD" w14:textId="77777777" w:rsidR="00963C4D" w:rsidRDefault="00963C4D" w:rsidP="00963C4D"/>
    <w:p w14:paraId="2F082E85" w14:textId="77777777" w:rsidR="00963C4D" w:rsidRDefault="00963C4D" w:rsidP="00963C4D">
      <w:r>
        <w:rPr>
          <w:rFonts w:hint="eastAsia"/>
        </w:rPr>
        <w:t>артерий</w:t>
      </w:r>
    </w:p>
    <w:p w14:paraId="67ED7A2F" w14:textId="77777777" w:rsidR="00963C4D" w:rsidRDefault="00963C4D" w:rsidP="00963C4D"/>
    <w:p w14:paraId="1C753D0F" w14:textId="77777777" w:rsidR="00963C4D" w:rsidRDefault="00963C4D" w:rsidP="00963C4D">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58B43613" w14:textId="77777777" w:rsidR="00963C4D" w:rsidRDefault="00963C4D" w:rsidP="00963C4D"/>
    <w:p w14:paraId="148B57A3" w14:textId="77777777" w:rsidR="00963C4D" w:rsidRDefault="00963C4D" w:rsidP="00963C4D">
      <w:r>
        <w:t xml:space="preserve">2.1 </w:t>
      </w:r>
      <w:r>
        <w:rPr>
          <w:rFonts w:hint="eastAsia"/>
        </w:rPr>
        <w:t>Клиническая</w:t>
      </w:r>
      <w:r>
        <w:t xml:space="preserve"> </w:t>
      </w:r>
      <w:r>
        <w:rPr>
          <w:rFonts w:hint="eastAsia"/>
        </w:rPr>
        <w:t>база</w:t>
      </w:r>
      <w:r>
        <w:t xml:space="preserve"> </w:t>
      </w:r>
      <w:r>
        <w:rPr>
          <w:rFonts w:hint="eastAsia"/>
        </w:rPr>
        <w:t>исследования</w:t>
      </w:r>
    </w:p>
    <w:p w14:paraId="40ADCECC" w14:textId="77777777" w:rsidR="00963C4D" w:rsidRDefault="00963C4D" w:rsidP="00963C4D"/>
    <w:p w14:paraId="66E345FE" w14:textId="77777777" w:rsidR="00963C4D" w:rsidRDefault="00963C4D" w:rsidP="00963C4D">
      <w:r>
        <w:t xml:space="preserve">2.2 </w:t>
      </w:r>
      <w:r>
        <w:rPr>
          <w:rFonts w:hint="eastAsia"/>
        </w:rPr>
        <w:t>Материал</w:t>
      </w:r>
      <w:r>
        <w:t xml:space="preserve">,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p>
    <w:p w14:paraId="380111F7" w14:textId="77777777" w:rsidR="00963C4D" w:rsidRDefault="00963C4D" w:rsidP="00963C4D"/>
    <w:p w14:paraId="1C1B11C4" w14:textId="77777777" w:rsidR="00963C4D" w:rsidRDefault="00963C4D" w:rsidP="00963C4D">
      <w:r>
        <w:t xml:space="preserve">2.3 </w:t>
      </w:r>
      <w:r>
        <w:rPr>
          <w:rFonts w:hint="eastAsia"/>
        </w:rPr>
        <w:t>Дизайн</w:t>
      </w:r>
      <w:r>
        <w:t xml:space="preserve"> </w:t>
      </w:r>
      <w:r>
        <w:rPr>
          <w:rFonts w:hint="eastAsia"/>
        </w:rPr>
        <w:t>исследования</w:t>
      </w:r>
      <w:r>
        <w:t xml:space="preserve">.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p>
    <w:p w14:paraId="5585484B" w14:textId="77777777" w:rsidR="00963C4D" w:rsidRDefault="00963C4D" w:rsidP="00963C4D"/>
    <w:p w14:paraId="75335902" w14:textId="77777777" w:rsidR="00963C4D" w:rsidRDefault="00963C4D" w:rsidP="00963C4D">
      <w:r>
        <w:t xml:space="preserve">2.4 </w:t>
      </w:r>
      <w:r>
        <w:rPr>
          <w:rFonts w:hint="eastAsia"/>
        </w:rPr>
        <w:t>Характеристика</w:t>
      </w:r>
      <w:r>
        <w:t xml:space="preserve"> </w:t>
      </w:r>
      <w:r>
        <w:rPr>
          <w:rFonts w:hint="eastAsia"/>
        </w:rPr>
        <w:t>методов</w:t>
      </w:r>
      <w:r>
        <w:t xml:space="preserve"> </w:t>
      </w:r>
      <w:r>
        <w:rPr>
          <w:rFonts w:hint="eastAsia"/>
        </w:rPr>
        <w:t>статистического</w:t>
      </w:r>
      <w:r>
        <w:t xml:space="preserve"> </w:t>
      </w:r>
      <w:r>
        <w:rPr>
          <w:rFonts w:hint="eastAsia"/>
        </w:rPr>
        <w:t>анализа</w:t>
      </w:r>
      <w:r>
        <w:t xml:space="preserve"> </w:t>
      </w:r>
      <w:r>
        <w:rPr>
          <w:rFonts w:hint="eastAsia"/>
        </w:rPr>
        <w:t>и</w:t>
      </w:r>
      <w:r>
        <w:t xml:space="preserve"> </w:t>
      </w:r>
      <w:r>
        <w:rPr>
          <w:rFonts w:hint="eastAsia"/>
        </w:rPr>
        <w:t>оформление</w:t>
      </w:r>
    </w:p>
    <w:p w14:paraId="4DEA93EB" w14:textId="77777777" w:rsidR="00963C4D" w:rsidRDefault="00963C4D" w:rsidP="00963C4D"/>
    <w:p w14:paraId="3B397151" w14:textId="77777777" w:rsidR="00963C4D" w:rsidRDefault="00963C4D" w:rsidP="00963C4D">
      <w:r>
        <w:rPr>
          <w:rFonts w:hint="eastAsia"/>
        </w:rPr>
        <w:t>результатов</w:t>
      </w:r>
      <w:r>
        <w:t xml:space="preserve"> </w:t>
      </w:r>
      <w:r>
        <w:rPr>
          <w:rFonts w:hint="eastAsia"/>
        </w:rPr>
        <w:t>исследования</w:t>
      </w:r>
    </w:p>
    <w:p w14:paraId="25BD0D30" w14:textId="77777777" w:rsidR="00963C4D" w:rsidRDefault="00963C4D" w:rsidP="00963C4D"/>
    <w:p w14:paraId="60AFBF54" w14:textId="77777777" w:rsidR="00963C4D" w:rsidRDefault="00963C4D" w:rsidP="00963C4D">
      <w:r>
        <w:rPr>
          <w:rFonts w:hint="eastAsia"/>
        </w:rPr>
        <w:t>ГЛАВА</w:t>
      </w:r>
      <w:r>
        <w:t xml:space="preserve"> 3 </w:t>
      </w:r>
      <w:r>
        <w:rPr>
          <w:rFonts w:hint="eastAsia"/>
        </w:rPr>
        <w:t>ЭПИДЕМИОЛОГИЯ</w:t>
      </w:r>
      <w:r>
        <w:t xml:space="preserve">, </w:t>
      </w:r>
      <w:r>
        <w:rPr>
          <w:rFonts w:hint="eastAsia"/>
        </w:rPr>
        <w:t>ТЕНДЕРНЫЕ</w:t>
      </w:r>
      <w:r>
        <w:t xml:space="preserve"> </w:t>
      </w:r>
      <w:r>
        <w:rPr>
          <w:rFonts w:hint="eastAsia"/>
        </w:rPr>
        <w:t>ОСОБЕННОСТИ</w:t>
      </w:r>
      <w:r>
        <w:t xml:space="preserve"> </w:t>
      </w:r>
      <w:r>
        <w:rPr>
          <w:rFonts w:hint="eastAsia"/>
        </w:rPr>
        <w:t>И</w:t>
      </w:r>
      <w:r>
        <w:t xml:space="preserve"> </w:t>
      </w:r>
      <w:r>
        <w:rPr>
          <w:rFonts w:hint="eastAsia"/>
        </w:rPr>
        <w:t>НОЗОЛОГИЧЕСКАЯ</w:t>
      </w:r>
      <w:r>
        <w:t xml:space="preserve"> </w:t>
      </w:r>
      <w:r>
        <w:rPr>
          <w:rFonts w:hint="eastAsia"/>
        </w:rPr>
        <w:t>СТРУКТУРА</w:t>
      </w:r>
      <w:r>
        <w:t xml:space="preserve">, </w:t>
      </w:r>
      <w:r>
        <w:rPr>
          <w:rFonts w:hint="eastAsia"/>
        </w:rPr>
        <w:t>ФОРМИРУЮЩАЯ</w:t>
      </w:r>
    </w:p>
    <w:p w14:paraId="514BF200" w14:textId="77777777" w:rsidR="00963C4D" w:rsidRDefault="00963C4D" w:rsidP="00963C4D"/>
    <w:p w14:paraId="698FC6D5" w14:textId="77777777" w:rsidR="00963C4D" w:rsidRDefault="00963C4D" w:rsidP="00963C4D">
      <w:r>
        <w:rPr>
          <w:rFonts w:hint="eastAsia"/>
        </w:rPr>
        <w:t>КОНТИНГЕНТ</w:t>
      </w:r>
      <w:r>
        <w:t xml:space="preserve"> </w:t>
      </w:r>
      <w:r>
        <w:rPr>
          <w:rFonts w:hint="eastAsia"/>
        </w:rPr>
        <w:t>ЛИЦ</w:t>
      </w:r>
      <w:r>
        <w:t xml:space="preserve"> </w:t>
      </w:r>
      <w:r>
        <w:rPr>
          <w:rFonts w:hint="eastAsia"/>
        </w:rPr>
        <w:t>С</w:t>
      </w:r>
      <w:r>
        <w:t xml:space="preserve"> </w:t>
      </w:r>
      <w:r>
        <w:rPr>
          <w:rFonts w:hint="eastAsia"/>
        </w:rPr>
        <w:t>УТРАТОЙ</w:t>
      </w:r>
      <w:r>
        <w:t xml:space="preserve"> </w:t>
      </w:r>
      <w:r>
        <w:rPr>
          <w:rFonts w:hint="eastAsia"/>
        </w:rPr>
        <w:t>КОНЕЧНОСТИ</w:t>
      </w:r>
      <w:r>
        <w:t xml:space="preserve"> (</w:t>
      </w:r>
      <w:r>
        <w:rPr>
          <w:rFonts w:hint="eastAsia"/>
        </w:rPr>
        <w:t>НА</w:t>
      </w:r>
      <w:r>
        <w:t xml:space="preserve"> </w:t>
      </w:r>
      <w:r>
        <w:rPr>
          <w:rFonts w:hint="eastAsia"/>
        </w:rPr>
        <w:t>ПРИМЕРЕ</w:t>
      </w:r>
      <w:r>
        <w:t xml:space="preserve"> </w:t>
      </w:r>
      <w:r>
        <w:rPr>
          <w:rFonts w:hint="eastAsia"/>
        </w:rPr>
        <w:t>ГОРОДА</w:t>
      </w:r>
      <w:r>
        <w:t xml:space="preserve"> </w:t>
      </w:r>
      <w:r>
        <w:rPr>
          <w:rFonts w:hint="eastAsia"/>
        </w:rPr>
        <w:t>НОВОКУЗНЕЦКА</w:t>
      </w:r>
      <w:r>
        <w:t>)</w:t>
      </w:r>
    </w:p>
    <w:p w14:paraId="4BCBDB9B" w14:textId="77777777" w:rsidR="00963C4D" w:rsidRDefault="00963C4D" w:rsidP="00963C4D"/>
    <w:p w14:paraId="66B4974F" w14:textId="77777777" w:rsidR="00963C4D" w:rsidRDefault="00963C4D" w:rsidP="00963C4D">
      <w:r>
        <w:t xml:space="preserve">3.1 </w:t>
      </w:r>
      <w:r>
        <w:rPr>
          <w:rFonts w:hint="eastAsia"/>
        </w:rPr>
        <w:t>Основные</w:t>
      </w:r>
      <w:r>
        <w:t xml:space="preserve"> </w:t>
      </w:r>
      <w:r>
        <w:rPr>
          <w:rFonts w:hint="eastAsia"/>
        </w:rPr>
        <w:t>причины</w:t>
      </w:r>
      <w:r>
        <w:t xml:space="preserve"> </w:t>
      </w:r>
      <w:r>
        <w:rPr>
          <w:rFonts w:hint="eastAsia"/>
        </w:rPr>
        <w:t>усечения</w:t>
      </w:r>
      <w:r>
        <w:t xml:space="preserve"> </w:t>
      </w:r>
      <w:r>
        <w:rPr>
          <w:rFonts w:hint="eastAsia"/>
        </w:rPr>
        <w:t>конечности</w:t>
      </w:r>
      <w:r>
        <w:t xml:space="preserve">. </w:t>
      </w:r>
      <w:r>
        <w:rPr>
          <w:rFonts w:hint="eastAsia"/>
        </w:rPr>
        <w:t>Динамика</w:t>
      </w:r>
      <w:r>
        <w:t xml:space="preserve"> </w:t>
      </w:r>
      <w:r>
        <w:rPr>
          <w:rFonts w:hint="eastAsia"/>
        </w:rPr>
        <w:t>выполнения</w:t>
      </w:r>
      <w:r>
        <w:t xml:space="preserve"> </w:t>
      </w:r>
      <w:r>
        <w:rPr>
          <w:rFonts w:hint="eastAsia"/>
        </w:rPr>
        <w:t>ампутаций</w:t>
      </w:r>
      <w:r>
        <w:t xml:space="preserve"> </w:t>
      </w:r>
      <w:r>
        <w:rPr>
          <w:rFonts w:hint="eastAsia"/>
        </w:rPr>
        <w:t>конечности</w:t>
      </w:r>
      <w:r>
        <w:t xml:space="preserve"> </w:t>
      </w:r>
      <w:r>
        <w:rPr>
          <w:rFonts w:hint="eastAsia"/>
        </w:rPr>
        <w:t>в</w:t>
      </w:r>
      <w:r>
        <w:t xml:space="preserve"> </w:t>
      </w:r>
      <w:r>
        <w:rPr>
          <w:rFonts w:hint="eastAsia"/>
        </w:rPr>
        <w:t>городе</w:t>
      </w:r>
      <w:r>
        <w:t xml:space="preserve"> </w:t>
      </w:r>
      <w:r>
        <w:rPr>
          <w:rFonts w:hint="eastAsia"/>
        </w:rPr>
        <w:t>Новокузнецке</w:t>
      </w:r>
      <w:r>
        <w:t xml:space="preserve"> </w:t>
      </w:r>
      <w:r>
        <w:rPr>
          <w:rFonts w:hint="eastAsia"/>
        </w:rPr>
        <w:t>в</w:t>
      </w:r>
      <w:r>
        <w:t xml:space="preserve"> </w:t>
      </w:r>
      <w:r>
        <w:rPr>
          <w:rFonts w:hint="eastAsia"/>
        </w:rPr>
        <w:t>период</w:t>
      </w:r>
      <w:r>
        <w:t xml:space="preserve"> 1996-2018 </w:t>
      </w:r>
      <w:r>
        <w:rPr>
          <w:rFonts w:hint="eastAsia"/>
        </w:rPr>
        <w:t>годов</w:t>
      </w:r>
      <w:r>
        <w:t xml:space="preserve">.... 100 3.1.1 </w:t>
      </w:r>
      <w:r>
        <w:rPr>
          <w:rFonts w:hint="eastAsia"/>
        </w:rPr>
        <w:t>Причины</w:t>
      </w:r>
      <w:r>
        <w:t xml:space="preserve">, </w:t>
      </w:r>
      <w:r>
        <w:rPr>
          <w:rFonts w:hint="eastAsia"/>
        </w:rPr>
        <w:t>число</w:t>
      </w:r>
      <w:r>
        <w:t xml:space="preserve">, </w:t>
      </w:r>
      <w:r>
        <w:rPr>
          <w:rFonts w:hint="eastAsia"/>
        </w:rPr>
        <w:t>уровень</w:t>
      </w:r>
      <w:r>
        <w:t xml:space="preserve"> </w:t>
      </w:r>
      <w:r>
        <w:rPr>
          <w:rFonts w:hint="eastAsia"/>
        </w:rPr>
        <w:t>ампутации</w:t>
      </w:r>
      <w:r>
        <w:t xml:space="preserve"> </w:t>
      </w:r>
      <w:r>
        <w:rPr>
          <w:rFonts w:hint="eastAsia"/>
        </w:rPr>
        <w:t>верхней</w:t>
      </w:r>
      <w:r>
        <w:t xml:space="preserve"> </w:t>
      </w:r>
      <w:r>
        <w:rPr>
          <w:rFonts w:hint="eastAsia"/>
        </w:rPr>
        <w:t>и</w:t>
      </w:r>
      <w:r>
        <w:t xml:space="preserve"> </w:t>
      </w:r>
      <w:r>
        <w:rPr>
          <w:rFonts w:hint="eastAsia"/>
        </w:rPr>
        <w:t>нижней</w:t>
      </w:r>
      <w:r>
        <w:t xml:space="preserve"> </w:t>
      </w:r>
      <w:r>
        <w:rPr>
          <w:rFonts w:hint="eastAsia"/>
        </w:rPr>
        <w:t>конечности</w:t>
      </w:r>
      <w:r>
        <w:t xml:space="preserve">. </w:t>
      </w:r>
      <w:r>
        <w:rPr>
          <w:rFonts w:hint="eastAsia"/>
        </w:rPr>
        <w:t>Половозрастная</w:t>
      </w:r>
      <w:r>
        <w:t xml:space="preserve"> </w:t>
      </w:r>
      <w:r>
        <w:rPr>
          <w:rFonts w:hint="eastAsia"/>
        </w:rPr>
        <w:t>характеристика</w:t>
      </w:r>
      <w:r>
        <w:t xml:space="preserve"> </w:t>
      </w:r>
      <w:r>
        <w:rPr>
          <w:rFonts w:hint="eastAsia"/>
        </w:rPr>
        <w:t>контингента</w:t>
      </w:r>
      <w:r>
        <w:t xml:space="preserve"> </w:t>
      </w:r>
      <w:r>
        <w:rPr>
          <w:rFonts w:hint="eastAsia"/>
        </w:rPr>
        <w:t>лиц</w:t>
      </w:r>
      <w:r>
        <w:t xml:space="preserve">, </w:t>
      </w:r>
      <w:r>
        <w:rPr>
          <w:rFonts w:hint="eastAsia"/>
        </w:rPr>
        <w:t>которым</w:t>
      </w:r>
      <w:r>
        <w:t xml:space="preserve"> </w:t>
      </w:r>
      <w:r>
        <w:rPr>
          <w:rFonts w:hint="eastAsia"/>
        </w:rPr>
        <w:t>выполнена</w:t>
      </w:r>
      <w:r>
        <w:t xml:space="preserve"> </w:t>
      </w:r>
      <w:r>
        <w:rPr>
          <w:rFonts w:hint="eastAsia"/>
        </w:rPr>
        <w:t>ампутация</w:t>
      </w:r>
      <w:r>
        <w:t xml:space="preserve"> </w:t>
      </w:r>
      <w:r>
        <w:rPr>
          <w:rFonts w:hint="eastAsia"/>
        </w:rPr>
        <w:t>конечности</w:t>
      </w:r>
    </w:p>
    <w:p w14:paraId="391D8EE9" w14:textId="77777777" w:rsidR="00963C4D" w:rsidRDefault="00963C4D" w:rsidP="00963C4D"/>
    <w:p w14:paraId="3E0058FC" w14:textId="77777777" w:rsidR="00963C4D" w:rsidRDefault="00963C4D" w:rsidP="00963C4D">
      <w:r>
        <w:t xml:space="preserve">3.2 </w:t>
      </w:r>
      <w:r>
        <w:rPr>
          <w:rFonts w:hint="eastAsia"/>
        </w:rPr>
        <w:t>Частота</w:t>
      </w:r>
      <w:r>
        <w:t xml:space="preserve"> </w:t>
      </w:r>
      <w:r>
        <w:rPr>
          <w:rFonts w:hint="eastAsia"/>
        </w:rPr>
        <w:t>ампутаций</w:t>
      </w:r>
      <w:r>
        <w:t xml:space="preserve"> </w:t>
      </w:r>
      <w:r>
        <w:rPr>
          <w:rFonts w:hint="eastAsia"/>
        </w:rPr>
        <w:t>нижней</w:t>
      </w:r>
      <w:r>
        <w:t xml:space="preserve"> </w:t>
      </w:r>
      <w:r>
        <w:rPr>
          <w:rFonts w:hint="eastAsia"/>
        </w:rPr>
        <w:t>конечности</w:t>
      </w:r>
    </w:p>
    <w:p w14:paraId="2E629B4E" w14:textId="77777777" w:rsidR="00963C4D" w:rsidRDefault="00963C4D" w:rsidP="00963C4D"/>
    <w:p w14:paraId="17ECDE6C" w14:textId="77777777" w:rsidR="00963C4D" w:rsidRDefault="00963C4D" w:rsidP="00963C4D">
      <w:r>
        <w:t xml:space="preserve">3.2.1 </w:t>
      </w:r>
      <w:r>
        <w:rPr>
          <w:rFonts w:hint="eastAsia"/>
        </w:rPr>
        <w:t>Частота</w:t>
      </w:r>
      <w:r>
        <w:t xml:space="preserve"> </w:t>
      </w:r>
      <w:r>
        <w:rPr>
          <w:rFonts w:hint="eastAsia"/>
        </w:rPr>
        <w:t>ампутаций</w:t>
      </w:r>
      <w:r>
        <w:t xml:space="preserve"> </w:t>
      </w:r>
      <w:r>
        <w:rPr>
          <w:rFonts w:hint="eastAsia"/>
        </w:rPr>
        <w:t>нижней</w:t>
      </w:r>
      <w:r>
        <w:t xml:space="preserve"> </w:t>
      </w:r>
      <w:r>
        <w:rPr>
          <w:rFonts w:hint="eastAsia"/>
        </w:rPr>
        <w:t>конечности</w:t>
      </w:r>
      <w:r>
        <w:t xml:space="preserve"> </w:t>
      </w:r>
      <w:r>
        <w:rPr>
          <w:rFonts w:hint="eastAsia"/>
        </w:rPr>
        <w:t>в</w:t>
      </w:r>
      <w:r>
        <w:t xml:space="preserve"> </w:t>
      </w:r>
      <w:r>
        <w:rPr>
          <w:rFonts w:hint="eastAsia"/>
        </w:rPr>
        <w:t>разных</w:t>
      </w:r>
      <w:r>
        <w:t xml:space="preserve"> </w:t>
      </w:r>
      <w:r>
        <w:rPr>
          <w:rFonts w:hint="eastAsia"/>
        </w:rPr>
        <w:t>нозологических</w:t>
      </w:r>
      <w:r>
        <w:t xml:space="preserve"> </w:t>
      </w:r>
      <w:r>
        <w:rPr>
          <w:rFonts w:hint="eastAsia"/>
        </w:rPr>
        <w:t>и</w:t>
      </w:r>
      <w:r>
        <w:t xml:space="preserve"> </w:t>
      </w:r>
      <w:r>
        <w:rPr>
          <w:rFonts w:hint="eastAsia"/>
        </w:rPr>
        <w:t>половозрастных</w:t>
      </w:r>
      <w:r>
        <w:t xml:space="preserve"> </w:t>
      </w:r>
      <w:r>
        <w:rPr>
          <w:rFonts w:hint="eastAsia"/>
        </w:rPr>
        <w:t>группах</w:t>
      </w:r>
    </w:p>
    <w:p w14:paraId="751D9BF7" w14:textId="77777777" w:rsidR="00963C4D" w:rsidRDefault="00963C4D" w:rsidP="00963C4D"/>
    <w:p w14:paraId="0BF53E8E" w14:textId="77777777" w:rsidR="00963C4D" w:rsidRDefault="00963C4D" w:rsidP="00963C4D">
      <w:r>
        <w:t xml:space="preserve">3.2.2 </w:t>
      </w:r>
      <w:r>
        <w:rPr>
          <w:rFonts w:hint="eastAsia"/>
        </w:rPr>
        <w:t>Территориальные</w:t>
      </w:r>
      <w:r>
        <w:t xml:space="preserve"> </w:t>
      </w:r>
      <w:r>
        <w:rPr>
          <w:rFonts w:hint="eastAsia"/>
        </w:rPr>
        <w:t>особенности</w:t>
      </w:r>
      <w:r>
        <w:t xml:space="preserve"> </w:t>
      </w:r>
      <w:r>
        <w:rPr>
          <w:rFonts w:hint="eastAsia"/>
        </w:rPr>
        <w:t>распределения</w:t>
      </w:r>
      <w:r>
        <w:t xml:space="preserve"> </w:t>
      </w:r>
      <w:r>
        <w:rPr>
          <w:rFonts w:hint="eastAsia"/>
        </w:rPr>
        <w:t>частоты</w:t>
      </w:r>
      <w:r>
        <w:t xml:space="preserve"> </w:t>
      </w:r>
      <w:r>
        <w:rPr>
          <w:rFonts w:hint="eastAsia"/>
        </w:rPr>
        <w:t>ампутаций</w:t>
      </w:r>
      <w:r>
        <w:t xml:space="preserve"> </w:t>
      </w:r>
      <w:r>
        <w:rPr>
          <w:rFonts w:hint="eastAsia"/>
        </w:rPr>
        <w:t>нижней</w:t>
      </w:r>
      <w:r>
        <w:t xml:space="preserve"> </w:t>
      </w:r>
      <w:r>
        <w:rPr>
          <w:rFonts w:hint="eastAsia"/>
        </w:rPr>
        <w:t>конечности</w:t>
      </w:r>
      <w:r>
        <w:t xml:space="preserve"> </w:t>
      </w:r>
      <w:r>
        <w:rPr>
          <w:rFonts w:hint="eastAsia"/>
        </w:rPr>
        <w:t>среди</w:t>
      </w:r>
      <w:r>
        <w:t xml:space="preserve"> </w:t>
      </w:r>
      <w:r>
        <w:rPr>
          <w:rFonts w:hint="eastAsia"/>
        </w:rPr>
        <w:t>населения</w:t>
      </w:r>
      <w:r>
        <w:t xml:space="preserve"> (</w:t>
      </w:r>
      <w:r>
        <w:rPr>
          <w:rFonts w:hint="eastAsia"/>
        </w:rPr>
        <w:t>по</w:t>
      </w:r>
      <w:r>
        <w:t xml:space="preserve"> </w:t>
      </w:r>
      <w:r>
        <w:rPr>
          <w:rFonts w:hint="eastAsia"/>
        </w:rPr>
        <w:t>районам</w:t>
      </w:r>
      <w:r>
        <w:t xml:space="preserve"> </w:t>
      </w:r>
      <w:r>
        <w:rPr>
          <w:rFonts w:hint="eastAsia"/>
        </w:rPr>
        <w:t>города</w:t>
      </w:r>
      <w:r>
        <w:t xml:space="preserve"> </w:t>
      </w:r>
      <w:r>
        <w:rPr>
          <w:rFonts w:hint="eastAsia"/>
        </w:rPr>
        <w:t>Новокузнецка</w:t>
      </w:r>
      <w:r>
        <w:t>)</w:t>
      </w:r>
    </w:p>
    <w:p w14:paraId="5A6D8FBF" w14:textId="77777777" w:rsidR="00963C4D" w:rsidRDefault="00963C4D" w:rsidP="00963C4D"/>
    <w:p w14:paraId="38307B23" w14:textId="77777777" w:rsidR="00963C4D" w:rsidRDefault="00963C4D" w:rsidP="00963C4D">
      <w:r>
        <w:t xml:space="preserve">3.2.3 </w:t>
      </w:r>
      <w:r>
        <w:rPr>
          <w:rFonts w:hint="eastAsia"/>
        </w:rPr>
        <w:t>Динамика</w:t>
      </w:r>
      <w:r>
        <w:t xml:space="preserve"> </w:t>
      </w:r>
      <w:r>
        <w:rPr>
          <w:rFonts w:hint="eastAsia"/>
        </w:rPr>
        <w:t>частоты</w:t>
      </w:r>
      <w:r>
        <w:t xml:space="preserve"> </w:t>
      </w:r>
      <w:r>
        <w:rPr>
          <w:rFonts w:hint="eastAsia"/>
        </w:rPr>
        <w:t>ампутаций</w:t>
      </w:r>
      <w:r>
        <w:t xml:space="preserve"> </w:t>
      </w:r>
      <w:r>
        <w:rPr>
          <w:rFonts w:hint="eastAsia"/>
        </w:rPr>
        <w:t>нижней</w:t>
      </w:r>
      <w:r>
        <w:t xml:space="preserve"> </w:t>
      </w:r>
      <w:r>
        <w:rPr>
          <w:rFonts w:hint="eastAsia"/>
        </w:rPr>
        <w:t>конечности</w:t>
      </w:r>
      <w:r>
        <w:t xml:space="preserve"> </w:t>
      </w:r>
      <w:r>
        <w:rPr>
          <w:rFonts w:hint="eastAsia"/>
        </w:rPr>
        <w:t>в</w:t>
      </w:r>
      <w:r>
        <w:t xml:space="preserve"> </w:t>
      </w:r>
      <w:r>
        <w:rPr>
          <w:rFonts w:hint="eastAsia"/>
        </w:rPr>
        <w:t>период</w:t>
      </w:r>
      <w:r>
        <w:t xml:space="preserve"> 1996-2018 </w:t>
      </w:r>
      <w:r>
        <w:rPr>
          <w:rFonts w:hint="eastAsia"/>
        </w:rPr>
        <w:t>годов</w:t>
      </w:r>
    </w:p>
    <w:p w14:paraId="36F0C502" w14:textId="77777777" w:rsidR="00963C4D" w:rsidRDefault="00963C4D" w:rsidP="00963C4D"/>
    <w:p w14:paraId="4DC2A8A8" w14:textId="77777777" w:rsidR="00963C4D" w:rsidRDefault="00963C4D" w:rsidP="00963C4D">
      <w:r>
        <w:t xml:space="preserve">3.2.4 </w:t>
      </w:r>
      <w:r>
        <w:rPr>
          <w:rFonts w:hint="eastAsia"/>
        </w:rPr>
        <w:t>Динамика</w:t>
      </w:r>
      <w:r>
        <w:t xml:space="preserve"> </w:t>
      </w:r>
      <w:r>
        <w:rPr>
          <w:rFonts w:hint="eastAsia"/>
        </w:rPr>
        <w:t>отношения</w:t>
      </w:r>
      <w:r>
        <w:t xml:space="preserve"> </w:t>
      </w:r>
      <w:r>
        <w:rPr>
          <w:rFonts w:hint="eastAsia"/>
        </w:rPr>
        <w:t>голень</w:t>
      </w:r>
      <w:r>
        <w:t>/</w:t>
      </w:r>
      <w:r>
        <w:rPr>
          <w:rFonts w:hint="eastAsia"/>
        </w:rPr>
        <w:t>бедро</w:t>
      </w:r>
      <w:r>
        <w:t xml:space="preserve"> </w:t>
      </w:r>
      <w:r>
        <w:rPr>
          <w:rFonts w:hint="eastAsia"/>
        </w:rPr>
        <w:t>в</w:t>
      </w:r>
      <w:r>
        <w:t xml:space="preserve"> </w:t>
      </w:r>
      <w:r>
        <w:rPr>
          <w:rFonts w:hint="eastAsia"/>
        </w:rPr>
        <w:t>период</w:t>
      </w:r>
      <w:r>
        <w:t xml:space="preserve"> 1996-2018 </w:t>
      </w:r>
      <w:r>
        <w:rPr>
          <w:rFonts w:hint="eastAsia"/>
        </w:rPr>
        <w:t>годов</w:t>
      </w:r>
    </w:p>
    <w:p w14:paraId="3FCD0115" w14:textId="77777777" w:rsidR="00963C4D" w:rsidRDefault="00963C4D" w:rsidP="00963C4D"/>
    <w:p w14:paraId="36AF6A7B" w14:textId="77777777" w:rsidR="00963C4D" w:rsidRDefault="00963C4D" w:rsidP="00963C4D">
      <w:r>
        <w:rPr>
          <w:rFonts w:hint="eastAsia"/>
        </w:rPr>
        <w:t>ГЛАВА</w:t>
      </w:r>
      <w:r>
        <w:t xml:space="preserve"> 4 </w:t>
      </w:r>
      <w:r>
        <w:rPr>
          <w:rFonts w:hint="eastAsia"/>
        </w:rPr>
        <w:t>МЕДИКО</w:t>
      </w:r>
      <w:r>
        <w:t>-</w:t>
      </w:r>
      <w:r>
        <w:rPr>
          <w:rFonts w:hint="eastAsia"/>
        </w:rPr>
        <w:t>СОЦИАЛЬНЫЕ</w:t>
      </w:r>
      <w:r>
        <w:t xml:space="preserve"> </w:t>
      </w:r>
      <w:r>
        <w:rPr>
          <w:rFonts w:hint="eastAsia"/>
        </w:rPr>
        <w:t>ПОСЛЕДСТВИЯ</w:t>
      </w:r>
      <w:r>
        <w:t xml:space="preserve"> </w:t>
      </w:r>
      <w:r>
        <w:rPr>
          <w:rFonts w:hint="eastAsia"/>
        </w:rPr>
        <w:t>АМПУТАЦИИ</w:t>
      </w:r>
      <w:r>
        <w:t xml:space="preserve"> </w:t>
      </w:r>
      <w:r>
        <w:rPr>
          <w:rFonts w:hint="eastAsia"/>
        </w:rPr>
        <w:t>НИЖНЕЙ</w:t>
      </w:r>
      <w:r>
        <w:t xml:space="preserve"> </w:t>
      </w:r>
      <w:r>
        <w:rPr>
          <w:rFonts w:hint="eastAsia"/>
        </w:rPr>
        <w:t>КОНЕЧНОСТИ</w:t>
      </w:r>
    </w:p>
    <w:p w14:paraId="0294C116" w14:textId="77777777" w:rsidR="00963C4D" w:rsidRDefault="00963C4D" w:rsidP="00963C4D"/>
    <w:p w14:paraId="1FC018A6" w14:textId="77777777" w:rsidR="00963C4D" w:rsidRDefault="00963C4D" w:rsidP="00963C4D">
      <w:r>
        <w:t xml:space="preserve">4.1 </w:t>
      </w:r>
      <w:r>
        <w:rPr>
          <w:rFonts w:hint="eastAsia"/>
        </w:rPr>
        <w:t>Выживаемость</w:t>
      </w:r>
      <w:r>
        <w:t xml:space="preserve"> </w:t>
      </w:r>
      <w:r>
        <w:rPr>
          <w:rFonts w:hint="eastAsia"/>
        </w:rPr>
        <w:t>в</w:t>
      </w:r>
      <w:r>
        <w:t xml:space="preserve"> </w:t>
      </w:r>
      <w:r>
        <w:rPr>
          <w:rFonts w:hint="eastAsia"/>
        </w:rPr>
        <w:t>группах</w:t>
      </w:r>
      <w:r>
        <w:t xml:space="preserve"> </w:t>
      </w:r>
      <w:r>
        <w:rPr>
          <w:rFonts w:hint="eastAsia"/>
        </w:rPr>
        <w:t>пациентов</w:t>
      </w:r>
      <w:r>
        <w:t xml:space="preserve"> </w:t>
      </w:r>
      <w:r>
        <w:rPr>
          <w:rFonts w:hint="eastAsia"/>
        </w:rPr>
        <w:t>с</w:t>
      </w:r>
      <w:r>
        <w:t xml:space="preserve"> </w:t>
      </w:r>
      <w:r>
        <w:rPr>
          <w:rFonts w:hint="eastAsia"/>
        </w:rPr>
        <w:t>различными</w:t>
      </w:r>
      <w:r>
        <w:t xml:space="preserve"> </w:t>
      </w:r>
      <w:r>
        <w:rPr>
          <w:rFonts w:hint="eastAsia"/>
        </w:rPr>
        <w:t>причинами</w:t>
      </w:r>
      <w:r>
        <w:t xml:space="preserve"> </w:t>
      </w:r>
      <w:r>
        <w:rPr>
          <w:rFonts w:hint="eastAsia"/>
        </w:rPr>
        <w:t>ампутации</w:t>
      </w:r>
      <w:r>
        <w:t xml:space="preserve"> </w:t>
      </w:r>
      <w:r>
        <w:rPr>
          <w:rFonts w:hint="eastAsia"/>
        </w:rPr>
        <w:t>нижней</w:t>
      </w:r>
      <w:r>
        <w:t xml:space="preserve"> </w:t>
      </w:r>
      <w:r>
        <w:rPr>
          <w:rFonts w:hint="eastAsia"/>
        </w:rPr>
        <w:t>конечности</w:t>
      </w:r>
      <w:r>
        <w:t xml:space="preserve">. </w:t>
      </w:r>
      <w:r>
        <w:rPr>
          <w:rFonts w:hint="eastAsia"/>
        </w:rPr>
        <w:t>Прогнозирование</w:t>
      </w:r>
      <w:r>
        <w:t xml:space="preserve"> </w:t>
      </w:r>
      <w:r>
        <w:rPr>
          <w:rFonts w:hint="eastAsia"/>
        </w:rPr>
        <w:t>риска</w:t>
      </w:r>
      <w:r>
        <w:t xml:space="preserve"> </w:t>
      </w:r>
      <w:r>
        <w:rPr>
          <w:rFonts w:hint="eastAsia"/>
        </w:rPr>
        <w:t>смерти</w:t>
      </w:r>
    </w:p>
    <w:p w14:paraId="277E5FDE" w14:textId="77777777" w:rsidR="00963C4D" w:rsidRDefault="00963C4D" w:rsidP="00963C4D"/>
    <w:p w14:paraId="36307DAC" w14:textId="77777777" w:rsidR="00963C4D" w:rsidRDefault="00963C4D" w:rsidP="00963C4D">
      <w:r>
        <w:lastRenderedPageBreak/>
        <w:t xml:space="preserve">4.1.1 </w:t>
      </w:r>
      <w:r>
        <w:rPr>
          <w:rFonts w:hint="eastAsia"/>
        </w:rPr>
        <w:t>Показатели</w:t>
      </w:r>
      <w:r>
        <w:t xml:space="preserve"> </w:t>
      </w:r>
      <w:r>
        <w:rPr>
          <w:rFonts w:hint="eastAsia"/>
        </w:rPr>
        <w:t>выживаемости</w:t>
      </w:r>
      <w:r>
        <w:t xml:space="preserve"> </w:t>
      </w:r>
      <w:r>
        <w:rPr>
          <w:rFonts w:hint="eastAsia"/>
        </w:rPr>
        <w:t>пациентов</w:t>
      </w:r>
      <w:r>
        <w:t xml:space="preserve"> </w:t>
      </w:r>
      <w:r>
        <w:rPr>
          <w:rFonts w:hint="eastAsia"/>
        </w:rPr>
        <w:t>после</w:t>
      </w:r>
      <w:r>
        <w:t xml:space="preserve"> </w:t>
      </w:r>
      <w:r>
        <w:rPr>
          <w:rFonts w:hint="eastAsia"/>
        </w:rPr>
        <w:t>ампутации</w:t>
      </w:r>
      <w:r>
        <w:t xml:space="preserve"> </w:t>
      </w:r>
      <w:r>
        <w:rPr>
          <w:rFonts w:hint="eastAsia"/>
        </w:rPr>
        <w:t>нижней</w:t>
      </w:r>
      <w:r>
        <w:t xml:space="preserve"> </w:t>
      </w:r>
      <w:r>
        <w:rPr>
          <w:rFonts w:hint="eastAsia"/>
        </w:rPr>
        <w:t>конечности</w:t>
      </w:r>
      <w:r>
        <w:t xml:space="preserve">, </w:t>
      </w:r>
      <w:r>
        <w:rPr>
          <w:rFonts w:hint="eastAsia"/>
        </w:rPr>
        <w:t>обусловленной</w:t>
      </w:r>
      <w:r>
        <w:t xml:space="preserve"> </w:t>
      </w:r>
      <w:r>
        <w:rPr>
          <w:rFonts w:hint="eastAsia"/>
        </w:rPr>
        <w:t>нарушением</w:t>
      </w:r>
      <w:r>
        <w:t xml:space="preserve"> </w:t>
      </w:r>
      <w:r>
        <w:rPr>
          <w:rFonts w:hint="eastAsia"/>
        </w:rPr>
        <w:t>периферического</w:t>
      </w:r>
      <w:r>
        <w:t xml:space="preserve"> </w:t>
      </w:r>
      <w:r>
        <w:rPr>
          <w:rFonts w:hint="eastAsia"/>
        </w:rPr>
        <w:t>кровообращения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уровня</w:t>
      </w:r>
      <w:r>
        <w:t xml:space="preserve"> </w:t>
      </w:r>
      <w:r>
        <w:rPr>
          <w:rFonts w:hint="eastAsia"/>
        </w:rPr>
        <w:t>ампутации</w:t>
      </w:r>
      <w:r>
        <w:t xml:space="preserve"> </w:t>
      </w:r>
      <w:r>
        <w:rPr>
          <w:rFonts w:hint="eastAsia"/>
        </w:rPr>
        <w:t>конечности</w:t>
      </w:r>
      <w:r>
        <w:t xml:space="preserve">, </w:t>
      </w:r>
      <w:r>
        <w:rPr>
          <w:rFonts w:hint="eastAsia"/>
        </w:rPr>
        <w:t>пола</w:t>
      </w:r>
      <w:r>
        <w:t xml:space="preserve">, </w:t>
      </w:r>
      <w:r>
        <w:rPr>
          <w:rFonts w:hint="eastAsia"/>
        </w:rPr>
        <w:t>возраста</w:t>
      </w:r>
      <w:r>
        <w:t xml:space="preserve"> </w:t>
      </w:r>
      <w:r>
        <w:rPr>
          <w:rFonts w:hint="eastAsia"/>
        </w:rPr>
        <w:t>пациентов</w:t>
      </w:r>
    </w:p>
    <w:p w14:paraId="7D5207E5" w14:textId="77777777" w:rsidR="00963C4D" w:rsidRDefault="00963C4D" w:rsidP="00963C4D"/>
    <w:p w14:paraId="4F05E948" w14:textId="77777777" w:rsidR="00963C4D" w:rsidRDefault="00963C4D" w:rsidP="00963C4D">
      <w:r>
        <w:t xml:space="preserve">4.1.2 </w:t>
      </w:r>
      <w:r>
        <w:rPr>
          <w:rFonts w:hint="eastAsia"/>
        </w:rPr>
        <w:t>Прогнозная</w:t>
      </w:r>
      <w:r>
        <w:t xml:space="preserve"> </w:t>
      </w:r>
      <w:r>
        <w:rPr>
          <w:rFonts w:hint="eastAsia"/>
        </w:rPr>
        <w:t>модель</w:t>
      </w:r>
      <w:r>
        <w:t xml:space="preserve"> </w:t>
      </w:r>
      <w:r>
        <w:rPr>
          <w:rFonts w:hint="eastAsia"/>
        </w:rPr>
        <w:t>риска</w:t>
      </w:r>
      <w:r>
        <w:t xml:space="preserve"> </w:t>
      </w:r>
      <w:r>
        <w:rPr>
          <w:rFonts w:hint="eastAsia"/>
        </w:rPr>
        <w:t>смерти</w:t>
      </w:r>
      <w:r>
        <w:t xml:space="preserve"> </w:t>
      </w:r>
      <w:r>
        <w:rPr>
          <w:rFonts w:hint="eastAsia"/>
        </w:rPr>
        <w:t>пациентов</w:t>
      </w:r>
      <w:r>
        <w:t xml:space="preserve"> </w:t>
      </w:r>
      <w:r>
        <w:rPr>
          <w:rFonts w:hint="eastAsia"/>
        </w:rPr>
        <w:t>после</w:t>
      </w:r>
      <w:r>
        <w:t xml:space="preserve"> </w:t>
      </w:r>
      <w:r>
        <w:rPr>
          <w:rFonts w:hint="eastAsia"/>
        </w:rPr>
        <w:t>ампутации</w:t>
      </w:r>
      <w:r>
        <w:t xml:space="preserve"> </w:t>
      </w:r>
      <w:r>
        <w:rPr>
          <w:rFonts w:hint="eastAsia"/>
        </w:rPr>
        <w:t>нижней</w:t>
      </w:r>
      <w:r>
        <w:t xml:space="preserve"> </w:t>
      </w:r>
      <w:r>
        <w:rPr>
          <w:rFonts w:hint="eastAsia"/>
        </w:rPr>
        <w:t>конечности</w:t>
      </w:r>
      <w:r>
        <w:t xml:space="preserve"> </w:t>
      </w:r>
      <w:r>
        <w:rPr>
          <w:rFonts w:hint="eastAsia"/>
        </w:rPr>
        <w:t>вследствие</w:t>
      </w:r>
      <w:r>
        <w:t xml:space="preserve"> </w:t>
      </w:r>
      <w:r>
        <w:rPr>
          <w:rFonts w:hint="eastAsia"/>
        </w:rPr>
        <w:t>заболеваний</w:t>
      </w:r>
      <w:r>
        <w:t xml:space="preserve"> </w:t>
      </w:r>
      <w:r>
        <w:rPr>
          <w:rFonts w:hint="eastAsia"/>
        </w:rPr>
        <w:t>периферических</w:t>
      </w:r>
      <w:r>
        <w:t xml:space="preserve"> </w:t>
      </w:r>
      <w:r>
        <w:rPr>
          <w:rFonts w:hint="eastAsia"/>
        </w:rPr>
        <w:t>артерий</w:t>
      </w:r>
      <w:r>
        <w:t xml:space="preserve"> </w:t>
      </w:r>
      <w:r>
        <w:rPr>
          <w:rFonts w:hint="eastAsia"/>
        </w:rPr>
        <w:t>нижних</w:t>
      </w:r>
      <w:r>
        <w:t xml:space="preserve"> </w:t>
      </w:r>
      <w:r>
        <w:rPr>
          <w:rFonts w:hint="eastAsia"/>
        </w:rPr>
        <w:t>конечностей</w:t>
      </w:r>
    </w:p>
    <w:p w14:paraId="30D34A32" w14:textId="77777777" w:rsidR="00963C4D" w:rsidRDefault="00963C4D" w:rsidP="00963C4D"/>
    <w:p w14:paraId="34D22E3E" w14:textId="77777777" w:rsidR="00963C4D" w:rsidRDefault="00963C4D" w:rsidP="00963C4D">
      <w:r>
        <w:t xml:space="preserve">4.2 </w:t>
      </w:r>
      <w:r>
        <w:rPr>
          <w:rFonts w:hint="eastAsia"/>
        </w:rPr>
        <w:t>Результаты</w:t>
      </w:r>
      <w:r>
        <w:t xml:space="preserve"> </w:t>
      </w:r>
      <w:r>
        <w:rPr>
          <w:rFonts w:hint="eastAsia"/>
        </w:rPr>
        <w:t>многоаспектной</w:t>
      </w:r>
      <w:r>
        <w:t xml:space="preserve"> </w:t>
      </w:r>
      <w:r>
        <w:rPr>
          <w:rFonts w:hint="eastAsia"/>
        </w:rPr>
        <w:t>клинико</w:t>
      </w:r>
      <w:r>
        <w:t>-</w:t>
      </w:r>
      <w:r>
        <w:rPr>
          <w:rFonts w:hint="eastAsia"/>
        </w:rPr>
        <w:t>экспертной</w:t>
      </w:r>
      <w:r>
        <w:t xml:space="preserve"> </w:t>
      </w:r>
      <w:r>
        <w:rPr>
          <w:rFonts w:hint="eastAsia"/>
        </w:rPr>
        <w:t>диагностики</w:t>
      </w:r>
    </w:p>
    <w:p w14:paraId="7E44BE56" w14:textId="77777777" w:rsidR="00963C4D" w:rsidRDefault="00963C4D" w:rsidP="00963C4D"/>
    <w:p w14:paraId="2E46E3D4" w14:textId="77777777" w:rsidR="00963C4D" w:rsidRDefault="00963C4D" w:rsidP="00963C4D">
      <w:r>
        <w:t xml:space="preserve">4.2.1 </w:t>
      </w:r>
      <w:r>
        <w:rPr>
          <w:rFonts w:hint="eastAsia"/>
        </w:rPr>
        <w:t>Оценка</w:t>
      </w:r>
      <w:r>
        <w:t xml:space="preserve"> </w:t>
      </w:r>
      <w:r>
        <w:rPr>
          <w:rFonts w:hint="eastAsia"/>
        </w:rPr>
        <w:t>нарушений</w:t>
      </w:r>
      <w:r>
        <w:t xml:space="preserve"> </w:t>
      </w:r>
      <w:r>
        <w:rPr>
          <w:rFonts w:hint="eastAsia"/>
        </w:rPr>
        <w:t>статодинамической</w:t>
      </w:r>
      <w:r>
        <w:t xml:space="preserve"> </w:t>
      </w:r>
      <w:r>
        <w:rPr>
          <w:rFonts w:hint="eastAsia"/>
        </w:rPr>
        <w:t>функции</w:t>
      </w:r>
      <w:r>
        <w:t xml:space="preserve"> </w:t>
      </w:r>
      <w:r>
        <w:rPr>
          <w:rFonts w:hint="eastAsia"/>
        </w:rPr>
        <w:t>у</w:t>
      </w:r>
      <w:r>
        <w:t xml:space="preserve"> </w:t>
      </w:r>
      <w:r>
        <w:rPr>
          <w:rFonts w:hint="eastAsia"/>
        </w:rPr>
        <w:t>инвалидов</w:t>
      </w:r>
      <w:r>
        <w:t xml:space="preserve"> </w:t>
      </w:r>
      <w:r>
        <w:rPr>
          <w:rFonts w:hint="eastAsia"/>
        </w:rPr>
        <w:t>с</w:t>
      </w:r>
      <w:r>
        <w:t xml:space="preserve"> </w:t>
      </w:r>
      <w:r>
        <w:rPr>
          <w:rFonts w:hint="eastAsia"/>
        </w:rPr>
        <w:t>культей</w:t>
      </w:r>
      <w:r>
        <w:t xml:space="preserve"> </w:t>
      </w:r>
      <w:r>
        <w:rPr>
          <w:rFonts w:hint="eastAsia"/>
        </w:rPr>
        <w:t>нижней</w:t>
      </w:r>
      <w:r>
        <w:t xml:space="preserve"> </w:t>
      </w:r>
      <w:r>
        <w:rPr>
          <w:rFonts w:hint="eastAsia"/>
        </w:rPr>
        <w:t>конечности</w:t>
      </w:r>
    </w:p>
    <w:p w14:paraId="709EF5C8" w14:textId="77777777" w:rsidR="00963C4D" w:rsidRDefault="00963C4D" w:rsidP="00963C4D"/>
    <w:p w14:paraId="1D47FB96" w14:textId="77777777" w:rsidR="00963C4D" w:rsidRDefault="00963C4D" w:rsidP="00963C4D">
      <w:r>
        <w:t xml:space="preserve">4.2.2 </w:t>
      </w:r>
      <w:r>
        <w:rPr>
          <w:rFonts w:hint="eastAsia"/>
        </w:rPr>
        <w:t>Оценка</w:t>
      </w:r>
      <w:r>
        <w:t xml:space="preserve"> </w:t>
      </w:r>
      <w:r>
        <w:rPr>
          <w:rFonts w:hint="eastAsia"/>
        </w:rPr>
        <w:t>ограничений</w:t>
      </w:r>
      <w:r>
        <w:t xml:space="preserve"> </w:t>
      </w:r>
      <w:r>
        <w:rPr>
          <w:rFonts w:hint="eastAsia"/>
        </w:rPr>
        <w:t>жизнедеятельности</w:t>
      </w:r>
      <w:r>
        <w:t xml:space="preserve"> </w:t>
      </w:r>
      <w:r>
        <w:rPr>
          <w:rFonts w:hint="eastAsia"/>
        </w:rPr>
        <w:t>у</w:t>
      </w:r>
      <w:r>
        <w:t xml:space="preserve"> </w:t>
      </w:r>
      <w:r>
        <w:rPr>
          <w:rFonts w:hint="eastAsia"/>
        </w:rPr>
        <w:t>инвалидов</w:t>
      </w:r>
      <w:r>
        <w:t xml:space="preserve"> </w:t>
      </w:r>
      <w:r>
        <w:rPr>
          <w:rFonts w:hint="eastAsia"/>
        </w:rPr>
        <w:t>с</w:t>
      </w:r>
      <w:r>
        <w:t xml:space="preserve"> </w:t>
      </w:r>
      <w:r>
        <w:rPr>
          <w:rFonts w:hint="eastAsia"/>
        </w:rPr>
        <w:t>культей</w:t>
      </w:r>
      <w:r>
        <w:t xml:space="preserve"> </w:t>
      </w:r>
      <w:r>
        <w:rPr>
          <w:rFonts w:hint="eastAsia"/>
        </w:rPr>
        <w:t>нижней</w:t>
      </w:r>
      <w:r>
        <w:t xml:space="preserve"> </w:t>
      </w:r>
      <w:r>
        <w:rPr>
          <w:rFonts w:hint="eastAsia"/>
        </w:rPr>
        <w:t>конечности</w:t>
      </w:r>
    </w:p>
    <w:p w14:paraId="6D8B5BC4" w14:textId="77777777" w:rsidR="00963C4D" w:rsidRDefault="00963C4D" w:rsidP="00963C4D"/>
    <w:p w14:paraId="164C69D6" w14:textId="77777777" w:rsidR="00963C4D" w:rsidRDefault="00963C4D" w:rsidP="00963C4D">
      <w:r>
        <w:t xml:space="preserve">4.2.3 </w:t>
      </w:r>
      <w:r>
        <w:rPr>
          <w:rFonts w:hint="eastAsia"/>
        </w:rPr>
        <w:t>Качество</w:t>
      </w:r>
      <w:r>
        <w:t xml:space="preserve"> </w:t>
      </w:r>
      <w:r>
        <w:rPr>
          <w:rFonts w:hint="eastAsia"/>
        </w:rPr>
        <w:t>жизни</w:t>
      </w:r>
      <w:r>
        <w:t xml:space="preserve"> </w:t>
      </w:r>
      <w:r>
        <w:rPr>
          <w:rFonts w:hint="eastAsia"/>
        </w:rPr>
        <w:t>у</w:t>
      </w:r>
      <w:r>
        <w:t xml:space="preserve"> </w:t>
      </w:r>
      <w:r>
        <w:rPr>
          <w:rFonts w:hint="eastAsia"/>
        </w:rPr>
        <w:t>инвалидов</w:t>
      </w:r>
      <w:r>
        <w:t xml:space="preserve"> </w:t>
      </w:r>
      <w:r>
        <w:rPr>
          <w:rFonts w:hint="eastAsia"/>
        </w:rPr>
        <w:t>с</w:t>
      </w:r>
      <w:r>
        <w:t xml:space="preserve"> </w:t>
      </w:r>
      <w:r>
        <w:rPr>
          <w:rFonts w:hint="eastAsia"/>
        </w:rPr>
        <w:t>культей</w:t>
      </w:r>
      <w:r>
        <w:t xml:space="preserve"> </w:t>
      </w:r>
      <w:r>
        <w:rPr>
          <w:rFonts w:hint="eastAsia"/>
        </w:rPr>
        <w:t>нижней</w:t>
      </w:r>
      <w:r>
        <w:t xml:space="preserve"> </w:t>
      </w:r>
      <w:r>
        <w:rPr>
          <w:rFonts w:hint="eastAsia"/>
        </w:rPr>
        <w:t>конечности</w:t>
      </w:r>
    </w:p>
    <w:p w14:paraId="0C85057F" w14:textId="77777777" w:rsidR="00963C4D" w:rsidRDefault="00963C4D" w:rsidP="00963C4D"/>
    <w:p w14:paraId="663088F0" w14:textId="77777777" w:rsidR="00963C4D" w:rsidRDefault="00963C4D" w:rsidP="00963C4D">
      <w:r>
        <w:rPr>
          <w:rFonts w:hint="eastAsia"/>
        </w:rPr>
        <w:t>ГЛАВА</w:t>
      </w:r>
      <w:r>
        <w:t xml:space="preserve"> 5 </w:t>
      </w:r>
      <w:r>
        <w:rPr>
          <w:rFonts w:hint="eastAsia"/>
        </w:rPr>
        <w:t>ОЦЕНКА</w:t>
      </w:r>
      <w:r>
        <w:t xml:space="preserve"> </w:t>
      </w:r>
      <w:r>
        <w:rPr>
          <w:rFonts w:hint="eastAsia"/>
        </w:rPr>
        <w:t>РЕЗУЛЬТАТОВ</w:t>
      </w:r>
      <w:r>
        <w:t xml:space="preserve"> </w:t>
      </w:r>
      <w:r>
        <w:rPr>
          <w:rFonts w:hint="eastAsia"/>
        </w:rPr>
        <w:t>РЕАБИЛИТАЦИИ</w:t>
      </w:r>
      <w:r>
        <w:t xml:space="preserve"> </w:t>
      </w:r>
      <w:r>
        <w:rPr>
          <w:rFonts w:hint="eastAsia"/>
        </w:rPr>
        <w:t>ИНВАЛИДОВ</w:t>
      </w:r>
    </w:p>
    <w:p w14:paraId="6F025B0B" w14:textId="77777777" w:rsidR="00963C4D" w:rsidRDefault="00963C4D" w:rsidP="00963C4D"/>
    <w:p w14:paraId="486B9880" w14:textId="77777777" w:rsidR="00963C4D" w:rsidRDefault="00963C4D" w:rsidP="00963C4D">
      <w:r>
        <w:rPr>
          <w:rFonts w:hint="eastAsia"/>
        </w:rPr>
        <w:t>С</w:t>
      </w:r>
      <w:r>
        <w:t xml:space="preserve"> </w:t>
      </w:r>
      <w:r>
        <w:rPr>
          <w:rFonts w:hint="eastAsia"/>
        </w:rPr>
        <w:t>КУЛЬТЕЙ</w:t>
      </w:r>
      <w:r>
        <w:t xml:space="preserve"> </w:t>
      </w:r>
      <w:r>
        <w:rPr>
          <w:rFonts w:hint="eastAsia"/>
        </w:rPr>
        <w:t>НИЖНЕЙ</w:t>
      </w:r>
      <w:r>
        <w:t xml:space="preserve"> </w:t>
      </w:r>
      <w:r>
        <w:rPr>
          <w:rFonts w:hint="eastAsia"/>
        </w:rPr>
        <w:t>КОНЕЧНОСТИ</w:t>
      </w:r>
      <w:r>
        <w:t xml:space="preserve"> </w:t>
      </w:r>
      <w:r>
        <w:rPr>
          <w:rFonts w:hint="eastAsia"/>
        </w:rPr>
        <w:t>НА</w:t>
      </w:r>
      <w:r>
        <w:t xml:space="preserve"> </w:t>
      </w:r>
      <w:r>
        <w:rPr>
          <w:rFonts w:hint="eastAsia"/>
        </w:rPr>
        <w:t>ЭТАПЕ</w:t>
      </w:r>
      <w:r>
        <w:t xml:space="preserve"> </w:t>
      </w:r>
      <w:r>
        <w:rPr>
          <w:rFonts w:hint="eastAsia"/>
        </w:rPr>
        <w:t>ОКАЗАНИЯ</w:t>
      </w:r>
      <w:r>
        <w:t xml:space="preserve"> </w:t>
      </w:r>
      <w:r>
        <w:rPr>
          <w:rFonts w:hint="eastAsia"/>
        </w:rPr>
        <w:t>ПРОТЕЗНО</w:t>
      </w:r>
      <w:r>
        <w:t>-</w:t>
      </w:r>
      <w:r>
        <w:rPr>
          <w:rFonts w:hint="eastAsia"/>
        </w:rPr>
        <w:t>ОРТОПЕДИЧЕСКОЙ</w:t>
      </w:r>
      <w:r>
        <w:t xml:space="preserve"> </w:t>
      </w:r>
      <w:r>
        <w:rPr>
          <w:rFonts w:hint="eastAsia"/>
        </w:rPr>
        <w:t>ПОМОЩИ</w:t>
      </w:r>
      <w:r>
        <w:t xml:space="preserve"> 199 5.1 </w:t>
      </w:r>
      <w:r>
        <w:rPr>
          <w:rFonts w:hint="eastAsia"/>
        </w:rPr>
        <w:t>Оценка</w:t>
      </w:r>
      <w:r>
        <w:t xml:space="preserve"> </w:t>
      </w:r>
      <w:r>
        <w:rPr>
          <w:rFonts w:hint="eastAsia"/>
        </w:rPr>
        <w:t>обращаемости</w:t>
      </w:r>
      <w:r>
        <w:t xml:space="preserve"> </w:t>
      </w:r>
      <w:r>
        <w:rPr>
          <w:rFonts w:hint="eastAsia"/>
        </w:rPr>
        <w:t>инвалидов</w:t>
      </w:r>
      <w:r>
        <w:t xml:space="preserve"> </w:t>
      </w:r>
      <w:r>
        <w:rPr>
          <w:rFonts w:hint="eastAsia"/>
        </w:rPr>
        <w:t>с</w:t>
      </w:r>
      <w:r>
        <w:t xml:space="preserve"> </w:t>
      </w:r>
      <w:r>
        <w:rPr>
          <w:rFonts w:hint="eastAsia"/>
        </w:rPr>
        <w:t>культей</w:t>
      </w:r>
      <w:r>
        <w:t xml:space="preserve"> </w:t>
      </w:r>
      <w:r>
        <w:rPr>
          <w:rFonts w:hint="eastAsia"/>
        </w:rPr>
        <w:t>нижней</w:t>
      </w:r>
      <w:r>
        <w:t xml:space="preserve"> </w:t>
      </w:r>
      <w:r>
        <w:rPr>
          <w:rFonts w:hint="eastAsia"/>
        </w:rPr>
        <w:t>конечности</w:t>
      </w:r>
      <w:r>
        <w:t xml:space="preserve"> </w:t>
      </w:r>
      <w:r>
        <w:rPr>
          <w:rFonts w:hint="eastAsia"/>
        </w:rPr>
        <w:t>за</w:t>
      </w:r>
      <w:r>
        <w:t xml:space="preserve"> </w:t>
      </w:r>
      <w:r>
        <w:rPr>
          <w:rFonts w:hint="eastAsia"/>
        </w:rPr>
        <w:t>оказанием</w:t>
      </w:r>
      <w:r>
        <w:t xml:space="preserve"> </w:t>
      </w:r>
      <w:r>
        <w:rPr>
          <w:rFonts w:hint="eastAsia"/>
        </w:rPr>
        <w:t>протезно</w:t>
      </w:r>
      <w:r>
        <w:t>-</w:t>
      </w:r>
      <w:r>
        <w:rPr>
          <w:rFonts w:hint="eastAsia"/>
        </w:rPr>
        <w:t>ортопедической</w:t>
      </w:r>
      <w:r>
        <w:t xml:space="preserve"> </w:t>
      </w:r>
      <w:r>
        <w:rPr>
          <w:rFonts w:hint="eastAsia"/>
        </w:rPr>
        <w:t>помощи</w:t>
      </w:r>
    </w:p>
    <w:p w14:paraId="62C648BB" w14:textId="77777777" w:rsidR="00963C4D" w:rsidRDefault="00963C4D" w:rsidP="00963C4D"/>
    <w:p w14:paraId="6BE10CCA" w14:textId="77777777" w:rsidR="00963C4D" w:rsidRDefault="00963C4D" w:rsidP="00963C4D">
      <w:r>
        <w:t xml:space="preserve">5.1.1 </w:t>
      </w:r>
      <w:r>
        <w:rPr>
          <w:rFonts w:hint="eastAsia"/>
        </w:rPr>
        <w:t>Сравнительный</w:t>
      </w:r>
      <w:r>
        <w:t xml:space="preserve"> </w:t>
      </w:r>
      <w:r>
        <w:rPr>
          <w:rFonts w:hint="eastAsia"/>
        </w:rPr>
        <w:t>анализ</w:t>
      </w:r>
      <w:r>
        <w:t xml:space="preserve"> </w:t>
      </w:r>
      <w:r>
        <w:rPr>
          <w:rFonts w:hint="eastAsia"/>
        </w:rPr>
        <w:t>обращаемости</w:t>
      </w:r>
      <w:r>
        <w:t xml:space="preserve"> </w:t>
      </w:r>
      <w:r>
        <w:rPr>
          <w:rFonts w:hint="eastAsia"/>
        </w:rPr>
        <w:t>инвалидов</w:t>
      </w:r>
      <w:r>
        <w:t xml:space="preserve"> </w:t>
      </w:r>
      <w:r>
        <w:rPr>
          <w:rFonts w:hint="eastAsia"/>
        </w:rPr>
        <w:t>с</w:t>
      </w:r>
      <w:r>
        <w:t xml:space="preserve"> </w:t>
      </w:r>
      <w:r>
        <w:rPr>
          <w:rFonts w:hint="eastAsia"/>
        </w:rPr>
        <w:t>культей</w:t>
      </w:r>
      <w:r>
        <w:t xml:space="preserve"> </w:t>
      </w:r>
      <w:r>
        <w:rPr>
          <w:rFonts w:hint="eastAsia"/>
        </w:rPr>
        <w:t>нижней</w:t>
      </w:r>
      <w:r>
        <w:t xml:space="preserve"> </w:t>
      </w:r>
      <w:r>
        <w:rPr>
          <w:rFonts w:hint="eastAsia"/>
        </w:rPr>
        <w:t>конечности</w:t>
      </w:r>
      <w:r>
        <w:t xml:space="preserve"> </w:t>
      </w:r>
      <w:r>
        <w:rPr>
          <w:rFonts w:hint="eastAsia"/>
        </w:rPr>
        <w:t>на</w:t>
      </w:r>
      <w:r>
        <w:t xml:space="preserve"> </w:t>
      </w:r>
      <w:r>
        <w:rPr>
          <w:rFonts w:hint="eastAsia"/>
        </w:rPr>
        <w:t>первичное</w:t>
      </w:r>
      <w:r>
        <w:t xml:space="preserve"> </w:t>
      </w:r>
      <w:r>
        <w:rPr>
          <w:rFonts w:hint="eastAsia"/>
        </w:rPr>
        <w:t>протезирование</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нозологической</w:t>
      </w:r>
      <w:r>
        <w:t xml:space="preserve"> </w:t>
      </w:r>
      <w:r>
        <w:rPr>
          <w:rFonts w:hint="eastAsia"/>
        </w:rPr>
        <w:t>причины</w:t>
      </w:r>
      <w:r>
        <w:t xml:space="preserve"> </w:t>
      </w:r>
      <w:r>
        <w:rPr>
          <w:rFonts w:hint="eastAsia"/>
        </w:rPr>
        <w:t>и</w:t>
      </w:r>
      <w:r>
        <w:t xml:space="preserve"> </w:t>
      </w:r>
      <w:r>
        <w:rPr>
          <w:rFonts w:hint="eastAsia"/>
        </w:rPr>
        <w:t>уровня</w:t>
      </w:r>
      <w:r>
        <w:t xml:space="preserve"> </w:t>
      </w:r>
      <w:r>
        <w:rPr>
          <w:rFonts w:hint="eastAsia"/>
        </w:rPr>
        <w:t>ампутации</w:t>
      </w:r>
      <w:r>
        <w:t xml:space="preserve">, </w:t>
      </w:r>
      <w:r>
        <w:rPr>
          <w:rFonts w:hint="eastAsia"/>
        </w:rPr>
        <w:t>пола</w:t>
      </w:r>
      <w:r>
        <w:t xml:space="preserve"> </w:t>
      </w:r>
      <w:r>
        <w:rPr>
          <w:rFonts w:hint="eastAsia"/>
        </w:rPr>
        <w:t>и</w:t>
      </w:r>
      <w:r>
        <w:t xml:space="preserve"> </w:t>
      </w:r>
      <w:r>
        <w:rPr>
          <w:rFonts w:hint="eastAsia"/>
        </w:rPr>
        <w:t>возраста</w:t>
      </w:r>
    </w:p>
    <w:p w14:paraId="33B49FF0" w14:textId="77777777" w:rsidR="00963C4D" w:rsidRDefault="00963C4D" w:rsidP="00963C4D"/>
    <w:p w14:paraId="33688C16" w14:textId="77777777" w:rsidR="00963C4D" w:rsidRDefault="00963C4D" w:rsidP="00963C4D">
      <w:r>
        <w:t xml:space="preserve">5.1.2 </w:t>
      </w:r>
      <w:r>
        <w:rPr>
          <w:rFonts w:hint="eastAsia"/>
        </w:rPr>
        <w:t>Сравнительный</w:t>
      </w:r>
      <w:r>
        <w:t xml:space="preserve"> </w:t>
      </w:r>
      <w:r>
        <w:rPr>
          <w:rFonts w:hint="eastAsia"/>
        </w:rPr>
        <w:t>анализ</w:t>
      </w:r>
      <w:r>
        <w:t xml:space="preserve"> </w:t>
      </w:r>
      <w:r>
        <w:rPr>
          <w:rFonts w:hint="eastAsia"/>
        </w:rPr>
        <w:t>обращаемости</w:t>
      </w:r>
      <w:r>
        <w:t xml:space="preserve"> </w:t>
      </w:r>
      <w:r>
        <w:rPr>
          <w:rFonts w:hint="eastAsia"/>
        </w:rPr>
        <w:t>инвалидов</w:t>
      </w:r>
      <w:r>
        <w:t xml:space="preserve"> </w:t>
      </w:r>
      <w:r>
        <w:rPr>
          <w:rFonts w:hint="eastAsia"/>
        </w:rPr>
        <w:t>с</w:t>
      </w:r>
      <w:r>
        <w:t xml:space="preserve"> </w:t>
      </w:r>
      <w:r>
        <w:rPr>
          <w:rFonts w:hint="eastAsia"/>
        </w:rPr>
        <w:t>культей</w:t>
      </w:r>
      <w:r>
        <w:t xml:space="preserve"> </w:t>
      </w:r>
      <w:r>
        <w:rPr>
          <w:rFonts w:hint="eastAsia"/>
        </w:rPr>
        <w:t>нижней</w:t>
      </w:r>
      <w:r>
        <w:t xml:space="preserve"> </w:t>
      </w:r>
      <w:r>
        <w:rPr>
          <w:rFonts w:hint="eastAsia"/>
        </w:rPr>
        <w:t>конечности</w:t>
      </w:r>
      <w:r>
        <w:t xml:space="preserve"> </w:t>
      </w:r>
      <w:r>
        <w:rPr>
          <w:rFonts w:hint="eastAsia"/>
        </w:rPr>
        <w:t>за</w:t>
      </w:r>
      <w:r>
        <w:t xml:space="preserve"> </w:t>
      </w:r>
      <w:r>
        <w:rPr>
          <w:rFonts w:hint="eastAsia"/>
        </w:rPr>
        <w:t>оказанием</w:t>
      </w:r>
      <w:r>
        <w:t xml:space="preserve"> </w:t>
      </w:r>
      <w:r>
        <w:rPr>
          <w:rFonts w:hint="eastAsia"/>
        </w:rPr>
        <w:t>протезно</w:t>
      </w:r>
      <w:r>
        <w:t>-</w:t>
      </w:r>
      <w:r>
        <w:rPr>
          <w:rFonts w:hint="eastAsia"/>
        </w:rPr>
        <w:t>ортопедической</w:t>
      </w:r>
      <w:r>
        <w:t xml:space="preserve"> </w:t>
      </w:r>
      <w:r>
        <w:rPr>
          <w:rFonts w:hint="eastAsia"/>
        </w:rPr>
        <w:t>помощи</w:t>
      </w:r>
      <w:r>
        <w:t xml:space="preserve"> </w:t>
      </w:r>
      <w:r>
        <w:rPr>
          <w:rFonts w:hint="eastAsia"/>
        </w:rPr>
        <w:t>в</w:t>
      </w:r>
      <w:r>
        <w:t xml:space="preserve"> </w:t>
      </w:r>
      <w:r>
        <w:rPr>
          <w:rFonts w:hint="eastAsia"/>
        </w:rPr>
        <w:t>зависимости</w:t>
      </w:r>
    </w:p>
    <w:p w14:paraId="4CD2EFEC" w14:textId="77777777" w:rsidR="00963C4D" w:rsidRDefault="00963C4D" w:rsidP="00963C4D"/>
    <w:p w14:paraId="534B18F5" w14:textId="77777777" w:rsidR="00963C4D" w:rsidRDefault="00963C4D" w:rsidP="00963C4D">
      <w:r>
        <w:rPr>
          <w:rFonts w:hint="eastAsia"/>
        </w:rPr>
        <w:t>от</w:t>
      </w:r>
      <w:r>
        <w:t xml:space="preserve"> </w:t>
      </w:r>
      <w:r>
        <w:rPr>
          <w:rFonts w:hint="eastAsia"/>
        </w:rPr>
        <w:t>типа</w:t>
      </w:r>
      <w:r>
        <w:t xml:space="preserve"> </w:t>
      </w:r>
      <w:r>
        <w:rPr>
          <w:rFonts w:hint="eastAsia"/>
        </w:rPr>
        <w:t>стационара</w:t>
      </w:r>
      <w:r>
        <w:t xml:space="preserve">, </w:t>
      </w:r>
      <w:r>
        <w:rPr>
          <w:rFonts w:hint="eastAsia"/>
        </w:rPr>
        <w:t>в</w:t>
      </w:r>
      <w:r>
        <w:t xml:space="preserve"> </w:t>
      </w:r>
      <w:r>
        <w:rPr>
          <w:rFonts w:hint="eastAsia"/>
        </w:rPr>
        <w:t>котором</w:t>
      </w:r>
      <w:r>
        <w:t xml:space="preserve"> </w:t>
      </w:r>
      <w:r>
        <w:rPr>
          <w:rFonts w:hint="eastAsia"/>
        </w:rPr>
        <w:t>выполнена</w:t>
      </w:r>
      <w:r>
        <w:t xml:space="preserve"> </w:t>
      </w:r>
      <w:r>
        <w:rPr>
          <w:rFonts w:hint="eastAsia"/>
        </w:rPr>
        <w:t>ампутаци</w:t>
      </w:r>
      <w:r>
        <w:rPr>
          <w:rFonts w:hint="eastAsia"/>
        </w:rPr>
        <w:lastRenderedPageBreak/>
        <w:t>я</w:t>
      </w:r>
      <w:r>
        <w:t xml:space="preserve"> </w:t>
      </w:r>
      <w:r>
        <w:rPr>
          <w:rFonts w:hint="eastAsia"/>
        </w:rPr>
        <w:t>конечности</w:t>
      </w:r>
    </w:p>
    <w:p w14:paraId="0309623F" w14:textId="77777777" w:rsidR="00963C4D" w:rsidRDefault="00963C4D" w:rsidP="00963C4D"/>
    <w:p w14:paraId="1A0ACC4D" w14:textId="77777777" w:rsidR="00963C4D" w:rsidRDefault="00963C4D" w:rsidP="00963C4D">
      <w:r>
        <w:t xml:space="preserve">5.2 </w:t>
      </w:r>
      <w:r>
        <w:rPr>
          <w:rFonts w:hint="eastAsia"/>
        </w:rPr>
        <w:t>Оценка</w:t>
      </w:r>
      <w:r>
        <w:t xml:space="preserve"> </w:t>
      </w:r>
      <w:r>
        <w:rPr>
          <w:rFonts w:hint="eastAsia"/>
        </w:rPr>
        <w:t>выраженности</w:t>
      </w:r>
      <w:r>
        <w:t xml:space="preserve"> </w:t>
      </w:r>
      <w:r>
        <w:rPr>
          <w:rFonts w:hint="eastAsia"/>
        </w:rPr>
        <w:t>нарушений</w:t>
      </w:r>
      <w:r>
        <w:t xml:space="preserve"> </w:t>
      </w:r>
      <w:r>
        <w:rPr>
          <w:rFonts w:hint="eastAsia"/>
        </w:rPr>
        <w:t>жизнедеятельности</w:t>
      </w:r>
      <w:r>
        <w:t xml:space="preserve"> </w:t>
      </w:r>
      <w:r>
        <w:rPr>
          <w:rFonts w:hint="eastAsia"/>
        </w:rPr>
        <w:t>у</w:t>
      </w:r>
      <w:r>
        <w:t xml:space="preserve"> </w:t>
      </w:r>
      <w:r>
        <w:rPr>
          <w:rFonts w:hint="eastAsia"/>
        </w:rPr>
        <w:t>инвалидов</w:t>
      </w:r>
      <w:r>
        <w:t xml:space="preserve"> </w:t>
      </w:r>
      <w:r>
        <w:rPr>
          <w:rFonts w:hint="eastAsia"/>
        </w:rPr>
        <w:t>с</w:t>
      </w:r>
      <w:r>
        <w:t xml:space="preserve"> </w:t>
      </w:r>
      <w:r>
        <w:rPr>
          <w:rFonts w:hint="eastAsia"/>
        </w:rPr>
        <w:t>культей</w:t>
      </w:r>
      <w:r>
        <w:t xml:space="preserve"> </w:t>
      </w:r>
      <w:r>
        <w:rPr>
          <w:rFonts w:hint="eastAsia"/>
        </w:rPr>
        <w:t>нижней</w:t>
      </w:r>
      <w:r>
        <w:t xml:space="preserve"> </w:t>
      </w:r>
      <w:r>
        <w:rPr>
          <w:rFonts w:hint="eastAsia"/>
        </w:rPr>
        <w:t>конечности</w:t>
      </w:r>
      <w:r>
        <w:t xml:space="preserve"> </w:t>
      </w:r>
      <w:r>
        <w:rPr>
          <w:rFonts w:hint="eastAsia"/>
        </w:rPr>
        <w:t>на</w:t>
      </w:r>
      <w:r>
        <w:t xml:space="preserve"> </w:t>
      </w:r>
      <w:r>
        <w:rPr>
          <w:rFonts w:hint="eastAsia"/>
        </w:rPr>
        <w:t>этапе</w:t>
      </w:r>
      <w:r>
        <w:t xml:space="preserve"> </w:t>
      </w:r>
      <w:r>
        <w:rPr>
          <w:rFonts w:hint="eastAsia"/>
        </w:rPr>
        <w:t>первичного</w:t>
      </w:r>
      <w:r>
        <w:t xml:space="preserve"> </w:t>
      </w:r>
      <w:r>
        <w:rPr>
          <w:rFonts w:hint="eastAsia"/>
        </w:rPr>
        <w:t>протезирования</w:t>
      </w:r>
    </w:p>
    <w:p w14:paraId="2B4C6F68" w14:textId="77777777" w:rsidR="00963C4D" w:rsidRDefault="00963C4D" w:rsidP="00963C4D"/>
    <w:p w14:paraId="2E5AB390" w14:textId="77777777" w:rsidR="00963C4D" w:rsidRDefault="00963C4D" w:rsidP="00963C4D">
      <w:r>
        <w:t xml:space="preserve">5.2.1 </w:t>
      </w:r>
      <w:r>
        <w:rPr>
          <w:rFonts w:hint="eastAsia"/>
        </w:rPr>
        <w:t>Динамика</w:t>
      </w:r>
      <w:r>
        <w:t xml:space="preserve"> </w:t>
      </w:r>
      <w:r>
        <w:rPr>
          <w:rFonts w:hint="eastAsia"/>
        </w:rPr>
        <w:t>выраженности</w:t>
      </w:r>
      <w:r>
        <w:t xml:space="preserve"> </w:t>
      </w:r>
      <w:r>
        <w:rPr>
          <w:rFonts w:hint="eastAsia"/>
        </w:rPr>
        <w:t>нарушений</w:t>
      </w:r>
      <w:r>
        <w:t xml:space="preserve"> </w:t>
      </w:r>
      <w:r>
        <w:rPr>
          <w:rFonts w:hint="eastAsia"/>
        </w:rPr>
        <w:t>жизнедеятельности</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инвалидов</w:t>
      </w:r>
      <w:r>
        <w:t xml:space="preserve"> </w:t>
      </w:r>
      <w:r>
        <w:rPr>
          <w:rFonts w:hint="eastAsia"/>
        </w:rPr>
        <w:t>с</w:t>
      </w:r>
      <w:r>
        <w:t xml:space="preserve"> </w:t>
      </w:r>
      <w:r>
        <w:rPr>
          <w:rFonts w:hint="eastAsia"/>
        </w:rPr>
        <w:t>культей</w:t>
      </w:r>
      <w:r>
        <w:t xml:space="preserve"> </w:t>
      </w:r>
      <w:r>
        <w:rPr>
          <w:rFonts w:hint="eastAsia"/>
        </w:rPr>
        <w:t>нижней</w:t>
      </w:r>
      <w:r>
        <w:t xml:space="preserve"> </w:t>
      </w:r>
      <w:r>
        <w:rPr>
          <w:rFonts w:hint="eastAsia"/>
        </w:rPr>
        <w:t>конечности</w:t>
      </w:r>
      <w:r>
        <w:t xml:space="preserve"> </w:t>
      </w:r>
      <w:r>
        <w:rPr>
          <w:rFonts w:hint="eastAsia"/>
        </w:rPr>
        <w:t>вследствие</w:t>
      </w:r>
      <w:r>
        <w:t xml:space="preserve"> </w:t>
      </w:r>
      <w:r>
        <w:rPr>
          <w:rFonts w:hint="eastAsia"/>
        </w:rPr>
        <w:t>заболеваний</w:t>
      </w:r>
      <w:r>
        <w:t xml:space="preserve"> </w:t>
      </w:r>
      <w:r>
        <w:rPr>
          <w:rFonts w:hint="eastAsia"/>
        </w:rPr>
        <w:t>периферических</w:t>
      </w:r>
      <w:r>
        <w:t xml:space="preserve"> </w:t>
      </w:r>
      <w:r>
        <w:rPr>
          <w:rFonts w:hint="eastAsia"/>
        </w:rPr>
        <w:t>артерий</w:t>
      </w:r>
    </w:p>
    <w:p w14:paraId="68A7596D" w14:textId="77777777" w:rsidR="00963C4D" w:rsidRDefault="00963C4D" w:rsidP="00963C4D"/>
    <w:p w14:paraId="771E9AB0" w14:textId="77777777" w:rsidR="00963C4D" w:rsidRDefault="00963C4D" w:rsidP="00963C4D">
      <w:r>
        <w:t xml:space="preserve">5.2.2 </w:t>
      </w:r>
      <w:r>
        <w:rPr>
          <w:rFonts w:hint="eastAsia"/>
        </w:rPr>
        <w:t>Результаты</w:t>
      </w:r>
      <w:r>
        <w:t xml:space="preserve"> </w:t>
      </w:r>
      <w:r>
        <w:rPr>
          <w:rFonts w:hint="eastAsia"/>
        </w:rPr>
        <w:t>анализа</w:t>
      </w:r>
      <w:r>
        <w:t xml:space="preserve"> </w:t>
      </w:r>
      <w:r>
        <w:rPr>
          <w:rFonts w:hint="eastAsia"/>
        </w:rPr>
        <w:t>функциональности</w:t>
      </w:r>
      <w:r>
        <w:t xml:space="preserve"> </w:t>
      </w:r>
      <w:r>
        <w:rPr>
          <w:rFonts w:hint="eastAsia"/>
        </w:rPr>
        <w:t>протезирования</w:t>
      </w:r>
      <w:r>
        <w:t xml:space="preserve"> </w:t>
      </w:r>
      <w:r>
        <w:rPr>
          <w:rFonts w:hint="eastAsia"/>
        </w:rPr>
        <w:t>инвалидов</w:t>
      </w:r>
      <w:r>
        <w:t xml:space="preserve"> </w:t>
      </w:r>
      <w:r>
        <w:rPr>
          <w:rFonts w:hint="eastAsia"/>
        </w:rPr>
        <w:t>с</w:t>
      </w:r>
      <w:r>
        <w:t xml:space="preserve"> </w:t>
      </w:r>
      <w:r>
        <w:rPr>
          <w:rFonts w:hint="eastAsia"/>
        </w:rPr>
        <w:t>культей</w:t>
      </w:r>
      <w:r>
        <w:t xml:space="preserve"> </w:t>
      </w:r>
      <w:r>
        <w:rPr>
          <w:rFonts w:hint="eastAsia"/>
        </w:rPr>
        <w:t>нижней</w:t>
      </w:r>
      <w:r>
        <w:t xml:space="preserve"> </w:t>
      </w:r>
      <w:r>
        <w:rPr>
          <w:rFonts w:hint="eastAsia"/>
        </w:rPr>
        <w:t>конечности</w:t>
      </w:r>
      <w:r>
        <w:t xml:space="preserve"> </w:t>
      </w:r>
      <w:r>
        <w:rPr>
          <w:rFonts w:hint="eastAsia"/>
        </w:rPr>
        <w:t>вследствие</w:t>
      </w:r>
      <w:r>
        <w:t xml:space="preserve"> </w:t>
      </w:r>
      <w:r>
        <w:rPr>
          <w:rFonts w:hint="eastAsia"/>
        </w:rPr>
        <w:t>заболеваний</w:t>
      </w:r>
      <w:r>
        <w:t xml:space="preserve"> </w:t>
      </w:r>
      <w:r>
        <w:rPr>
          <w:rFonts w:hint="eastAsia"/>
        </w:rPr>
        <w:t>периферических</w:t>
      </w:r>
      <w:r>
        <w:t xml:space="preserve"> </w:t>
      </w:r>
      <w:r>
        <w:rPr>
          <w:rFonts w:hint="eastAsia"/>
        </w:rPr>
        <w:t>артерий</w:t>
      </w:r>
    </w:p>
    <w:p w14:paraId="6C2147F2" w14:textId="77777777" w:rsidR="00963C4D" w:rsidRDefault="00963C4D" w:rsidP="00963C4D"/>
    <w:p w14:paraId="53D2126A" w14:textId="77777777" w:rsidR="00963C4D" w:rsidRDefault="00963C4D" w:rsidP="00963C4D">
      <w:r>
        <w:t xml:space="preserve">5.3 </w:t>
      </w:r>
      <w:r>
        <w:rPr>
          <w:rFonts w:hint="eastAsia"/>
        </w:rPr>
        <w:t>Модель</w:t>
      </w:r>
      <w:r>
        <w:t xml:space="preserve"> </w:t>
      </w:r>
      <w:r>
        <w:rPr>
          <w:rFonts w:hint="eastAsia"/>
        </w:rPr>
        <w:t>прогноза</w:t>
      </w:r>
      <w:r>
        <w:t xml:space="preserve"> </w:t>
      </w:r>
      <w:r>
        <w:rPr>
          <w:rFonts w:hint="eastAsia"/>
        </w:rPr>
        <w:t>функционального</w:t>
      </w:r>
      <w:r>
        <w:t xml:space="preserve"> </w:t>
      </w:r>
      <w:r>
        <w:rPr>
          <w:rFonts w:hint="eastAsia"/>
        </w:rPr>
        <w:t>пользования</w:t>
      </w:r>
      <w:r>
        <w:t xml:space="preserve"> </w:t>
      </w:r>
      <w:r>
        <w:rPr>
          <w:rFonts w:hint="eastAsia"/>
        </w:rPr>
        <w:t>протезом</w:t>
      </w:r>
      <w:r>
        <w:t xml:space="preserve"> </w:t>
      </w:r>
      <w:r>
        <w:rPr>
          <w:rFonts w:hint="eastAsia"/>
        </w:rPr>
        <w:t>у</w:t>
      </w:r>
      <w:r>
        <w:t xml:space="preserve"> </w:t>
      </w:r>
      <w:r>
        <w:rPr>
          <w:rFonts w:hint="eastAsia"/>
        </w:rPr>
        <w:t>инвалидов</w:t>
      </w:r>
      <w:r>
        <w:t xml:space="preserve"> </w:t>
      </w:r>
      <w:r>
        <w:rPr>
          <w:rFonts w:hint="eastAsia"/>
        </w:rPr>
        <w:t>с</w:t>
      </w:r>
      <w:r>
        <w:t xml:space="preserve"> </w:t>
      </w:r>
      <w:r>
        <w:rPr>
          <w:rFonts w:hint="eastAsia"/>
        </w:rPr>
        <w:t>односторонней</w:t>
      </w:r>
      <w:r>
        <w:t xml:space="preserve"> </w:t>
      </w:r>
      <w:r>
        <w:rPr>
          <w:rFonts w:hint="eastAsia"/>
        </w:rPr>
        <w:t>культей</w:t>
      </w:r>
      <w:r>
        <w:t xml:space="preserve"> </w:t>
      </w:r>
      <w:r>
        <w:rPr>
          <w:rFonts w:hint="eastAsia"/>
        </w:rPr>
        <w:t>нижней</w:t>
      </w:r>
      <w:r>
        <w:t xml:space="preserve"> </w:t>
      </w:r>
      <w:r>
        <w:rPr>
          <w:rFonts w:hint="eastAsia"/>
        </w:rPr>
        <w:t>конечности</w:t>
      </w:r>
      <w:r>
        <w:t xml:space="preserve"> </w:t>
      </w:r>
      <w:r>
        <w:rPr>
          <w:rFonts w:hint="eastAsia"/>
        </w:rPr>
        <w:t>вследствие</w:t>
      </w:r>
      <w:r>
        <w:t xml:space="preserve"> </w:t>
      </w:r>
      <w:r>
        <w:rPr>
          <w:rFonts w:hint="eastAsia"/>
        </w:rPr>
        <w:t>заболеваний</w:t>
      </w:r>
      <w:r>
        <w:t xml:space="preserve"> </w:t>
      </w:r>
      <w:r>
        <w:rPr>
          <w:rFonts w:hint="eastAsia"/>
        </w:rPr>
        <w:t>периферических</w:t>
      </w:r>
      <w:r>
        <w:t xml:space="preserve"> </w:t>
      </w:r>
      <w:r>
        <w:rPr>
          <w:rFonts w:hint="eastAsia"/>
        </w:rPr>
        <w:t>артерий</w:t>
      </w:r>
    </w:p>
    <w:p w14:paraId="3D193DF5" w14:textId="77777777" w:rsidR="00963C4D" w:rsidRDefault="00963C4D" w:rsidP="00963C4D"/>
    <w:p w14:paraId="0C6AA47E" w14:textId="77777777" w:rsidR="00963C4D" w:rsidRDefault="00963C4D" w:rsidP="00963C4D">
      <w:r>
        <w:t xml:space="preserve">5.3.1 </w:t>
      </w:r>
      <w:r>
        <w:rPr>
          <w:rFonts w:hint="eastAsia"/>
        </w:rPr>
        <w:t>Оценка</w:t>
      </w:r>
      <w:r>
        <w:t xml:space="preserve"> </w:t>
      </w:r>
      <w:r>
        <w:rPr>
          <w:rFonts w:hint="eastAsia"/>
        </w:rPr>
        <w:t>взаимосвязи</w:t>
      </w:r>
      <w:r>
        <w:t xml:space="preserve"> </w:t>
      </w:r>
      <w:r>
        <w:rPr>
          <w:rFonts w:hint="eastAsia"/>
        </w:rPr>
        <w:t>между</w:t>
      </w:r>
      <w:r>
        <w:t xml:space="preserve"> </w:t>
      </w:r>
      <w:r>
        <w:rPr>
          <w:rFonts w:hint="eastAsia"/>
        </w:rPr>
        <w:t>функциональностью</w:t>
      </w:r>
      <w:r>
        <w:t xml:space="preserve"> </w:t>
      </w:r>
      <w:r>
        <w:rPr>
          <w:rFonts w:hint="eastAsia"/>
        </w:rPr>
        <w:t>протезирования</w:t>
      </w:r>
      <w:r>
        <w:t xml:space="preserve"> </w:t>
      </w:r>
      <w:r>
        <w:rPr>
          <w:rFonts w:hint="eastAsia"/>
        </w:rPr>
        <w:t>и</w:t>
      </w:r>
      <w:r>
        <w:t xml:space="preserve"> </w:t>
      </w:r>
      <w:r>
        <w:rPr>
          <w:rFonts w:hint="eastAsia"/>
        </w:rPr>
        <w:t>половозрастной</w:t>
      </w:r>
      <w:r>
        <w:t xml:space="preserve"> </w:t>
      </w:r>
      <w:r>
        <w:rPr>
          <w:rFonts w:hint="eastAsia"/>
        </w:rPr>
        <w:t>структурой</w:t>
      </w:r>
      <w:r>
        <w:t xml:space="preserve">, </w:t>
      </w:r>
      <w:r>
        <w:rPr>
          <w:rFonts w:hint="eastAsia"/>
        </w:rPr>
        <w:t>характером</w:t>
      </w:r>
      <w:r>
        <w:t xml:space="preserve"> </w:t>
      </w:r>
      <w:r>
        <w:rPr>
          <w:rFonts w:hint="eastAsia"/>
        </w:rPr>
        <w:t>нарушений</w:t>
      </w:r>
      <w:r>
        <w:t xml:space="preserve"> </w:t>
      </w:r>
      <w:r>
        <w:rPr>
          <w:rFonts w:hint="eastAsia"/>
        </w:rPr>
        <w:t>жизнедеятельности</w:t>
      </w:r>
      <w:r>
        <w:t xml:space="preserve"> </w:t>
      </w:r>
      <w:r>
        <w:rPr>
          <w:rFonts w:hint="eastAsia"/>
        </w:rPr>
        <w:t>у</w:t>
      </w:r>
      <w:r>
        <w:t xml:space="preserve"> </w:t>
      </w:r>
      <w:r>
        <w:rPr>
          <w:rFonts w:hint="eastAsia"/>
        </w:rPr>
        <w:t>инвалидов</w:t>
      </w:r>
      <w:r>
        <w:t xml:space="preserve"> </w:t>
      </w:r>
      <w:r>
        <w:rPr>
          <w:rFonts w:hint="eastAsia"/>
        </w:rPr>
        <w:t>с</w:t>
      </w:r>
      <w:r>
        <w:t xml:space="preserve"> </w:t>
      </w:r>
      <w:r>
        <w:rPr>
          <w:rFonts w:hint="eastAsia"/>
        </w:rPr>
        <w:t>утратой</w:t>
      </w:r>
      <w:r>
        <w:t xml:space="preserve"> </w:t>
      </w:r>
      <w:r>
        <w:rPr>
          <w:rFonts w:hint="eastAsia"/>
        </w:rPr>
        <w:t>нижней</w:t>
      </w:r>
      <w:r>
        <w:t xml:space="preserve"> </w:t>
      </w:r>
      <w:r>
        <w:rPr>
          <w:rFonts w:hint="eastAsia"/>
        </w:rPr>
        <w:t>конечности</w:t>
      </w:r>
      <w:r>
        <w:t xml:space="preserve"> </w:t>
      </w:r>
      <w:r>
        <w:rPr>
          <w:rFonts w:hint="eastAsia"/>
        </w:rPr>
        <w:t>вследствие</w:t>
      </w:r>
      <w:r>
        <w:t xml:space="preserve"> </w:t>
      </w:r>
      <w:r>
        <w:rPr>
          <w:rFonts w:hint="eastAsia"/>
        </w:rPr>
        <w:t>заболеваний</w:t>
      </w:r>
      <w:r>
        <w:t xml:space="preserve"> </w:t>
      </w:r>
      <w:r>
        <w:rPr>
          <w:rFonts w:hint="eastAsia"/>
        </w:rPr>
        <w:t>периферических</w:t>
      </w:r>
      <w:r>
        <w:t xml:space="preserve"> </w:t>
      </w:r>
      <w:r>
        <w:rPr>
          <w:rFonts w:hint="eastAsia"/>
        </w:rPr>
        <w:t>артерий</w:t>
      </w:r>
    </w:p>
    <w:p w14:paraId="723529FF" w14:textId="77777777" w:rsidR="00963C4D" w:rsidRDefault="00963C4D" w:rsidP="00963C4D"/>
    <w:p w14:paraId="7C990CA0" w14:textId="77777777" w:rsidR="00963C4D" w:rsidRDefault="00963C4D" w:rsidP="00963C4D">
      <w:r>
        <w:t xml:space="preserve">5.3.2 </w:t>
      </w:r>
      <w:r>
        <w:rPr>
          <w:rFonts w:hint="eastAsia"/>
        </w:rPr>
        <w:t>Определение</w:t>
      </w:r>
      <w:r>
        <w:t xml:space="preserve"> </w:t>
      </w:r>
      <w:r>
        <w:rPr>
          <w:rFonts w:hint="eastAsia"/>
        </w:rPr>
        <w:t>предикторов</w:t>
      </w:r>
      <w:r>
        <w:t xml:space="preserve"> </w:t>
      </w:r>
      <w:r>
        <w:rPr>
          <w:rFonts w:hint="eastAsia"/>
        </w:rPr>
        <w:t>функциональности</w:t>
      </w:r>
      <w:r>
        <w:t xml:space="preserve"> </w:t>
      </w:r>
      <w:r>
        <w:rPr>
          <w:rFonts w:hint="eastAsia"/>
        </w:rPr>
        <w:t>протезирования</w:t>
      </w:r>
      <w:r>
        <w:t xml:space="preserve"> </w:t>
      </w:r>
      <w:r>
        <w:rPr>
          <w:rFonts w:hint="eastAsia"/>
        </w:rPr>
        <w:t>у</w:t>
      </w:r>
      <w:r>
        <w:t xml:space="preserve"> </w:t>
      </w:r>
      <w:r>
        <w:rPr>
          <w:rFonts w:hint="eastAsia"/>
        </w:rPr>
        <w:t>инвалидов</w:t>
      </w:r>
      <w:r>
        <w:t xml:space="preserve"> </w:t>
      </w:r>
      <w:r>
        <w:rPr>
          <w:rFonts w:hint="eastAsia"/>
        </w:rPr>
        <w:t>с</w:t>
      </w:r>
      <w:r>
        <w:t xml:space="preserve"> </w:t>
      </w:r>
      <w:r>
        <w:rPr>
          <w:rFonts w:hint="eastAsia"/>
        </w:rPr>
        <w:t>односторонней</w:t>
      </w:r>
      <w:r>
        <w:t xml:space="preserve"> </w:t>
      </w:r>
      <w:r>
        <w:rPr>
          <w:rFonts w:hint="eastAsia"/>
        </w:rPr>
        <w:t>культей</w:t>
      </w:r>
      <w:r>
        <w:t xml:space="preserve"> </w:t>
      </w:r>
      <w:r>
        <w:rPr>
          <w:rFonts w:hint="eastAsia"/>
        </w:rPr>
        <w:t>нижней</w:t>
      </w:r>
      <w:r>
        <w:t xml:space="preserve"> </w:t>
      </w:r>
      <w:r>
        <w:rPr>
          <w:rFonts w:hint="eastAsia"/>
        </w:rPr>
        <w:t>конечности</w:t>
      </w:r>
      <w:r>
        <w:t xml:space="preserve"> </w:t>
      </w:r>
      <w:r>
        <w:rPr>
          <w:rFonts w:hint="eastAsia"/>
        </w:rPr>
        <w:t>вследствие</w:t>
      </w:r>
    </w:p>
    <w:p w14:paraId="16865309" w14:textId="77777777" w:rsidR="00963C4D" w:rsidRDefault="00963C4D" w:rsidP="00963C4D"/>
    <w:p w14:paraId="3A2C2BF4" w14:textId="77777777" w:rsidR="00963C4D" w:rsidRDefault="00963C4D" w:rsidP="00963C4D">
      <w:r>
        <w:rPr>
          <w:rFonts w:hint="eastAsia"/>
        </w:rPr>
        <w:t>заболеваний</w:t>
      </w:r>
      <w:r>
        <w:t xml:space="preserve"> </w:t>
      </w:r>
      <w:r>
        <w:rPr>
          <w:rFonts w:hint="eastAsia"/>
        </w:rPr>
        <w:t>периферических</w:t>
      </w:r>
      <w:r>
        <w:t xml:space="preserve"> </w:t>
      </w:r>
      <w:r>
        <w:rPr>
          <w:rFonts w:hint="eastAsia"/>
        </w:rPr>
        <w:t>артерий</w:t>
      </w:r>
    </w:p>
    <w:p w14:paraId="4B9F0582" w14:textId="77777777" w:rsidR="00963C4D" w:rsidRDefault="00963C4D" w:rsidP="00963C4D"/>
    <w:p w14:paraId="2EA32C36" w14:textId="77777777" w:rsidR="00963C4D" w:rsidRDefault="00963C4D" w:rsidP="00963C4D">
      <w:r>
        <w:rPr>
          <w:rFonts w:hint="eastAsia"/>
        </w:rPr>
        <w:t>ГЛАВА</w:t>
      </w:r>
      <w:r>
        <w:t xml:space="preserve"> 6 </w:t>
      </w:r>
      <w:r>
        <w:rPr>
          <w:rFonts w:hint="eastAsia"/>
        </w:rPr>
        <w:t>ОРГАНИЗАЦИЯ</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ИНВАЛИДОВ</w:t>
      </w:r>
      <w:r>
        <w:t xml:space="preserve"> </w:t>
      </w:r>
      <w:r>
        <w:rPr>
          <w:rFonts w:hint="eastAsia"/>
        </w:rPr>
        <w:t>С</w:t>
      </w:r>
      <w:r>
        <w:t xml:space="preserve"> </w:t>
      </w:r>
      <w:r>
        <w:rPr>
          <w:rFonts w:hint="eastAsia"/>
        </w:rPr>
        <w:t>УТРАТОЙ</w:t>
      </w:r>
      <w:r>
        <w:t xml:space="preserve"> </w:t>
      </w:r>
      <w:r>
        <w:rPr>
          <w:rFonts w:hint="eastAsia"/>
        </w:rPr>
        <w:t>КОНЕЧНОСТИ</w:t>
      </w:r>
      <w:r>
        <w:t xml:space="preserve"> </w:t>
      </w:r>
      <w:r>
        <w:rPr>
          <w:rFonts w:hint="eastAsia"/>
        </w:rPr>
        <w:t>НА</w:t>
      </w:r>
      <w:r>
        <w:t xml:space="preserve"> </w:t>
      </w:r>
      <w:r>
        <w:rPr>
          <w:rFonts w:hint="eastAsia"/>
        </w:rPr>
        <w:t>РЕГИОНАЛЬНОМ</w:t>
      </w:r>
      <w:r>
        <w:t xml:space="preserve"> </w:t>
      </w:r>
      <w:r>
        <w:rPr>
          <w:rFonts w:hint="eastAsia"/>
        </w:rPr>
        <w:t>УРОВНЕ</w:t>
      </w:r>
      <w:r>
        <w:t xml:space="preserve"> (</w:t>
      </w:r>
      <w:r>
        <w:rPr>
          <w:rFonts w:hint="eastAsia"/>
        </w:rPr>
        <w:t>НА</w:t>
      </w:r>
      <w:r>
        <w:t xml:space="preserve"> </w:t>
      </w:r>
      <w:r>
        <w:rPr>
          <w:rFonts w:hint="eastAsia"/>
        </w:rPr>
        <w:t>ПРИМЕРЕ</w:t>
      </w:r>
      <w:r>
        <w:t xml:space="preserve"> </w:t>
      </w:r>
      <w:r>
        <w:rPr>
          <w:rFonts w:hint="eastAsia"/>
        </w:rPr>
        <w:t>КЕМЕРОВСКОЙ</w:t>
      </w:r>
      <w:r>
        <w:t xml:space="preserve"> </w:t>
      </w:r>
      <w:r>
        <w:rPr>
          <w:rFonts w:hint="eastAsia"/>
        </w:rPr>
        <w:t>ОБЛАСТИ</w:t>
      </w:r>
      <w:r>
        <w:t>)</w:t>
      </w:r>
    </w:p>
    <w:p w14:paraId="44E3E13E" w14:textId="77777777" w:rsidR="00963C4D" w:rsidRDefault="00963C4D" w:rsidP="00963C4D"/>
    <w:p w14:paraId="7544E841" w14:textId="77777777" w:rsidR="00963C4D" w:rsidRDefault="00963C4D" w:rsidP="00963C4D">
      <w:r>
        <w:t xml:space="preserve">6.1 </w:t>
      </w:r>
      <w:r>
        <w:rPr>
          <w:rFonts w:hint="eastAsia"/>
        </w:rPr>
        <w:t>Организация</w:t>
      </w:r>
      <w:r>
        <w:t xml:space="preserve"> </w:t>
      </w:r>
      <w:r>
        <w:rPr>
          <w:rFonts w:hint="eastAsia"/>
        </w:rPr>
        <w:t>первичного</w:t>
      </w:r>
      <w:r>
        <w:t xml:space="preserve"> </w:t>
      </w:r>
      <w:r>
        <w:rPr>
          <w:rFonts w:hint="eastAsia"/>
        </w:rPr>
        <w:t>протезирования</w:t>
      </w:r>
      <w:r>
        <w:t xml:space="preserve"> (</w:t>
      </w:r>
      <w:r>
        <w:rPr>
          <w:rFonts w:hint="eastAsia"/>
        </w:rPr>
        <w:t>на</w:t>
      </w:r>
      <w:r>
        <w:t xml:space="preserve"> </w:t>
      </w:r>
      <w:r>
        <w:rPr>
          <w:rFonts w:hint="eastAsia"/>
        </w:rPr>
        <w:t>примере</w:t>
      </w:r>
      <w:r>
        <w:t xml:space="preserve"> </w:t>
      </w:r>
      <w:r>
        <w:rPr>
          <w:rFonts w:hint="eastAsia"/>
        </w:rPr>
        <w:t>Кемеровской</w:t>
      </w:r>
      <w:r>
        <w:t xml:space="preserve"> </w:t>
      </w:r>
      <w:r>
        <w:rPr>
          <w:rFonts w:hint="eastAsia"/>
        </w:rPr>
        <w:t>области</w:t>
      </w:r>
      <w:r>
        <w:t>)</w:t>
      </w:r>
    </w:p>
    <w:p w14:paraId="6F8EF28E" w14:textId="77777777" w:rsidR="00963C4D" w:rsidRDefault="00963C4D" w:rsidP="00963C4D"/>
    <w:p w14:paraId="59FC35FC" w14:textId="77777777" w:rsidR="00963C4D" w:rsidRDefault="00963C4D" w:rsidP="00963C4D">
      <w:r>
        <w:t xml:space="preserve">6.2 </w:t>
      </w:r>
      <w:r>
        <w:rPr>
          <w:rFonts w:hint="eastAsia"/>
        </w:rPr>
        <w:t>Проблема</w:t>
      </w:r>
      <w:r>
        <w:t xml:space="preserve"> </w:t>
      </w:r>
      <w:r>
        <w:rPr>
          <w:rFonts w:hint="eastAsia"/>
        </w:rPr>
        <w:t>необращения</w:t>
      </w:r>
      <w:r>
        <w:t xml:space="preserve"> </w:t>
      </w:r>
      <w:r>
        <w:rPr>
          <w:rFonts w:hint="eastAsia"/>
        </w:rPr>
        <w:t>инвалидов</w:t>
      </w:r>
      <w:r>
        <w:t xml:space="preserve"> </w:t>
      </w:r>
      <w:r>
        <w:rPr>
          <w:rFonts w:hint="eastAsia"/>
        </w:rPr>
        <w:t>с</w:t>
      </w:r>
      <w:r>
        <w:t xml:space="preserve"> </w:t>
      </w:r>
      <w:r>
        <w:rPr>
          <w:rFonts w:hint="eastAsia"/>
        </w:rPr>
        <w:t>утратой</w:t>
      </w:r>
      <w:r>
        <w:t xml:space="preserve"> </w:t>
      </w:r>
      <w:r>
        <w:rPr>
          <w:rFonts w:hint="eastAsia"/>
        </w:rPr>
        <w:t>конечности</w:t>
      </w:r>
      <w:r>
        <w:t xml:space="preserve"> </w:t>
      </w:r>
      <w:r>
        <w:rPr>
          <w:rFonts w:hint="eastAsia"/>
        </w:rPr>
        <w:t>за</w:t>
      </w:r>
      <w:r>
        <w:t xml:space="preserve"> </w:t>
      </w:r>
      <w:r>
        <w:rPr>
          <w:rFonts w:hint="eastAsia"/>
        </w:rPr>
        <w:t>оказанием</w:t>
      </w:r>
    </w:p>
    <w:p w14:paraId="3BAFDCE3" w14:textId="77777777" w:rsidR="00963C4D" w:rsidRDefault="00963C4D" w:rsidP="00963C4D"/>
    <w:p w14:paraId="64B9D039" w14:textId="77777777" w:rsidR="00963C4D" w:rsidRDefault="00963C4D" w:rsidP="00963C4D">
      <w:r>
        <w:rPr>
          <w:rFonts w:hint="eastAsia"/>
        </w:rPr>
        <w:t>протезно</w:t>
      </w:r>
      <w:r>
        <w:t>-</w:t>
      </w:r>
      <w:r>
        <w:rPr>
          <w:rFonts w:hint="eastAsia"/>
        </w:rPr>
        <w:t>ортопедической</w:t>
      </w:r>
      <w:r>
        <w:t xml:space="preserve"> </w:t>
      </w:r>
      <w:r>
        <w:rPr>
          <w:rFonts w:hint="eastAsia"/>
        </w:rPr>
        <w:t>помощи</w:t>
      </w:r>
    </w:p>
    <w:p w14:paraId="4775F9CA" w14:textId="77777777" w:rsidR="00963C4D" w:rsidRDefault="00963C4D" w:rsidP="00963C4D"/>
    <w:p w14:paraId="13FCA77B" w14:textId="77777777" w:rsidR="00963C4D" w:rsidRDefault="00963C4D" w:rsidP="00963C4D">
      <w:r>
        <w:rPr>
          <w:rFonts w:hint="eastAsia"/>
        </w:rPr>
        <w:t>ГЛАВА</w:t>
      </w:r>
      <w:r>
        <w:t xml:space="preserve"> 7 </w:t>
      </w:r>
      <w:r>
        <w:rPr>
          <w:rFonts w:hint="eastAsia"/>
        </w:rPr>
        <w:t>РЕЗУЛЬТАТЫ</w:t>
      </w:r>
      <w:r>
        <w:t xml:space="preserve"> </w:t>
      </w:r>
      <w:r>
        <w:rPr>
          <w:rFonts w:hint="eastAsia"/>
        </w:rPr>
        <w:t>РАЗРАБОТКИ</w:t>
      </w:r>
    </w:p>
    <w:p w14:paraId="5EB1DF24" w14:textId="77777777" w:rsidR="00963C4D" w:rsidRDefault="00963C4D" w:rsidP="00963C4D"/>
    <w:p w14:paraId="68CA5087" w14:textId="77777777" w:rsidR="00963C4D" w:rsidRDefault="00963C4D" w:rsidP="00963C4D">
      <w:r>
        <w:rPr>
          <w:rFonts w:hint="eastAsia"/>
        </w:rPr>
        <w:t>ПЕРСОНИФИЦИРОВАННОЙ</w:t>
      </w:r>
      <w:r>
        <w:t xml:space="preserve"> </w:t>
      </w:r>
      <w:r>
        <w:rPr>
          <w:rFonts w:hint="eastAsia"/>
        </w:rPr>
        <w:t>АВТОМАТИЗИРОВАННОЙ</w:t>
      </w:r>
    </w:p>
    <w:p w14:paraId="34802CD3" w14:textId="77777777" w:rsidR="00963C4D" w:rsidRDefault="00963C4D" w:rsidP="00963C4D"/>
    <w:p w14:paraId="34447611" w14:textId="77777777" w:rsidR="00963C4D" w:rsidRDefault="00963C4D" w:rsidP="00963C4D">
      <w:r>
        <w:rPr>
          <w:rFonts w:hint="eastAsia"/>
        </w:rPr>
        <w:t>СИСТЕМЫ</w:t>
      </w:r>
      <w:r>
        <w:t xml:space="preserve"> </w:t>
      </w:r>
      <w:r>
        <w:rPr>
          <w:rFonts w:hint="eastAsia"/>
        </w:rPr>
        <w:t>УЧЕТА</w:t>
      </w:r>
      <w:r>
        <w:t xml:space="preserve"> </w:t>
      </w:r>
      <w:r>
        <w:rPr>
          <w:rFonts w:hint="eastAsia"/>
        </w:rPr>
        <w:t>ПАЦИЕНТОВ</w:t>
      </w:r>
      <w:r>
        <w:t xml:space="preserve"> </w:t>
      </w:r>
      <w:r>
        <w:rPr>
          <w:rFonts w:hint="eastAsia"/>
        </w:rPr>
        <w:t>С</w:t>
      </w:r>
      <w:r>
        <w:t xml:space="preserve"> </w:t>
      </w:r>
      <w:r>
        <w:rPr>
          <w:rFonts w:hint="eastAsia"/>
        </w:rPr>
        <w:t>АМПУТАЦИЕЙ</w:t>
      </w:r>
      <w:r>
        <w:t xml:space="preserve"> </w:t>
      </w:r>
      <w:r>
        <w:rPr>
          <w:rFonts w:hint="eastAsia"/>
        </w:rPr>
        <w:t>КОНЕЧНОСТИ</w:t>
      </w:r>
    </w:p>
    <w:p w14:paraId="417234BB" w14:textId="77777777" w:rsidR="00963C4D" w:rsidRDefault="00963C4D" w:rsidP="00963C4D"/>
    <w:p w14:paraId="555DB982" w14:textId="77777777" w:rsidR="00963C4D" w:rsidRDefault="00963C4D" w:rsidP="00963C4D">
      <w:r>
        <w:t xml:space="preserve">7.1 </w:t>
      </w:r>
      <w:r>
        <w:rPr>
          <w:rFonts w:hint="eastAsia"/>
        </w:rPr>
        <w:t>Обоснование</w:t>
      </w:r>
      <w:r>
        <w:t xml:space="preserve"> </w:t>
      </w:r>
      <w:r>
        <w:rPr>
          <w:rFonts w:hint="eastAsia"/>
        </w:rPr>
        <w:t>целесообразности</w:t>
      </w:r>
      <w:r>
        <w:t xml:space="preserve"> </w:t>
      </w:r>
      <w:r>
        <w:rPr>
          <w:rFonts w:hint="eastAsia"/>
        </w:rPr>
        <w:t>создания</w:t>
      </w:r>
      <w:r>
        <w:t xml:space="preserve"> </w:t>
      </w:r>
      <w:r>
        <w:rPr>
          <w:rFonts w:hint="eastAsia"/>
        </w:rPr>
        <w:t>популяционного</w:t>
      </w:r>
      <w:r>
        <w:t xml:space="preserve"> </w:t>
      </w:r>
      <w:r>
        <w:rPr>
          <w:rFonts w:hint="eastAsia"/>
        </w:rPr>
        <w:t>регистра</w:t>
      </w:r>
      <w:r>
        <w:t xml:space="preserve"> </w:t>
      </w:r>
      <w:r>
        <w:rPr>
          <w:rFonts w:hint="eastAsia"/>
        </w:rPr>
        <w:t>ампутаций</w:t>
      </w:r>
      <w:r>
        <w:t xml:space="preserve"> </w:t>
      </w:r>
      <w:r>
        <w:rPr>
          <w:rFonts w:hint="eastAsia"/>
        </w:rPr>
        <w:t>конечности</w:t>
      </w:r>
    </w:p>
    <w:p w14:paraId="07A28653" w14:textId="77777777" w:rsidR="00963C4D" w:rsidRDefault="00963C4D" w:rsidP="00963C4D"/>
    <w:p w14:paraId="0107C651" w14:textId="77777777" w:rsidR="00963C4D" w:rsidRDefault="00963C4D" w:rsidP="00963C4D">
      <w:r>
        <w:t xml:space="preserve">7.2 </w:t>
      </w:r>
      <w:r>
        <w:rPr>
          <w:rFonts w:hint="eastAsia"/>
        </w:rPr>
        <w:t>Требования</w:t>
      </w:r>
      <w:r>
        <w:t xml:space="preserve"> </w:t>
      </w:r>
      <w:r>
        <w:rPr>
          <w:rFonts w:hint="eastAsia"/>
        </w:rPr>
        <w:t>к</w:t>
      </w:r>
      <w:r>
        <w:t xml:space="preserve"> </w:t>
      </w:r>
      <w:r>
        <w:rPr>
          <w:rFonts w:hint="eastAsia"/>
        </w:rPr>
        <w:t>формированию</w:t>
      </w:r>
      <w:r>
        <w:t xml:space="preserve"> </w:t>
      </w:r>
      <w:r>
        <w:rPr>
          <w:rFonts w:hint="eastAsia"/>
        </w:rPr>
        <w:t>информационных</w:t>
      </w:r>
      <w:r>
        <w:t xml:space="preserve"> </w:t>
      </w:r>
      <w:r>
        <w:rPr>
          <w:rFonts w:hint="eastAsia"/>
        </w:rPr>
        <w:t>потоков</w:t>
      </w:r>
    </w:p>
    <w:p w14:paraId="224FD2B1" w14:textId="77777777" w:rsidR="00963C4D" w:rsidRDefault="00963C4D" w:rsidP="00963C4D"/>
    <w:p w14:paraId="6B528BCB" w14:textId="77777777" w:rsidR="00963C4D" w:rsidRDefault="00963C4D" w:rsidP="00963C4D">
      <w:r>
        <w:t xml:space="preserve">7.3 </w:t>
      </w:r>
      <w:r>
        <w:rPr>
          <w:rFonts w:hint="eastAsia"/>
        </w:rPr>
        <w:t>Информационно</w:t>
      </w:r>
      <w:r>
        <w:t>-</w:t>
      </w:r>
      <w:r>
        <w:rPr>
          <w:rFonts w:hint="eastAsia"/>
        </w:rPr>
        <w:t>аналитическая</w:t>
      </w:r>
      <w:r>
        <w:t xml:space="preserve"> </w:t>
      </w:r>
      <w:r>
        <w:rPr>
          <w:rFonts w:hint="eastAsia"/>
        </w:rPr>
        <w:t>база</w:t>
      </w:r>
      <w:r>
        <w:t xml:space="preserve"> </w:t>
      </w:r>
      <w:r>
        <w:rPr>
          <w:rFonts w:hint="eastAsia"/>
        </w:rPr>
        <w:t>данных</w:t>
      </w:r>
      <w:r>
        <w:t xml:space="preserve"> </w:t>
      </w:r>
      <w:r>
        <w:rPr>
          <w:rFonts w:hint="eastAsia"/>
        </w:rPr>
        <w:t>об</w:t>
      </w:r>
      <w:r>
        <w:t xml:space="preserve"> </w:t>
      </w:r>
      <w:r>
        <w:rPr>
          <w:rFonts w:hint="eastAsia"/>
        </w:rPr>
        <w:t>ампутациях</w:t>
      </w:r>
      <w:r>
        <w:t xml:space="preserve"> </w:t>
      </w:r>
      <w:r>
        <w:rPr>
          <w:rFonts w:hint="eastAsia"/>
        </w:rPr>
        <w:t>конечности</w:t>
      </w:r>
      <w:r>
        <w:t xml:space="preserve">, </w:t>
      </w:r>
      <w:r>
        <w:rPr>
          <w:rFonts w:hint="eastAsia"/>
        </w:rPr>
        <w:t>выполненных</w:t>
      </w:r>
      <w:r>
        <w:t xml:space="preserve"> </w:t>
      </w:r>
      <w:r>
        <w:rPr>
          <w:rFonts w:hint="eastAsia"/>
        </w:rPr>
        <w:t>в</w:t>
      </w:r>
      <w:r>
        <w:t xml:space="preserve"> </w:t>
      </w:r>
      <w:r>
        <w:rPr>
          <w:rFonts w:hint="eastAsia"/>
        </w:rPr>
        <w:t>хирургических</w:t>
      </w:r>
      <w:r>
        <w:t xml:space="preserve"> </w:t>
      </w:r>
      <w:r>
        <w:rPr>
          <w:rFonts w:hint="eastAsia"/>
        </w:rPr>
        <w:t>стационарах</w:t>
      </w:r>
      <w:r>
        <w:t xml:space="preserve"> </w:t>
      </w:r>
      <w:r>
        <w:rPr>
          <w:rFonts w:hint="eastAsia"/>
        </w:rPr>
        <w:t>города</w:t>
      </w:r>
      <w:r>
        <w:t xml:space="preserve"> </w:t>
      </w:r>
      <w:r>
        <w:rPr>
          <w:rFonts w:hint="eastAsia"/>
        </w:rPr>
        <w:t>Новокузнецка</w:t>
      </w:r>
      <w:r>
        <w:t xml:space="preserve"> </w:t>
      </w:r>
      <w:r>
        <w:rPr>
          <w:rFonts w:hint="eastAsia"/>
        </w:rPr>
        <w:t>в</w:t>
      </w:r>
      <w:r>
        <w:t xml:space="preserve"> </w:t>
      </w:r>
      <w:r>
        <w:rPr>
          <w:rFonts w:hint="eastAsia"/>
        </w:rPr>
        <w:t>период</w:t>
      </w:r>
      <w:r>
        <w:t xml:space="preserve"> 1996-2018 </w:t>
      </w:r>
      <w:r>
        <w:rPr>
          <w:rFonts w:hint="eastAsia"/>
        </w:rPr>
        <w:t>годов</w:t>
      </w:r>
    </w:p>
    <w:p w14:paraId="58C9D8A1" w14:textId="77777777" w:rsidR="00963C4D" w:rsidRDefault="00963C4D" w:rsidP="00963C4D"/>
    <w:p w14:paraId="52886DAE" w14:textId="77777777" w:rsidR="00963C4D" w:rsidRDefault="00963C4D" w:rsidP="00963C4D">
      <w:r>
        <w:t xml:space="preserve">7.4 </w:t>
      </w:r>
      <w:r>
        <w:rPr>
          <w:rFonts w:hint="eastAsia"/>
        </w:rPr>
        <w:t>Валидация</w:t>
      </w:r>
      <w:r>
        <w:t xml:space="preserve"> </w:t>
      </w:r>
      <w:r>
        <w:rPr>
          <w:rFonts w:hint="eastAsia"/>
        </w:rPr>
        <w:t>регистра</w:t>
      </w:r>
    </w:p>
    <w:p w14:paraId="56E49A34" w14:textId="77777777" w:rsidR="00963C4D" w:rsidRDefault="00963C4D" w:rsidP="00963C4D"/>
    <w:p w14:paraId="1AFCAF9C" w14:textId="77777777" w:rsidR="00963C4D" w:rsidRDefault="00963C4D" w:rsidP="00963C4D">
      <w:r>
        <w:t xml:space="preserve">7.5 </w:t>
      </w:r>
      <w:r>
        <w:rPr>
          <w:rFonts w:hint="eastAsia"/>
        </w:rPr>
        <w:t>Технология</w:t>
      </w:r>
      <w:r>
        <w:t xml:space="preserve"> </w:t>
      </w:r>
      <w:r>
        <w:rPr>
          <w:rFonts w:hint="eastAsia"/>
        </w:rPr>
        <w:t>внедрения</w:t>
      </w:r>
      <w:r>
        <w:t xml:space="preserve"> </w:t>
      </w:r>
      <w:r>
        <w:rPr>
          <w:rFonts w:hint="eastAsia"/>
        </w:rPr>
        <w:t>регистра</w:t>
      </w:r>
      <w:r>
        <w:t xml:space="preserve"> </w:t>
      </w:r>
      <w:r>
        <w:rPr>
          <w:rFonts w:hint="eastAsia"/>
        </w:rPr>
        <w:t>ампутаций</w:t>
      </w:r>
      <w:r>
        <w:t xml:space="preserve"> </w:t>
      </w:r>
      <w:r>
        <w:rPr>
          <w:rFonts w:hint="eastAsia"/>
        </w:rPr>
        <w:t>конечности</w:t>
      </w:r>
      <w:r>
        <w:t xml:space="preserve"> </w:t>
      </w:r>
      <w:r>
        <w:rPr>
          <w:rFonts w:hint="eastAsia"/>
        </w:rPr>
        <w:t>в</w:t>
      </w:r>
      <w:r>
        <w:t xml:space="preserve"> </w:t>
      </w:r>
      <w:r>
        <w:rPr>
          <w:rFonts w:hint="eastAsia"/>
        </w:rPr>
        <w:t>Кемеровской</w:t>
      </w:r>
      <w:r>
        <w:t xml:space="preserve"> </w:t>
      </w:r>
      <w:r>
        <w:rPr>
          <w:rFonts w:hint="eastAsia"/>
        </w:rPr>
        <w:t>области</w:t>
      </w:r>
    </w:p>
    <w:p w14:paraId="6AE9AAAB" w14:textId="77777777" w:rsidR="00963C4D" w:rsidRDefault="00963C4D" w:rsidP="00963C4D"/>
    <w:p w14:paraId="21454867" w14:textId="77777777" w:rsidR="00963C4D" w:rsidRDefault="00963C4D" w:rsidP="00963C4D">
      <w:r>
        <w:rPr>
          <w:rFonts w:hint="eastAsia"/>
        </w:rPr>
        <w:t>ГЛАВА</w:t>
      </w:r>
      <w:r>
        <w:t xml:space="preserve"> 8 </w:t>
      </w:r>
      <w:r>
        <w:rPr>
          <w:rFonts w:hint="eastAsia"/>
        </w:rPr>
        <w:t>КЛИНИКО</w:t>
      </w:r>
      <w:r>
        <w:t>-</w:t>
      </w:r>
      <w:r>
        <w:rPr>
          <w:rFonts w:hint="eastAsia"/>
        </w:rPr>
        <w:t>ОРГАНИЗАЦИОННАЯ</w:t>
      </w:r>
      <w:r>
        <w:t xml:space="preserve"> </w:t>
      </w:r>
      <w:r>
        <w:rPr>
          <w:rFonts w:hint="eastAsia"/>
        </w:rPr>
        <w:t>МОДЕЛЬ</w:t>
      </w:r>
      <w:r>
        <w:t xml:space="preserve"> </w:t>
      </w:r>
      <w:r>
        <w:rPr>
          <w:rFonts w:hint="eastAsia"/>
        </w:rPr>
        <w:t>ПРЕЕМСТВЕННОСТИ</w:t>
      </w:r>
      <w:r>
        <w:t xml:space="preserve"> </w:t>
      </w:r>
      <w:r>
        <w:rPr>
          <w:rFonts w:hint="eastAsia"/>
        </w:rPr>
        <w:t>ОКАЗАНИЯ</w:t>
      </w:r>
      <w:r>
        <w:t xml:space="preserve"> </w:t>
      </w:r>
      <w:r>
        <w:rPr>
          <w:rFonts w:hint="eastAsia"/>
        </w:rPr>
        <w:t>ХИРУРГИЧЕСКОЙ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КРИТИЧЕСКОЙ</w:t>
      </w:r>
      <w:r>
        <w:t xml:space="preserve"> </w:t>
      </w:r>
      <w:r>
        <w:rPr>
          <w:rFonts w:hint="eastAsia"/>
        </w:rPr>
        <w:t>ИШЕМИЕЙ</w:t>
      </w:r>
      <w:r>
        <w:t xml:space="preserve"> </w:t>
      </w:r>
      <w:r>
        <w:rPr>
          <w:rFonts w:hint="eastAsia"/>
        </w:rPr>
        <w:t>КОНЕЧНОСТИ</w:t>
      </w:r>
      <w:r>
        <w:t xml:space="preserve"> </w:t>
      </w:r>
      <w:r>
        <w:rPr>
          <w:rFonts w:hint="eastAsia"/>
        </w:rPr>
        <w:t>И</w:t>
      </w:r>
      <w:r>
        <w:t xml:space="preserve"> </w:t>
      </w:r>
      <w:r>
        <w:rPr>
          <w:rFonts w:hint="eastAsia"/>
        </w:rPr>
        <w:t>РЕАБИЛИТАЦИИ</w:t>
      </w:r>
      <w:r>
        <w:t xml:space="preserve"> </w:t>
      </w:r>
      <w:r>
        <w:rPr>
          <w:rFonts w:hint="eastAsia"/>
        </w:rPr>
        <w:t>ИНВАЛИДОВ</w:t>
      </w:r>
      <w:r>
        <w:t xml:space="preserve"> </w:t>
      </w:r>
      <w:r>
        <w:rPr>
          <w:rFonts w:hint="eastAsia"/>
        </w:rPr>
        <w:t>С</w:t>
      </w:r>
      <w:r>
        <w:t xml:space="preserve"> </w:t>
      </w:r>
      <w:r>
        <w:rPr>
          <w:rFonts w:hint="eastAsia"/>
        </w:rPr>
        <w:t>КУЛЬТЕЙ</w:t>
      </w:r>
      <w:r>
        <w:t xml:space="preserve"> </w:t>
      </w:r>
      <w:r>
        <w:rPr>
          <w:rFonts w:hint="eastAsia"/>
        </w:rPr>
        <w:t>НИЖНЕЙ</w:t>
      </w:r>
    </w:p>
    <w:p w14:paraId="79F748A5" w14:textId="77777777" w:rsidR="00963C4D" w:rsidRDefault="00963C4D" w:rsidP="00963C4D"/>
    <w:p w14:paraId="1EAAC8BF" w14:textId="77777777" w:rsidR="00963C4D" w:rsidRDefault="00963C4D" w:rsidP="00963C4D">
      <w:r>
        <w:rPr>
          <w:rFonts w:hint="eastAsia"/>
        </w:rPr>
        <w:t>КОНЕЧНОСТИ</w:t>
      </w:r>
      <w:r>
        <w:t xml:space="preserve"> </w:t>
      </w:r>
      <w:r>
        <w:rPr>
          <w:rFonts w:hint="eastAsia"/>
        </w:rPr>
        <w:t>ВСЛЕДСТВИЕ</w:t>
      </w:r>
      <w:r>
        <w:t xml:space="preserve"> </w:t>
      </w:r>
      <w:r>
        <w:rPr>
          <w:rFonts w:hint="eastAsia"/>
        </w:rPr>
        <w:t>ЗАБОЛЕВАНИЙ</w:t>
      </w:r>
    </w:p>
    <w:p w14:paraId="18E402F5" w14:textId="77777777" w:rsidR="00963C4D" w:rsidRDefault="00963C4D" w:rsidP="00963C4D"/>
    <w:p w14:paraId="7E5233FC" w14:textId="77777777" w:rsidR="00963C4D" w:rsidRDefault="00963C4D" w:rsidP="00963C4D">
      <w:r>
        <w:rPr>
          <w:rFonts w:hint="eastAsia"/>
        </w:rPr>
        <w:t>ПЕРИФЕРИЧЕСКИХ</w:t>
      </w:r>
      <w:r>
        <w:t xml:space="preserve"> </w:t>
      </w:r>
      <w:r>
        <w:rPr>
          <w:rFonts w:hint="eastAsia"/>
        </w:rPr>
        <w:t>АРТЕРИЙ</w:t>
      </w:r>
    </w:p>
    <w:p w14:paraId="32A15996" w14:textId="77777777" w:rsidR="00963C4D" w:rsidRDefault="00963C4D" w:rsidP="00963C4D"/>
    <w:p w14:paraId="72F69FE3" w14:textId="77777777" w:rsidR="00963C4D" w:rsidRDefault="00963C4D" w:rsidP="00963C4D">
      <w:r>
        <w:rPr>
          <w:rFonts w:hint="eastAsia"/>
        </w:rPr>
        <w:t>ЗАКЛЮЧЕНИЕ</w:t>
      </w:r>
    </w:p>
    <w:p w14:paraId="7A60C3D8" w14:textId="77777777" w:rsidR="00963C4D" w:rsidRDefault="00963C4D" w:rsidP="00963C4D"/>
    <w:p w14:paraId="2D4011AB" w14:textId="6D462363" w:rsidR="00963C4D" w:rsidRPr="00963C4D" w:rsidRDefault="00963C4D" w:rsidP="00963C4D">
      <w:r>
        <w:rPr>
          <w:rFonts w:hint="eastAsia"/>
        </w:rPr>
        <w:t>ВЫВОДЫ</w:t>
      </w:r>
    </w:p>
    <w:sectPr w:rsidR="00963C4D" w:rsidRPr="00963C4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53B65" w14:textId="77777777" w:rsidR="008C2B33" w:rsidRPr="008D1934" w:rsidRDefault="008C2B33">
      <w:pPr>
        <w:spacing w:after="0" w:line="240" w:lineRule="auto"/>
      </w:pPr>
      <w:r w:rsidRPr="008D1934">
        <w:separator/>
      </w:r>
    </w:p>
  </w:endnote>
  <w:endnote w:type="continuationSeparator" w:id="0">
    <w:p w14:paraId="7849D806" w14:textId="77777777" w:rsidR="008C2B33" w:rsidRPr="008D1934" w:rsidRDefault="008C2B3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E9312" w14:textId="77777777" w:rsidR="008C2B33" w:rsidRPr="008D1934" w:rsidRDefault="008C2B33"/>
    <w:p w14:paraId="3E3CF9E6" w14:textId="77777777" w:rsidR="008C2B33" w:rsidRPr="008D1934" w:rsidRDefault="008C2B33"/>
    <w:p w14:paraId="444BB6A9" w14:textId="77777777" w:rsidR="008C2B33" w:rsidRPr="008D1934" w:rsidRDefault="008C2B33"/>
    <w:p w14:paraId="27AB3D86" w14:textId="77777777" w:rsidR="008C2B33" w:rsidRPr="008D1934" w:rsidRDefault="008C2B33"/>
    <w:p w14:paraId="6F640622" w14:textId="77777777" w:rsidR="008C2B33" w:rsidRPr="008D1934" w:rsidRDefault="008C2B33"/>
    <w:p w14:paraId="6B4C38FD" w14:textId="77777777" w:rsidR="008C2B33" w:rsidRPr="008D1934" w:rsidRDefault="008C2B33"/>
    <w:p w14:paraId="66333ED0" w14:textId="77777777" w:rsidR="008C2B33" w:rsidRPr="008D1934" w:rsidRDefault="008C2B33">
      <w:pPr>
        <w:rPr>
          <w:sz w:val="2"/>
          <w:szCs w:val="2"/>
        </w:rPr>
      </w:pPr>
      <w:r>
        <w:rPr>
          <w:noProof/>
        </w:rPr>
        <mc:AlternateContent>
          <mc:Choice Requires="wps">
            <w:drawing>
              <wp:anchor distT="0" distB="0" distL="63500" distR="63500" simplePos="0" relativeHeight="251660288" behindDoc="1" locked="0" layoutInCell="1" allowOverlap="1" wp14:anchorId="0E3D09F3" wp14:editId="56B361E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D63A68D" w14:textId="77777777" w:rsidR="008C2B33" w:rsidRPr="008D1934" w:rsidRDefault="008C2B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3D09F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63A68D" w14:textId="77777777" w:rsidR="008C2B33" w:rsidRPr="008D1934" w:rsidRDefault="008C2B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6FDA9F9" w14:textId="77777777" w:rsidR="008C2B33" w:rsidRPr="008D1934" w:rsidRDefault="008C2B33"/>
    <w:p w14:paraId="5C6E8B53" w14:textId="77777777" w:rsidR="008C2B33" w:rsidRPr="008D1934" w:rsidRDefault="008C2B33"/>
    <w:p w14:paraId="17E3CF23" w14:textId="77777777" w:rsidR="008C2B33" w:rsidRPr="008D1934" w:rsidRDefault="008C2B33">
      <w:pPr>
        <w:rPr>
          <w:sz w:val="2"/>
          <w:szCs w:val="2"/>
        </w:rPr>
      </w:pPr>
      <w:r>
        <w:rPr>
          <w:noProof/>
        </w:rPr>
        <mc:AlternateContent>
          <mc:Choice Requires="wps">
            <w:drawing>
              <wp:anchor distT="0" distB="0" distL="63500" distR="63500" simplePos="0" relativeHeight="251659264" behindDoc="1" locked="0" layoutInCell="1" allowOverlap="1" wp14:anchorId="3AC0B935" wp14:editId="0E8E069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ACEDD88" w14:textId="77777777" w:rsidR="008C2B33" w:rsidRPr="008D1934" w:rsidRDefault="008C2B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C0B93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CEDD88" w14:textId="77777777" w:rsidR="008C2B33" w:rsidRPr="008D1934" w:rsidRDefault="008C2B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98E3F58" w14:textId="77777777" w:rsidR="008C2B33" w:rsidRPr="008D1934" w:rsidRDefault="008C2B33"/>
    <w:p w14:paraId="0120CD58" w14:textId="77777777" w:rsidR="008C2B33" w:rsidRPr="008D1934" w:rsidRDefault="008C2B33">
      <w:pPr>
        <w:rPr>
          <w:sz w:val="2"/>
          <w:szCs w:val="2"/>
        </w:rPr>
      </w:pPr>
    </w:p>
    <w:p w14:paraId="62724930" w14:textId="77777777" w:rsidR="008C2B33" w:rsidRPr="008D1934" w:rsidRDefault="008C2B33"/>
    <w:p w14:paraId="556E9453" w14:textId="77777777" w:rsidR="008C2B33" w:rsidRPr="008D1934" w:rsidRDefault="008C2B33">
      <w:pPr>
        <w:spacing w:after="0" w:line="240" w:lineRule="auto"/>
      </w:pPr>
    </w:p>
  </w:footnote>
  <w:footnote w:type="continuationSeparator" w:id="0">
    <w:p w14:paraId="1D3A5435" w14:textId="77777777" w:rsidR="008C2B33" w:rsidRPr="008D1934" w:rsidRDefault="008C2B3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B33"/>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4</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cp:revision>
  <cp:lastPrinted>2024-05-12T14:21:00Z</cp:lastPrinted>
  <dcterms:created xsi:type="dcterms:W3CDTF">2024-05-12T14:37:00Z</dcterms:created>
  <dcterms:modified xsi:type="dcterms:W3CDTF">2024-05-14T12:13:00Z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