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4B4A"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Чирт, Владимир Константинович.</w:t>
      </w:r>
    </w:p>
    <w:p w14:paraId="1BA21D5E"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Исследование свойств возбужденных состояний ядер 75, 77, 79, 81/Br : диссертация ... кандидата физико-математических наук : 01.04.16. - Харьков, 1984. - 149 с. : ил.</w:t>
      </w:r>
    </w:p>
    <w:p w14:paraId="354D5D91"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Оглавление диссертациикандидат физико-математических наук Чирт, Владимир Константинович</w:t>
      </w:r>
    </w:p>
    <w:p w14:paraId="740B42EA"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ВВЕДЕНИЕ.</w:t>
      </w:r>
    </w:p>
    <w:p w14:paraId="6F12F088"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ГЛАВА I. СТАТИСТИЧЕСКАЯ МОДЕЛЬ ДЦЕРНЫХ РЕАКЦИЙ И ЕЁ ИСПОЛЬЗОВАНИЕ ДЛЯ ОПИСАНИЯ СЕЧЕНИЙ РЕАКЦИЙ РАДИАЦИОННОГО ЗАХВАТА ПРОТОНОВ</w:t>
      </w:r>
    </w:p>
    <w:p w14:paraId="44A29667"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1.1. Основные положения статистической модели. Средние сечения реакций. II</w:t>
      </w:r>
    </w:p>
    <w:p w14:paraId="2C70D725"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1.2. Сечения реакций радиационного захвата протонов.</w:t>
      </w:r>
    </w:p>
    <w:p w14:paraId="7FFA653A"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1.3. Применение статистической модели для анализа угловых корреляций.</w:t>
      </w:r>
    </w:p>
    <w:p w14:paraId="440A6A84"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1.4. Возможность использования статистической модели при исследовании свойств возбуждённых состояний ядер 75,77,79,81 с помощью реакций 74,76,78,80 зе</w:t>
      </w:r>
    </w:p>
    <w:p w14:paraId="5EA51AF3"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ГЛАВА 2. ЭКСПЕРИМЕНТАЛЬНЫЕ УСТАНОВКИ И МЕТОДИКА ИЗМЕРЕНИЙ</w:t>
      </w:r>
    </w:p>
    <w:p w14:paraId="7F07C3AD"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2.1. Ускоритель, камеры, мишени.</w:t>
      </w:r>
    </w:p>
    <w:p w14:paraId="67EAB729"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2.2. Однокристальные гамма-спектрометры.,.</w:t>
      </w:r>
    </w:p>
    <w:p w14:paraId="32818EB7"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2.3. Спектрометр у - у-совпадений.</w:t>
      </w:r>
    </w:p>
    <w:p w14:paraId="2F4CCEC2"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2.4. Измерение спектров жёстких ^-квантов.</w:t>
      </w:r>
    </w:p>
    <w:p w14:paraId="30A4BEDF"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2.5. Обработка и анализ экспериментальных данных..</w:t>
      </w:r>
    </w:p>
    <w:p w14:paraId="3B3B350C"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ГЛАВА 3. РЕЗУЛЬТАТЫ ЭКСПЕРИМЕНТАЛЬНЫХ ИССЛЕДОВАНИЙ СВОЙСТВ ВОЗБУЖДЁННЫХ СОСТОЯНИЙ ДЦЕР 75,77,79,81 с ПОМОЩЬЮ (р ,у)-РЕАКЦИЙ</w:t>
      </w:r>
    </w:p>
    <w:p w14:paraId="696EE480"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3.1. Уровни 75 Вг</w:t>
      </w:r>
    </w:p>
    <w:p w14:paraId="5E40E5DA"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3.2. Уровни 77Вг</w:t>
      </w:r>
    </w:p>
    <w:p w14:paraId="7ABED6DA"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3.3. Уровни 796г</w:t>
      </w:r>
    </w:p>
    <w:p w14:paraId="0645504D"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3.4. Уровни 81Вг пс пп 70 от</w:t>
      </w:r>
    </w:p>
    <w:p w14:paraId="2C264B0D"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3.5. Сечения возбуждения уровней "эг в реакциях 74,76,78,803е ^ ^.</w:t>
      </w:r>
    </w:p>
    <w:p w14:paraId="541A0A96"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ГЛАВА 4. ТЕОРЕТИЧЕСКОЕ ОПИСАНИЕ СТРУКТУРЫ ВОЗБУЖДЁННЫХ СОСТОЯНИЙ НЕЧЁТНЫХ ИЗОТОПОВ Вг</w:t>
      </w:r>
    </w:p>
    <w:p w14:paraId="061506AB"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4.1. Интерпретация свойств возбуждённых ядер с помощью моделей, характеризующихся единым подходом при описании структуры как сферических так и деформированных ядер.</w:t>
      </w:r>
    </w:p>
    <w:p w14:paraId="6FAD905B"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4.2. Описание структуры атомных ядер с нечётным массовым числом в рамках динамического коллективного подхода.</w:t>
      </w:r>
    </w:p>
    <w:p w14:paraId="7087E2C6"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4.3. Структура возбуждённых состояний В г</w:t>
      </w:r>
    </w:p>
    <w:p w14:paraId="2813BF8A"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77 г&gt;</w:t>
      </w:r>
    </w:p>
    <w:p w14:paraId="18A7E37B"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lastRenderedPageBreak/>
        <w:t>4.4. Структура возбуждённых состояний Вг</w:t>
      </w:r>
    </w:p>
    <w:p w14:paraId="7BCEB10F"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7д от</w:t>
      </w:r>
    </w:p>
    <w:p w14:paraId="436B8250"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4.5. Структура возбуждённых состояний '*»ОАВг*.</w:t>
      </w:r>
    </w:p>
    <w:p w14:paraId="0E730644"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4.6. Исчезновение квазиротационных полос в</w:t>
      </w:r>
    </w:p>
    <w:p w14:paraId="6DC411F4" w14:textId="77777777" w:rsidR="00F23DF9" w:rsidRPr="00F23DF9" w:rsidRDefault="00F23DF9" w:rsidP="00F23DF9">
      <w:pPr>
        <w:rPr>
          <w:rFonts w:ascii="Helvetica" w:eastAsia="Symbol" w:hAnsi="Helvetica" w:cs="Helvetica"/>
          <w:b/>
          <w:bCs/>
          <w:color w:val="222222"/>
          <w:kern w:val="0"/>
          <w:sz w:val="21"/>
          <w:szCs w:val="21"/>
          <w:lang w:eastAsia="ru-RU"/>
        </w:rPr>
      </w:pPr>
      <w:r w:rsidRPr="00F23DF9">
        <w:rPr>
          <w:rFonts w:ascii="Helvetica" w:eastAsia="Symbol" w:hAnsi="Helvetica" w:cs="Helvetica"/>
          <w:b/>
          <w:bCs/>
          <w:color w:val="222222"/>
          <w:kern w:val="0"/>
          <w:sz w:val="21"/>
          <w:szCs w:val="21"/>
          <w:lang w:eastAsia="ru-RU"/>
        </w:rPr>
        <w:t>79»81Вг</w:t>
      </w:r>
    </w:p>
    <w:p w14:paraId="3869883D" w14:textId="6681AB18" w:rsidR="00F11235" w:rsidRPr="00F23DF9" w:rsidRDefault="00F11235" w:rsidP="00F23DF9"/>
    <w:sectPr w:rsidR="00F11235" w:rsidRPr="00F23D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C846" w14:textId="77777777" w:rsidR="00740C4E" w:rsidRDefault="00740C4E">
      <w:pPr>
        <w:spacing w:after="0" w:line="240" w:lineRule="auto"/>
      </w:pPr>
      <w:r>
        <w:separator/>
      </w:r>
    </w:p>
  </w:endnote>
  <w:endnote w:type="continuationSeparator" w:id="0">
    <w:p w14:paraId="4541C242" w14:textId="77777777" w:rsidR="00740C4E" w:rsidRDefault="0074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9A9B" w14:textId="77777777" w:rsidR="00740C4E" w:rsidRDefault="00740C4E"/>
    <w:p w14:paraId="56D8F3A4" w14:textId="77777777" w:rsidR="00740C4E" w:rsidRDefault="00740C4E"/>
    <w:p w14:paraId="5C07B16B" w14:textId="77777777" w:rsidR="00740C4E" w:rsidRDefault="00740C4E"/>
    <w:p w14:paraId="2E2E43B8" w14:textId="77777777" w:rsidR="00740C4E" w:rsidRDefault="00740C4E"/>
    <w:p w14:paraId="3FE8A842" w14:textId="77777777" w:rsidR="00740C4E" w:rsidRDefault="00740C4E"/>
    <w:p w14:paraId="5B8BD194" w14:textId="77777777" w:rsidR="00740C4E" w:rsidRDefault="00740C4E"/>
    <w:p w14:paraId="1DF4004C" w14:textId="77777777" w:rsidR="00740C4E" w:rsidRDefault="00740C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5C4A3D" wp14:editId="6998D0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0401" w14:textId="77777777" w:rsidR="00740C4E" w:rsidRDefault="00740C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C4A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A80401" w14:textId="77777777" w:rsidR="00740C4E" w:rsidRDefault="00740C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BC1BCE" w14:textId="77777777" w:rsidR="00740C4E" w:rsidRDefault="00740C4E"/>
    <w:p w14:paraId="2F839085" w14:textId="77777777" w:rsidR="00740C4E" w:rsidRDefault="00740C4E"/>
    <w:p w14:paraId="654BFA42" w14:textId="77777777" w:rsidR="00740C4E" w:rsidRDefault="00740C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04C93" wp14:editId="230663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CB629" w14:textId="77777777" w:rsidR="00740C4E" w:rsidRDefault="00740C4E"/>
                          <w:p w14:paraId="7F7519F5" w14:textId="77777777" w:rsidR="00740C4E" w:rsidRDefault="00740C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04C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CCB629" w14:textId="77777777" w:rsidR="00740C4E" w:rsidRDefault="00740C4E"/>
                    <w:p w14:paraId="7F7519F5" w14:textId="77777777" w:rsidR="00740C4E" w:rsidRDefault="00740C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CC9BCE" w14:textId="77777777" w:rsidR="00740C4E" w:rsidRDefault="00740C4E"/>
    <w:p w14:paraId="7A8201E7" w14:textId="77777777" w:rsidR="00740C4E" w:rsidRDefault="00740C4E">
      <w:pPr>
        <w:rPr>
          <w:sz w:val="2"/>
          <w:szCs w:val="2"/>
        </w:rPr>
      </w:pPr>
    </w:p>
    <w:p w14:paraId="688FF37A" w14:textId="77777777" w:rsidR="00740C4E" w:rsidRDefault="00740C4E"/>
    <w:p w14:paraId="757C7332" w14:textId="77777777" w:rsidR="00740C4E" w:rsidRDefault="00740C4E">
      <w:pPr>
        <w:spacing w:after="0" w:line="240" w:lineRule="auto"/>
      </w:pPr>
    </w:p>
  </w:footnote>
  <w:footnote w:type="continuationSeparator" w:id="0">
    <w:p w14:paraId="759431F2" w14:textId="77777777" w:rsidR="00740C4E" w:rsidRDefault="0074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C4E"/>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166817</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5201</cp:revision>
  <cp:lastPrinted>2009-02-06T05:36:00Z</cp:lastPrinted>
  <dcterms:created xsi:type="dcterms:W3CDTF">2024-01-07T13:43:00Z</dcterms:created>
  <dcterms:modified xsi:type="dcterms:W3CDTF">2025-09-19T18:01:00Z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