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360F0" w14:textId="77777777" w:rsidR="003D2880" w:rsidRDefault="003D2880" w:rsidP="003D2880">
      <w:pPr>
        <w:pStyle w:val="afffffffffffffffffffffffffff5"/>
        <w:rPr>
          <w:rFonts w:ascii="Verdana" w:hAnsi="Verdana"/>
          <w:color w:val="000000"/>
          <w:sz w:val="21"/>
          <w:szCs w:val="21"/>
        </w:rPr>
      </w:pPr>
      <w:r>
        <w:rPr>
          <w:rFonts w:ascii="Helvetica" w:hAnsi="Helvetica" w:cs="Helvetica"/>
          <w:b/>
          <w:bCs w:val="0"/>
          <w:color w:val="222222"/>
          <w:sz w:val="21"/>
          <w:szCs w:val="21"/>
        </w:rPr>
        <w:t>Комарова, Марина Александровна.</w:t>
      </w:r>
    </w:p>
    <w:p w14:paraId="6E9A9274" w14:textId="77777777" w:rsidR="003D2880" w:rsidRDefault="003D2880" w:rsidP="003D2880">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Магнитооптическое исследование приповерхностной микромагнитной структуры аморфных лент и </w:t>
      </w:r>
      <w:proofErr w:type="gramStart"/>
      <w:r>
        <w:rPr>
          <w:rFonts w:ascii="Helvetica" w:hAnsi="Helvetica" w:cs="Helvetica"/>
          <w:caps/>
          <w:color w:val="222222"/>
          <w:sz w:val="21"/>
          <w:szCs w:val="21"/>
        </w:rPr>
        <w:t>микропроволок :</w:t>
      </w:r>
      <w:proofErr w:type="gramEnd"/>
      <w:r>
        <w:rPr>
          <w:rFonts w:ascii="Helvetica" w:hAnsi="Helvetica" w:cs="Helvetica"/>
          <w:caps/>
          <w:color w:val="222222"/>
          <w:sz w:val="21"/>
          <w:szCs w:val="21"/>
        </w:rPr>
        <w:t xml:space="preserve"> диссертация ... кандидата физико-математических наук : 01.04.11. - [Москва], [2004]. - 126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3AF15FFB" w14:textId="77777777" w:rsidR="003D2880" w:rsidRDefault="003D2880" w:rsidP="003D2880">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Комарова, Марина Александровна</w:t>
      </w:r>
    </w:p>
    <w:p w14:paraId="58FBF321" w14:textId="77777777" w:rsidR="003D2880" w:rsidRDefault="003D2880" w:rsidP="003D28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4AB15C0" w14:textId="77777777" w:rsidR="003D2880" w:rsidRDefault="003D2880" w:rsidP="003D28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Аморфные материалы.</w:t>
      </w:r>
    </w:p>
    <w:p w14:paraId="426E3BA5" w14:textId="77777777" w:rsidR="003D2880" w:rsidRDefault="003D2880" w:rsidP="003D28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Аморфные материалы. Способы получения. Методы исследования</w:t>
      </w:r>
    </w:p>
    <w:p w14:paraId="19F2FB11" w14:textId="77777777" w:rsidR="003D2880" w:rsidRDefault="003D2880" w:rsidP="003D28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Магнитные свойства аморфных лент и проволок</w:t>
      </w:r>
    </w:p>
    <w:p w14:paraId="199671A7" w14:textId="77777777" w:rsidR="003D2880" w:rsidRDefault="003D2880" w:rsidP="003D28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Доменная структура и процессы перемагничивания аморфных лент и проволок 29 1.4 Влияние термической, термомагнитной обработки и внешних напряжений на магнитные свойства аморфных лент и проволок</w:t>
      </w:r>
    </w:p>
    <w:p w14:paraId="3B92C92B" w14:textId="77777777" w:rsidR="003D2880" w:rsidRDefault="003D2880" w:rsidP="003D28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Методики эксперимента и изучаемые образцы</w:t>
      </w:r>
    </w:p>
    <w:p w14:paraId="093C44A0" w14:textId="77777777" w:rsidR="003D2880" w:rsidRDefault="003D2880" w:rsidP="003D28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Магнитооптическая установка для измерения приповерхностных магнитных свойств аморфных ферромагнетиков</w:t>
      </w:r>
    </w:p>
    <w:p w14:paraId="682164F8" w14:textId="77777777" w:rsidR="003D2880" w:rsidRDefault="003D2880" w:rsidP="003D28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2.2 Магнитооптическая установка микронного разрешения (магнитооптический </w:t>
      </w:r>
      <w:proofErr w:type="spellStart"/>
      <w:r>
        <w:rPr>
          <w:rFonts w:ascii="Arial" w:hAnsi="Arial" w:cs="Arial"/>
          <w:color w:val="333333"/>
          <w:sz w:val="21"/>
          <w:szCs w:val="21"/>
        </w:rPr>
        <w:t>микромагнетометр</w:t>
      </w:r>
      <w:proofErr w:type="spellEnd"/>
      <w:r>
        <w:rPr>
          <w:rFonts w:ascii="Arial" w:hAnsi="Arial" w:cs="Arial"/>
          <w:color w:val="333333"/>
          <w:sz w:val="21"/>
          <w:szCs w:val="21"/>
        </w:rPr>
        <w:t>)</w:t>
      </w:r>
    </w:p>
    <w:p w14:paraId="642B7CCC" w14:textId="77777777" w:rsidR="003D2880" w:rsidRDefault="003D2880" w:rsidP="003D28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Изучаемые образцы</w:t>
      </w:r>
    </w:p>
    <w:p w14:paraId="735F7DDD" w14:textId="77777777" w:rsidR="003D2880" w:rsidRDefault="003D2880" w:rsidP="003D28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Анализ погрешностей эксперимента</w:t>
      </w:r>
    </w:p>
    <w:p w14:paraId="316C8CBC" w14:textId="77777777" w:rsidR="003D2880" w:rsidRDefault="003D2880" w:rsidP="003D28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Результаты исследований и их обсуждение</w:t>
      </w:r>
    </w:p>
    <w:p w14:paraId="2C5FCF1B" w14:textId="77777777" w:rsidR="003D2880" w:rsidRDefault="003D2880" w:rsidP="003D28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3.1 Магнитооптическое исследование микромагнитной структуры и процессов намагничивания Co69Fe4Sii2Bi5 аморфных </w:t>
      </w:r>
      <w:proofErr w:type="spellStart"/>
      <w:r>
        <w:rPr>
          <w:rFonts w:ascii="Arial" w:hAnsi="Arial" w:cs="Arial"/>
          <w:color w:val="333333"/>
          <w:sz w:val="21"/>
          <w:szCs w:val="21"/>
        </w:rPr>
        <w:t>микропроволок</w:t>
      </w:r>
      <w:proofErr w:type="spellEnd"/>
    </w:p>
    <w:p w14:paraId="72990B3C" w14:textId="77777777" w:rsidR="003D2880" w:rsidRDefault="003D2880" w:rsidP="003D28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Магнитооптическое исследование микромагнитной структуры и локальных магнитных свойств Fe73i5CuiNb3Sii3&gt;5B9 аморфных лент и проволок</w:t>
      </w:r>
    </w:p>
    <w:p w14:paraId="7450E11F" w14:textId="77777777" w:rsidR="003D2880" w:rsidRDefault="003D2880" w:rsidP="003D28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Магнитооптическое исследование микромагнитной структуры и приповерхностных магнитных свойств Co68Fe4Cr4Sii2B12 аморфных лент 98 Основные результаты и выводы 107 Литература</w:t>
      </w:r>
    </w:p>
    <w:p w14:paraId="77FDBE4B" w14:textId="77777777" w:rsidR="00410372" w:rsidRPr="003D2880" w:rsidRDefault="00410372" w:rsidP="003D2880"/>
    <w:sectPr w:rsidR="00410372" w:rsidRPr="003D288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FAEA7" w14:textId="77777777" w:rsidR="008E2F05" w:rsidRDefault="008E2F05">
      <w:pPr>
        <w:spacing w:after="0" w:line="240" w:lineRule="auto"/>
      </w:pPr>
      <w:r>
        <w:separator/>
      </w:r>
    </w:p>
  </w:endnote>
  <w:endnote w:type="continuationSeparator" w:id="0">
    <w:p w14:paraId="6C1BA112" w14:textId="77777777" w:rsidR="008E2F05" w:rsidRDefault="008E2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45ED5" w14:textId="77777777" w:rsidR="008E2F05" w:rsidRDefault="008E2F05"/>
    <w:p w14:paraId="14A6BF17" w14:textId="77777777" w:rsidR="008E2F05" w:rsidRDefault="008E2F05"/>
    <w:p w14:paraId="5BFD8130" w14:textId="77777777" w:rsidR="008E2F05" w:rsidRDefault="008E2F05"/>
    <w:p w14:paraId="2751F23E" w14:textId="77777777" w:rsidR="008E2F05" w:rsidRDefault="008E2F05"/>
    <w:p w14:paraId="0DC70C45" w14:textId="77777777" w:rsidR="008E2F05" w:rsidRDefault="008E2F05"/>
    <w:p w14:paraId="282E5B14" w14:textId="77777777" w:rsidR="008E2F05" w:rsidRDefault="008E2F05"/>
    <w:p w14:paraId="1568E7F5" w14:textId="77777777" w:rsidR="008E2F05" w:rsidRDefault="008E2F0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D8BD415" wp14:editId="78541BF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B45F3" w14:textId="77777777" w:rsidR="008E2F05" w:rsidRDefault="008E2F0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8BD41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ADB45F3" w14:textId="77777777" w:rsidR="008E2F05" w:rsidRDefault="008E2F0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49765BC" w14:textId="77777777" w:rsidR="008E2F05" w:rsidRDefault="008E2F05"/>
    <w:p w14:paraId="6F26E54A" w14:textId="77777777" w:rsidR="008E2F05" w:rsidRDefault="008E2F05"/>
    <w:p w14:paraId="42373BCC" w14:textId="77777777" w:rsidR="008E2F05" w:rsidRDefault="008E2F0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DC1DA20" wp14:editId="20D9E02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9DF9C" w14:textId="77777777" w:rsidR="008E2F05" w:rsidRDefault="008E2F05"/>
                          <w:p w14:paraId="5074465A" w14:textId="77777777" w:rsidR="008E2F05" w:rsidRDefault="008E2F0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C1DA2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B29DF9C" w14:textId="77777777" w:rsidR="008E2F05" w:rsidRDefault="008E2F05"/>
                    <w:p w14:paraId="5074465A" w14:textId="77777777" w:rsidR="008E2F05" w:rsidRDefault="008E2F0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BFDDAF2" w14:textId="77777777" w:rsidR="008E2F05" w:rsidRDefault="008E2F05"/>
    <w:p w14:paraId="34C56DF3" w14:textId="77777777" w:rsidR="008E2F05" w:rsidRDefault="008E2F05">
      <w:pPr>
        <w:rPr>
          <w:sz w:val="2"/>
          <w:szCs w:val="2"/>
        </w:rPr>
      </w:pPr>
    </w:p>
    <w:p w14:paraId="1517DCAB" w14:textId="77777777" w:rsidR="008E2F05" w:rsidRDefault="008E2F05"/>
    <w:p w14:paraId="4F795A58" w14:textId="77777777" w:rsidR="008E2F05" w:rsidRDefault="008E2F05">
      <w:pPr>
        <w:spacing w:after="0" w:line="240" w:lineRule="auto"/>
      </w:pPr>
    </w:p>
  </w:footnote>
  <w:footnote w:type="continuationSeparator" w:id="0">
    <w:p w14:paraId="01A28FA1" w14:textId="77777777" w:rsidR="008E2F05" w:rsidRDefault="008E2F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05"/>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6FA"/>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129744</TotalTime>
  <Pages>2</Pages>
  <Words>219</Words>
  <Characters>1249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3407</cp:revision>
  <cp:lastPrinted>2009-02-06T05:36:00Z</cp:lastPrinted>
  <dcterms:created xsi:type="dcterms:W3CDTF">2024-01-07T13:43:00Z</dcterms:created>
  <dcterms:modified xsi:type="dcterms:W3CDTF">2025-07-11T20:42:00Z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