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ТАМБОВСКИЙ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ГОСУДАРСТВЕННЫЙ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ТЕХНИЧЕСКИЙ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УНИВЕРСИТЕТ</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правах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рукописи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СЕРГИН</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Михаил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Юрьевич</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ПРИНЦИПЫ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МЕТОДЫ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АЛГОРИТМЫ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ПОСТРОЕНИЯ</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СИСТЕМ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ТЕХНОЛОГИЧЕСКИМИ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ПРОЦЕССАМИ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НЕОПРЕДЕЛЕННОСТЬЮ</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05.13.06 - </w:t>
      </w:r>
      <w:r w:rsidRPr="00A56224">
        <w:rPr>
          <w:rFonts w:ascii="Times New Roman" w:eastAsia="Times New Roman" w:hAnsi="Times New Roman" w:cs="Times New Roman" w:hint="eastAsia"/>
          <w:kern w:val="0"/>
          <w:sz w:val="28"/>
          <w:szCs w:val="28"/>
          <w:lang w:eastAsia="ru-RU"/>
        </w:rPr>
        <w:t>Автоматизация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исправление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технологическими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производствами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промышленность</w:t>
      </w:r>
      <w:r w:rsidRPr="00A56224">
        <w:rPr>
          <w:rFonts w:ascii="Times New Roman" w:eastAsia="Times New Roman" w:hAnsi="Times New Roman" w:cs="Times New Roman"/>
          <w:kern w:val="0"/>
          <w:sz w:val="28"/>
          <w:szCs w:val="28"/>
          <w:lang w:eastAsia="ru-RU"/>
        </w:rPr>
        <w:t>)</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ДИССЕРТАЦИЯ</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соискание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степени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доктора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технических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наук</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і</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Президиум</w:t>
      </w:r>
      <w:r w:rsidRPr="00A56224">
        <w:rPr>
          <w:rFonts w:ascii="Times New Roman" w:eastAsia="Times New Roman" w:hAnsi="Times New Roman" w:cs="Times New Roman"/>
          <w:kern w:val="0"/>
          <w:sz w:val="28"/>
          <w:szCs w:val="28"/>
          <w:lang w:eastAsia="ru-RU"/>
        </w:rPr>
        <w:t xml:space="preserve"> } </w:t>
      </w:r>
      <w:r w:rsidRPr="00A56224">
        <w:rPr>
          <w:rFonts w:ascii="Times New Roman" w:eastAsia="Times New Roman" w:hAnsi="Times New Roman" w:cs="Times New Roman" w:hint="eastAsia"/>
          <w:kern w:val="0"/>
          <w:sz w:val="28"/>
          <w:szCs w:val="28"/>
          <w:lang w:eastAsia="ru-RU"/>
        </w:rPr>
        <w:t>ЛК</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і</w:t>
      </w:r>
      <w:r w:rsidRPr="00A56224">
        <w:rPr>
          <w:rFonts w:ascii="Times New Roman" w:eastAsia="Times New Roman" w:hAnsi="Times New Roman" w:cs="Times New Roman"/>
          <w:kern w:val="0"/>
          <w:sz w:val="28"/>
          <w:szCs w:val="28"/>
          <w:lang w:eastAsia="ru-RU"/>
        </w:rPr>
        <w:t>-</w:t>
      </w:r>
      <w:r w:rsidRPr="00A56224">
        <w:rPr>
          <w:rFonts w:ascii="Times New Roman" w:eastAsia="Times New Roman" w:hAnsi="Times New Roman" w:cs="Times New Roman" w:hint="eastAsia"/>
          <w:kern w:val="0"/>
          <w:sz w:val="28"/>
          <w:szCs w:val="28"/>
          <w:lang w:eastAsia="ru-RU"/>
        </w:rPr>
        <w:t>ЛОСі</w:t>
      </w:r>
      <w:r w:rsidRPr="00A56224">
        <w:rPr>
          <w:rFonts w:ascii="Times New Roman" w:eastAsia="Times New Roman" w:hAnsi="Times New Roman" w:cs="Times New Roman"/>
          <w:kern w:val="0"/>
          <w:sz w:val="28"/>
          <w:szCs w:val="28"/>
          <w:lang w:eastAsia="ru-RU"/>
        </w:rPr>
        <w:t>^'</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Ірттая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от</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w:t>
      </w:r>
      <w:r w:rsidRPr="00A56224">
        <w:rPr>
          <w:rFonts w:ascii="Times New Roman" w:eastAsia="Times New Roman" w:hAnsi="Times New Roman" w:cs="Times New Roman"/>
          <w:kern w:val="0"/>
          <w:sz w:val="28"/>
          <w:szCs w:val="28"/>
          <w:lang w:eastAsia="ru-RU"/>
        </w:rPr>
        <w:t xml:space="preserve"> YJLJ0C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кЩ</w:t>
      </w:r>
      <w:r w:rsidRPr="00A56224">
        <w:rPr>
          <w:rFonts w:ascii="Times New Roman" w:eastAsia="Times New Roman" w:hAnsi="Times New Roman" w:cs="Times New Roman"/>
          <w:kern w:val="0"/>
          <w:sz w:val="28"/>
          <w:szCs w:val="28"/>
          <w:lang w:eastAsia="ru-RU"/>
        </w:rPr>
        <w:t xml:space="preserve">&amp; ■ </w:t>
      </w:r>
      <w:r w:rsidRPr="00A56224">
        <w:rPr>
          <w:rFonts w:ascii="Times New Roman" w:eastAsia="Times New Roman" w:hAnsi="Times New Roman" w:cs="Times New Roman" w:hint="eastAsia"/>
          <w:kern w:val="0"/>
          <w:sz w:val="28"/>
          <w:szCs w:val="28"/>
          <w:lang w:eastAsia="ru-RU"/>
        </w:rPr>
        <w:t>присудил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ученую</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степень</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ДОКТОРА</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Научный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консультант</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доктор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технических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наук</w:t>
      </w:r>
      <w:r w:rsidRPr="00A56224">
        <w:rPr>
          <w:rFonts w:ascii="Times New Roman" w:eastAsia="Times New Roman" w:hAnsi="Times New Roman" w:cs="Times New Roman"/>
          <w:kern w:val="0"/>
          <w:sz w:val="28"/>
          <w:szCs w:val="28"/>
          <w:lang w:eastAsia="ru-RU"/>
        </w:rPr>
        <w:t xml:space="preserve">, , </w:t>
      </w:r>
      <w:r w:rsidRPr="00A56224">
        <w:rPr>
          <w:rFonts w:ascii="Times New Roman" w:eastAsia="Times New Roman" w:hAnsi="Times New Roman" w:cs="Times New Roman" w:hint="eastAsia"/>
          <w:kern w:val="0"/>
          <w:sz w:val="28"/>
          <w:szCs w:val="28"/>
          <w:lang w:eastAsia="ru-RU"/>
        </w:rPr>
        <w:t>профессор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Матвейкин</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w:t>
      </w:r>
      <w:r w:rsidRPr="00A56224">
        <w:rPr>
          <w:rFonts w:ascii="Times New Roman" w:eastAsia="Times New Roman" w:hAnsi="Times New Roman" w:cs="Times New Roman"/>
          <w:kern w:val="0"/>
          <w:sz w:val="28"/>
          <w:szCs w:val="28"/>
          <w:lang w:eastAsia="ru-RU"/>
        </w:rPr>
        <w:t>.</w:t>
      </w:r>
      <w:r w:rsidRPr="00A56224">
        <w:rPr>
          <w:rFonts w:ascii="Times New Roman" w:eastAsia="Times New Roman" w:hAnsi="Times New Roman" w:cs="Times New Roman" w:hint="eastAsia"/>
          <w:kern w:val="0"/>
          <w:sz w:val="28"/>
          <w:szCs w:val="28"/>
          <w:lang w:eastAsia="ru-RU"/>
        </w:rPr>
        <w:t>Г</w:t>
      </w:r>
      <w:r w:rsidRPr="00A56224">
        <w:rPr>
          <w:rFonts w:ascii="Times New Roman" w:eastAsia="Times New Roman" w:hAnsi="Times New Roman" w:cs="Times New Roman"/>
          <w:kern w:val="0"/>
          <w:sz w:val="28"/>
          <w:szCs w:val="28"/>
          <w:lang w:eastAsia="ru-RU"/>
        </w:rPr>
        <w:t>.</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Тамбов</w:t>
      </w:r>
      <w:r w:rsidRPr="00A56224">
        <w:rPr>
          <w:rFonts w:ascii="Times New Roman" w:eastAsia="Times New Roman" w:hAnsi="Times New Roman" w:cs="Times New Roman"/>
          <w:kern w:val="0"/>
          <w:sz w:val="28"/>
          <w:szCs w:val="28"/>
          <w:lang w:eastAsia="ru-RU"/>
        </w:rPr>
        <w:t xml:space="preserve"> 2004</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2 </w:t>
      </w:r>
      <w:r w:rsidRPr="00A56224">
        <w:rPr>
          <w:rFonts w:ascii="Times New Roman" w:eastAsia="Times New Roman" w:hAnsi="Times New Roman" w:cs="Times New Roman" w:hint="eastAsia"/>
          <w:kern w:val="0"/>
          <w:sz w:val="28"/>
          <w:szCs w:val="28"/>
          <w:lang w:eastAsia="ru-RU"/>
        </w:rPr>
        <w:t>СОДЕРЖАНИЕ</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ВВЕДЕНИЕ</w:t>
      </w:r>
      <w:r w:rsidRPr="00A56224">
        <w:rPr>
          <w:rFonts w:ascii="Times New Roman" w:eastAsia="Times New Roman" w:hAnsi="Times New Roman" w:cs="Times New Roman"/>
          <w:kern w:val="0"/>
          <w:sz w:val="28"/>
          <w:szCs w:val="28"/>
          <w:lang w:eastAsia="ru-RU"/>
        </w:rPr>
        <w:tab/>
        <w:t xml:space="preserve">       6</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Глава</w:t>
      </w:r>
      <w:r w:rsidRPr="00A56224">
        <w:rPr>
          <w:rFonts w:ascii="Times New Roman" w:eastAsia="Times New Roman" w:hAnsi="Times New Roman" w:cs="Times New Roman"/>
          <w:kern w:val="0"/>
          <w:sz w:val="28"/>
          <w:szCs w:val="28"/>
          <w:lang w:eastAsia="ru-RU"/>
        </w:rPr>
        <w:t xml:space="preserve"> 1 </w:t>
      </w:r>
      <w:r w:rsidRPr="00A56224">
        <w:rPr>
          <w:rFonts w:ascii="Times New Roman" w:eastAsia="Times New Roman" w:hAnsi="Times New Roman" w:cs="Times New Roman" w:hint="eastAsia"/>
          <w:kern w:val="0"/>
          <w:sz w:val="28"/>
          <w:szCs w:val="28"/>
          <w:lang w:eastAsia="ru-RU"/>
        </w:rPr>
        <w:t>СОСТОЯНИЕ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ВОПРОСОВ</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ПОСТРОЕНИЯ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СИСТЕМ</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ТЕХНОЛОГИЧЕСКИМИ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ПРОЦЕССАМИ</w:t>
      </w:r>
      <w:r w:rsidRPr="00A56224">
        <w:rPr>
          <w:rFonts w:ascii="Times New Roman" w:eastAsia="Times New Roman" w:hAnsi="Times New Roman" w:cs="Times New Roman"/>
          <w:kern w:val="0"/>
          <w:sz w:val="28"/>
          <w:szCs w:val="28"/>
          <w:lang w:eastAsia="ru-RU"/>
        </w:rPr>
        <w:tab/>
        <w:t xml:space="preserve">       14</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1.1</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Краткий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обзор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современных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проблем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построения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систем</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технологическими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процессами</w:t>
      </w:r>
      <w:r w:rsidRPr="00A56224">
        <w:rPr>
          <w:rFonts w:ascii="Times New Roman" w:eastAsia="Times New Roman" w:hAnsi="Times New Roman" w:cs="Times New Roman"/>
          <w:kern w:val="0"/>
          <w:sz w:val="28"/>
          <w:szCs w:val="28"/>
          <w:lang w:eastAsia="ru-RU"/>
        </w:rPr>
        <w:tab/>
        <w:t xml:space="preserve">      14</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1,1 </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Проблема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математической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ab/>
        <w:t xml:space="preserve">      18</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1.1-2 </w:t>
      </w:r>
      <w:r w:rsidRPr="00A56224">
        <w:rPr>
          <w:rFonts w:ascii="Times New Roman" w:eastAsia="Times New Roman" w:hAnsi="Times New Roman" w:cs="Times New Roman" w:hint="eastAsia"/>
          <w:kern w:val="0"/>
          <w:sz w:val="28"/>
          <w:szCs w:val="28"/>
          <w:lang w:eastAsia="ru-RU"/>
        </w:rPr>
        <w:t>Проблема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учета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факторов</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неопределенности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kern w:val="0"/>
          <w:sz w:val="28"/>
          <w:szCs w:val="28"/>
          <w:lang w:eastAsia="ru-RU"/>
        </w:rPr>
        <w:tab/>
        <w:t xml:space="preserve">     22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1.1.3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Проблема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получения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информации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учета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динамических</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lastRenderedPageBreak/>
        <w:t>свойств</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измерительной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подсистемы</w:t>
      </w:r>
      <w:r w:rsidRPr="00A56224">
        <w:rPr>
          <w:rFonts w:ascii="Times New Roman" w:eastAsia="Times New Roman" w:hAnsi="Times New Roman" w:cs="Times New Roman"/>
          <w:kern w:val="0"/>
          <w:sz w:val="28"/>
          <w:szCs w:val="28"/>
          <w:lang w:eastAsia="ru-RU"/>
        </w:rPr>
        <w:tab/>
        <w:t xml:space="preserve">     27</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1.1.4</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Проблема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нахождения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управляющего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воздействия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условиях</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неопределенности</w:t>
      </w:r>
      <w:r w:rsidRPr="00A56224">
        <w:rPr>
          <w:rFonts w:ascii="Times New Roman" w:eastAsia="Times New Roman" w:hAnsi="Times New Roman" w:cs="Times New Roman"/>
          <w:kern w:val="0"/>
          <w:sz w:val="28"/>
          <w:szCs w:val="28"/>
          <w:lang w:eastAsia="ru-RU"/>
        </w:rPr>
        <w:tab/>
        <w:t xml:space="preserve">     31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1.2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цели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исследования</w:t>
      </w:r>
      <w:r w:rsidRPr="00A56224">
        <w:rPr>
          <w:rFonts w:ascii="Times New Roman" w:eastAsia="Times New Roman" w:hAnsi="Times New Roman" w:cs="Times New Roman"/>
          <w:kern w:val="0"/>
          <w:sz w:val="28"/>
          <w:szCs w:val="28"/>
          <w:lang w:eastAsia="ru-RU"/>
        </w:rPr>
        <w:tab/>
        <w:t xml:space="preserve">     36</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Глава</w:t>
      </w:r>
      <w:r w:rsidRPr="00A56224">
        <w:rPr>
          <w:rFonts w:ascii="Times New Roman" w:eastAsia="Times New Roman" w:hAnsi="Times New Roman" w:cs="Times New Roman"/>
          <w:kern w:val="0"/>
          <w:sz w:val="28"/>
          <w:szCs w:val="28"/>
          <w:lang w:eastAsia="ru-RU"/>
        </w:rPr>
        <w:t xml:space="preserve"> 2 </w:t>
      </w:r>
      <w:r w:rsidRPr="00A56224">
        <w:rPr>
          <w:rFonts w:ascii="Times New Roman" w:eastAsia="Times New Roman" w:hAnsi="Times New Roman" w:cs="Times New Roman" w:hint="eastAsia"/>
          <w:kern w:val="0"/>
          <w:sz w:val="28"/>
          <w:szCs w:val="28"/>
          <w:lang w:eastAsia="ru-RU"/>
        </w:rPr>
        <w:t>МЕТОДОЛОГИЯ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МОДЕЛИ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ИДЕНТИФИКАЦИИ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38</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Введение</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kern w:val="0"/>
          <w:sz w:val="28"/>
          <w:szCs w:val="28"/>
          <w:lang w:eastAsia="ru-RU"/>
        </w:rPr>
        <w:tab/>
        <w:t>38</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учетом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изменений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 xml:space="preserve"> .,..     40</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2.2.1</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Формирование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множества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моделей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технологического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ab/>
        <w:t xml:space="preserve">     40</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2.2.2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технологического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множестве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состояний</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49</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2.2.3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АлгоритхМ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технологического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ab/>
        <w:t xml:space="preserve">      51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идентификации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технологического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нечеткой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исходной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информации</w:t>
      </w:r>
      <w:r w:rsidRPr="00A56224">
        <w:rPr>
          <w:rFonts w:ascii="Times New Roman" w:eastAsia="Times New Roman" w:hAnsi="Times New Roman" w:cs="Times New Roman"/>
          <w:kern w:val="0"/>
          <w:sz w:val="28"/>
          <w:szCs w:val="28"/>
          <w:lang w:eastAsia="ru-RU"/>
        </w:rPr>
        <w:t xml:space="preserve"> ....     61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2.3.1</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идентификацию</w:t>
      </w:r>
      <w:r w:rsidRPr="00A56224">
        <w:rPr>
          <w:rFonts w:ascii="Times New Roman" w:eastAsia="Times New Roman" w:hAnsi="Times New Roman" w:cs="Times New Roman"/>
          <w:kern w:val="0"/>
          <w:sz w:val="28"/>
          <w:szCs w:val="28"/>
          <w:lang w:eastAsia="ru-RU"/>
        </w:rPr>
        <w:tab/>
        <w:t xml:space="preserve">     61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2.3.2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Алгоритм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идентификации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технологического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kern w:val="0"/>
          <w:sz w:val="28"/>
          <w:szCs w:val="28"/>
          <w:lang w:eastAsia="ru-RU"/>
        </w:rPr>
        <w:tab/>
        <w:t xml:space="preserve">      62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2.4</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Выводы</w:t>
      </w:r>
      <w:r w:rsidRPr="00A56224">
        <w:rPr>
          <w:rFonts w:ascii="Times New Roman" w:eastAsia="Times New Roman" w:hAnsi="Times New Roman" w:cs="Times New Roman"/>
          <w:kern w:val="0"/>
          <w:sz w:val="28"/>
          <w:szCs w:val="28"/>
          <w:lang w:eastAsia="ru-RU"/>
        </w:rPr>
        <w:tab/>
        <w:t xml:space="preserve">     67</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Глава</w:t>
      </w:r>
      <w:r w:rsidRPr="00A56224">
        <w:rPr>
          <w:rFonts w:ascii="Times New Roman" w:eastAsia="Times New Roman" w:hAnsi="Times New Roman" w:cs="Times New Roman"/>
          <w:kern w:val="0"/>
          <w:sz w:val="28"/>
          <w:szCs w:val="28"/>
          <w:lang w:eastAsia="ru-RU"/>
        </w:rPr>
        <w:t xml:space="preserve"> 3 </w:t>
      </w:r>
      <w:r w:rsidRPr="00A56224">
        <w:rPr>
          <w:rFonts w:ascii="Times New Roman" w:eastAsia="Times New Roman" w:hAnsi="Times New Roman" w:cs="Times New Roman" w:hint="eastAsia"/>
          <w:kern w:val="0"/>
          <w:sz w:val="28"/>
          <w:szCs w:val="28"/>
          <w:lang w:eastAsia="ru-RU"/>
        </w:rPr>
        <w:t>МЕТОДОЛОГИЯ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ОПТИМИЗАЦИИ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ПРОЦЕССА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НАБЛЮДЕНИЯ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НАЛИЧИИ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СТРУКТУРНОЙ</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НЕОПРЕДЕЛЕННОСТИ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kern w:val="0"/>
          <w:sz w:val="28"/>
          <w:szCs w:val="28"/>
          <w:lang w:eastAsia="ru-RU"/>
        </w:rPr>
        <w:tab/>
        <w:t xml:space="preserve">     69</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3,1 </w:t>
      </w:r>
      <w:r w:rsidRPr="00A56224">
        <w:rPr>
          <w:rFonts w:ascii="Times New Roman" w:eastAsia="Times New Roman" w:hAnsi="Times New Roman" w:cs="Times New Roman" w:hint="eastAsia"/>
          <w:kern w:val="0"/>
          <w:sz w:val="28"/>
          <w:szCs w:val="28"/>
          <w:lang w:eastAsia="ru-RU"/>
        </w:rPr>
        <w:t>Введение</w:t>
      </w:r>
      <w:r w:rsidRPr="00A56224">
        <w:rPr>
          <w:rFonts w:ascii="Times New Roman" w:eastAsia="Times New Roman" w:hAnsi="Times New Roman" w:cs="Times New Roman"/>
          <w:kern w:val="0"/>
          <w:sz w:val="28"/>
          <w:szCs w:val="28"/>
          <w:lang w:eastAsia="ru-RU"/>
        </w:rPr>
        <w:tab/>
        <w:t xml:space="preserve">      69</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 </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lastRenderedPageBreak/>
        <w:t>з</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модели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наблюдения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учетом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изменений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69</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3-2-1 </w:t>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состава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измерителей</w:t>
      </w:r>
      <w:r w:rsidRPr="00A56224">
        <w:rPr>
          <w:rFonts w:ascii="Times New Roman" w:eastAsia="Times New Roman" w:hAnsi="Times New Roman" w:cs="Times New Roman"/>
          <w:kern w:val="0"/>
          <w:sz w:val="28"/>
          <w:szCs w:val="28"/>
          <w:lang w:eastAsia="ru-RU"/>
        </w:rPr>
        <w:t xml:space="preserve">       74</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3.2.2 </w:t>
      </w:r>
      <w:r w:rsidRPr="00A56224">
        <w:rPr>
          <w:rFonts w:ascii="Times New Roman" w:eastAsia="Times New Roman" w:hAnsi="Times New Roman" w:cs="Times New Roman" w:hint="eastAsia"/>
          <w:kern w:val="0"/>
          <w:sz w:val="28"/>
          <w:szCs w:val="28"/>
          <w:lang w:eastAsia="ru-RU"/>
        </w:rPr>
        <w:t>Алгоритм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состава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измерителей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основе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относительных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приоритетов</w:t>
      </w:r>
      <w:r w:rsidRPr="00A56224">
        <w:rPr>
          <w:rFonts w:ascii="Times New Roman" w:eastAsia="Times New Roman" w:hAnsi="Times New Roman" w:cs="Times New Roman"/>
          <w:kern w:val="0"/>
          <w:sz w:val="28"/>
          <w:szCs w:val="28"/>
          <w:lang w:eastAsia="ru-RU"/>
        </w:rPr>
        <w:tab/>
        <w:t xml:space="preserve">      77</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учитывающие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изменения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81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3-3-1 </w:t>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линейного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ab/>
        <w:t xml:space="preserve">      82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3-3-1.1 </w:t>
      </w:r>
      <w:r w:rsidRPr="00A56224">
        <w:rPr>
          <w:rFonts w:ascii="Times New Roman" w:eastAsia="Times New Roman" w:hAnsi="Times New Roman" w:cs="Times New Roman" w:hint="eastAsia"/>
          <w:kern w:val="0"/>
          <w:sz w:val="28"/>
          <w:szCs w:val="28"/>
          <w:lang w:eastAsia="ru-RU"/>
        </w:rPr>
        <w:t>Обоснование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метода</w:t>
      </w:r>
      <w:r w:rsidRPr="00A56224">
        <w:rPr>
          <w:rFonts w:ascii="Times New Roman" w:eastAsia="Times New Roman" w:hAnsi="Times New Roman" w:cs="Times New Roman"/>
          <w:kern w:val="0"/>
          <w:sz w:val="28"/>
          <w:szCs w:val="28"/>
          <w:lang w:eastAsia="ru-RU"/>
        </w:rPr>
        <w:tab/>
        <w:t xml:space="preserve">     82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3.3 </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,2 </w:t>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линейного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обобщенного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 xml:space="preserve"> ...     82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3-3</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.3 </w:t>
      </w:r>
      <w:r w:rsidRPr="00A56224">
        <w:rPr>
          <w:rFonts w:ascii="Times New Roman" w:eastAsia="Times New Roman" w:hAnsi="Times New Roman" w:cs="Times New Roman" w:hint="eastAsia"/>
          <w:kern w:val="0"/>
          <w:sz w:val="28"/>
          <w:szCs w:val="28"/>
          <w:lang w:eastAsia="ru-RU"/>
        </w:rPr>
        <w:t>Выбор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линейного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ab/>
        <w:t xml:space="preserve">      83</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3,3.2 </w:t>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нелинейного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ab/>
        <w:t xml:space="preserve">      85</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3.3.2</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Обоснование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метода</w:t>
      </w:r>
      <w:r w:rsidRPr="00A56224">
        <w:rPr>
          <w:rFonts w:ascii="Times New Roman" w:eastAsia="Times New Roman" w:hAnsi="Times New Roman" w:cs="Times New Roman"/>
          <w:kern w:val="0"/>
          <w:sz w:val="28"/>
          <w:szCs w:val="28"/>
          <w:lang w:eastAsia="ru-RU"/>
        </w:rPr>
        <w:tab/>
        <w:t xml:space="preserve">     85</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3.3.2.2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нелинейного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обобщенного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 xml:space="preserve"> ....      86</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3.3.2.3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Выбор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нелинейного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фильтра</w:t>
      </w:r>
      <w:r w:rsidRPr="00A56224">
        <w:rPr>
          <w:rFonts w:ascii="Times New Roman" w:eastAsia="Times New Roman" w:hAnsi="Times New Roman" w:cs="Times New Roman"/>
          <w:kern w:val="0"/>
          <w:sz w:val="28"/>
          <w:szCs w:val="28"/>
          <w:lang w:eastAsia="ru-RU"/>
        </w:rPr>
        <w:t>...      90</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3.4</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Выводы</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kern w:val="0"/>
          <w:sz w:val="28"/>
          <w:szCs w:val="28"/>
          <w:lang w:eastAsia="ru-RU"/>
        </w:rPr>
        <w:tab/>
        <w:t>95</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Глава</w:t>
      </w:r>
      <w:r w:rsidRPr="00A56224">
        <w:rPr>
          <w:rFonts w:ascii="Times New Roman" w:eastAsia="Times New Roman" w:hAnsi="Times New Roman" w:cs="Times New Roman"/>
          <w:kern w:val="0"/>
          <w:sz w:val="28"/>
          <w:szCs w:val="28"/>
          <w:lang w:eastAsia="ru-RU"/>
        </w:rPr>
        <w:t xml:space="preserve"> 4 </w:t>
      </w:r>
      <w:r w:rsidRPr="00A56224">
        <w:rPr>
          <w:rFonts w:ascii="Times New Roman" w:eastAsia="Times New Roman" w:hAnsi="Times New Roman" w:cs="Times New Roman" w:hint="eastAsia"/>
          <w:kern w:val="0"/>
          <w:sz w:val="28"/>
          <w:szCs w:val="28"/>
          <w:lang w:eastAsia="ru-RU"/>
        </w:rPr>
        <w:t>МЕТОДОЛОГИЯ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ФУНКЦИОНАЛА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ИЗМЕНЕНИЯХ</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97</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4.1</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Введение</w:t>
      </w:r>
      <w:r w:rsidRPr="00A56224">
        <w:rPr>
          <w:rFonts w:ascii="Times New Roman" w:eastAsia="Times New Roman" w:hAnsi="Times New Roman" w:cs="Times New Roman"/>
          <w:kern w:val="0"/>
          <w:sz w:val="28"/>
          <w:szCs w:val="28"/>
          <w:lang w:eastAsia="ru-RU"/>
        </w:rPr>
        <w:tab/>
        <w:t xml:space="preserve">      97</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функционала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учетом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изменений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98</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4.2</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Формирование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множества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функционалов</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экстремум</w:t>
      </w:r>
      <w:r w:rsidRPr="00A56224">
        <w:rPr>
          <w:rFonts w:ascii="Times New Roman" w:eastAsia="Times New Roman" w:hAnsi="Times New Roman" w:cs="Times New Roman"/>
          <w:kern w:val="0"/>
          <w:sz w:val="28"/>
          <w:szCs w:val="28"/>
          <w:lang w:eastAsia="ru-RU"/>
        </w:rPr>
        <w:tab/>
        <w:t xml:space="preserve">      98</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lastRenderedPageBreak/>
        <w:t>4.2.2</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Постановка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задачи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функционала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множестве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102</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4.2.3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Алгоритм</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выбора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структуры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функционала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основе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принципа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гладкой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обновляемой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перестановки</w:t>
      </w:r>
      <w:r w:rsidRPr="00A56224">
        <w:rPr>
          <w:rFonts w:ascii="Times New Roman" w:eastAsia="Times New Roman" w:hAnsi="Times New Roman" w:cs="Times New Roman"/>
          <w:kern w:val="0"/>
          <w:sz w:val="28"/>
          <w:szCs w:val="28"/>
          <w:lang w:eastAsia="ru-RU"/>
        </w:rPr>
        <w:tab/>
        <w:t xml:space="preserve">     105</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4.3</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Методы</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стратегии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учитывающие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изменения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состояния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функционирования</w:t>
      </w:r>
      <w:r w:rsidRPr="00A56224">
        <w:rPr>
          <w:rFonts w:ascii="Times New Roman" w:eastAsia="Times New Roman" w:hAnsi="Times New Roman" w:cs="Times New Roman"/>
          <w:kern w:val="0"/>
          <w:sz w:val="28"/>
          <w:szCs w:val="28"/>
          <w:lang w:eastAsia="ru-RU"/>
        </w:rPr>
        <w:tab/>
        <w:t xml:space="preserve">     110</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4.3 </w:t>
      </w:r>
      <w:r w:rsidRPr="00A56224">
        <w:rPr>
          <w:rFonts w:ascii="Times New Roman" w:eastAsia="Times New Roman" w:hAnsi="Times New Roman" w:cs="Times New Roman" w:hint="eastAsia"/>
          <w:kern w:val="0"/>
          <w:sz w:val="28"/>
          <w:szCs w:val="28"/>
          <w:lang w:eastAsia="ru-RU"/>
        </w:rPr>
        <w:t>Л</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Обобщение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метода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стратегии</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основанного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на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принципе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максимума</w:t>
      </w:r>
      <w:r w:rsidRPr="00A56224">
        <w:rPr>
          <w:rFonts w:ascii="Times New Roman" w:eastAsia="Times New Roman" w:hAnsi="Times New Roman" w:cs="Times New Roman"/>
          <w:kern w:val="0"/>
          <w:sz w:val="28"/>
          <w:szCs w:val="28"/>
          <w:lang w:eastAsia="ru-RU"/>
        </w:rPr>
        <w:tab/>
        <w:t xml:space="preserve">    111</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 xml:space="preserve">4.3.2 </w:t>
      </w:r>
      <w:r w:rsidRPr="00A56224">
        <w:rPr>
          <w:rFonts w:ascii="Times New Roman" w:eastAsia="Times New Roman" w:hAnsi="Times New Roman" w:cs="Times New Roman" w:hint="eastAsia"/>
          <w:kern w:val="0"/>
          <w:sz w:val="28"/>
          <w:szCs w:val="28"/>
          <w:lang w:eastAsia="ru-RU"/>
        </w:rPr>
        <w:t>Обобщение</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метода</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динамического</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программирования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для</w:t>
      </w:r>
    </w:p>
    <w:p w:rsidR="00A56224" w:rsidRPr="00A56224"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hint="eastAsia"/>
          <w:kern w:val="0"/>
          <w:sz w:val="28"/>
          <w:szCs w:val="28"/>
          <w:lang w:eastAsia="ru-RU"/>
        </w:rPr>
        <w:t>определения</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оптимальной</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стратегии</w:t>
      </w:r>
      <w:r w:rsidRPr="00A56224">
        <w:rPr>
          <w:rFonts w:ascii="Times New Roman" w:eastAsia="Times New Roman" w:hAnsi="Times New Roman" w:cs="Times New Roman"/>
          <w:kern w:val="0"/>
          <w:sz w:val="28"/>
          <w:szCs w:val="28"/>
          <w:lang w:eastAsia="ru-RU"/>
        </w:rPr>
        <w:t xml:space="preserve"> </w:t>
      </w:r>
      <w:r w:rsidRPr="00A56224">
        <w:rPr>
          <w:rFonts w:ascii="Times New Roman" w:eastAsia="Times New Roman" w:hAnsi="Times New Roman" w:cs="Times New Roman" w:hint="eastAsia"/>
          <w:kern w:val="0"/>
          <w:sz w:val="28"/>
          <w:szCs w:val="28"/>
          <w:lang w:eastAsia="ru-RU"/>
        </w:rPr>
        <w:t>управления</w:t>
      </w:r>
      <w:r w:rsidRPr="00A56224">
        <w:rPr>
          <w:rFonts w:ascii="Times New Roman" w:eastAsia="Times New Roman" w:hAnsi="Times New Roman" w:cs="Times New Roman"/>
          <w:kern w:val="0"/>
          <w:sz w:val="28"/>
          <w:szCs w:val="28"/>
          <w:lang w:eastAsia="ru-RU"/>
        </w:rPr>
        <w:tab/>
        <w:t xml:space="preserve">     114</w:t>
      </w:r>
    </w:p>
    <w:p w:rsidR="001E38F6" w:rsidRDefault="00A56224" w:rsidP="00A56224">
      <w:pPr>
        <w:rPr>
          <w:rFonts w:ascii="Times New Roman" w:eastAsia="Times New Roman" w:hAnsi="Times New Roman" w:cs="Times New Roman"/>
          <w:kern w:val="0"/>
          <w:sz w:val="28"/>
          <w:szCs w:val="28"/>
          <w:lang w:eastAsia="ru-RU"/>
        </w:rPr>
      </w:pPr>
      <w:r w:rsidRPr="00A56224">
        <w:rPr>
          <w:rFonts w:ascii="Times New Roman" w:eastAsia="Times New Roman" w:hAnsi="Times New Roman" w:cs="Times New Roman"/>
          <w:kern w:val="0"/>
          <w:sz w:val="28"/>
          <w:szCs w:val="28"/>
          <w:lang w:eastAsia="ru-RU"/>
        </w:rPr>
        <w:t>4.4</w:t>
      </w:r>
      <w:r w:rsidRPr="00A56224">
        <w:rPr>
          <w:rFonts w:ascii="Times New Roman" w:eastAsia="Times New Roman" w:hAnsi="Times New Roman" w:cs="Times New Roman"/>
          <w:kern w:val="0"/>
          <w:sz w:val="28"/>
          <w:szCs w:val="28"/>
          <w:lang w:eastAsia="ru-RU"/>
        </w:rPr>
        <w:tab/>
      </w:r>
      <w:r w:rsidRPr="00A56224">
        <w:rPr>
          <w:rFonts w:ascii="Times New Roman" w:eastAsia="Times New Roman" w:hAnsi="Times New Roman" w:cs="Times New Roman" w:hint="eastAsia"/>
          <w:kern w:val="0"/>
          <w:sz w:val="28"/>
          <w:szCs w:val="28"/>
          <w:lang w:eastAsia="ru-RU"/>
        </w:rPr>
        <w:t>Выводы</w:t>
      </w:r>
      <w:r w:rsidRPr="00A56224">
        <w:rPr>
          <w:rFonts w:ascii="Times New Roman" w:eastAsia="Times New Roman" w:hAnsi="Times New Roman" w:cs="Times New Roman"/>
          <w:kern w:val="0"/>
          <w:sz w:val="28"/>
          <w:szCs w:val="28"/>
          <w:lang w:eastAsia="ru-RU"/>
        </w:rPr>
        <w:tab/>
        <w:t xml:space="preserve">    117</w:t>
      </w:r>
    </w:p>
    <w:p w:rsidR="00A56224" w:rsidRDefault="00A56224" w:rsidP="00A56224"/>
    <w:p w:rsidR="00A56224" w:rsidRDefault="00A56224" w:rsidP="00A56224"/>
    <w:p w:rsidR="00A56224" w:rsidRDefault="00A56224" w:rsidP="00A56224"/>
    <w:p w:rsidR="009A1014" w:rsidRDefault="009A1014" w:rsidP="009A1014">
      <w:r>
        <w:rPr>
          <w:rFonts w:hint="eastAsia"/>
        </w:rPr>
        <w:t>ВЫВОДЫ</w:t>
      </w:r>
      <w:r>
        <w:t></w:t>
      </w:r>
      <w:r>
        <w:rPr>
          <w:rFonts w:hint="eastAsia"/>
        </w:rPr>
        <w:t>ПО</w:t>
      </w:r>
      <w:r>
        <w:t></w:t>
      </w:r>
      <w:r>
        <w:rPr>
          <w:rFonts w:hint="eastAsia"/>
        </w:rPr>
        <w:t>РАБОТЕ</w:t>
      </w:r>
    </w:p>
    <w:p w:rsidR="009A1014" w:rsidRDefault="009A1014" w:rsidP="009A1014">
      <w:r>
        <w:t></w:t>
      </w:r>
      <w:r>
        <w:t></w:t>
      </w:r>
      <w:r>
        <w:tab/>
      </w:r>
      <w:r>
        <w:rPr>
          <w:rFonts w:hint="eastAsia"/>
        </w:rPr>
        <w:t>Разработаны</w:t>
      </w:r>
      <w:r>
        <w:t></w:t>
      </w:r>
      <w:r>
        <w:rPr>
          <w:rFonts w:hint="eastAsia"/>
        </w:rPr>
        <w:t>концепция</w:t>
      </w:r>
      <w:r>
        <w:t></w:t>
      </w:r>
      <w:r>
        <w:rPr>
          <w:rFonts w:hint="eastAsia"/>
        </w:rPr>
        <w:t>и</w:t>
      </w:r>
      <w:r>
        <w:t></w:t>
      </w:r>
      <w:r>
        <w:rPr>
          <w:rFonts w:hint="eastAsia"/>
        </w:rPr>
        <w:t>методология</w:t>
      </w:r>
      <w:r>
        <w:t></w:t>
      </w:r>
      <w:r>
        <w:rPr>
          <w:rFonts w:hint="eastAsia"/>
        </w:rPr>
        <w:t>построения</w:t>
      </w:r>
      <w:r>
        <w:t></w:t>
      </w:r>
      <w:r>
        <w:rPr>
          <w:rFonts w:hint="eastAsia"/>
        </w:rPr>
        <w:t>систем</w:t>
      </w:r>
      <w:r>
        <w:t></w:t>
      </w:r>
      <w:r>
        <w:rPr>
          <w:rFonts w:hint="eastAsia"/>
        </w:rPr>
        <w:t>опти</w:t>
      </w:r>
      <w:r>
        <w:t></w:t>
      </w:r>
      <w:r>
        <w:rPr>
          <w:rFonts w:hint="eastAsia"/>
        </w:rPr>
        <w:t>мального</w:t>
      </w:r>
      <w:r>
        <w:t></w:t>
      </w:r>
      <w:r>
        <w:rPr>
          <w:rFonts w:hint="eastAsia"/>
        </w:rPr>
        <w:t>управления</w:t>
      </w:r>
      <w:r>
        <w:t></w:t>
      </w:r>
      <w:r>
        <w:rPr>
          <w:rFonts w:hint="eastAsia"/>
        </w:rPr>
        <w:t>технологическими</w:t>
      </w:r>
      <w:r>
        <w:t></w:t>
      </w:r>
      <w:r>
        <w:rPr>
          <w:rFonts w:hint="eastAsia"/>
        </w:rPr>
        <w:t>процессами</w:t>
      </w:r>
      <w:r>
        <w:t></w:t>
      </w:r>
      <w:r>
        <w:t></w:t>
      </w:r>
      <w:r>
        <w:rPr>
          <w:rFonts w:hint="eastAsia"/>
        </w:rPr>
        <w:t>ТП</w:t>
      </w:r>
      <w:r>
        <w:t></w:t>
      </w:r>
      <w:r>
        <w:t></w:t>
      </w:r>
      <w:r>
        <w:t></w:t>
      </w:r>
      <w:r>
        <w:rPr>
          <w:rFonts w:hint="eastAsia"/>
        </w:rPr>
        <w:t>функционирую</w:t>
      </w:r>
      <w:r>
        <w:t></w:t>
      </w:r>
      <w:r>
        <w:rPr>
          <w:rFonts w:hint="eastAsia"/>
        </w:rPr>
        <w:t>щих</w:t>
      </w:r>
      <w:r>
        <w:t></w:t>
      </w:r>
      <w:r>
        <w:rPr>
          <w:rFonts w:hint="eastAsia"/>
        </w:rPr>
        <w:t>в</w:t>
      </w:r>
      <w:r>
        <w:t></w:t>
      </w:r>
      <w:r>
        <w:rPr>
          <w:rFonts w:hint="eastAsia"/>
        </w:rPr>
        <w:t>условиях</w:t>
      </w:r>
      <w:r>
        <w:t></w:t>
      </w:r>
      <w:r>
        <w:rPr>
          <w:rFonts w:hint="eastAsia"/>
        </w:rPr>
        <w:t>структурной</w:t>
      </w:r>
      <w:r>
        <w:t></w:t>
      </w:r>
      <w:r>
        <w:rPr>
          <w:rFonts w:hint="eastAsia"/>
        </w:rPr>
        <w:t>неопределенности</w:t>
      </w:r>
      <w:r>
        <w:t></w:t>
      </w:r>
    </w:p>
    <w:p w:rsidR="009A1014" w:rsidRDefault="009A1014" w:rsidP="009A1014">
      <w:r>
        <w:t></w:t>
      </w:r>
      <w:r>
        <w:t></w:t>
      </w:r>
      <w:r>
        <w:tab/>
      </w:r>
      <w:r>
        <w:rPr>
          <w:rFonts w:hint="eastAsia"/>
        </w:rPr>
        <w:t>Поставлены</w:t>
      </w:r>
      <w:r>
        <w:t></w:t>
      </w:r>
      <w:r>
        <w:rPr>
          <w:rFonts w:hint="eastAsia"/>
        </w:rPr>
        <w:t>и</w:t>
      </w:r>
      <w:r>
        <w:t></w:t>
      </w:r>
      <w:r>
        <w:rPr>
          <w:rFonts w:hint="eastAsia"/>
        </w:rPr>
        <w:t>решены</w:t>
      </w:r>
      <w:r>
        <w:t></w:t>
      </w:r>
      <w:r>
        <w:rPr>
          <w:rFonts w:hint="eastAsia"/>
        </w:rPr>
        <w:t>задачи</w:t>
      </w:r>
      <w:r>
        <w:t></w:t>
      </w:r>
      <w:r>
        <w:rPr>
          <w:rFonts w:hint="eastAsia"/>
        </w:rPr>
        <w:t>синтеза</w:t>
      </w:r>
      <w:r>
        <w:t></w:t>
      </w:r>
      <w:r>
        <w:rPr>
          <w:rFonts w:hint="eastAsia"/>
        </w:rPr>
        <w:t>оптимальных</w:t>
      </w:r>
      <w:r>
        <w:t></w:t>
      </w:r>
      <w:r>
        <w:rPr>
          <w:rFonts w:hint="eastAsia"/>
        </w:rPr>
        <w:t>структур</w:t>
      </w:r>
      <w:r>
        <w:t></w:t>
      </w:r>
      <w:r>
        <w:rPr>
          <w:rFonts w:hint="eastAsia"/>
        </w:rPr>
        <w:t>моде</w:t>
      </w:r>
      <w:r>
        <w:t></w:t>
      </w:r>
      <w:r>
        <w:rPr>
          <w:rFonts w:hint="eastAsia"/>
        </w:rPr>
        <w:t>лей</w:t>
      </w:r>
      <w:r>
        <w:t></w:t>
      </w:r>
      <w:r>
        <w:rPr>
          <w:rFonts w:hint="eastAsia"/>
        </w:rPr>
        <w:t>ТП</w:t>
      </w:r>
      <w:r>
        <w:t></w:t>
      </w:r>
      <w:r>
        <w:t></w:t>
      </w:r>
      <w:r>
        <w:rPr>
          <w:rFonts w:hint="eastAsia"/>
        </w:rPr>
        <w:t>измерителей</w:t>
      </w:r>
      <w:r>
        <w:t></w:t>
      </w:r>
      <w:r>
        <w:rPr>
          <w:rFonts w:hint="eastAsia"/>
        </w:rPr>
        <w:t>и</w:t>
      </w:r>
      <w:r>
        <w:t></w:t>
      </w:r>
      <w:r>
        <w:rPr>
          <w:rFonts w:hint="eastAsia"/>
        </w:rPr>
        <w:t>функционалов</w:t>
      </w:r>
      <w:r>
        <w:t></w:t>
      </w:r>
      <w:r>
        <w:rPr>
          <w:rFonts w:hint="eastAsia"/>
        </w:rPr>
        <w:t>для</w:t>
      </w:r>
      <w:r>
        <w:t></w:t>
      </w:r>
      <w:r>
        <w:rPr>
          <w:rFonts w:hint="eastAsia"/>
        </w:rPr>
        <w:t>систем</w:t>
      </w:r>
      <w:r>
        <w:t></w:t>
      </w:r>
      <w:r>
        <w:rPr>
          <w:rFonts w:hint="eastAsia"/>
        </w:rPr>
        <w:t>управления</w:t>
      </w:r>
      <w:r>
        <w:t></w:t>
      </w:r>
      <w:r>
        <w:t></w:t>
      </w:r>
      <w:r>
        <w:rPr>
          <w:rFonts w:hint="eastAsia"/>
        </w:rPr>
        <w:t>СУ</w:t>
      </w:r>
      <w:r>
        <w:t></w:t>
      </w:r>
      <w:r>
        <w:t></w:t>
      </w:r>
      <w:r>
        <w:rPr>
          <w:rFonts w:hint="eastAsia"/>
        </w:rPr>
        <w:t>с</w:t>
      </w:r>
      <w:r>
        <w:t></w:t>
      </w:r>
      <w:r>
        <w:rPr>
          <w:rFonts w:hint="eastAsia"/>
        </w:rPr>
        <w:t>учетом</w:t>
      </w:r>
      <w:r>
        <w:t></w:t>
      </w:r>
      <w:r>
        <w:rPr>
          <w:rFonts w:hint="eastAsia"/>
        </w:rPr>
        <w:t>изменения</w:t>
      </w:r>
      <w:r>
        <w:t></w:t>
      </w:r>
      <w:r>
        <w:rPr>
          <w:rFonts w:hint="eastAsia"/>
        </w:rPr>
        <w:t>состояния</w:t>
      </w:r>
      <w:r>
        <w:t></w:t>
      </w:r>
      <w:r>
        <w:rPr>
          <w:rFonts w:hint="eastAsia"/>
        </w:rPr>
        <w:t>функционирования</w:t>
      </w:r>
      <w:r>
        <w:t></w:t>
      </w:r>
      <w:r>
        <w:t></w:t>
      </w:r>
      <w:r>
        <w:rPr>
          <w:rFonts w:hint="eastAsia"/>
        </w:rPr>
        <w:t>СФ</w:t>
      </w:r>
      <w:r>
        <w:t></w:t>
      </w:r>
      <w:r>
        <w:t></w:t>
      </w:r>
    </w:p>
    <w:p w:rsidR="009A1014" w:rsidRDefault="009A1014" w:rsidP="009A1014">
      <w:r>
        <w:t></w:t>
      </w:r>
      <w:r>
        <w:t></w:t>
      </w:r>
      <w:r>
        <w:tab/>
      </w:r>
      <w:r>
        <w:rPr>
          <w:rFonts w:hint="eastAsia"/>
        </w:rPr>
        <w:t>Сформулирован</w:t>
      </w:r>
      <w:r>
        <w:t></w:t>
      </w:r>
      <w:r>
        <w:rPr>
          <w:rFonts w:hint="eastAsia"/>
        </w:rPr>
        <w:t>принцип</w:t>
      </w:r>
      <w:r>
        <w:t></w:t>
      </w:r>
      <w:r>
        <w:rPr>
          <w:rFonts w:hint="eastAsia"/>
        </w:rPr>
        <w:t>формирования</w:t>
      </w:r>
      <w:r>
        <w:t></w:t>
      </w:r>
      <w:r>
        <w:rPr>
          <w:rFonts w:hint="eastAsia"/>
        </w:rPr>
        <w:t>множества</w:t>
      </w:r>
      <w:r>
        <w:t></w:t>
      </w:r>
      <w:r>
        <w:rPr>
          <w:rFonts w:hint="eastAsia"/>
        </w:rPr>
        <w:t>структур</w:t>
      </w:r>
      <w:r>
        <w:t></w:t>
      </w:r>
      <w:r>
        <w:t></w:t>
      </w:r>
      <w:r>
        <w:rPr>
          <w:rFonts w:hint="eastAsia"/>
        </w:rPr>
        <w:t>ис</w:t>
      </w:r>
      <w:r>
        <w:t></w:t>
      </w:r>
      <w:r>
        <w:rPr>
          <w:rFonts w:hint="eastAsia"/>
        </w:rPr>
        <w:t>пользующий</w:t>
      </w:r>
      <w:r>
        <w:t></w:t>
      </w:r>
      <w:r>
        <w:rPr>
          <w:rFonts w:hint="eastAsia"/>
        </w:rPr>
        <w:t>в</w:t>
      </w:r>
      <w:r>
        <w:t></w:t>
      </w:r>
      <w:r>
        <w:rPr>
          <w:rFonts w:hint="eastAsia"/>
        </w:rPr>
        <w:t>качестве</w:t>
      </w:r>
      <w:r>
        <w:t></w:t>
      </w:r>
      <w:r>
        <w:rPr>
          <w:rFonts w:hint="eastAsia"/>
        </w:rPr>
        <w:t>математической</w:t>
      </w:r>
      <w:r>
        <w:t></w:t>
      </w:r>
      <w:r>
        <w:rPr>
          <w:rFonts w:hint="eastAsia"/>
        </w:rPr>
        <w:t>основы</w:t>
      </w:r>
      <w:r>
        <w:t></w:t>
      </w:r>
      <w:r>
        <w:rPr>
          <w:rFonts w:hint="eastAsia"/>
        </w:rPr>
        <w:t>матрицы</w:t>
      </w:r>
      <w:r>
        <w:t></w:t>
      </w:r>
      <w:r>
        <w:rPr>
          <w:rFonts w:hint="eastAsia"/>
        </w:rPr>
        <w:t>различного</w:t>
      </w:r>
      <w:r>
        <w:t></w:t>
      </w:r>
      <w:r>
        <w:rPr>
          <w:rFonts w:hint="eastAsia"/>
        </w:rPr>
        <w:t>типа</w:t>
      </w:r>
      <w:r>
        <w:t></w:t>
      </w:r>
      <w:r>
        <w:rPr>
          <w:rFonts w:hint="eastAsia"/>
        </w:rPr>
        <w:t>от</w:t>
      </w:r>
      <w:r>
        <w:t></w:t>
      </w:r>
      <w:r>
        <w:rPr>
          <w:rFonts w:hint="eastAsia"/>
        </w:rPr>
        <w:t>ношений</w:t>
      </w:r>
      <w:r>
        <w:t></w:t>
      </w:r>
      <w:r>
        <w:rPr>
          <w:rFonts w:hint="eastAsia"/>
        </w:rPr>
        <w:t>и</w:t>
      </w:r>
      <w:r>
        <w:t></w:t>
      </w:r>
      <w:r>
        <w:rPr>
          <w:rFonts w:hint="eastAsia"/>
        </w:rPr>
        <w:t>позволяющий</w:t>
      </w:r>
      <w:r>
        <w:t></w:t>
      </w:r>
      <w:r>
        <w:rPr>
          <w:rFonts w:hint="eastAsia"/>
        </w:rPr>
        <w:t>проводить</w:t>
      </w:r>
      <w:r>
        <w:t></w:t>
      </w:r>
      <w:r>
        <w:rPr>
          <w:rFonts w:hint="eastAsia"/>
        </w:rPr>
        <w:t>оптимальный</w:t>
      </w:r>
      <w:r>
        <w:t></w:t>
      </w:r>
      <w:r>
        <w:rPr>
          <w:rFonts w:hint="eastAsia"/>
        </w:rPr>
        <w:t>выбор</w:t>
      </w:r>
      <w:r>
        <w:t></w:t>
      </w:r>
      <w:r>
        <w:rPr>
          <w:rFonts w:hint="eastAsia"/>
        </w:rPr>
        <w:t>при</w:t>
      </w:r>
      <w:r>
        <w:t></w:t>
      </w:r>
      <w:r>
        <w:rPr>
          <w:rFonts w:hint="eastAsia"/>
        </w:rPr>
        <w:t>всевозможных</w:t>
      </w:r>
      <w:r>
        <w:t></w:t>
      </w:r>
      <w:r>
        <w:rPr>
          <w:rFonts w:hint="eastAsia"/>
        </w:rPr>
        <w:t>СФ</w:t>
      </w:r>
      <w:r>
        <w:t></w:t>
      </w:r>
    </w:p>
    <w:p w:rsidR="009A1014" w:rsidRDefault="009A1014" w:rsidP="009A1014">
      <w:r>
        <w:t></w:t>
      </w:r>
      <w:r>
        <w:t></w:t>
      </w:r>
      <w:r>
        <w:tab/>
      </w:r>
      <w:r>
        <w:rPr>
          <w:rFonts w:hint="eastAsia"/>
        </w:rPr>
        <w:t>С</w:t>
      </w:r>
      <w:r>
        <w:t></w:t>
      </w:r>
      <w:r>
        <w:rPr>
          <w:rFonts w:hint="eastAsia"/>
        </w:rPr>
        <w:t>использованием</w:t>
      </w:r>
      <w:r>
        <w:t></w:t>
      </w:r>
      <w:r>
        <w:rPr>
          <w:rFonts w:hint="eastAsia"/>
        </w:rPr>
        <w:t>предложенного</w:t>
      </w:r>
      <w:r>
        <w:t></w:t>
      </w:r>
      <w:r>
        <w:rPr>
          <w:rFonts w:hint="eastAsia"/>
        </w:rPr>
        <w:t>принципа</w:t>
      </w:r>
      <w:r>
        <w:t></w:t>
      </w:r>
      <w:r>
        <w:rPr>
          <w:rFonts w:hint="eastAsia"/>
        </w:rPr>
        <w:t>сформированы</w:t>
      </w:r>
      <w:r>
        <w:t></w:t>
      </w:r>
      <w:r>
        <w:rPr>
          <w:rFonts w:hint="eastAsia"/>
        </w:rPr>
        <w:t>и</w:t>
      </w:r>
      <w:r>
        <w:t></w:t>
      </w:r>
      <w:r>
        <w:rPr>
          <w:rFonts w:hint="eastAsia"/>
        </w:rPr>
        <w:t>обос</w:t>
      </w:r>
      <w:r>
        <w:t></w:t>
      </w:r>
      <w:r>
        <w:rPr>
          <w:rFonts w:hint="eastAsia"/>
        </w:rPr>
        <w:t>нованы</w:t>
      </w:r>
      <w:r>
        <w:t></w:t>
      </w:r>
      <w:r>
        <w:rPr>
          <w:rFonts w:hint="eastAsia"/>
        </w:rPr>
        <w:t>множества</w:t>
      </w:r>
      <w:r>
        <w:t></w:t>
      </w:r>
      <w:r>
        <w:rPr>
          <w:rFonts w:hint="eastAsia"/>
        </w:rPr>
        <w:t>структур</w:t>
      </w:r>
      <w:r>
        <w:t></w:t>
      </w:r>
      <w:r>
        <w:rPr>
          <w:rFonts w:hint="eastAsia"/>
        </w:rPr>
        <w:t>моделей</w:t>
      </w:r>
      <w:r>
        <w:t></w:t>
      </w:r>
      <w:r>
        <w:rPr>
          <w:rFonts w:hint="eastAsia"/>
        </w:rPr>
        <w:t>ТП</w:t>
      </w:r>
      <w:r>
        <w:t></w:t>
      </w:r>
      <w:r>
        <w:t></w:t>
      </w:r>
      <w:r>
        <w:rPr>
          <w:rFonts w:hint="eastAsia"/>
        </w:rPr>
        <w:t>моделей</w:t>
      </w:r>
      <w:r>
        <w:t></w:t>
      </w:r>
      <w:r>
        <w:rPr>
          <w:rFonts w:hint="eastAsia"/>
        </w:rPr>
        <w:t>наблюдения</w:t>
      </w:r>
      <w:r>
        <w:t></w:t>
      </w:r>
      <w:r>
        <w:rPr>
          <w:rFonts w:hint="eastAsia"/>
        </w:rPr>
        <w:t>и</w:t>
      </w:r>
      <w:r>
        <w:t></w:t>
      </w:r>
      <w:r>
        <w:rPr>
          <w:rFonts w:hint="eastAsia"/>
        </w:rPr>
        <w:t>функциона</w:t>
      </w:r>
      <w:r>
        <w:t></w:t>
      </w:r>
      <w:r>
        <w:rPr>
          <w:rFonts w:hint="eastAsia"/>
        </w:rPr>
        <w:t>лов</w:t>
      </w:r>
      <w:r>
        <w:t></w:t>
      </w:r>
      <w:r>
        <w:rPr>
          <w:rFonts w:hint="eastAsia"/>
        </w:rPr>
        <w:t>СУ</w:t>
      </w:r>
      <w:r>
        <w:t></w:t>
      </w:r>
      <w:r>
        <w:t></w:t>
      </w:r>
      <w:r>
        <w:rPr>
          <w:rFonts w:hint="eastAsia"/>
        </w:rPr>
        <w:t>которые</w:t>
      </w:r>
      <w:r>
        <w:t></w:t>
      </w:r>
      <w:r>
        <w:rPr>
          <w:rFonts w:hint="eastAsia"/>
        </w:rPr>
        <w:t>определяют</w:t>
      </w:r>
      <w:r>
        <w:t></w:t>
      </w:r>
      <w:r>
        <w:rPr>
          <w:rFonts w:hint="eastAsia"/>
        </w:rPr>
        <w:t>области</w:t>
      </w:r>
      <w:r>
        <w:t></w:t>
      </w:r>
      <w:r>
        <w:rPr>
          <w:rFonts w:hint="eastAsia"/>
        </w:rPr>
        <w:t>допустимых</w:t>
      </w:r>
      <w:r>
        <w:t></w:t>
      </w:r>
      <w:r>
        <w:rPr>
          <w:rFonts w:hint="eastAsia"/>
        </w:rPr>
        <w:t>вариантов</w:t>
      </w:r>
      <w:r>
        <w:t></w:t>
      </w:r>
      <w:r>
        <w:rPr>
          <w:rFonts w:hint="eastAsia"/>
        </w:rPr>
        <w:t>при</w:t>
      </w:r>
      <w:r>
        <w:t></w:t>
      </w:r>
      <w:r>
        <w:rPr>
          <w:rFonts w:hint="eastAsia"/>
        </w:rPr>
        <w:t>нахождении</w:t>
      </w:r>
      <w:r>
        <w:t></w:t>
      </w:r>
      <w:r>
        <w:rPr>
          <w:rFonts w:hint="eastAsia"/>
        </w:rPr>
        <w:t>оптимумов</w:t>
      </w:r>
      <w:r>
        <w:t></w:t>
      </w:r>
      <w:r>
        <w:rPr>
          <w:rFonts w:hint="eastAsia"/>
        </w:rPr>
        <w:t>соответствующих</w:t>
      </w:r>
      <w:r>
        <w:t></w:t>
      </w:r>
      <w:r>
        <w:rPr>
          <w:rFonts w:hint="eastAsia"/>
        </w:rPr>
        <w:t>структур</w:t>
      </w:r>
      <w:r>
        <w:t></w:t>
      </w:r>
    </w:p>
    <w:p w:rsidR="009A1014" w:rsidRDefault="009A1014" w:rsidP="009A1014">
      <w:r>
        <w:t></w:t>
      </w:r>
      <w:r>
        <w:t></w:t>
      </w:r>
      <w:r>
        <w:tab/>
      </w:r>
      <w:r>
        <w:rPr>
          <w:rFonts w:hint="eastAsia"/>
        </w:rPr>
        <w:t>Предложен</w:t>
      </w:r>
      <w:r>
        <w:t></w:t>
      </w:r>
      <w:r>
        <w:rPr>
          <w:rFonts w:hint="eastAsia"/>
        </w:rPr>
        <w:t>метод</w:t>
      </w:r>
      <w:r>
        <w:t></w:t>
      </w:r>
      <w:r>
        <w:rPr>
          <w:rFonts w:hint="eastAsia"/>
        </w:rPr>
        <w:t>идентификации</w:t>
      </w:r>
      <w:r>
        <w:t></w:t>
      </w:r>
      <w:r>
        <w:rPr>
          <w:rFonts w:hint="eastAsia"/>
        </w:rPr>
        <w:t>СФ</w:t>
      </w:r>
      <w:r>
        <w:t></w:t>
      </w:r>
      <w:r>
        <w:t></w:t>
      </w:r>
      <w:r>
        <w:rPr>
          <w:rFonts w:hint="eastAsia"/>
        </w:rPr>
        <w:t>обеспечивающий</w:t>
      </w:r>
      <w:r>
        <w:t></w:t>
      </w:r>
      <w:r>
        <w:rPr>
          <w:rFonts w:hint="eastAsia"/>
        </w:rPr>
        <w:t>распознава</w:t>
      </w:r>
      <w:r>
        <w:t></w:t>
      </w:r>
      <w:r>
        <w:rPr>
          <w:rFonts w:hint="eastAsia"/>
        </w:rPr>
        <w:t>ние</w:t>
      </w:r>
      <w:r>
        <w:t></w:t>
      </w:r>
      <w:r>
        <w:rPr>
          <w:rFonts w:hint="eastAsia"/>
        </w:rPr>
        <w:t>условий</w:t>
      </w:r>
      <w:r>
        <w:t></w:t>
      </w:r>
      <w:r>
        <w:rPr>
          <w:rFonts w:hint="eastAsia"/>
        </w:rPr>
        <w:t>протекания</w:t>
      </w:r>
      <w:r>
        <w:t></w:t>
      </w:r>
      <w:r>
        <w:rPr>
          <w:rFonts w:hint="eastAsia"/>
        </w:rPr>
        <w:t>ТП</w:t>
      </w:r>
      <w:r>
        <w:t></w:t>
      </w:r>
      <w:r>
        <w:rPr>
          <w:rFonts w:hint="eastAsia"/>
        </w:rPr>
        <w:t>с</w:t>
      </w:r>
      <w:r>
        <w:t></w:t>
      </w:r>
      <w:r>
        <w:rPr>
          <w:rFonts w:hint="eastAsia"/>
        </w:rPr>
        <w:t>учетом</w:t>
      </w:r>
      <w:r>
        <w:t></w:t>
      </w:r>
      <w:r>
        <w:rPr>
          <w:rFonts w:hint="eastAsia"/>
        </w:rPr>
        <w:t>размытости</w:t>
      </w:r>
      <w:r>
        <w:t></w:t>
      </w:r>
      <w:r>
        <w:rPr>
          <w:rFonts w:hint="eastAsia"/>
        </w:rPr>
        <w:t>границ</w:t>
      </w:r>
      <w:r>
        <w:t></w:t>
      </w:r>
      <w:r>
        <w:rPr>
          <w:rFonts w:hint="eastAsia"/>
        </w:rPr>
        <w:t>переходов</w:t>
      </w:r>
      <w:r>
        <w:t></w:t>
      </w:r>
      <w:r>
        <w:rPr>
          <w:rFonts w:hint="eastAsia"/>
        </w:rPr>
        <w:t>и</w:t>
      </w:r>
      <w:r>
        <w:t></w:t>
      </w:r>
      <w:r>
        <w:rPr>
          <w:rFonts w:hint="eastAsia"/>
        </w:rPr>
        <w:t>отсутст</w:t>
      </w:r>
      <w:r>
        <w:t></w:t>
      </w:r>
      <w:r>
        <w:rPr>
          <w:rFonts w:hint="eastAsia"/>
        </w:rPr>
        <w:t>вия</w:t>
      </w:r>
      <w:r>
        <w:t></w:t>
      </w:r>
      <w:r>
        <w:rPr>
          <w:rFonts w:hint="eastAsia"/>
        </w:rPr>
        <w:t>точной</w:t>
      </w:r>
      <w:r>
        <w:t></w:t>
      </w:r>
      <w:r>
        <w:rPr>
          <w:rFonts w:hint="eastAsia"/>
        </w:rPr>
        <w:lastRenderedPageBreak/>
        <w:t>исходной</w:t>
      </w:r>
      <w:r>
        <w:t></w:t>
      </w:r>
      <w:r>
        <w:rPr>
          <w:rFonts w:hint="eastAsia"/>
        </w:rPr>
        <w:t>информации</w:t>
      </w:r>
      <w:r>
        <w:t></w:t>
      </w:r>
    </w:p>
    <w:p w:rsidR="009A1014" w:rsidRDefault="009A1014" w:rsidP="009A1014">
      <w:r>
        <w:t></w:t>
      </w:r>
      <w:r>
        <w:t></w:t>
      </w:r>
      <w:r>
        <w:tab/>
      </w:r>
      <w:r>
        <w:rPr>
          <w:rFonts w:hint="eastAsia"/>
        </w:rPr>
        <w:t>Предложен</w:t>
      </w:r>
      <w:r>
        <w:t></w:t>
      </w:r>
      <w:r>
        <w:rPr>
          <w:rFonts w:hint="eastAsia"/>
        </w:rPr>
        <w:t>метод</w:t>
      </w:r>
      <w:r>
        <w:t></w:t>
      </w:r>
      <w:r>
        <w:rPr>
          <w:rFonts w:hint="eastAsia"/>
        </w:rPr>
        <w:t>выбора</w:t>
      </w:r>
      <w:r>
        <w:t></w:t>
      </w:r>
      <w:r>
        <w:rPr>
          <w:rFonts w:hint="eastAsia"/>
        </w:rPr>
        <w:t>оптимального</w:t>
      </w:r>
      <w:r>
        <w:t></w:t>
      </w:r>
      <w:r>
        <w:rPr>
          <w:rFonts w:hint="eastAsia"/>
        </w:rPr>
        <w:t>состава</w:t>
      </w:r>
      <w:r>
        <w:t></w:t>
      </w:r>
      <w:r>
        <w:rPr>
          <w:rFonts w:hint="eastAsia"/>
        </w:rPr>
        <w:t>измерителей</w:t>
      </w:r>
      <w:r>
        <w:t></w:t>
      </w:r>
      <w:r>
        <w:rPr>
          <w:rFonts w:hint="eastAsia"/>
        </w:rPr>
        <w:t>в</w:t>
      </w:r>
      <w:r>
        <w:t></w:t>
      </w:r>
      <w:r>
        <w:rPr>
          <w:rFonts w:hint="eastAsia"/>
        </w:rPr>
        <w:t>под</w:t>
      </w:r>
      <w:r>
        <w:t></w:t>
      </w:r>
      <w:r>
        <w:rPr>
          <w:rFonts w:hint="eastAsia"/>
        </w:rPr>
        <w:t>системе</w:t>
      </w:r>
      <w:r>
        <w:t></w:t>
      </w:r>
      <w:r>
        <w:rPr>
          <w:rFonts w:hint="eastAsia"/>
        </w:rPr>
        <w:t>наблюдения</w:t>
      </w:r>
      <w:r>
        <w:t></w:t>
      </w:r>
      <w:r>
        <w:t></w:t>
      </w:r>
      <w:r>
        <w:rPr>
          <w:rFonts w:hint="eastAsia"/>
        </w:rPr>
        <w:t>основанный</w:t>
      </w:r>
      <w:r>
        <w:t></w:t>
      </w:r>
      <w:r>
        <w:rPr>
          <w:rFonts w:hint="eastAsia"/>
        </w:rPr>
        <w:t>на</w:t>
      </w:r>
      <w:r>
        <w:t></w:t>
      </w:r>
      <w:r>
        <w:rPr>
          <w:rFonts w:hint="eastAsia"/>
        </w:rPr>
        <w:t>использовании</w:t>
      </w:r>
      <w:r>
        <w:t></w:t>
      </w:r>
      <w:r>
        <w:rPr>
          <w:rFonts w:hint="eastAsia"/>
        </w:rPr>
        <w:t>подходов</w:t>
      </w:r>
      <w:r>
        <w:t></w:t>
      </w:r>
      <w:r>
        <w:rPr>
          <w:rFonts w:hint="eastAsia"/>
        </w:rPr>
        <w:t>теории</w:t>
      </w:r>
      <w:r>
        <w:t></w:t>
      </w:r>
      <w:r>
        <w:rPr>
          <w:rFonts w:hint="eastAsia"/>
        </w:rPr>
        <w:t>систем</w:t>
      </w:r>
      <w:r>
        <w:t></w:t>
      </w:r>
      <w:r>
        <w:rPr>
          <w:rFonts w:hint="eastAsia"/>
        </w:rPr>
        <w:t>массового</w:t>
      </w:r>
      <w:r>
        <w:t></w:t>
      </w:r>
      <w:r>
        <w:rPr>
          <w:rFonts w:hint="eastAsia"/>
        </w:rPr>
        <w:t>обслуживания</w:t>
      </w:r>
      <w:r>
        <w:t></w:t>
      </w:r>
      <w:r>
        <w:rPr>
          <w:rFonts w:hint="eastAsia"/>
        </w:rPr>
        <w:t>и</w:t>
      </w:r>
      <w:r>
        <w:t></w:t>
      </w:r>
      <w:r>
        <w:rPr>
          <w:rFonts w:hint="eastAsia"/>
        </w:rPr>
        <w:t>построенный</w:t>
      </w:r>
      <w:r>
        <w:t></w:t>
      </w:r>
      <w:r>
        <w:rPr>
          <w:rFonts w:hint="eastAsia"/>
        </w:rPr>
        <w:t>на</w:t>
      </w:r>
      <w:r>
        <w:t></w:t>
      </w:r>
      <w:r>
        <w:rPr>
          <w:rFonts w:hint="eastAsia"/>
        </w:rPr>
        <w:t>базе</w:t>
      </w:r>
      <w:r>
        <w:t></w:t>
      </w:r>
      <w:r>
        <w:rPr>
          <w:rFonts w:hint="eastAsia"/>
        </w:rPr>
        <w:t>относительных</w:t>
      </w:r>
      <w:r>
        <w:t></w:t>
      </w:r>
      <w:r>
        <w:rPr>
          <w:rFonts w:hint="eastAsia"/>
        </w:rPr>
        <w:t>приоритетов</w:t>
      </w:r>
      <w:r>
        <w:t></w:t>
      </w:r>
    </w:p>
    <w:p w:rsidR="009A1014" w:rsidRDefault="009A1014" w:rsidP="009A1014">
      <w:r>
        <w:t></w:t>
      </w:r>
      <w:r>
        <w:t></w:t>
      </w:r>
      <w:r>
        <w:tab/>
      </w:r>
      <w:r>
        <w:rPr>
          <w:rFonts w:hint="eastAsia"/>
        </w:rPr>
        <w:t>Приведены</w:t>
      </w:r>
      <w:r>
        <w:t></w:t>
      </w:r>
      <w:r>
        <w:rPr>
          <w:rFonts w:hint="eastAsia"/>
        </w:rPr>
        <w:t>постановки</w:t>
      </w:r>
      <w:r>
        <w:t></w:t>
      </w:r>
      <w:r>
        <w:rPr>
          <w:rFonts w:hint="eastAsia"/>
        </w:rPr>
        <w:t>и</w:t>
      </w:r>
      <w:r>
        <w:t></w:t>
      </w:r>
      <w:r>
        <w:rPr>
          <w:rFonts w:hint="eastAsia"/>
        </w:rPr>
        <w:t>решения</w:t>
      </w:r>
      <w:r>
        <w:t></w:t>
      </w:r>
      <w:r>
        <w:rPr>
          <w:rFonts w:hint="eastAsia"/>
        </w:rPr>
        <w:t>задач</w:t>
      </w:r>
      <w:r>
        <w:t></w:t>
      </w:r>
      <w:r>
        <w:rPr>
          <w:rFonts w:hint="eastAsia"/>
        </w:rPr>
        <w:t>оптимальной</w:t>
      </w:r>
      <w:r>
        <w:t></w:t>
      </w:r>
      <w:r>
        <w:rPr>
          <w:rFonts w:hint="eastAsia"/>
        </w:rPr>
        <w:t>фильтрации</w:t>
      </w:r>
      <w:r>
        <w:t></w:t>
      </w:r>
      <w:r>
        <w:rPr>
          <w:rFonts w:hint="eastAsia"/>
        </w:rPr>
        <w:t>и</w:t>
      </w:r>
      <w:r>
        <w:t></w:t>
      </w:r>
      <w:r>
        <w:rPr>
          <w:rFonts w:hint="eastAsia"/>
        </w:rPr>
        <w:t>управления</w:t>
      </w:r>
      <w:r>
        <w:t></w:t>
      </w:r>
      <w:r>
        <w:t></w:t>
      </w:r>
      <w:r>
        <w:rPr>
          <w:rFonts w:hint="eastAsia"/>
        </w:rPr>
        <w:t>удовлетворяющие</w:t>
      </w:r>
      <w:r>
        <w:t></w:t>
      </w:r>
      <w:r>
        <w:rPr>
          <w:rFonts w:hint="eastAsia"/>
        </w:rPr>
        <w:t>предложенной</w:t>
      </w:r>
      <w:r>
        <w:t></w:t>
      </w:r>
      <w:r>
        <w:rPr>
          <w:rFonts w:hint="eastAsia"/>
        </w:rPr>
        <w:t>концепции</w:t>
      </w:r>
      <w:r>
        <w:t></w:t>
      </w:r>
      <w:r>
        <w:rPr>
          <w:rFonts w:hint="eastAsia"/>
        </w:rPr>
        <w:t>построения</w:t>
      </w:r>
      <w:r>
        <w:t></w:t>
      </w:r>
      <w:r>
        <w:rPr>
          <w:rFonts w:hint="eastAsia"/>
        </w:rPr>
        <w:t>СУ</w:t>
      </w:r>
      <w:r>
        <w:t></w:t>
      </w:r>
      <w:r>
        <w:rPr>
          <w:rFonts w:hint="eastAsia"/>
        </w:rPr>
        <w:t>со</w:t>
      </w:r>
      <w:r>
        <w:t></w:t>
      </w:r>
      <w:r>
        <w:rPr>
          <w:rFonts w:hint="eastAsia"/>
        </w:rPr>
        <w:t>структурной</w:t>
      </w:r>
      <w:r>
        <w:t></w:t>
      </w:r>
      <w:r>
        <w:rPr>
          <w:rFonts w:hint="eastAsia"/>
        </w:rPr>
        <w:t>неопределенностью</w:t>
      </w:r>
      <w:r>
        <w:t></w:t>
      </w:r>
    </w:p>
    <w:p w:rsidR="009A1014" w:rsidRDefault="009A1014" w:rsidP="009A1014">
      <w:r>
        <w:t></w:t>
      </w:r>
      <w:r>
        <w:t></w:t>
      </w:r>
      <w:r>
        <w:tab/>
      </w:r>
      <w:r>
        <w:rPr>
          <w:rFonts w:hint="eastAsia"/>
        </w:rPr>
        <w:t>Разработан</w:t>
      </w:r>
      <w:r>
        <w:t></w:t>
      </w:r>
      <w:r>
        <w:rPr>
          <w:rFonts w:hint="eastAsia"/>
        </w:rPr>
        <w:t>комплекс</w:t>
      </w:r>
      <w:r>
        <w:t></w:t>
      </w:r>
      <w:r>
        <w:rPr>
          <w:rFonts w:hint="eastAsia"/>
        </w:rPr>
        <w:t>математических</w:t>
      </w:r>
      <w:r>
        <w:t></w:t>
      </w:r>
      <w:r>
        <w:rPr>
          <w:rFonts w:hint="eastAsia"/>
        </w:rPr>
        <w:t>описаний</w:t>
      </w:r>
      <w:r>
        <w:t></w:t>
      </w:r>
      <w:r>
        <w:rPr>
          <w:rFonts w:hint="eastAsia"/>
        </w:rPr>
        <w:t>и</w:t>
      </w:r>
      <w:r>
        <w:t></w:t>
      </w:r>
      <w:r>
        <w:rPr>
          <w:rFonts w:hint="eastAsia"/>
        </w:rPr>
        <w:t>алгоритмов</w:t>
      </w:r>
      <w:r>
        <w:t></w:t>
      </w:r>
      <w:r>
        <w:rPr>
          <w:rFonts w:hint="eastAsia"/>
        </w:rPr>
        <w:t>реше</w:t>
      </w:r>
      <w:r>
        <w:t></w:t>
      </w:r>
      <w:r>
        <w:rPr>
          <w:rFonts w:hint="eastAsia"/>
        </w:rPr>
        <w:t>ния</w:t>
      </w:r>
      <w:r>
        <w:t></w:t>
      </w:r>
      <w:r>
        <w:rPr>
          <w:rFonts w:hint="eastAsia"/>
        </w:rPr>
        <w:t>конкретных</w:t>
      </w:r>
      <w:r>
        <w:t></w:t>
      </w:r>
      <w:r>
        <w:rPr>
          <w:rFonts w:hint="eastAsia"/>
        </w:rPr>
        <w:t>задач</w:t>
      </w:r>
      <w:r>
        <w:t></w:t>
      </w:r>
      <w:r>
        <w:t></w:t>
      </w:r>
      <w:r>
        <w:rPr>
          <w:rFonts w:hint="eastAsia"/>
        </w:rPr>
        <w:t>приводящих</w:t>
      </w:r>
      <w:r>
        <w:t></w:t>
      </w:r>
      <w:r>
        <w:rPr>
          <w:rFonts w:hint="eastAsia"/>
        </w:rPr>
        <w:t>к</w:t>
      </w:r>
      <w:r>
        <w:t></w:t>
      </w:r>
      <w:r>
        <w:rPr>
          <w:rFonts w:hint="eastAsia"/>
        </w:rPr>
        <w:t>построению</w:t>
      </w:r>
      <w:r>
        <w:t></w:t>
      </w:r>
      <w:r>
        <w:rPr>
          <w:rFonts w:hint="eastAsia"/>
        </w:rPr>
        <w:t>СУ</w:t>
      </w:r>
      <w:r>
        <w:t></w:t>
      </w:r>
      <w:r>
        <w:rPr>
          <w:rFonts w:hint="eastAsia"/>
        </w:rPr>
        <w:t>ТП</w:t>
      </w:r>
      <w:r>
        <w:t></w:t>
      </w:r>
      <w:r>
        <w:rPr>
          <w:rFonts w:hint="eastAsia"/>
        </w:rPr>
        <w:t>рассматриваемого</w:t>
      </w:r>
      <w:r>
        <w:t></w:t>
      </w:r>
      <w:r>
        <w:rPr>
          <w:rFonts w:hint="eastAsia"/>
        </w:rPr>
        <w:t>класса</w:t>
      </w:r>
      <w:r>
        <w:t></w:t>
      </w:r>
    </w:p>
    <w:p w:rsidR="009A1014" w:rsidRDefault="009A1014" w:rsidP="009A1014">
      <w:r>
        <w:t></w:t>
      </w:r>
      <w:r>
        <w:t></w:t>
      </w:r>
      <w:r>
        <w:tab/>
      </w:r>
      <w:r>
        <w:rPr>
          <w:rFonts w:hint="eastAsia"/>
        </w:rPr>
        <w:t>Созданы</w:t>
      </w:r>
      <w:r>
        <w:t></w:t>
      </w:r>
      <w:r>
        <w:rPr>
          <w:rFonts w:hint="eastAsia"/>
        </w:rPr>
        <w:t>программные</w:t>
      </w:r>
      <w:r>
        <w:t></w:t>
      </w:r>
      <w:r>
        <w:rPr>
          <w:rFonts w:hint="eastAsia"/>
        </w:rPr>
        <w:t>реализации</w:t>
      </w:r>
      <w:r>
        <w:t></w:t>
      </w:r>
      <w:r>
        <w:rPr>
          <w:rFonts w:hint="eastAsia"/>
        </w:rPr>
        <w:t>теоретических</w:t>
      </w:r>
      <w:r>
        <w:t></w:t>
      </w:r>
      <w:r>
        <w:rPr>
          <w:rFonts w:hint="eastAsia"/>
        </w:rPr>
        <w:t>разработок</w:t>
      </w:r>
      <w:r>
        <w:t></w:t>
      </w:r>
      <w:r>
        <w:t></w:t>
      </w:r>
      <w:r>
        <w:rPr>
          <w:rFonts w:hint="eastAsia"/>
        </w:rPr>
        <w:t>позво</w:t>
      </w:r>
      <w:r>
        <w:t></w:t>
      </w:r>
      <w:r>
        <w:rPr>
          <w:rFonts w:hint="eastAsia"/>
        </w:rPr>
        <w:t>ляющие</w:t>
      </w:r>
      <w:r>
        <w:t></w:t>
      </w:r>
      <w:r>
        <w:rPr>
          <w:rFonts w:hint="eastAsia"/>
        </w:rPr>
        <w:t>автоматизировать</w:t>
      </w:r>
      <w:r>
        <w:t></w:t>
      </w:r>
      <w:r>
        <w:rPr>
          <w:rFonts w:hint="eastAsia"/>
        </w:rPr>
        <w:t>процессы</w:t>
      </w:r>
      <w:r>
        <w:t></w:t>
      </w:r>
      <w:r>
        <w:rPr>
          <w:rFonts w:hint="eastAsia"/>
        </w:rPr>
        <w:t>построения</w:t>
      </w:r>
      <w:r>
        <w:t></w:t>
      </w:r>
      <w:r>
        <w:rPr>
          <w:rFonts w:hint="eastAsia"/>
        </w:rPr>
        <w:t>и</w:t>
      </w:r>
      <w:r>
        <w:t></w:t>
      </w:r>
      <w:r>
        <w:rPr>
          <w:rFonts w:hint="eastAsia"/>
        </w:rPr>
        <w:t>исследования</w:t>
      </w:r>
      <w:r>
        <w:t></w:t>
      </w:r>
      <w:r>
        <w:rPr>
          <w:rFonts w:hint="eastAsia"/>
        </w:rPr>
        <w:t>СУ</w:t>
      </w:r>
      <w:r>
        <w:t></w:t>
      </w:r>
      <w:r>
        <w:rPr>
          <w:rFonts w:hint="eastAsia"/>
        </w:rPr>
        <w:t>ТП</w:t>
      </w:r>
      <w:r>
        <w:t></w:t>
      </w:r>
      <w:r>
        <w:t></w:t>
      </w:r>
      <w:r>
        <w:rPr>
          <w:rFonts w:hint="eastAsia"/>
        </w:rPr>
        <w:t>об</w:t>
      </w:r>
      <w:r>
        <w:t></w:t>
      </w:r>
      <w:r>
        <w:rPr>
          <w:rFonts w:hint="eastAsia"/>
        </w:rPr>
        <w:t>ладающих</w:t>
      </w:r>
      <w:r>
        <w:t></w:t>
      </w:r>
      <w:r>
        <w:rPr>
          <w:rFonts w:hint="eastAsia"/>
        </w:rPr>
        <w:t>свойствами</w:t>
      </w:r>
      <w:r>
        <w:t></w:t>
      </w:r>
      <w:r>
        <w:rPr>
          <w:rFonts w:hint="eastAsia"/>
        </w:rPr>
        <w:t>структурной</w:t>
      </w:r>
      <w:r>
        <w:t></w:t>
      </w:r>
      <w:r>
        <w:rPr>
          <w:rFonts w:hint="eastAsia"/>
        </w:rPr>
        <w:t>неопределенности</w:t>
      </w:r>
      <w:r>
        <w:t></w:t>
      </w:r>
    </w:p>
    <w:p w:rsidR="009A1014" w:rsidRDefault="009A1014" w:rsidP="009A1014">
      <w:r>
        <w:t></w:t>
      </w:r>
    </w:p>
    <w:p w:rsidR="009A1014" w:rsidRDefault="009A1014" w:rsidP="009A1014">
      <w:r>
        <w:t></w:t>
      </w:r>
      <w:r>
        <w:t></w:t>
      </w:r>
      <w:r>
        <w:t></w:t>
      </w:r>
    </w:p>
    <w:p w:rsidR="009A1014" w:rsidRDefault="009A1014" w:rsidP="009A1014">
      <w:r>
        <w:t></w:t>
      </w:r>
      <w:r>
        <w:t></w:t>
      </w:r>
      <w:r>
        <w:t></w:t>
      </w:r>
      <w:r>
        <w:tab/>
      </w:r>
      <w:r>
        <w:rPr>
          <w:rFonts w:hint="eastAsia"/>
        </w:rPr>
        <w:t>Для</w:t>
      </w:r>
      <w:r>
        <w:t></w:t>
      </w:r>
      <w:r>
        <w:rPr>
          <w:rFonts w:hint="eastAsia"/>
        </w:rPr>
        <w:t>построения</w:t>
      </w:r>
      <w:r>
        <w:t></w:t>
      </w:r>
      <w:r>
        <w:rPr>
          <w:rFonts w:hint="eastAsia"/>
        </w:rPr>
        <w:t>СУ</w:t>
      </w:r>
      <w:r>
        <w:t></w:t>
      </w:r>
      <w:r>
        <w:rPr>
          <w:rFonts w:hint="eastAsia"/>
        </w:rPr>
        <w:t>процессами</w:t>
      </w:r>
      <w:r>
        <w:t></w:t>
      </w:r>
      <w:r>
        <w:rPr>
          <w:rFonts w:hint="eastAsia"/>
        </w:rPr>
        <w:t>вулканизации</w:t>
      </w:r>
      <w:r>
        <w:t></w:t>
      </w:r>
      <w:r>
        <w:rPr>
          <w:rFonts w:hint="eastAsia"/>
        </w:rPr>
        <w:t>при</w:t>
      </w:r>
      <w:r>
        <w:t></w:t>
      </w:r>
      <w:r>
        <w:rPr>
          <w:rFonts w:hint="eastAsia"/>
        </w:rPr>
        <w:t>местном</w:t>
      </w:r>
      <w:r>
        <w:t></w:t>
      </w:r>
      <w:r>
        <w:rPr>
          <w:rFonts w:hint="eastAsia"/>
        </w:rPr>
        <w:t>ремонте</w:t>
      </w:r>
      <w:r>
        <w:t></w:t>
      </w:r>
      <w:r>
        <w:rPr>
          <w:rFonts w:hint="eastAsia"/>
        </w:rPr>
        <w:t>шин</w:t>
      </w:r>
      <w:r>
        <w:t></w:t>
      </w:r>
      <w:r>
        <w:rPr>
          <w:rFonts w:hint="eastAsia"/>
        </w:rPr>
        <w:t>и</w:t>
      </w:r>
      <w:r>
        <w:t></w:t>
      </w:r>
      <w:r>
        <w:rPr>
          <w:rFonts w:hint="eastAsia"/>
        </w:rPr>
        <w:t>воздухообмена</w:t>
      </w:r>
      <w:r>
        <w:t></w:t>
      </w:r>
      <w:r>
        <w:rPr>
          <w:rFonts w:hint="eastAsia"/>
        </w:rPr>
        <w:t>в</w:t>
      </w:r>
      <w:r>
        <w:t></w:t>
      </w:r>
      <w:r>
        <w:rPr>
          <w:rFonts w:hint="eastAsia"/>
        </w:rPr>
        <w:t>замкнутом</w:t>
      </w:r>
      <w:r>
        <w:t></w:t>
      </w:r>
      <w:r>
        <w:rPr>
          <w:rFonts w:hint="eastAsia"/>
        </w:rPr>
        <w:t>производственном</w:t>
      </w:r>
      <w:r>
        <w:t></w:t>
      </w:r>
      <w:r>
        <w:rPr>
          <w:rFonts w:hint="eastAsia"/>
        </w:rPr>
        <w:t>пространстве</w:t>
      </w:r>
      <w:r>
        <w:t></w:t>
      </w:r>
      <w:r>
        <w:t></w:t>
      </w:r>
      <w:r>
        <w:rPr>
          <w:rFonts w:hint="eastAsia"/>
        </w:rPr>
        <w:t>относя</w:t>
      </w:r>
      <w:r>
        <w:t></w:t>
      </w:r>
      <w:r>
        <w:rPr>
          <w:rFonts w:hint="eastAsia"/>
        </w:rPr>
        <w:t>щихся</w:t>
      </w:r>
      <w:r>
        <w:t></w:t>
      </w:r>
      <w:r>
        <w:rPr>
          <w:rFonts w:hint="eastAsia"/>
        </w:rPr>
        <w:t>по</w:t>
      </w:r>
      <w:r>
        <w:t></w:t>
      </w:r>
      <w:r>
        <w:rPr>
          <w:rFonts w:hint="eastAsia"/>
        </w:rPr>
        <w:t>своим</w:t>
      </w:r>
      <w:r>
        <w:t></w:t>
      </w:r>
      <w:r>
        <w:rPr>
          <w:rFonts w:hint="eastAsia"/>
        </w:rPr>
        <w:t>признакам</w:t>
      </w:r>
      <w:r>
        <w:t></w:t>
      </w:r>
      <w:r>
        <w:rPr>
          <w:rFonts w:hint="eastAsia"/>
        </w:rPr>
        <w:t>к</w:t>
      </w:r>
      <w:r>
        <w:t></w:t>
      </w:r>
      <w:r>
        <w:rPr>
          <w:rFonts w:hint="eastAsia"/>
        </w:rPr>
        <w:t>определенному</w:t>
      </w:r>
      <w:r>
        <w:t></w:t>
      </w:r>
      <w:r>
        <w:rPr>
          <w:rFonts w:hint="eastAsia"/>
        </w:rPr>
        <w:t>в</w:t>
      </w:r>
      <w:r>
        <w:t></w:t>
      </w:r>
      <w:r>
        <w:rPr>
          <w:rFonts w:hint="eastAsia"/>
        </w:rPr>
        <w:t>работе</w:t>
      </w:r>
      <w:r>
        <w:t></w:t>
      </w:r>
      <w:r>
        <w:rPr>
          <w:rFonts w:hint="eastAsia"/>
        </w:rPr>
        <w:t>классу</w:t>
      </w:r>
      <w:r>
        <w:t></w:t>
      </w:r>
      <w:r>
        <w:rPr>
          <w:rFonts w:hint="eastAsia"/>
        </w:rPr>
        <w:t>систем</w:t>
      </w:r>
      <w:r>
        <w:t></w:t>
      </w:r>
      <w:r>
        <w:t></w:t>
      </w:r>
      <w:r>
        <w:rPr>
          <w:rFonts w:hint="eastAsia"/>
        </w:rPr>
        <w:t>приме</w:t>
      </w:r>
      <w:r>
        <w:t></w:t>
      </w:r>
      <w:r>
        <w:rPr>
          <w:rFonts w:hint="eastAsia"/>
        </w:rPr>
        <w:t>нена</w:t>
      </w:r>
      <w:r>
        <w:t></w:t>
      </w:r>
      <w:r>
        <w:rPr>
          <w:rFonts w:hint="eastAsia"/>
        </w:rPr>
        <w:t>предложенная</w:t>
      </w:r>
      <w:r>
        <w:t></w:t>
      </w:r>
      <w:r>
        <w:rPr>
          <w:rFonts w:hint="eastAsia"/>
        </w:rPr>
        <w:t>концепция</w:t>
      </w:r>
      <w:r>
        <w:t></w:t>
      </w:r>
      <w:r>
        <w:t></w:t>
      </w:r>
      <w:r>
        <w:rPr>
          <w:rFonts w:hint="eastAsia"/>
        </w:rPr>
        <w:t>позволившая</w:t>
      </w:r>
      <w:r>
        <w:t></w:t>
      </w:r>
      <w:r>
        <w:t></w:t>
      </w:r>
      <w:r>
        <w:t></w:t>
      </w:r>
      <w:r>
        <w:t></w:t>
      </w:r>
      <w:r>
        <w:t></w:t>
      </w:r>
      <w:r>
        <w:rPr>
          <w:rFonts w:hint="eastAsia"/>
        </w:rPr>
        <w:t>повысить</w:t>
      </w:r>
      <w:r>
        <w:t></w:t>
      </w:r>
      <w:r>
        <w:rPr>
          <w:rFonts w:hint="eastAsia"/>
        </w:rPr>
        <w:t>эффективность</w:t>
      </w:r>
      <w:r>
        <w:t></w:t>
      </w:r>
      <w:r>
        <w:rPr>
          <w:rFonts w:hint="eastAsia"/>
        </w:rPr>
        <w:t>ис</w:t>
      </w:r>
      <w:r>
        <w:t></w:t>
      </w:r>
      <w:r>
        <w:rPr>
          <w:rFonts w:hint="eastAsia"/>
        </w:rPr>
        <w:t>пользования</w:t>
      </w:r>
      <w:r>
        <w:t></w:t>
      </w:r>
      <w:r>
        <w:rPr>
          <w:rFonts w:hint="eastAsia"/>
        </w:rPr>
        <w:t>расходуе</w:t>
      </w:r>
      <w:r>
        <w:t></w:t>
      </w:r>
      <w:r>
        <w:rPr>
          <w:rFonts w:hint="eastAsia"/>
        </w:rPr>
        <w:t>мых</w:t>
      </w:r>
      <w:r>
        <w:t></w:t>
      </w:r>
      <w:r>
        <w:rPr>
          <w:rFonts w:hint="eastAsia"/>
        </w:rPr>
        <w:t>энергетических</w:t>
      </w:r>
      <w:r>
        <w:t></w:t>
      </w:r>
      <w:r>
        <w:rPr>
          <w:rFonts w:hint="eastAsia"/>
        </w:rPr>
        <w:t>ресурсов</w:t>
      </w:r>
      <w:r>
        <w:t></w:t>
      </w:r>
      <w:r>
        <w:t></w:t>
      </w:r>
      <w:r>
        <w:t></w:t>
      </w:r>
      <w:r>
        <w:t></w:t>
      </w:r>
      <w:r>
        <w:t></w:t>
      </w:r>
      <w:r>
        <w:rPr>
          <w:rFonts w:hint="eastAsia"/>
        </w:rPr>
        <w:t>снизить</w:t>
      </w:r>
      <w:r>
        <w:t></w:t>
      </w:r>
      <w:r>
        <w:rPr>
          <w:rFonts w:hint="eastAsia"/>
        </w:rPr>
        <w:t>объем</w:t>
      </w:r>
      <w:r>
        <w:t></w:t>
      </w:r>
      <w:r>
        <w:rPr>
          <w:rFonts w:hint="eastAsia"/>
        </w:rPr>
        <w:t>средств</w:t>
      </w:r>
      <w:r>
        <w:t></w:t>
      </w:r>
      <w:r>
        <w:t></w:t>
      </w:r>
      <w:r>
        <w:rPr>
          <w:rFonts w:hint="eastAsia"/>
        </w:rPr>
        <w:t>направляемых</w:t>
      </w:r>
      <w:r>
        <w:t></w:t>
      </w:r>
      <w:r>
        <w:rPr>
          <w:rFonts w:hint="eastAsia"/>
        </w:rPr>
        <w:t>на</w:t>
      </w:r>
      <w:r>
        <w:t></w:t>
      </w:r>
      <w:r>
        <w:rPr>
          <w:rFonts w:hint="eastAsia"/>
        </w:rPr>
        <w:t>восполнение</w:t>
      </w:r>
      <w:r>
        <w:t></w:t>
      </w:r>
      <w:r>
        <w:rPr>
          <w:rFonts w:hint="eastAsia"/>
        </w:rPr>
        <w:t>запасов</w:t>
      </w:r>
      <w:r>
        <w:t></w:t>
      </w:r>
      <w:r>
        <w:rPr>
          <w:rFonts w:hint="eastAsia"/>
        </w:rPr>
        <w:t>исходного</w:t>
      </w:r>
      <w:r>
        <w:t></w:t>
      </w:r>
      <w:r>
        <w:rPr>
          <w:rFonts w:hint="eastAsia"/>
        </w:rPr>
        <w:t>сырья</w:t>
      </w:r>
      <w:r>
        <w:t></w:t>
      </w:r>
      <w:r>
        <w:t></w:t>
      </w:r>
      <w:r>
        <w:rPr>
          <w:rFonts w:hint="eastAsia"/>
        </w:rPr>
        <w:t>необходимого</w:t>
      </w:r>
      <w:r>
        <w:t></w:t>
      </w:r>
      <w:r>
        <w:rPr>
          <w:rFonts w:hint="eastAsia"/>
        </w:rPr>
        <w:t>для</w:t>
      </w:r>
      <w:r>
        <w:t></w:t>
      </w:r>
      <w:r>
        <w:rPr>
          <w:rFonts w:hint="eastAsia"/>
        </w:rPr>
        <w:t>производства</w:t>
      </w:r>
      <w:r>
        <w:t></w:t>
      </w:r>
      <w:r>
        <w:rPr>
          <w:rFonts w:hint="eastAsia"/>
        </w:rPr>
        <w:t>продукции</w:t>
      </w:r>
      <w:r>
        <w:t></w:t>
      </w:r>
      <w:r>
        <w:t></w:t>
      </w:r>
      <w:r>
        <w:t></w:t>
      </w:r>
      <w:r>
        <w:t></w:t>
      </w:r>
      <w:r>
        <w:t></w:t>
      </w:r>
      <w:r>
        <w:rPr>
          <w:rFonts w:hint="eastAsia"/>
        </w:rPr>
        <w:t>СЕШЗИТЬ</w:t>
      </w:r>
      <w:r>
        <w:t></w:t>
      </w:r>
      <w:r>
        <w:rPr>
          <w:rFonts w:hint="eastAsia"/>
        </w:rPr>
        <w:t>затраты</w:t>
      </w:r>
      <w:r>
        <w:t></w:t>
      </w:r>
      <w:r>
        <w:rPr>
          <w:rFonts w:hint="eastAsia"/>
        </w:rPr>
        <w:t>на</w:t>
      </w:r>
      <w:r>
        <w:t></w:t>
      </w:r>
      <w:r>
        <w:rPr>
          <w:rFonts w:hint="eastAsia"/>
        </w:rPr>
        <w:t>проведение</w:t>
      </w:r>
      <w:r>
        <w:t></w:t>
      </w:r>
      <w:r>
        <w:rPr>
          <w:rFonts w:hint="eastAsia"/>
        </w:rPr>
        <w:t>работ</w:t>
      </w:r>
      <w:r>
        <w:t></w:t>
      </w:r>
      <w:r>
        <w:rPr>
          <w:rFonts w:hint="eastAsia"/>
        </w:rPr>
        <w:t>по</w:t>
      </w:r>
      <w:r>
        <w:t></w:t>
      </w:r>
      <w:r>
        <w:rPr>
          <w:rFonts w:hint="eastAsia"/>
        </w:rPr>
        <w:t>измене</w:t>
      </w:r>
      <w:r>
        <w:t></w:t>
      </w:r>
      <w:r>
        <w:rPr>
          <w:rFonts w:hint="eastAsia"/>
        </w:rPr>
        <w:t>нию</w:t>
      </w:r>
      <w:r>
        <w:t></w:t>
      </w:r>
      <w:r>
        <w:rPr>
          <w:rFonts w:hint="eastAsia"/>
        </w:rPr>
        <w:t>номенклатуры</w:t>
      </w:r>
      <w:r>
        <w:t></w:t>
      </w:r>
      <w:r>
        <w:rPr>
          <w:rFonts w:hint="eastAsia"/>
        </w:rPr>
        <w:t>выпускаемой</w:t>
      </w:r>
      <w:r>
        <w:t></w:t>
      </w:r>
      <w:r>
        <w:rPr>
          <w:rFonts w:hint="eastAsia"/>
        </w:rPr>
        <w:t>продукции</w:t>
      </w:r>
      <w:r>
        <w:t></w:t>
      </w:r>
      <w:r>
        <w:rPr>
          <w:rFonts w:hint="eastAsia"/>
        </w:rPr>
        <w:t>и</w:t>
      </w:r>
      <w:r>
        <w:t></w:t>
      </w:r>
      <w:r>
        <w:rPr>
          <w:rFonts w:hint="eastAsia"/>
        </w:rPr>
        <w:t>расширению</w:t>
      </w:r>
      <w:r>
        <w:t></w:t>
      </w:r>
      <w:r>
        <w:rPr>
          <w:rFonts w:hint="eastAsia"/>
        </w:rPr>
        <w:t>функциональных</w:t>
      </w:r>
      <w:r>
        <w:t></w:t>
      </w:r>
      <w:r>
        <w:rPr>
          <w:rFonts w:hint="eastAsia"/>
        </w:rPr>
        <w:t>возможностей</w:t>
      </w:r>
      <w:r>
        <w:t></w:t>
      </w:r>
      <w:r>
        <w:rPr>
          <w:rFonts w:hint="eastAsia"/>
        </w:rPr>
        <w:t>технологического</w:t>
      </w:r>
      <w:r>
        <w:t></w:t>
      </w:r>
      <w:r>
        <w:rPr>
          <w:rFonts w:hint="eastAsia"/>
        </w:rPr>
        <w:t>оборудования</w:t>
      </w:r>
      <w:r>
        <w:t></w:t>
      </w:r>
      <w:r>
        <w:t></w:t>
      </w:r>
      <w:r>
        <w:t></w:t>
      </w:r>
      <w:r>
        <w:t></w:t>
      </w:r>
      <w:r>
        <w:t></w:t>
      </w:r>
      <w:r>
        <w:rPr>
          <w:rFonts w:hint="eastAsia"/>
        </w:rPr>
        <w:t>повысить</w:t>
      </w:r>
      <w:r>
        <w:t></w:t>
      </w:r>
      <w:r>
        <w:rPr>
          <w:rFonts w:hint="eastAsia"/>
        </w:rPr>
        <w:t>эффективность</w:t>
      </w:r>
      <w:r>
        <w:t></w:t>
      </w:r>
      <w:r>
        <w:rPr>
          <w:rFonts w:hint="eastAsia"/>
        </w:rPr>
        <w:t>обработки</w:t>
      </w:r>
      <w:r>
        <w:t></w:t>
      </w:r>
      <w:r>
        <w:rPr>
          <w:rFonts w:hint="eastAsia"/>
        </w:rPr>
        <w:t>данных</w:t>
      </w:r>
      <w:r>
        <w:t></w:t>
      </w:r>
      <w:r>
        <w:t></w:t>
      </w:r>
      <w:r>
        <w:rPr>
          <w:rFonts w:hint="eastAsia"/>
        </w:rPr>
        <w:t>поступающих</w:t>
      </w:r>
      <w:r>
        <w:t></w:t>
      </w:r>
      <w:r>
        <w:rPr>
          <w:rFonts w:hint="eastAsia"/>
        </w:rPr>
        <w:t>от</w:t>
      </w:r>
      <w:r>
        <w:t></w:t>
      </w:r>
      <w:r>
        <w:rPr>
          <w:rFonts w:hint="eastAsia"/>
        </w:rPr>
        <w:t>обслуживающего</w:t>
      </w:r>
      <w:r>
        <w:t></w:t>
      </w:r>
      <w:r>
        <w:rPr>
          <w:rFonts w:hint="eastAsia"/>
        </w:rPr>
        <w:t>инженерно</w:t>
      </w:r>
      <w:r>
        <w:t></w:t>
      </w:r>
      <w:r>
        <w:rPr>
          <w:rFonts w:hint="eastAsia"/>
        </w:rPr>
        <w:t>технического</w:t>
      </w:r>
      <w:r>
        <w:t></w:t>
      </w:r>
      <w:r>
        <w:rPr>
          <w:rFonts w:hint="eastAsia"/>
        </w:rPr>
        <w:t>персонала</w:t>
      </w:r>
      <w:r>
        <w:t></w:t>
      </w:r>
    </w:p>
    <w:p w:rsidR="00A56224" w:rsidRPr="00A56224" w:rsidRDefault="009A1014" w:rsidP="009A1014">
      <w:r>
        <w:rPr>
          <w:rFonts w:hint="eastAsia"/>
        </w:rPr>
        <w:t>Результаты</w:t>
      </w:r>
      <w:r>
        <w:t></w:t>
      </w:r>
      <w:r>
        <w:rPr>
          <w:rFonts w:hint="eastAsia"/>
        </w:rPr>
        <w:t>работы</w:t>
      </w:r>
      <w:r>
        <w:t></w:t>
      </w:r>
      <w:r>
        <w:rPr>
          <w:rFonts w:hint="eastAsia"/>
        </w:rPr>
        <w:t>внедрены</w:t>
      </w:r>
      <w:r>
        <w:t></w:t>
      </w:r>
      <w:r>
        <w:t></w:t>
      </w:r>
      <w:r>
        <w:rPr>
          <w:rFonts w:hint="eastAsia"/>
        </w:rPr>
        <w:t>на</w:t>
      </w:r>
      <w:r>
        <w:t></w:t>
      </w:r>
      <w:r>
        <w:rPr>
          <w:rFonts w:hint="eastAsia"/>
        </w:rPr>
        <w:t>ОАО</w:t>
      </w:r>
      <w:r>
        <w:t></w:t>
      </w:r>
      <w:r>
        <w:t></w:t>
      </w:r>
      <w:r>
        <w:rPr>
          <w:rFonts w:hint="eastAsia"/>
        </w:rPr>
        <w:t>Научно</w:t>
      </w:r>
      <w:r>
        <w:t></w:t>
      </w:r>
      <w:r>
        <w:rPr>
          <w:rFonts w:hint="eastAsia"/>
        </w:rPr>
        <w:t>Исследовательский</w:t>
      </w:r>
      <w:r>
        <w:t></w:t>
      </w:r>
      <w:r>
        <w:rPr>
          <w:rFonts w:hint="eastAsia"/>
        </w:rPr>
        <w:t>Институт</w:t>
      </w:r>
      <w:r>
        <w:t></w:t>
      </w:r>
      <w:r>
        <w:rPr>
          <w:rFonts w:hint="eastAsia"/>
        </w:rPr>
        <w:t>Резинотехнического</w:t>
      </w:r>
      <w:r>
        <w:t></w:t>
      </w:r>
      <w:r>
        <w:rPr>
          <w:rFonts w:hint="eastAsia"/>
        </w:rPr>
        <w:t>Машиностроения</w:t>
      </w:r>
      <w:r>
        <w:t></w:t>
      </w:r>
      <w:r>
        <w:t></w:t>
      </w:r>
      <w:r>
        <w:t></w:t>
      </w:r>
      <w:r>
        <w:rPr>
          <w:rFonts w:hint="eastAsia"/>
        </w:rPr>
        <w:t>г</w:t>
      </w:r>
      <w:r>
        <w:t></w:t>
      </w:r>
      <w:r>
        <w:t></w:t>
      </w:r>
      <w:r>
        <w:rPr>
          <w:rFonts w:hint="eastAsia"/>
        </w:rPr>
        <w:t>Тамбов</w:t>
      </w:r>
      <w:r>
        <w:t></w:t>
      </w:r>
      <w:r>
        <w:t></w:t>
      </w:r>
      <w:r>
        <w:t></w:t>
      </w:r>
      <w:r>
        <w:rPr>
          <w:rFonts w:hint="eastAsia"/>
        </w:rPr>
        <w:t>ОАО</w:t>
      </w:r>
      <w:r>
        <w:t></w:t>
      </w:r>
      <w:r>
        <w:t></w:t>
      </w:r>
      <w:r>
        <w:rPr>
          <w:rFonts w:hint="eastAsia"/>
        </w:rPr>
        <w:t>Торрус</w:t>
      </w:r>
      <w:r>
        <w:t></w:t>
      </w:r>
      <w:r>
        <w:t></w:t>
      </w:r>
      <w:r>
        <w:t></w:t>
      </w:r>
      <w:r>
        <w:rPr>
          <w:rFonts w:hint="eastAsia"/>
        </w:rPr>
        <w:t>Авторемзавод</w:t>
      </w:r>
      <w:r>
        <w:t></w:t>
      </w:r>
      <w:r>
        <w:t></w:t>
      </w:r>
      <w:r>
        <w:t></w:t>
      </w:r>
      <w:r>
        <w:rPr>
          <w:rFonts w:hint="eastAsia"/>
        </w:rPr>
        <w:t>г</w:t>
      </w:r>
      <w:r>
        <w:t></w:t>
      </w:r>
      <w:r>
        <w:t></w:t>
      </w:r>
      <w:r>
        <w:rPr>
          <w:rFonts w:hint="eastAsia"/>
        </w:rPr>
        <w:t>Тамбов</w:t>
      </w:r>
      <w:r>
        <w:t></w:t>
      </w:r>
      <w:r>
        <w:t></w:t>
      </w:r>
      <w:r>
        <w:t></w:t>
      </w:r>
      <w:r>
        <w:rPr>
          <w:rFonts w:hint="eastAsia"/>
        </w:rPr>
        <w:t>ОАО</w:t>
      </w:r>
      <w:r>
        <w:t></w:t>
      </w:r>
      <w:r>
        <w:t></w:t>
      </w:r>
      <w:r>
        <w:rPr>
          <w:rFonts w:hint="eastAsia"/>
        </w:rPr>
        <w:t>Тамбовполимермаш</w:t>
      </w:r>
      <w:r>
        <w:t></w:t>
      </w:r>
      <w:r>
        <w:t></w:t>
      </w:r>
      <w:r>
        <w:rPr>
          <w:rFonts w:hint="eastAsia"/>
        </w:rPr>
        <w:t>при</w:t>
      </w:r>
      <w:r>
        <w:t></w:t>
      </w:r>
      <w:r>
        <w:rPr>
          <w:rFonts w:hint="eastAsia"/>
        </w:rPr>
        <w:t>разработке</w:t>
      </w:r>
      <w:r>
        <w:t></w:t>
      </w:r>
      <w:r>
        <w:t></w:t>
      </w:r>
      <w:r>
        <w:rPr>
          <w:rFonts w:hint="eastAsia"/>
        </w:rPr>
        <w:t>со</w:t>
      </w:r>
      <w:r>
        <w:t></w:t>
      </w:r>
      <w:r>
        <w:rPr>
          <w:rFonts w:hint="eastAsia"/>
        </w:rPr>
        <w:t>вершенствовании</w:t>
      </w:r>
      <w:r>
        <w:t></w:t>
      </w:r>
      <w:r>
        <w:rPr>
          <w:rFonts w:hint="eastAsia"/>
        </w:rPr>
        <w:t>и</w:t>
      </w:r>
      <w:r>
        <w:t></w:t>
      </w:r>
      <w:r>
        <w:rPr>
          <w:rFonts w:hint="eastAsia"/>
        </w:rPr>
        <w:t>эксплуатации</w:t>
      </w:r>
      <w:r>
        <w:t></w:t>
      </w:r>
      <w:r>
        <w:rPr>
          <w:rFonts w:hint="eastAsia"/>
        </w:rPr>
        <w:t>СУ</w:t>
      </w:r>
      <w:r>
        <w:t></w:t>
      </w:r>
      <w:r>
        <w:rPr>
          <w:rFonts w:hint="eastAsia"/>
        </w:rPr>
        <w:t>процессом</w:t>
      </w:r>
      <w:r>
        <w:t></w:t>
      </w:r>
      <w:r>
        <w:rPr>
          <w:rFonts w:hint="eastAsia"/>
        </w:rPr>
        <w:t>вулканизации</w:t>
      </w:r>
      <w:r>
        <w:t></w:t>
      </w:r>
      <w:r>
        <w:rPr>
          <w:rFonts w:hint="eastAsia"/>
        </w:rPr>
        <w:t>при</w:t>
      </w:r>
      <w:r>
        <w:t></w:t>
      </w:r>
      <w:r>
        <w:rPr>
          <w:rFonts w:hint="eastAsia"/>
        </w:rPr>
        <w:t>местном</w:t>
      </w:r>
      <w:r>
        <w:t></w:t>
      </w:r>
      <w:r>
        <w:rPr>
          <w:rFonts w:hint="eastAsia"/>
        </w:rPr>
        <w:t>ремонте</w:t>
      </w:r>
      <w:r>
        <w:t></w:t>
      </w:r>
      <w:r>
        <w:rPr>
          <w:rFonts w:hint="eastAsia"/>
        </w:rPr>
        <w:t>шин</w:t>
      </w:r>
      <w:r>
        <w:t></w:t>
      </w:r>
      <w:r>
        <w:t></w:t>
      </w:r>
      <w:r>
        <w:rPr>
          <w:rFonts w:hint="eastAsia"/>
        </w:rPr>
        <w:t>а</w:t>
      </w:r>
      <w:r>
        <w:t></w:t>
      </w:r>
      <w:r>
        <w:rPr>
          <w:rFonts w:hint="eastAsia"/>
        </w:rPr>
        <w:t>также</w:t>
      </w:r>
      <w:r>
        <w:t></w:t>
      </w:r>
      <w:r>
        <w:rPr>
          <w:rFonts w:hint="eastAsia"/>
        </w:rPr>
        <w:t>других</w:t>
      </w:r>
      <w:r>
        <w:t></w:t>
      </w:r>
      <w:r>
        <w:rPr>
          <w:rFonts w:hint="eastAsia"/>
        </w:rPr>
        <w:t>резинотехнических</w:t>
      </w:r>
      <w:r>
        <w:t></w:t>
      </w:r>
      <w:r>
        <w:rPr>
          <w:rFonts w:hint="eastAsia"/>
        </w:rPr>
        <w:t>изделий</w:t>
      </w:r>
      <w:r>
        <w:t></w:t>
      </w:r>
      <w:r>
        <w:t></w:t>
      </w:r>
      <w:r>
        <w:rPr>
          <w:rFonts w:hint="eastAsia"/>
        </w:rPr>
        <w:t>на</w:t>
      </w:r>
      <w:r>
        <w:t></w:t>
      </w:r>
      <w:r>
        <w:rPr>
          <w:rFonts w:hint="eastAsia"/>
        </w:rPr>
        <w:t>ОАО</w:t>
      </w:r>
      <w:r>
        <w:t></w:t>
      </w:r>
      <w:r>
        <w:t></w:t>
      </w:r>
      <w:r>
        <w:rPr>
          <w:rFonts w:hint="eastAsia"/>
        </w:rPr>
        <w:t>Пигмент</w:t>
      </w:r>
      <w:r>
        <w:t></w:t>
      </w:r>
      <w:r>
        <w:t></w:t>
      </w:r>
      <w:r>
        <w:t></w:t>
      </w:r>
      <w:r>
        <w:rPr>
          <w:rFonts w:hint="eastAsia"/>
        </w:rPr>
        <w:t>г</w:t>
      </w:r>
      <w:r>
        <w:t></w:t>
      </w:r>
      <w:r>
        <w:t></w:t>
      </w:r>
      <w:r>
        <w:rPr>
          <w:rFonts w:hint="eastAsia"/>
        </w:rPr>
        <w:t>Тамбов</w:t>
      </w:r>
      <w:r>
        <w:t></w:t>
      </w:r>
      <w:r>
        <w:t></w:t>
      </w:r>
      <w:r>
        <w:t></w:t>
      </w:r>
      <w:r>
        <w:rPr>
          <w:rFonts w:hint="eastAsia"/>
        </w:rPr>
        <w:t>ОАО</w:t>
      </w:r>
      <w:r>
        <w:t></w:t>
      </w:r>
      <w:r>
        <w:t></w:t>
      </w:r>
      <w:r>
        <w:rPr>
          <w:rFonts w:hint="eastAsia"/>
        </w:rPr>
        <w:t>Тамбовский</w:t>
      </w:r>
      <w:r>
        <w:t></w:t>
      </w:r>
      <w:r>
        <w:rPr>
          <w:rFonts w:hint="eastAsia"/>
        </w:rPr>
        <w:t>завод</w:t>
      </w:r>
      <w:r>
        <w:t></w:t>
      </w:r>
      <w:r>
        <w:t></w:t>
      </w:r>
      <w:r>
        <w:rPr>
          <w:rFonts w:hint="eastAsia"/>
        </w:rPr>
        <w:t>Комсомолец</w:t>
      </w:r>
      <w:r>
        <w:t></w:t>
      </w:r>
      <w:r>
        <w:t></w:t>
      </w:r>
      <w:r>
        <w:rPr>
          <w:rFonts w:hint="eastAsia"/>
        </w:rPr>
        <w:t>им</w:t>
      </w:r>
      <w:r>
        <w:t></w:t>
      </w:r>
      <w:r>
        <w:t></w:t>
      </w:r>
      <w:r>
        <w:rPr>
          <w:rFonts w:hint="eastAsia"/>
        </w:rPr>
        <w:t>Н</w:t>
      </w:r>
      <w:r>
        <w:t></w:t>
      </w:r>
      <w:r>
        <w:rPr>
          <w:rFonts w:hint="eastAsia"/>
        </w:rPr>
        <w:t>С</w:t>
      </w:r>
      <w:r>
        <w:t></w:t>
      </w:r>
      <w:r>
        <w:t></w:t>
      </w:r>
      <w:r>
        <w:rPr>
          <w:rFonts w:hint="eastAsia"/>
        </w:rPr>
        <w:t>Артемова</w:t>
      </w:r>
      <w:r>
        <w:t></w:t>
      </w:r>
      <w:r>
        <w:t></w:t>
      </w:r>
      <w:r>
        <w:t></w:t>
      </w:r>
      <w:r>
        <w:rPr>
          <w:rFonts w:hint="eastAsia"/>
        </w:rPr>
        <w:t>ООО</w:t>
      </w:r>
      <w:r>
        <w:t></w:t>
      </w:r>
      <w:r>
        <w:t></w:t>
      </w:r>
      <w:r>
        <w:rPr>
          <w:rFonts w:hint="eastAsia"/>
        </w:rPr>
        <w:t>Диана</w:t>
      </w:r>
      <w:r>
        <w:t></w:t>
      </w:r>
      <w:r>
        <w:rPr>
          <w:rFonts w:hint="eastAsia"/>
        </w:rPr>
        <w:t>Текс</w:t>
      </w:r>
      <w:r>
        <w:t></w:t>
      </w:r>
      <w:r>
        <w:t></w:t>
      </w:r>
      <w:r>
        <w:t></w:t>
      </w:r>
      <w:r>
        <w:rPr>
          <w:rFonts w:hint="eastAsia"/>
        </w:rPr>
        <w:t>г</w:t>
      </w:r>
      <w:r>
        <w:t></w:t>
      </w:r>
      <w:r>
        <w:t></w:t>
      </w:r>
      <w:r>
        <w:rPr>
          <w:rFonts w:hint="eastAsia"/>
        </w:rPr>
        <w:t>Иваново</w:t>
      </w:r>
      <w:r>
        <w:t></w:t>
      </w:r>
      <w:r>
        <w:t></w:t>
      </w:r>
      <w:r>
        <w:t></w:t>
      </w:r>
      <w:r>
        <w:rPr>
          <w:rFonts w:hint="eastAsia"/>
        </w:rPr>
        <w:t>ЗАО</w:t>
      </w:r>
      <w:r>
        <w:t></w:t>
      </w:r>
      <w:r>
        <w:t></w:t>
      </w:r>
      <w:r>
        <w:rPr>
          <w:rFonts w:hint="eastAsia"/>
        </w:rPr>
        <w:t>Гамма</w:t>
      </w:r>
      <w:r>
        <w:t></w:t>
      </w:r>
      <w:r>
        <w:rPr>
          <w:rFonts w:hint="eastAsia"/>
        </w:rPr>
        <w:t>Металл</w:t>
      </w:r>
      <w:r>
        <w:t></w:t>
      </w:r>
      <w:r>
        <w:t></w:t>
      </w:r>
      <w:r>
        <w:t></w:t>
      </w:r>
      <w:r>
        <w:rPr>
          <w:rFonts w:hint="eastAsia"/>
        </w:rPr>
        <w:t>г</w:t>
      </w:r>
      <w:r>
        <w:t></w:t>
      </w:r>
      <w:r>
        <w:t></w:t>
      </w:r>
      <w:r>
        <w:rPr>
          <w:rFonts w:hint="eastAsia"/>
        </w:rPr>
        <w:t>Тамбов</w:t>
      </w:r>
      <w:r>
        <w:t></w:t>
      </w:r>
      <w:r>
        <w:t></w:t>
      </w:r>
      <w:r>
        <w:rPr>
          <w:rFonts w:hint="eastAsia"/>
        </w:rPr>
        <w:t>при</w:t>
      </w:r>
      <w:r>
        <w:t></w:t>
      </w:r>
      <w:r>
        <w:rPr>
          <w:rFonts w:hint="eastAsia"/>
        </w:rPr>
        <w:t>разра</w:t>
      </w:r>
      <w:r>
        <w:t></w:t>
      </w:r>
      <w:r>
        <w:rPr>
          <w:rFonts w:hint="eastAsia"/>
        </w:rPr>
        <w:t>ботке</w:t>
      </w:r>
      <w:r>
        <w:t></w:t>
      </w:r>
      <w:r>
        <w:t></w:t>
      </w:r>
      <w:r>
        <w:rPr>
          <w:rFonts w:hint="eastAsia"/>
        </w:rPr>
        <w:t>вводе</w:t>
      </w:r>
      <w:r>
        <w:t></w:t>
      </w:r>
      <w:r>
        <w:rPr>
          <w:rFonts w:hint="eastAsia"/>
        </w:rPr>
        <w:t>в</w:t>
      </w:r>
      <w:r>
        <w:t></w:t>
      </w:r>
      <w:r>
        <w:rPr>
          <w:rFonts w:hint="eastAsia"/>
        </w:rPr>
        <w:t>строй</w:t>
      </w:r>
      <w:r>
        <w:t></w:t>
      </w:r>
      <w:r>
        <w:t></w:t>
      </w:r>
      <w:r>
        <w:rPr>
          <w:rFonts w:hint="eastAsia"/>
        </w:rPr>
        <w:t>доработке</w:t>
      </w:r>
      <w:r>
        <w:t></w:t>
      </w:r>
      <w:r>
        <w:rPr>
          <w:rFonts w:hint="eastAsia"/>
        </w:rPr>
        <w:t>и</w:t>
      </w:r>
      <w:r>
        <w:t></w:t>
      </w:r>
      <w:r>
        <w:rPr>
          <w:rFonts w:hint="eastAsia"/>
        </w:rPr>
        <w:t>совершенствовании</w:t>
      </w:r>
      <w:r>
        <w:t></w:t>
      </w:r>
      <w:r>
        <w:rPr>
          <w:rFonts w:hint="eastAsia"/>
        </w:rPr>
        <w:t>СУ</w:t>
      </w:r>
      <w:r>
        <w:t></w:t>
      </w:r>
      <w:r>
        <w:rPr>
          <w:rFonts w:hint="eastAsia"/>
        </w:rPr>
        <w:t>процессом</w:t>
      </w:r>
      <w:r>
        <w:t></w:t>
      </w:r>
      <w:r>
        <w:rPr>
          <w:rFonts w:hint="eastAsia"/>
        </w:rPr>
        <w:t>воздухо</w:t>
      </w:r>
      <w:r>
        <w:t></w:t>
      </w:r>
      <w:r>
        <w:rPr>
          <w:rFonts w:hint="eastAsia"/>
        </w:rPr>
        <w:t>обмена</w:t>
      </w:r>
      <w:r>
        <w:t></w:t>
      </w:r>
      <w:r>
        <w:rPr>
          <w:rFonts w:hint="eastAsia"/>
        </w:rPr>
        <w:t>в</w:t>
      </w:r>
      <w:r>
        <w:t></w:t>
      </w:r>
      <w:r>
        <w:rPr>
          <w:rFonts w:hint="eastAsia"/>
        </w:rPr>
        <w:t>производс</w:t>
      </w:r>
      <w:r>
        <w:rPr>
          <w:rFonts w:hint="eastAsia"/>
        </w:rPr>
        <w:lastRenderedPageBreak/>
        <w:t>твенных</w:t>
      </w:r>
      <w:r>
        <w:t></w:t>
      </w:r>
      <w:r>
        <w:rPr>
          <w:rFonts w:hint="eastAsia"/>
        </w:rPr>
        <w:t>цехах</w:t>
      </w:r>
      <w:r>
        <w:t></w:t>
      </w:r>
      <w:r>
        <w:rPr>
          <w:rFonts w:hint="eastAsia"/>
        </w:rPr>
        <w:t>по</w:t>
      </w:r>
      <w:r>
        <w:t></w:t>
      </w:r>
      <w:r>
        <w:rPr>
          <w:rFonts w:hint="eastAsia"/>
        </w:rPr>
        <w:t>выпуску</w:t>
      </w:r>
      <w:r>
        <w:t></w:t>
      </w:r>
      <w:r>
        <w:rPr>
          <w:rFonts w:hint="eastAsia"/>
        </w:rPr>
        <w:t>продукции</w:t>
      </w:r>
      <w:r>
        <w:t></w:t>
      </w:r>
      <w:r>
        <w:rPr>
          <w:rFonts w:hint="eastAsia"/>
        </w:rPr>
        <w:t>различного</w:t>
      </w:r>
      <w:r>
        <w:t></w:t>
      </w:r>
      <w:r>
        <w:rPr>
          <w:rFonts w:hint="eastAsia"/>
        </w:rPr>
        <w:t>назна</w:t>
      </w:r>
      <w:r>
        <w:t></w:t>
      </w:r>
      <w:r>
        <w:rPr>
          <w:rFonts w:hint="eastAsia"/>
        </w:rPr>
        <w:t>чения</w:t>
      </w:r>
      <w:r>
        <w:t></w:t>
      </w:r>
      <w:r>
        <w:t></w:t>
      </w:r>
      <w:r>
        <w:rPr>
          <w:rFonts w:hint="eastAsia"/>
        </w:rPr>
        <w:t>на</w:t>
      </w:r>
      <w:r>
        <w:t></w:t>
      </w:r>
      <w:r>
        <w:rPr>
          <w:rFonts w:hint="eastAsia"/>
        </w:rPr>
        <w:t>ЗАО</w:t>
      </w:r>
      <w:r>
        <w:t></w:t>
      </w:r>
      <w:r>
        <w:t></w:t>
      </w:r>
      <w:r>
        <w:rPr>
          <w:rFonts w:hint="eastAsia"/>
        </w:rPr>
        <w:t>Стройпласт</w:t>
      </w:r>
      <w:r>
        <w:t></w:t>
      </w:r>
      <w:r>
        <w:t></w:t>
      </w:r>
      <w:r>
        <w:t></w:t>
      </w:r>
      <w:r>
        <w:t></w:t>
      </w:r>
      <w:r>
        <w:t></w:t>
      </w:r>
      <w:r>
        <w:t></w:t>
      </w:r>
      <w:r>
        <w:t></w:t>
      </w:r>
      <w:r>
        <w:t></w:t>
      </w:r>
      <w:r>
        <w:t></w:t>
      </w:r>
      <w:r>
        <w:t></w:t>
      </w:r>
      <w:r>
        <w:rPr>
          <w:rFonts w:hint="eastAsia"/>
        </w:rPr>
        <w:t>г</w:t>
      </w:r>
      <w:r>
        <w:t></w:t>
      </w:r>
      <w:r>
        <w:t></w:t>
      </w:r>
      <w:r>
        <w:rPr>
          <w:rFonts w:hint="eastAsia"/>
        </w:rPr>
        <w:t>Тверь</w:t>
      </w:r>
      <w:r>
        <w:t></w:t>
      </w:r>
      <w:r>
        <w:t></w:t>
      </w:r>
      <w:r>
        <w:rPr>
          <w:rFonts w:hint="eastAsia"/>
        </w:rPr>
        <w:t>при</w:t>
      </w:r>
      <w:r>
        <w:t></w:t>
      </w:r>
      <w:r>
        <w:rPr>
          <w:rFonts w:hint="eastAsia"/>
        </w:rPr>
        <w:t>разработке</w:t>
      </w:r>
      <w:r>
        <w:t></w:t>
      </w:r>
      <w:r>
        <w:rPr>
          <w:rFonts w:hint="eastAsia"/>
        </w:rPr>
        <w:t>СУ</w:t>
      </w:r>
      <w:r>
        <w:t></w:t>
      </w:r>
      <w:r>
        <w:rPr>
          <w:rFonts w:hint="eastAsia"/>
        </w:rPr>
        <w:t>процессом</w:t>
      </w:r>
      <w:r>
        <w:t></w:t>
      </w:r>
      <w:r>
        <w:rPr>
          <w:rFonts w:hint="eastAsia"/>
        </w:rPr>
        <w:t>производства</w:t>
      </w:r>
      <w:r>
        <w:t></w:t>
      </w:r>
      <w:r>
        <w:rPr>
          <w:rFonts w:hint="eastAsia"/>
        </w:rPr>
        <w:t>стекло</w:t>
      </w:r>
      <w:r>
        <w:t></w:t>
      </w:r>
      <w:r>
        <w:rPr>
          <w:rFonts w:hint="eastAsia"/>
        </w:rPr>
        <w:t>пластиковых</w:t>
      </w:r>
      <w:r>
        <w:t></w:t>
      </w:r>
      <w:r>
        <w:rPr>
          <w:rFonts w:hint="eastAsia"/>
        </w:rPr>
        <w:t>профилей</w:t>
      </w:r>
      <w:r>
        <w:t></w:t>
      </w:r>
      <w:r>
        <w:rPr>
          <w:rFonts w:hint="eastAsia"/>
        </w:rPr>
        <w:t>в</w:t>
      </w:r>
      <w:r>
        <w:t></w:t>
      </w:r>
      <w:r>
        <w:rPr>
          <w:rFonts w:hint="eastAsia"/>
        </w:rPr>
        <w:t>ходе</w:t>
      </w:r>
      <w:r>
        <w:t></w:t>
      </w:r>
      <w:r>
        <w:rPr>
          <w:rFonts w:hint="eastAsia"/>
        </w:rPr>
        <w:t>определения</w:t>
      </w:r>
      <w:r>
        <w:t></w:t>
      </w:r>
      <w:r>
        <w:rPr>
          <w:rFonts w:hint="eastAsia"/>
        </w:rPr>
        <w:t>состава</w:t>
      </w:r>
      <w:r>
        <w:t></w:t>
      </w:r>
      <w:r>
        <w:rPr>
          <w:rFonts w:hint="eastAsia"/>
        </w:rPr>
        <w:t>ком</w:t>
      </w:r>
      <w:r>
        <w:t></w:t>
      </w:r>
      <w:r>
        <w:rPr>
          <w:rFonts w:hint="eastAsia"/>
        </w:rPr>
        <w:t>плекса</w:t>
      </w:r>
      <w:r>
        <w:t></w:t>
      </w:r>
      <w:r>
        <w:rPr>
          <w:rFonts w:hint="eastAsia"/>
        </w:rPr>
        <w:t>измерителей</w:t>
      </w:r>
      <w:r>
        <w:t></w:t>
      </w:r>
      <w:r>
        <w:rPr>
          <w:rFonts w:hint="eastAsia"/>
        </w:rPr>
        <w:t>для</w:t>
      </w:r>
      <w:r>
        <w:t></w:t>
      </w:r>
      <w:r>
        <w:rPr>
          <w:rFonts w:hint="eastAsia"/>
        </w:rPr>
        <w:t>подсистемы</w:t>
      </w:r>
      <w:r>
        <w:t></w:t>
      </w:r>
      <w:r>
        <w:rPr>
          <w:rFonts w:hint="eastAsia"/>
        </w:rPr>
        <w:t>наблюдения</w:t>
      </w:r>
      <w:r>
        <w:t></w:t>
      </w:r>
      <w:r>
        <w:t></w:t>
      </w:r>
      <w:r>
        <w:rPr>
          <w:rFonts w:hint="eastAsia"/>
        </w:rPr>
        <w:t>на</w:t>
      </w:r>
      <w:r>
        <w:t></w:t>
      </w:r>
      <w:r>
        <w:rPr>
          <w:rFonts w:hint="eastAsia"/>
        </w:rPr>
        <w:t>фабрике</w:t>
      </w:r>
      <w:r>
        <w:t></w:t>
      </w:r>
      <w:r>
        <w:t></w:t>
      </w:r>
      <w:r>
        <w:t></w:t>
      </w:r>
      <w:r>
        <w:t></w:t>
      </w:r>
      <w:r>
        <w:t></w:t>
      </w:r>
      <w:r>
        <w:t></w:t>
      </w:r>
      <w:r>
        <w:t></w:t>
      </w:r>
      <w:r>
        <w:t></w:t>
      </w:r>
      <w:r>
        <w:t></w:t>
      </w:r>
      <w:r>
        <w:t></w:t>
      </w:r>
      <w:r>
        <w:t></w:t>
      </w:r>
      <w:r>
        <w:t></w:t>
      </w:r>
      <w:r>
        <w:t></w:t>
      </w:r>
      <w:r>
        <w:t></w:t>
      </w:r>
      <w:r>
        <w:t></w:t>
      </w:r>
      <w:r>
        <w:t></w:t>
      </w:r>
      <w:r>
        <w:t></w:t>
      </w:r>
      <w:r>
        <w:t></w:t>
      </w:r>
      <w:r>
        <w:rPr>
          <w:rFonts w:hint="eastAsia"/>
        </w:rPr>
        <w:t>Испания</w:t>
      </w:r>
      <w:r>
        <w:t></w:t>
      </w:r>
      <w:r>
        <w:t></w:t>
      </w:r>
      <w:r>
        <w:rPr>
          <w:rFonts w:hint="eastAsia"/>
        </w:rPr>
        <w:t>при</w:t>
      </w:r>
      <w:r>
        <w:t></w:t>
      </w:r>
      <w:r>
        <w:rPr>
          <w:rFonts w:hint="eastAsia"/>
        </w:rPr>
        <w:t>совершенствовании</w:t>
      </w:r>
      <w:r>
        <w:t></w:t>
      </w:r>
      <w:r>
        <w:rPr>
          <w:rFonts w:hint="eastAsia"/>
        </w:rPr>
        <w:t>СУ</w:t>
      </w:r>
      <w:r>
        <w:t></w:t>
      </w:r>
      <w:r>
        <w:rPr>
          <w:rFonts w:hint="eastAsia"/>
        </w:rPr>
        <w:t>технологической</w:t>
      </w:r>
      <w:r>
        <w:t></w:t>
      </w:r>
      <w:r>
        <w:rPr>
          <w:rFonts w:hint="eastAsia"/>
        </w:rPr>
        <w:t>линией</w:t>
      </w:r>
      <w:r>
        <w:t></w:t>
      </w:r>
      <w:r>
        <w:rPr>
          <w:rFonts w:hint="eastAsia"/>
        </w:rPr>
        <w:t>по</w:t>
      </w:r>
      <w:r>
        <w:t></w:t>
      </w:r>
      <w:r>
        <w:rPr>
          <w:rFonts w:hint="eastAsia"/>
        </w:rPr>
        <w:t>производ</w:t>
      </w:r>
      <w:r>
        <w:t></w:t>
      </w:r>
      <w:r>
        <w:rPr>
          <w:rFonts w:hint="eastAsia"/>
        </w:rPr>
        <w:t>ству</w:t>
      </w:r>
      <w:r>
        <w:t></w:t>
      </w:r>
      <w:r>
        <w:rPr>
          <w:rFonts w:hint="eastAsia"/>
        </w:rPr>
        <w:t>керамических</w:t>
      </w:r>
      <w:r>
        <w:t></w:t>
      </w:r>
      <w:r>
        <w:rPr>
          <w:rFonts w:hint="eastAsia"/>
        </w:rPr>
        <w:t>стержней</w:t>
      </w:r>
      <w:r>
        <w:t></w:t>
      </w:r>
      <w:r>
        <w:t></w:t>
      </w:r>
      <w:r>
        <w:rPr>
          <w:rFonts w:hint="eastAsia"/>
        </w:rPr>
        <w:t>используемых</w:t>
      </w:r>
      <w:r>
        <w:t></w:t>
      </w:r>
      <w:r>
        <w:rPr>
          <w:rFonts w:hint="eastAsia"/>
        </w:rPr>
        <w:t>для</w:t>
      </w:r>
      <w:r>
        <w:t></w:t>
      </w:r>
      <w:r>
        <w:rPr>
          <w:rFonts w:hint="eastAsia"/>
        </w:rPr>
        <w:t>очистки</w:t>
      </w:r>
      <w:r>
        <w:t></w:t>
      </w:r>
      <w:r>
        <w:rPr>
          <w:rFonts w:hint="eastAsia"/>
        </w:rPr>
        <w:t>воды</w:t>
      </w:r>
      <w:r>
        <w:t></w:t>
      </w:r>
      <w:r>
        <w:t></w:t>
      </w:r>
      <w:r>
        <w:rPr>
          <w:rFonts w:hint="eastAsia"/>
        </w:rPr>
        <w:t>на</w:t>
      </w:r>
      <w:r>
        <w:t></w:t>
      </w:r>
      <w:r>
        <w:rPr>
          <w:rFonts w:hint="eastAsia"/>
        </w:rPr>
        <w:t>ОАО</w:t>
      </w:r>
      <w:r>
        <w:t></w:t>
      </w:r>
      <w:r>
        <w:t></w:t>
      </w:r>
      <w:r>
        <w:rPr>
          <w:rFonts w:hint="eastAsia"/>
        </w:rPr>
        <w:t>Там</w:t>
      </w:r>
      <w:r>
        <w:t></w:t>
      </w:r>
      <w:r>
        <w:rPr>
          <w:rFonts w:hint="eastAsia"/>
        </w:rPr>
        <w:t>бовский</w:t>
      </w:r>
      <w:r>
        <w:t></w:t>
      </w:r>
      <w:r>
        <w:rPr>
          <w:rFonts w:hint="eastAsia"/>
        </w:rPr>
        <w:t>хлебокомбинат</w:t>
      </w:r>
      <w:r>
        <w:t></w:t>
      </w:r>
      <w:r>
        <w:t></w:t>
      </w:r>
      <w:r>
        <w:rPr>
          <w:rFonts w:hint="eastAsia"/>
        </w:rPr>
        <w:t>при</w:t>
      </w:r>
      <w:r>
        <w:t></w:t>
      </w:r>
      <w:r>
        <w:rPr>
          <w:rFonts w:hint="eastAsia"/>
        </w:rPr>
        <w:t>разработке</w:t>
      </w:r>
      <w:r>
        <w:t></w:t>
      </w:r>
      <w:r>
        <w:rPr>
          <w:rFonts w:hint="eastAsia"/>
        </w:rPr>
        <w:t>и</w:t>
      </w:r>
      <w:r>
        <w:t></w:t>
      </w:r>
      <w:r>
        <w:rPr>
          <w:rFonts w:hint="eastAsia"/>
        </w:rPr>
        <w:t>внедрении</w:t>
      </w:r>
      <w:r>
        <w:t></w:t>
      </w:r>
      <w:r>
        <w:rPr>
          <w:rFonts w:hint="eastAsia"/>
        </w:rPr>
        <w:t>СУ</w:t>
      </w:r>
      <w:r>
        <w:t></w:t>
      </w:r>
      <w:r>
        <w:rPr>
          <w:rFonts w:hint="eastAsia"/>
        </w:rPr>
        <w:t>технологической</w:t>
      </w:r>
      <w:r>
        <w:t></w:t>
      </w:r>
      <w:r>
        <w:rPr>
          <w:rFonts w:hint="eastAsia"/>
        </w:rPr>
        <w:t>линией</w:t>
      </w:r>
      <w:r>
        <w:t></w:t>
      </w:r>
      <w:r>
        <w:rPr>
          <w:rFonts w:hint="eastAsia"/>
        </w:rPr>
        <w:t>по</w:t>
      </w:r>
      <w:r>
        <w:t></w:t>
      </w:r>
      <w:r>
        <w:rPr>
          <w:rFonts w:hint="eastAsia"/>
        </w:rPr>
        <w:t>производству</w:t>
      </w:r>
      <w:r>
        <w:t></w:t>
      </w:r>
      <w:r>
        <w:rPr>
          <w:rFonts w:hint="eastAsia"/>
        </w:rPr>
        <w:t>хлебобулочных</w:t>
      </w:r>
      <w:r>
        <w:t></w:t>
      </w:r>
      <w:r>
        <w:rPr>
          <w:rFonts w:hint="eastAsia"/>
        </w:rPr>
        <w:t>изделий</w:t>
      </w:r>
      <w:r>
        <w:t></w:t>
      </w:r>
      <w:r>
        <w:t></w:t>
      </w:r>
      <w:r>
        <w:rPr>
          <w:rFonts w:hint="eastAsia"/>
        </w:rPr>
        <w:t>в</w:t>
      </w:r>
      <w:r>
        <w:t></w:t>
      </w:r>
      <w:r>
        <w:rPr>
          <w:rFonts w:hint="eastAsia"/>
        </w:rPr>
        <w:t>учебный</w:t>
      </w:r>
      <w:r>
        <w:t></w:t>
      </w:r>
      <w:r>
        <w:rPr>
          <w:rFonts w:hint="eastAsia"/>
        </w:rPr>
        <w:t>процесс</w:t>
      </w:r>
      <w:r>
        <w:t></w:t>
      </w:r>
      <w:r>
        <w:rPr>
          <w:rFonts w:hint="eastAsia"/>
        </w:rPr>
        <w:t>Тамбов</w:t>
      </w:r>
      <w:r>
        <w:t></w:t>
      </w:r>
      <w:r>
        <w:rPr>
          <w:rFonts w:hint="eastAsia"/>
        </w:rPr>
        <w:t>ского</w:t>
      </w:r>
      <w:r>
        <w:t></w:t>
      </w:r>
      <w:r>
        <w:rPr>
          <w:rFonts w:hint="eastAsia"/>
        </w:rPr>
        <w:t>государственного</w:t>
      </w:r>
      <w:r>
        <w:t></w:t>
      </w:r>
      <w:r>
        <w:rPr>
          <w:rFonts w:hint="eastAsia"/>
        </w:rPr>
        <w:t>технического</w:t>
      </w:r>
      <w:r>
        <w:t></w:t>
      </w:r>
      <w:r>
        <w:rPr>
          <w:rFonts w:hint="eastAsia"/>
        </w:rPr>
        <w:t>университета</w:t>
      </w:r>
      <w:r>
        <w:t></w:t>
      </w:r>
      <w:r>
        <w:rPr>
          <w:rFonts w:hint="eastAsia"/>
        </w:rPr>
        <w:t>по</w:t>
      </w:r>
      <w:r>
        <w:t></w:t>
      </w:r>
      <w:r>
        <w:rPr>
          <w:rFonts w:hint="eastAsia"/>
        </w:rPr>
        <w:t>курсам</w:t>
      </w:r>
      <w:r>
        <w:t></w:t>
      </w:r>
      <w:r>
        <w:rPr>
          <w:rFonts w:hint="eastAsia"/>
        </w:rPr>
        <w:t>лекций</w:t>
      </w:r>
      <w:r>
        <w:t></w:t>
      </w:r>
      <w:r>
        <w:t></w:t>
      </w:r>
      <w:r>
        <w:rPr>
          <w:rFonts w:hint="eastAsia"/>
        </w:rPr>
        <w:t>читає</w:t>
      </w:r>
      <w:r>
        <w:t></w:t>
      </w:r>
      <w:r>
        <w:t></w:t>
      </w:r>
      <w:r>
        <w:rPr>
          <w:rFonts w:hint="eastAsia"/>
        </w:rPr>
        <w:t>мых</w:t>
      </w:r>
      <w:r>
        <w:t></w:t>
      </w:r>
      <w:r>
        <w:rPr>
          <w:rFonts w:hint="eastAsia"/>
        </w:rPr>
        <w:t>на</w:t>
      </w:r>
      <w:r>
        <w:t></w:t>
      </w:r>
      <w:r>
        <w:rPr>
          <w:rFonts w:hint="eastAsia"/>
        </w:rPr>
        <w:t>факультете</w:t>
      </w:r>
      <w:r>
        <w:t></w:t>
      </w:r>
      <w:r>
        <w:t></w:t>
      </w:r>
      <w:r>
        <w:rPr>
          <w:rFonts w:hint="eastAsia"/>
        </w:rPr>
        <w:t>Автоматизации</w:t>
      </w:r>
      <w:r>
        <w:t></w:t>
      </w:r>
      <w:r>
        <w:rPr>
          <w:rFonts w:hint="eastAsia"/>
        </w:rPr>
        <w:t>химических</w:t>
      </w:r>
      <w:r>
        <w:t></w:t>
      </w:r>
      <w:r>
        <w:rPr>
          <w:rFonts w:hint="eastAsia"/>
        </w:rPr>
        <w:t>производств</w:t>
      </w:r>
      <w:r>
        <w:t></w:t>
      </w:r>
      <w:r>
        <w:t></w:t>
      </w:r>
      <w:r>
        <w:rPr>
          <w:rFonts w:hint="eastAsia"/>
        </w:rPr>
        <w:t>и</w:t>
      </w:r>
      <w:r>
        <w:t></w:t>
      </w:r>
      <w:r>
        <w:rPr>
          <w:rFonts w:hint="eastAsia"/>
        </w:rPr>
        <w:t>факультете</w:t>
      </w:r>
      <w:r>
        <w:t></w:t>
      </w:r>
      <w:r>
        <w:rPr>
          <w:rFonts w:hint="eastAsia"/>
        </w:rPr>
        <w:t>военного</w:t>
      </w:r>
      <w:r>
        <w:t></w:t>
      </w:r>
      <w:r>
        <w:rPr>
          <w:rFonts w:hint="eastAsia"/>
        </w:rPr>
        <w:t>обучения</w:t>
      </w:r>
      <w:r>
        <w:t></w:t>
      </w:r>
      <w:bookmarkStart w:id="0" w:name="_GoBack"/>
      <w:bookmarkEnd w:id="0"/>
    </w:p>
    <w:sectPr w:rsidR="00A56224" w:rsidRPr="00A562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EB" w:rsidRDefault="008D5DEB">
      <w:pPr>
        <w:spacing w:after="0" w:line="240" w:lineRule="auto"/>
      </w:pPr>
      <w:r>
        <w:separator/>
      </w:r>
    </w:p>
  </w:endnote>
  <w:endnote w:type="continuationSeparator" w:id="0">
    <w:p w:rsidR="008D5DEB" w:rsidRDefault="008D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EB" w:rsidRDefault="008D5DEB"/>
    <w:p w:rsidR="008D5DEB" w:rsidRDefault="008D5DEB"/>
    <w:p w:rsidR="008D5DEB" w:rsidRDefault="008D5DEB"/>
    <w:p w:rsidR="008D5DEB" w:rsidRDefault="008D5DEB"/>
    <w:p w:rsidR="008D5DEB" w:rsidRDefault="008D5DEB"/>
    <w:p w:rsidR="008D5DEB" w:rsidRDefault="008D5DEB"/>
    <w:p w:rsidR="008D5DEB" w:rsidRDefault="008D5D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DEB" w:rsidRDefault="008D5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D5DEB" w:rsidRDefault="008D5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D5DEB" w:rsidRDefault="008D5DEB"/>
    <w:p w:rsidR="008D5DEB" w:rsidRDefault="008D5DEB"/>
    <w:p w:rsidR="008D5DEB" w:rsidRDefault="008D5D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DEB" w:rsidRDefault="008D5DEB"/>
                          <w:p w:rsidR="008D5DEB" w:rsidRDefault="008D5D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D5DEB" w:rsidRDefault="008D5DEB"/>
                    <w:p w:rsidR="008D5DEB" w:rsidRDefault="008D5D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D5DEB" w:rsidRDefault="008D5DEB"/>
    <w:p w:rsidR="008D5DEB" w:rsidRDefault="008D5DEB">
      <w:pPr>
        <w:rPr>
          <w:sz w:val="2"/>
          <w:szCs w:val="2"/>
        </w:rPr>
      </w:pPr>
    </w:p>
    <w:p w:rsidR="008D5DEB" w:rsidRDefault="008D5DEB"/>
    <w:p w:rsidR="008D5DEB" w:rsidRDefault="008D5DEB">
      <w:pPr>
        <w:spacing w:after="0" w:line="240" w:lineRule="auto"/>
      </w:pPr>
    </w:p>
  </w:footnote>
  <w:footnote w:type="continuationSeparator" w:id="0">
    <w:p w:rsidR="008D5DEB" w:rsidRDefault="008D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DEB"/>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DB436-8FF9-49F4-B19D-AA2CFD3F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11394</TotalTime>
  <Pages>6</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242</cp:revision>
  <cp:lastPrinted>2009-02-06T05:36:00Z</cp:lastPrinted>
  <dcterms:created xsi:type="dcterms:W3CDTF">2023-09-07T12:38:00Z</dcterms:created>
  <dcterms:modified xsi:type="dcterms:W3CDTF">2023-10-31T10:12:00Z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