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74D1" w14:textId="53F6A1D5" w:rsidR="004C6A28" w:rsidRDefault="00F376A8" w:rsidP="00F376A8">
      <w:pPr>
        <w:rPr>
          <w:rFonts w:ascii="Times New Roman" w:eastAsia="Arial Unicode MS" w:hAnsi="Times New Roman" w:cs="Times New Roman"/>
          <w:b/>
          <w:bCs/>
          <w:color w:val="000000"/>
          <w:kern w:val="0"/>
          <w:sz w:val="28"/>
          <w:szCs w:val="28"/>
          <w:lang w:eastAsia="ru-RU" w:bidi="uk-UA"/>
        </w:rPr>
      </w:pPr>
      <w:r w:rsidRPr="00F376A8">
        <w:rPr>
          <w:rFonts w:ascii="Times New Roman" w:eastAsia="Arial Unicode MS" w:hAnsi="Times New Roman" w:cs="Times New Roman" w:hint="eastAsia"/>
          <w:b/>
          <w:bCs/>
          <w:color w:val="000000"/>
          <w:kern w:val="0"/>
          <w:sz w:val="28"/>
          <w:szCs w:val="28"/>
          <w:lang w:eastAsia="ru-RU" w:bidi="uk-UA"/>
        </w:rPr>
        <w:t>Лапшин</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Максим</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Получение</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высокодисперсного</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оксида</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железа</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и</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катализатора</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среднетемпературной</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конверсии</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монооксида</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углерода</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на</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его</w:t>
      </w:r>
      <w:r w:rsidRPr="00F376A8">
        <w:rPr>
          <w:rFonts w:ascii="Times New Roman" w:eastAsia="Arial Unicode MS" w:hAnsi="Times New Roman" w:cs="Times New Roman"/>
          <w:b/>
          <w:bCs/>
          <w:color w:val="000000"/>
          <w:kern w:val="0"/>
          <w:sz w:val="28"/>
          <w:szCs w:val="28"/>
          <w:lang w:eastAsia="ru-RU" w:bidi="uk-UA"/>
        </w:rPr>
        <w:t xml:space="preserve"> </w:t>
      </w:r>
      <w:r w:rsidRPr="00F376A8">
        <w:rPr>
          <w:rFonts w:ascii="Times New Roman" w:eastAsia="Arial Unicode MS" w:hAnsi="Times New Roman" w:cs="Times New Roman" w:hint="eastAsia"/>
          <w:b/>
          <w:bCs/>
          <w:color w:val="000000"/>
          <w:kern w:val="0"/>
          <w:sz w:val="28"/>
          <w:szCs w:val="28"/>
          <w:lang w:eastAsia="ru-RU" w:bidi="uk-UA"/>
        </w:rPr>
        <w:t>основе</w:t>
      </w:r>
    </w:p>
    <w:p w14:paraId="0CC8349D" w14:textId="77777777" w:rsidR="00F376A8" w:rsidRDefault="00F376A8" w:rsidP="00F376A8">
      <w:r>
        <w:rPr>
          <w:rFonts w:hint="eastAsia"/>
        </w:rPr>
        <w:t>ОГЛАВЛЕНИЕ</w:t>
      </w:r>
      <w:r>
        <w:t xml:space="preserve"> </w:t>
      </w:r>
      <w:r>
        <w:rPr>
          <w:rFonts w:hint="eastAsia"/>
        </w:rPr>
        <w:t>ДИССЕРТАЦИИ</w:t>
      </w:r>
    </w:p>
    <w:p w14:paraId="77972D58" w14:textId="77777777" w:rsidR="00F376A8" w:rsidRDefault="00F376A8" w:rsidP="00F376A8">
      <w:r>
        <w:rPr>
          <w:rFonts w:hint="eastAsia"/>
        </w:rPr>
        <w:t>кандидат</w:t>
      </w:r>
      <w:r>
        <w:t xml:space="preserve"> </w:t>
      </w:r>
      <w:r>
        <w:rPr>
          <w:rFonts w:hint="eastAsia"/>
        </w:rPr>
        <w:t>наук</w:t>
      </w:r>
      <w:r>
        <w:t xml:space="preserve"> </w:t>
      </w:r>
      <w:r>
        <w:rPr>
          <w:rFonts w:hint="eastAsia"/>
        </w:rPr>
        <w:t>Лапшин</w:t>
      </w:r>
      <w:r>
        <w:t xml:space="preserve">, </w:t>
      </w:r>
      <w:r>
        <w:rPr>
          <w:rFonts w:hint="eastAsia"/>
        </w:rPr>
        <w:t>Максим</w:t>
      </w:r>
      <w:r>
        <w:t xml:space="preserve"> </w:t>
      </w:r>
      <w:r>
        <w:rPr>
          <w:rFonts w:hint="eastAsia"/>
        </w:rPr>
        <w:t>Александрович</w:t>
      </w:r>
    </w:p>
    <w:p w14:paraId="7DB37FA7" w14:textId="77777777" w:rsidR="00F376A8" w:rsidRDefault="00F376A8" w:rsidP="00F376A8">
      <w:r>
        <w:rPr>
          <w:rFonts w:hint="eastAsia"/>
        </w:rPr>
        <w:t>Содержание</w:t>
      </w:r>
      <w:r>
        <w:t>......................................................................................................................2</w:t>
      </w:r>
    </w:p>
    <w:p w14:paraId="6A351F14" w14:textId="77777777" w:rsidR="00F376A8" w:rsidRDefault="00F376A8" w:rsidP="00F376A8"/>
    <w:p w14:paraId="12F63462" w14:textId="77777777" w:rsidR="00F376A8" w:rsidRDefault="00F376A8" w:rsidP="00F376A8">
      <w:r>
        <w:rPr>
          <w:rFonts w:hint="eastAsia"/>
        </w:rPr>
        <w:t>Введение</w:t>
      </w:r>
      <w:r>
        <w:t>...........................................................................................................................5</w:t>
      </w:r>
    </w:p>
    <w:p w14:paraId="0A445F95" w14:textId="77777777" w:rsidR="00F376A8" w:rsidRDefault="00F376A8" w:rsidP="00F376A8"/>
    <w:p w14:paraId="7C1391A5" w14:textId="77777777" w:rsidR="00F376A8" w:rsidRDefault="00F376A8" w:rsidP="00F376A8">
      <w:r>
        <w:t xml:space="preserve">1. </w:t>
      </w:r>
      <w:r>
        <w:rPr>
          <w:rFonts w:hint="eastAsia"/>
        </w:rPr>
        <w:t>ЛИТЕРАТУРНЫЙ</w:t>
      </w:r>
      <w:r>
        <w:t xml:space="preserve"> </w:t>
      </w:r>
      <w:r>
        <w:rPr>
          <w:rFonts w:hint="eastAsia"/>
        </w:rPr>
        <w:t>ОБЗОР</w:t>
      </w:r>
      <w:r>
        <w:t>.......................................................................................12</w:t>
      </w:r>
    </w:p>
    <w:p w14:paraId="15C761D4" w14:textId="77777777" w:rsidR="00F376A8" w:rsidRDefault="00F376A8" w:rsidP="00F376A8"/>
    <w:p w14:paraId="1D00B14C" w14:textId="77777777" w:rsidR="00F376A8" w:rsidRDefault="00F376A8" w:rsidP="00F376A8">
      <w:r>
        <w:t xml:space="preserve">1.1 </w:t>
      </w:r>
      <w:r>
        <w:rPr>
          <w:rFonts w:hint="eastAsia"/>
        </w:rPr>
        <w:t>Аммиак</w:t>
      </w:r>
      <w:r>
        <w:t xml:space="preserve">: </w:t>
      </w:r>
      <w:r>
        <w:rPr>
          <w:rFonts w:hint="eastAsia"/>
        </w:rPr>
        <w:t>применения</w:t>
      </w:r>
      <w:r>
        <w:t xml:space="preserve">, </w:t>
      </w:r>
      <w:r>
        <w:rPr>
          <w:rFonts w:hint="eastAsia"/>
        </w:rPr>
        <w:t>тенденции</w:t>
      </w:r>
      <w:r>
        <w:t xml:space="preserve"> </w:t>
      </w:r>
      <w:r>
        <w:rPr>
          <w:rFonts w:hint="eastAsia"/>
        </w:rPr>
        <w:t>развития</w:t>
      </w:r>
      <w:r>
        <w:t xml:space="preserve"> </w:t>
      </w:r>
      <w:r>
        <w:rPr>
          <w:rFonts w:hint="eastAsia"/>
        </w:rPr>
        <w:t>производства</w:t>
      </w:r>
      <w:r>
        <w:t>..................................12</w:t>
      </w:r>
    </w:p>
    <w:p w14:paraId="3E9E7BB0" w14:textId="77777777" w:rsidR="00F376A8" w:rsidRDefault="00F376A8" w:rsidP="00F376A8"/>
    <w:p w14:paraId="60FBE8ED" w14:textId="77777777" w:rsidR="00F376A8" w:rsidRDefault="00F376A8" w:rsidP="00F376A8">
      <w:r>
        <w:t xml:space="preserve">1.2 </w:t>
      </w:r>
      <w:r>
        <w:rPr>
          <w:rFonts w:hint="eastAsia"/>
        </w:rPr>
        <w:t>Область</w:t>
      </w:r>
      <w:r>
        <w:t xml:space="preserve"> </w:t>
      </w:r>
      <w:r>
        <w:rPr>
          <w:rFonts w:hint="eastAsia"/>
        </w:rPr>
        <w:t>промышленного</w:t>
      </w:r>
      <w:r>
        <w:t xml:space="preserve"> </w:t>
      </w:r>
      <w:r>
        <w:rPr>
          <w:rFonts w:hint="eastAsia"/>
        </w:rPr>
        <w:t>применения</w:t>
      </w:r>
      <w:r>
        <w:t xml:space="preserve"> </w:t>
      </w:r>
      <w:r>
        <w:rPr>
          <w:rFonts w:hint="eastAsia"/>
        </w:rPr>
        <w:t>катализаторов</w:t>
      </w:r>
      <w:r>
        <w:t xml:space="preserve"> </w:t>
      </w:r>
      <w:r>
        <w:rPr>
          <w:rFonts w:hint="eastAsia"/>
        </w:rPr>
        <w:t>на</w:t>
      </w:r>
      <w:r>
        <w:t xml:space="preserve"> </w:t>
      </w:r>
      <w:r>
        <w:rPr>
          <w:rFonts w:hint="eastAsia"/>
        </w:rPr>
        <w:t>основе</w:t>
      </w:r>
      <w:r>
        <w:t xml:space="preserve"> </w:t>
      </w:r>
      <w:r>
        <w:rPr>
          <w:rFonts w:hint="eastAsia"/>
        </w:rPr>
        <w:t>оксида</w:t>
      </w:r>
      <w:r>
        <w:t xml:space="preserve"> </w:t>
      </w:r>
      <w:r>
        <w:rPr>
          <w:rFonts w:hint="eastAsia"/>
        </w:rPr>
        <w:t>железа</w:t>
      </w:r>
      <w:r>
        <w:t xml:space="preserve"> .........................................................................................................................................16</w:t>
      </w:r>
    </w:p>
    <w:p w14:paraId="3B23ABB5" w14:textId="77777777" w:rsidR="00F376A8" w:rsidRDefault="00F376A8" w:rsidP="00F376A8"/>
    <w:p w14:paraId="627F0FE6" w14:textId="77777777" w:rsidR="00F376A8" w:rsidRDefault="00F376A8" w:rsidP="00F376A8">
      <w:r>
        <w:t xml:space="preserve">1.3 </w:t>
      </w:r>
      <w:r>
        <w:rPr>
          <w:rFonts w:hint="eastAsia"/>
        </w:rPr>
        <w:t>Кристаллические</w:t>
      </w:r>
      <w:r>
        <w:t xml:space="preserve"> </w:t>
      </w:r>
      <w:r>
        <w:rPr>
          <w:rFonts w:hint="eastAsia"/>
        </w:rPr>
        <w:t>модификации</w:t>
      </w:r>
      <w:r>
        <w:t xml:space="preserve"> </w:t>
      </w:r>
      <w:r>
        <w:rPr>
          <w:rFonts w:hint="eastAsia"/>
        </w:rPr>
        <w:t>гидроксидов</w:t>
      </w:r>
      <w:r>
        <w:t xml:space="preserve"> </w:t>
      </w:r>
      <w:r>
        <w:rPr>
          <w:rFonts w:hint="eastAsia"/>
        </w:rPr>
        <w:t>и</w:t>
      </w:r>
      <w:r>
        <w:t xml:space="preserve"> </w:t>
      </w:r>
      <w:r>
        <w:rPr>
          <w:rFonts w:hint="eastAsia"/>
        </w:rPr>
        <w:t>оксидов</w:t>
      </w:r>
      <w:r>
        <w:t xml:space="preserve"> </w:t>
      </w:r>
      <w:r>
        <w:rPr>
          <w:rFonts w:hint="eastAsia"/>
        </w:rPr>
        <w:t>железа</w:t>
      </w:r>
      <w:r>
        <w:t>.......................19</w:t>
      </w:r>
    </w:p>
    <w:p w14:paraId="3F91DFE5" w14:textId="77777777" w:rsidR="00F376A8" w:rsidRDefault="00F376A8" w:rsidP="00F376A8"/>
    <w:p w14:paraId="5A4718E6" w14:textId="77777777" w:rsidR="00F376A8" w:rsidRDefault="00F376A8" w:rsidP="00F376A8">
      <w:r>
        <w:t xml:space="preserve">1.4 </w:t>
      </w:r>
      <w:r>
        <w:rPr>
          <w:rFonts w:hint="eastAsia"/>
        </w:rPr>
        <w:t>Сырьевые</w:t>
      </w:r>
      <w:r>
        <w:t xml:space="preserve"> </w:t>
      </w:r>
      <w:r>
        <w:rPr>
          <w:rFonts w:hint="eastAsia"/>
        </w:rPr>
        <w:t>проблемы</w:t>
      </w:r>
      <w:r>
        <w:t xml:space="preserve"> </w:t>
      </w:r>
      <w:r>
        <w:rPr>
          <w:rFonts w:hint="eastAsia"/>
        </w:rPr>
        <w:t>производства</w:t>
      </w:r>
      <w:r>
        <w:t xml:space="preserve"> </w:t>
      </w:r>
      <w:r>
        <w:rPr>
          <w:rFonts w:hint="eastAsia"/>
        </w:rPr>
        <w:t>катализаторов</w:t>
      </w:r>
      <w:r>
        <w:t xml:space="preserve"> </w:t>
      </w:r>
      <w:r>
        <w:rPr>
          <w:rFonts w:hint="eastAsia"/>
        </w:rPr>
        <w:t>конверсии</w:t>
      </w:r>
      <w:r>
        <w:t xml:space="preserve"> </w:t>
      </w:r>
      <w:r>
        <w:rPr>
          <w:rFonts w:hint="eastAsia"/>
        </w:rPr>
        <w:t>СО</w:t>
      </w:r>
      <w:r>
        <w:t>....................25</w:t>
      </w:r>
    </w:p>
    <w:p w14:paraId="74931F0C" w14:textId="77777777" w:rsidR="00F376A8" w:rsidRDefault="00F376A8" w:rsidP="00F376A8"/>
    <w:p w14:paraId="4B1AF3FD" w14:textId="77777777" w:rsidR="00F376A8" w:rsidRDefault="00F376A8" w:rsidP="00F376A8">
      <w:r>
        <w:t xml:space="preserve">1.5 </w:t>
      </w:r>
      <w:r>
        <w:rPr>
          <w:rFonts w:hint="eastAsia"/>
        </w:rPr>
        <w:t>Катализаторы</w:t>
      </w:r>
      <w:r>
        <w:t xml:space="preserve"> </w:t>
      </w:r>
      <w:r>
        <w:rPr>
          <w:rFonts w:hint="eastAsia"/>
        </w:rPr>
        <w:t>среднетемпературной</w:t>
      </w:r>
      <w:r>
        <w:t xml:space="preserve"> </w:t>
      </w:r>
      <w:r>
        <w:rPr>
          <w:rFonts w:hint="eastAsia"/>
        </w:rPr>
        <w:t>конверсии</w:t>
      </w:r>
      <w:r>
        <w:t xml:space="preserve"> </w:t>
      </w:r>
      <w:r>
        <w:rPr>
          <w:rFonts w:hint="eastAsia"/>
        </w:rPr>
        <w:t>СО</w:t>
      </w:r>
      <w:r>
        <w:t>...........................................32</w:t>
      </w:r>
    </w:p>
    <w:p w14:paraId="640F08A6" w14:textId="77777777" w:rsidR="00F376A8" w:rsidRDefault="00F376A8" w:rsidP="00F376A8"/>
    <w:p w14:paraId="2FCBBD0B" w14:textId="77777777" w:rsidR="00F376A8" w:rsidRDefault="00F376A8" w:rsidP="00F376A8">
      <w:r>
        <w:t xml:space="preserve">1.6 </w:t>
      </w:r>
      <w:r>
        <w:rPr>
          <w:rFonts w:hint="eastAsia"/>
        </w:rPr>
        <w:t>Способы</w:t>
      </w:r>
      <w:r>
        <w:t xml:space="preserve"> </w:t>
      </w:r>
      <w:r>
        <w:rPr>
          <w:rFonts w:hint="eastAsia"/>
        </w:rPr>
        <w:t>получения</w:t>
      </w:r>
      <w:r>
        <w:t xml:space="preserve"> </w:t>
      </w:r>
      <w:r>
        <w:rPr>
          <w:rFonts w:hint="eastAsia"/>
        </w:rPr>
        <w:t>железохромовых</w:t>
      </w:r>
      <w:r>
        <w:t xml:space="preserve"> </w:t>
      </w:r>
      <w:r>
        <w:rPr>
          <w:rFonts w:hint="eastAsia"/>
        </w:rPr>
        <w:t>катализаторов</w:t>
      </w:r>
      <w:r>
        <w:t>................................37</w:t>
      </w:r>
    </w:p>
    <w:p w14:paraId="362028B0" w14:textId="77777777" w:rsidR="00F376A8" w:rsidRDefault="00F376A8" w:rsidP="00F376A8"/>
    <w:p w14:paraId="0AC5ABAD" w14:textId="77777777" w:rsidR="00F376A8" w:rsidRDefault="00F376A8" w:rsidP="00F376A8">
      <w:r>
        <w:t xml:space="preserve">1.7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совершенствования</w:t>
      </w:r>
      <w:r>
        <w:t xml:space="preserve"> </w:t>
      </w:r>
      <w:r>
        <w:rPr>
          <w:rFonts w:hint="eastAsia"/>
        </w:rPr>
        <w:t>технологии</w:t>
      </w:r>
      <w:r>
        <w:t xml:space="preserve"> </w:t>
      </w:r>
      <w:r>
        <w:rPr>
          <w:rFonts w:hint="eastAsia"/>
        </w:rPr>
        <w:t>катализаторов</w:t>
      </w:r>
      <w:r>
        <w:t xml:space="preserve"> </w:t>
      </w:r>
      <w:r>
        <w:rPr>
          <w:rFonts w:hint="eastAsia"/>
        </w:rPr>
        <w:t>среднетемпературной</w:t>
      </w:r>
      <w:r>
        <w:t xml:space="preserve"> </w:t>
      </w:r>
      <w:r>
        <w:rPr>
          <w:rFonts w:hint="eastAsia"/>
        </w:rPr>
        <w:t>конверсии</w:t>
      </w:r>
    </w:p>
    <w:p w14:paraId="5C57C71D" w14:textId="77777777" w:rsidR="00F376A8" w:rsidRDefault="00F376A8" w:rsidP="00F376A8"/>
    <w:p w14:paraId="2E7E9760" w14:textId="77777777" w:rsidR="00F376A8" w:rsidRDefault="00F376A8" w:rsidP="00F376A8">
      <w:r>
        <w:rPr>
          <w:rFonts w:hint="eastAsia"/>
        </w:rPr>
        <w:lastRenderedPageBreak/>
        <w:t>монооксида</w:t>
      </w:r>
      <w:r>
        <w:t xml:space="preserve"> </w:t>
      </w:r>
      <w:r>
        <w:rPr>
          <w:rFonts w:hint="eastAsia"/>
        </w:rPr>
        <w:t>углерода</w:t>
      </w:r>
      <w:r>
        <w:t xml:space="preserve"> </w:t>
      </w:r>
      <w:r>
        <w:rPr>
          <w:rFonts w:hint="eastAsia"/>
        </w:rPr>
        <w:t>водяным</w:t>
      </w:r>
      <w:r>
        <w:t xml:space="preserve"> </w:t>
      </w:r>
      <w:r>
        <w:rPr>
          <w:rFonts w:hint="eastAsia"/>
        </w:rPr>
        <w:t>паром</w:t>
      </w:r>
      <w:r>
        <w:t>.......................................................40</w:t>
      </w:r>
    </w:p>
    <w:p w14:paraId="498210AC" w14:textId="77777777" w:rsidR="00F376A8" w:rsidRDefault="00F376A8" w:rsidP="00F376A8"/>
    <w:p w14:paraId="1DC66550" w14:textId="77777777" w:rsidR="00F376A8" w:rsidRDefault="00F376A8" w:rsidP="00F376A8">
      <w:r>
        <w:t xml:space="preserve">1.8 </w:t>
      </w:r>
      <w:r>
        <w:rPr>
          <w:rFonts w:hint="eastAsia"/>
        </w:rPr>
        <w:t>Ферриты</w:t>
      </w:r>
      <w:r>
        <w:t xml:space="preserve"> </w:t>
      </w:r>
      <w:r>
        <w:rPr>
          <w:rFonts w:hint="eastAsia"/>
        </w:rPr>
        <w:t>как</w:t>
      </w:r>
      <w:r>
        <w:t xml:space="preserve"> </w:t>
      </w:r>
      <w:r>
        <w:rPr>
          <w:rFonts w:hint="eastAsia"/>
        </w:rPr>
        <w:t>перспективные</w:t>
      </w:r>
      <w:r>
        <w:t xml:space="preserve"> </w:t>
      </w:r>
      <w:r>
        <w:rPr>
          <w:rFonts w:hint="eastAsia"/>
        </w:rPr>
        <w:t>материалы</w:t>
      </w:r>
      <w:r>
        <w:t xml:space="preserve"> </w:t>
      </w:r>
      <w:r>
        <w:rPr>
          <w:rFonts w:hint="eastAsia"/>
        </w:rPr>
        <w:t>для</w:t>
      </w:r>
      <w:r>
        <w:t xml:space="preserve"> </w:t>
      </w:r>
      <w:r>
        <w:rPr>
          <w:rFonts w:hint="eastAsia"/>
        </w:rPr>
        <w:t>получения</w:t>
      </w:r>
      <w:r>
        <w:t xml:space="preserve"> </w:t>
      </w:r>
      <w:r>
        <w:rPr>
          <w:rFonts w:hint="eastAsia"/>
        </w:rPr>
        <w:t>катализаторов</w:t>
      </w:r>
      <w:r>
        <w:t>.........42</w:t>
      </w:r>
    </w:p>
    <w:p w14:paraId="5F2964D5" w14:textId="77777777" w:rsidR="00F376A8" w:rsidRDefault="00F376A8" w:rsidP="00F376A8"/>
    <w:p w14:paraId="520E371D" w14:textId="77777777" w:rsidR="00F376A8" w:rsidRDefault="00F376A8" w:rsidP="00F376A8">
      <w:r>
        <w:t xml:space="preserve">1.9 </w:t>
      </w:r>
      <w:r>
        <w:rPr>
          <w:rFonts w:hint="eastAsia"/>
        </w:rPr>
        <w:t>Механохимический</w:t>
      </w:r>
      <w:r>
        <w:t xml:space="preserve"> </w:t>
      </w:r>
      <w:r>
        <w:rPr>
          <w:rFonts w:hint="eastAsia"/>
        </w:rPr>
        <w:t>синтез</w:t>
      </w:r>
      <w:r>
        <w:t xml:space="preserve"> </w:t>
      </w:r>
      <w:r>
        <w:rPr>
          <w:rFonts w:hint="eastAsia"/>
        </w:rPr>
        <w:t>феррита</w:t>
      </w:r>
      <w:r>
        <w:t xml:space="preserve"> </w:t>
      </w:r>
      <w:r>
        <w:rPr>
          <w:rFonts w:hint="eastAsia"/>
        </w:rPr>
        <w:t>кальция</w:t>
      </w:r>
      <w:r>
        <w:t>.......................................................44</w:t>
      </w:r>
    </w:p>
    <w:p w14:paraId="0665376B" w14:textId="77777777" w:rsidR="00F376A8" w:rsidRDefault="00F376A8" w:rsidP="00F376A8"/>
    <w:p w14:paraId="740BBC37" w14:textId="77777777" w:rsidR="00F376A8" w:rsidRDefault="00F376A8" w:rsidP="00F376A8">
      <w:r>
        <w:t xml:space="preserve">1.10 </w:t>
      </w:r>
      <w:r>
        <w:rPr>
          <w:rFonts w:hint="eastAsia"/>
        </w:rPr>
        <w:t>Экструзионное</w:t>
      </w:r>
      <w:r>
        <w:t xml:space="preserve"> </w:t>
      </w:r>
      <w:r>
        <w:rPr>
          <w:rFonts w:hint="eastAsia"/>
        </w:rPr>
        <w:t>формование</w:t>
      </w:r>
      <w:r>
        <w:t xml:space="preserve"> </w:t>
      </w:r>
      <w:r>
        <w:rPr>
          <w:rFonts w:hint="eastAsia"/>
        </w:rPr>
        <w:t>катализаторных</w:t>
      </w:r>
      <w:r>
        <w:t xml:space="preserve"> </w:t>
      </w:r>
      <w:r>
        <w:rPr>
          <w:rFonts w:hint="eastAsia"/>
        </w:rPr>
        <w:t>масс</w:t>
      </w:r>
      <w:r>
        <w:t>............................................47</w:t>
      </w:r>
    </w:p>
    <w:p w14:paraId="01407A9A" w14:textId="77777777" w:rsidR="00F376A8" w:rsidRDefault="00F376A8" w:rsidP="00F376A8"/>
    <w:p w14:paraId="21AC19B9" w14:textId="77777777" w:rsidR="00F376A8" w:rsidRDefault="00F376A8" w:rsidP="00F376A8">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r>
        <w:t>...............................................................52</w:t>
      </w:r>
    </w:p>
    <w:p w14:paraId="62639563" w14:textId="77777777" w:rsidR="00F376A8" w:rsidRDefault="00F376A8" w:rsidP="00F376A8"/>
    <w:p w14:paraId="2166F1BD" w14:textId="77777777" w:rsidR="00F376A8" w:rsidRDefault="00F376A8" w:rsidP="00F376A8">
      <w:r>
        <w:t xml:space="preserve">2 </w:t>
      </w:r>
      <w:r>
        <w:rPr>
          <w:rFonts w:hint="eastAsia"/>
        </w:rPr>
        <w:t>ЭКСПЕРЕМЕНТАЛЬНАЯ</w:t>
      </w:r>
      <w:r>
        <w:t xml:space="preserve"> </w:t>
      </w:r>
      <w:r>
        <w:rPr>
          <w:rFonts w:hint="eastAsia"/>
        </w:rPr>
        <w:t>ЧАСТЬ</w:t>
      </w:r>
      <w:r>
        <w:t>..........................................................................53</w:t>
      </w:r>
    </w:p>
    <w:p w14:paraId="055497B6" w14:textId="77777777" w:rsidR="00F376A8" w:rsidRDefault="00F376A8" w:rsidP="00F376A8"/>
    <w:p w14:paraId="194CCF80" w14:textId="77777777" w:rsidR="00F376A8" w:rsidRDefault="00F376A8" w:rsidP="00F376A8">
      <w:r>
        <w:t xml:space="preserve">2.1 </w:t>
      </w:r>
      <w:r>
        <w:rPr>
          <w:rFonts w:hint="eastAsia"/>
        </w:rPr>
        <w:t>Используемые</w:t>
      </w:r>
      <w:r>
        <w:t xml:space="preserve"> </w:t>
      </w:r>
      <w:r>
        <w:rPr>
          <w:rFonts w:hint="eastAsia"/>
        </w:rPr>
        <w:t>реактивы</w:t>
      </w:r>
      <w:r>
        <w:t>.........................................................................................53</w:t>
      </w:r>
    </w:p>
    <w:p w14:paraId="32C125B0" w14:textId="77777777" w:rsidR="00F376A8" w:rsidRDefault="00F376A8" w:rsidP="00F376A8"/>
    <w:p w14:paraId="36CF8FA7" w14:textId="77777777" w:rsidR="00F376A8" w:rsidRDefault="00F376A8" w:rsidP="00F376A8">
      <w:r>
        <w:t xml:space="preserve">2.2 </w:t>
      </w:r>
      <w:r>
        <w:rPr>
          <w:rFonts w:hint="eastAsia"/>
        </w:rPr>
        <w:t>Приборы</w:t>
      </w:r>
      <w:r>
        <w:t xml:space="preserve"> </w:t>
      </w:r>
      <w:r>
        <w:rPr>
          <w:rFonts w:hint="eastAsia"/>
        </w:rPr>
        <w:t>и</w:t>
      </w:r>
      <w:r>
        <w:t xml:space="preserve"> </w:t>
      </w:r>
      <w:r>
        <w:rPr>
          <w:rFonts w:hint="eastAsia"/>
        </w:rPr>
        <w:t>методы</w:t>
      </w:r>
      <w:r>
        <w:t xml:space="preserve"> </w:t>
      </w:r>
      <w:r>
        <w:rPr>
          <w:rFonts w:hint="eastAsia"/>
        </w:rPr>
        <w:t>исследований</w:t>
      </w:r>
      <w:r>
        <w:t>..........................................................................54</w:t>
      </w:r>
    </w:p>
    <w:p w14:paraId="53C6D4C8" w14:textId="77777777" w:rsidR="00F376A8" w:rsidRDefault="00F376A8" w:rsidP="00F376A8"/>
    <w:p w14:paraId="0DDDD1B4" w14:textId="77777777" w:rsidR="00F376A8" w:rsidRDefault="00F376A8" w:rsidP="00F376A8">
      <w:r>
        <w:t xml:space="preserve">2.3 </w:t>
      </w:r>
      <w:r>
        <w:rPr>
          <w:rFonts w:hint="eastAsia"/>
        </w:rPr>
        <w:t>Методики</w:t>
      </w:r>
      <w:r>
        <w:t xml:space="preserve"> </w:t>
      </w:r>
      <w:r>
        <w:rPr>
          <w:rFonts w:hint="eastAsia"/>
        </w:rPr>
        <w:t>приготовления</w:t>
      </w:r>
      <w:r>
        <w:t xml:space="preserve"> </w:t>
      </w:r>
      <w:r>
        <w:rPr>
          <w:rFonts w:hint="eastAsia"/>
        </w:rPr>
        <w:t>и</w:t>
      </w:r>
      <w:r>
        <w:t xml:space="preserve"> </w:t>
      </w:r>
      <w:r>
        <w:rPr>
          <w:rFonts w:hint="eastAsia"/>
        </w:rPr>
        <w:t>исследования</w:t>
      </w:r>
      <w:r>
        <w:t xml:space="preserve"> </w:t>
      </w:r>
      <w:r>
        <w:rPr>
          <w:rFonts w:hint="eastAsia"/>
        </w:rPr>
        <w:t>образцов</w:t>
      </w:r>
      <w:r>
        <w:t>...........................................59</w:t>
      </w:r>
    </w:p>
    <w:p w14:paraId="11C2A017" w14:textId="77777777" w:rsidR="00F376A8" w:rsidRDefault="00F376A8" w:rsidP="00F376A8"/>
    <w:p w14:paraId="72844095" w14:textId="77777777" w:rsidR="00F376A8" w:rsidRDefault="00F376A8" w:rsidP="00F376A8">
      <w:r>
        <w:t xml:space="preserve">3. </w:t>
      </w:r>
      <w:r>
        <w:rPr>
          <w:rFonts w:hint="eastAsia"/>
        </w:rPr>
        <w:t>Исследование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промышленных</w:t>
      </w:r>
      <w:r>
        <w:t xml:space="preserve"> </w:t>
      </w:r>
      <w:r>
        <w:rPr>
          <w:rFonts w:hint="eastAsia"/>
        </w:rPr>
        <w:t>катализаторов</w:t>
      </w:r>
      <w:r>
        <w:t xml:space="preserve"> </w:t>
      </w:r>
      <w:r>
        <w:rPr>
          <w:rFonts w:hint="eastAsia"/>
        </w:rPr>
        <w:t>среднетемпературной</w:t>
      </w:r>
      <w:r>
        <w:t xml:space="preserve"> </w:t>
      </w:r>
      <w:r>
        <w:rPr>
          <w:rFonts w:hint="eastAsia"/>
        </w:rPr>
        <w:t>конверсии</w:t>
      </w:r>
      <w:r>
        <w:t xml:space="preserve"> </w:t>
      </w:r>
      <w:r>
        <w:rPr>
          <w:rFonts w:hint="eastAsia"/>
        </w:rPr>
        <w:t>оксида</w:t>
      </w:r>
      <w:r>
        <w:t xml:space="preserve"> </w:t>
      </w:r>
      <w:r>
        <w:rPr>
          <w:rFonts w:hint="eastAsia"/>
        </w:rPr>
        <w:t>углерода</w:t>
      </w:r>
      <w:r>
        <w:t>....................................................61</w:t>
      </w:r>
    </w:p>
    <w:p w14:paraId="56AE971A" w14:textId="77777777" w:rsidR="00F376A8" w:rsidRDefault="00F376A8" w:rsidP="00F376A8"/>
    <w:p w14:paraId="02E7ADC5" w14:textId="77777777" w:rsidR="00F376A8" w:rsidRDefault="00F376A8" w:rsidP="00F376A8">
      <w:r>
        <w:t xml:space="preserve">3.1 </w:t>
      </w:r>
      <w:r>
        <w:rPr>
          <w:rFonts w:hint="eastAsia"/>
        </w:rPr>
        <w:t>Технологическая</w:t>
      </w:r>
      <w:r>
        <w:t xml:space="preserve"> </w:t>
      </w:r>
      <w:r>
        <w:rPr>
          <w:rFonts w:hint="eastAsia"/>
        </w:rPr>
        <w:t>схема</w:t>
      </w:r>
      <w:r>
        <w:t xml:space="preserve"> </w:t>
      </w:r>
      <w:r>
        <w:rPr>
          <w:rFonts w:hint="eastAsia"/>
        </w:rPr>
        <w:t>отделения</w:t>
      </w:r>
      <w:r>
        <w:t xml:space="preserve"> </w:t>
      </w:r>
      <w:r>
        <w:rPr>
          <w:rFonts w:hint="eastAsia"/>
        </w:rPr>
        <w:t>конверсии</w:t>
      </w:r>
      <w:r>
        <w:t xml:space="preserve"> </w:t>
      </w:r>
      <w:r>
        <w:rPr>
          <w:rFonts w:hint="eastAsia"/>
        </w:rPr>
        <w:t>оксида</w:t>
      </w:r>
      <w:r>
        <w:t xml:space="preserve"> </w:t>
      </w:r>
      <w:r>
        <w:rPr>
          <w:rFonts w:hint="eastAsia"/>
        </w:rPr>
        <w:t>углерода</w:t>
      </w:r>
      <w:r>
        <w:t xml:space="preserve"> </w:t>
      </w:r>
      <w:r>
        <w:rPr>
          <w:rFonts w:hint="eastAsia"/>
        </w:rPr>
        <w:t>в</w:t>
      </w:r>
      <w:r>
        <w:t xml:space="preserve"> </w:t>
      </w:r>
      <w:r>
        <w:rPr>
          <w:rFonts w:hint="eastAsia"/>
        </w:rPr>
        <w:t>производстве</w:t>
      </w:r>
      <w:r>
        <w:t xml:space="preserve"> </w:t>
      </w:r>
      <w:r>
        <w:rPr>
          <w:rFonts w:hint="eastAsia"/>
        </w:rPr>
        <w:t>аммиака</w:t>
      </w:r>
      <w:r>
        <w:t>...........................................................................................................................61</w:t>
      </w:r>
    </w:p>
    <w:p w14:paraId="0D021292" w14:textId="77777777" w:rsidR="00F376A8" w:rsidRDefault="00F376A8" w:rsidP="00F376A8"/>
    <w:p w14:paraId="238F20C4" w14:textId="77777777" w:rsidR="00F376A8" w:rsidRDefault="00F376A8" w:rsidP="00F376A8">
      <w:r>
        <w:t xml:space="preserve">3.2 </w:t>
      </w:r>
      <w:r>
        <w:rPr>
          <w:rFonts w:hint="eastAsia"/>
        </w:rPr>
        <w:t>Комплексное</w:t>
      </w:r>
      <w:r>
        <w:t xml:space="preserve"> </w:t>
      </w:r>
      <w:r>
        <w:rPr>
          <w:rFonts w:hint="eastAsia"/>
        </w:rPr>
        <w:t>исследование</w:t>
      </w:r>
      <w:r>
        <w:t xml:space="preserve"> </w:t>
      </w:r>
      <w:r>
        <w:rPr>
          <w:rFonts w:hint="eastAsia"/>
        </w:rPr>
        <w:t>промышленных</w:t>
      </w:r>
      <w:r>
        <w:t xml:space="preserve"> </w:t>
      </w:r>
      <w:r>
        <w:rPr>
          <w:rFonts w:hint="eastAsia"/>
        </w:rPr>
        <w:t>катализаторов</w:t>
      </w:r>
      <w:r>
        <w:t xml:space="preserve"> </w:t>
      </w:r>
      <w:r>
        <w:rPr>
          <w:rFonts w:hint="eastAsia"/>
        </w:rPr>
        <w:t>среднетемпературной</w:t>
      </w:r>
      <w:r>
        <w:t xml:space="preserve"> </w:t>
      </w:r>
      <w:r>
        <w:rPr>
          <w:rFonts w:hint="eastAsia"/>
        </w:rPr>
        <w:t>конверсии</w:t>
      </w:r>
      <w:r>
        <w:t xml:space="preserve"> </w:t>
      </w:r>
      <w:r>
        <w:rPr>
          <w:rFonts w:hint="eastAsia"/>
        </w:rPr>
        <w:t>моноокси</w:t>
      </w:r>
      <w:r>
        <w:rPr>
          <w:rFonts w:hint="eastAsia"/>
        </w:rPr>
        <w:lastRenderedPageBreak/>
        <w:t>да</w:t>
      </w:r>
      <w:r>
        <w:t xml:space="preserve"> </w:t>
      </w:r>
      <w:r>
        <w:rPr>
          <w:rFonts w:hint="eastAsia"/>
        </w:rPr>
        <w:t>углерода</w:t>
      </w:r>
      <w:r>
        <w:t>...........................................63</w:t>
      </w:r>
    </w:p>
    <w:p w14:paraId="44E8D2BD" w14:textId="77777777" w:rsidR="00F376A8" w:rsidRDefault="00F376A8" w:rsidP="00F376A8"/>
    <w:p w14:paraId="32E97B8F" w14:textId="77777777" w:rsidR="00F376A8" w:rsidRDefault="00F376A8" w:rsidP="00F376A8">
      <w:r>
        <w:t xml:space="preserve">3.2.1 </w:t>
      </w:r>
      <w:r>
        <w:rPr>
          <w:rFonts w:hint="eastAsia"/>
        </w:rPr>
        <w:t>Определение</w:t>
      </w:r>
      <w:r>
        <w:t xml:space="preserve"> </w:t>
      </w:r>
      <w:r>
        <w:rPr>
          <w:rFonts w:hint="eastAsia"/>
        </w:rPr>
        <w:t>химического</w:t>
      </w:r>
      <w:r>
        <w:t xml:space="preserve"> </w:t>
      </w:r>
      <w:r>
        <w:rPr>
          <w:rFonts w:hint="eastAsia"/>
        </w:rPr>
        <w:t>состава</w:t>
      </w:r>
      <w:r>
        <w:t xml:space="preserve"> </w:t>
      </w:r>
      <w:r>
        <w:rPr>
          <w:rFonts w:hint="eastAsia"/>
        </w:rPr>
        <w:t>промышленных</w:t>
      </w:r>
      <w:r>
        <w:t xml:space="preserve"> </w:t>
      </w:r>
      <w:r>
        <w:rPr>
          <w:rFonts w:hint="eastAsia"/>
        </w:rPr>
        <w:t>катализаторов</w:t>
      </w:r>
      <w:r>
        <w:t>...............63</w:t>
      </w:r>
    </w:p>
    <w:p w14:paraId="4235E57B" w14:textId="77777777" w:rsidR="00F376A8" w:rsidRDefault="00F376A8" w:rsidP="00F376A8"/>
    <w:p w14:paraId="28B172EE" w14:textId="77777777" w:rsidR="00F376A8" w:rsidRDefault="00F376A8" w:rsidP="00F376A8">
      <w:r>
        <w:t xml:space="preserve">3.2.2 </w:t>
      </w:r>
      <w:r>
        <w:rPr>
          <w:rFonts w:hint="eastAsia"/>
        </w:rPr>
        <w:t>Исследование</w:t>
      </w:r>
      <w:r>
        <w:t xml:space="preserve"> </w:t>
      </w:r>
      <w:r>
        <w:rPr>
          <w:rFonts w:hint="eastAsia"/>
        </w:rPr>
        <w:t>пористой</w:t>
      </w:r>
      <w:r>
        <w:t xml:space="preserve"> </w:t>
      </w:r>
      <w:r>
        <w:rPr>
          <w:rFonts w:hint="eastAsia"/>
        </w:rPr>
        <w:t>структуры</w:t>
      </w:r>
      <w:r>
        <w:t xml:space="preserve"> </w:t>
      </w:r>
      <w:r>
        <w:rPr>
          <w:rFonts w:hint="eastAsia"/>
        </w:rPr>
        <w:t>катализаторов</w:t>
      </w:r>
      <w:r>
        <w:t>..........................................66</w:t>
      </w:r>
    </w:p>
    <w:p w14:paraId="3A92E6BC" w14:textId="77777777" w:rsidR="00F376A8" w:rsidRDefault="00F376A8" w:rsidP="00F376A8"/>
    <w:p w14:paraId="30AA7EB5" w14:textId="77777777" w:rsidR="00F376A8" w:rsidRDefault="00F376A8" w:rsidP="00F376A8">
      <w:r>
        <w:t xml:space="preserve">3.2.3 </w:t>
      </w:r>
      <w:r>
        <w:rPr>
          <w:rFonts w:hint="eastAsia"/>
        </w:rPr>
        <w:t>Распределение</w:t>
      </w:r>
      <w:r>
        <w:t xml:space="preserve"> </w:t>
      </w:r>
      <w:r>
        <w:rPr>
          <w:rFonts w:hint="eastAsia"/>
        </w:rPr>
        <w:t>частиц</w:t>
      </w:r>
      <w:r>
        <w:t xml:space="preserve"> </w:t>
      </w:r>
      <w:r>
        <w:rPr>
          <w:rFonts w:hint="eastAsia"/>
        </w:rPr>
        <w:t>по</w:t>
      </w:r>
      <w:r>
        <w:t xml:space="preserve"> </w:t>
      </w:r>
      <w:r>
        <w:rPr>
          <w:rFonts w:hint="eastAsia"/>
        </w:rPr>
        <w:t>размерам</w:t>
      </w:r>
      <w:r>
        <w:t xml:space="preserve"> </w:t>
      </w:r>
      <w:r>
        <w:rPr>
          <w:rFonts w:hint="eastAsia"/>
        </w:rPr>
        <w:t>на</w:t>
      </w:r>
      <w:r>
        <w:t xml:space="preserve"> </w:t>
      </w:r>
      <w:r>
        <w:rPr>
          <w:rFonts w:hint="eastAsia"/>
        </w:rPr>
        <w:t>поверхности</w:t>
      </w:r>
      <w:r>
        <w:t xml:space="preserve"> </w:t>
      </w:r>
      <w:r>
        <w:rPr>
          <w:rFonts w:hint="eastAsia"/>
        </w:rPr>
        <w:t>катализатора</w:t>
      </w:r>
      <w:r>
        <w:t>.................71</w:t>
      </w:r>
    </w:p>
    <w:p w14:paraId="17CBB960" w14:textId="77777777" w:rsidR="00F376A8" w:rsidRDefault="00F376A8" w:rsidP="00F376A8"/>
    <w:p w14:paraId="7D93669F" w14:textId="77777777" w:rsidR="00F376A8" w:rsidRDefault="00F376A8" w:rsidP="00F376A8">
      <w:r>
        <w:t xml:space="preserve">3.2.4 </w:t>
      </w:r>
      <w:r>
        <w:rPr>
          <w:rFonts w:hint="eastAsia"/>
        </w:rPr>
        <w:t>Исследование</w:t>
      </w:r>
      <w:r>
        <w:t xml:space="preserve"> </w:t>
      </w:r>
      <w:r>
        <w:rPr>
          <w:rFonts w:hint="eastAsia"/>
        </w:rPr>
        <w:t>активности</w:t>
      </w:r>
      <w:r>
        <w:t xml:space="preserve"> </w:t>
      </w:r>
      <w:r>
        <w:rPr>
          <w:rFonts w:hint="eastAsia"/>
        </w:rPr>
        <w:t>и</w:t>
      </w:r>
      <w:r>
        <w:t xml:space="preserve"> </w:t>
      </w:r>
      <w:r>
        <w:rPr>
          <w:rFonts w:hint="eastAsia"/>
        </w:rPr>
        <w:t>селективности</w:t>
      </w:r>
      <w:r>
        <w:t xml:space="preserve"> </w:t>
      </w:r>
      <w:r>
        <w:rPr>
          <w:rFonts w:hint="eastAsia"/>
        </w:rPr>
        <w:t>промышленных</w:t>
      </w:r>
      <w:r>
        <w:t xml:space="preserve"> </w:t>
      </w:r>
      <w:r>
        <w:rPr>
          <w:rFonts w:hint="eastAsia"/>
        </w:rPr>
        <w:t>катализаторов</w:t>
      </w:r>
      <w:r>
        <w:t>. 74</w:t>
      </w:r>
    </w:p>
    <w:p w14:paraId="1AD4DE4C" w14:textId="77777777" w:rsidR="00F376A8" w:rsidRDefault="00F376A8" w:rsidP="00F376A8"/>
    <w:p w14:paraId="7360B8E3" w14:textId="77777777" w:rsidR="00F376A8" w:rsidRDefault="00F376A8" w:rsidP="00F376A8">
      <w:r>
        <w:t xml:space="preserve">3.3 </w:t>
      </w:r>
      <w:r>
        <w:rPr>
          <w:rFonts w:hint="eastAsia"/>
        </w:rPr>
        <w:t>Термодинамика</w:t>
      </w:r>
      <w:r>
        <w:t xml:space="preserve"> </w:t>
      </w:r>
      <w:r>
        <w:rPr>
          <w:rFonts w:hint="eastAsia"/>
        </w:rPr>
        <w:t>процесса</w:t>
      </w:r>
      <w:r>
        <w:t xml:space="preserve"> </w:t>
      </w:r>
      <w:r>
        <w:rPr>
          <w:rFonts w:hint="eastAsia"/>
        </w:rPr>
        <w:t>конверсии</w:t>
      </w:r>
      <w:r>
        <w:t xml:space="preserve"> </w:t>
      </w:r>
      <w:r>
        <w:rPr>
          <w:rFonts w:hint="eastAsia"/>
        </w:rPr>
        <w:t>оксида</w:t>
      </w:r>
      <w:r>
        <w:t xml:space="preserve"> </w:t>
      </w:r>
      <w:r>
        <w:rPr>
          <w:rFonts w:hint="eastAsia"/>
        </w:rPr>
        <w:t>углерода</w:t>
      </w:r>
      <w:r>
        <w:t xml:space="preserve"> </w:t>
      </w:r>
      <w:r>
        <w:rPr>
          <w:rFonts w:hint="eastAsia"/>
        </w:rPr>
        <w:t>водяным</w:t>
      </w:r>
      <w:r>
        <w:t xml:space="preserve"> </w:t>
      </w:r>
      <w:r>
        <w:rPr>
          <w:rFonts w:hint="eastAsia"/>
        </w:rPr>
        <w:t>паром</w:t>
      </w:r>
      <w:r>
        <w:t xml:space="preserve">. </w:t>
      </w:r>
      <w:r>
        <w:rPr>
          <w:rFonts w:hint="eastAsia"/>
        </w:rPr>
        <w:t>Вероятность</w:t>
      </w:r>
      <w:r>
        <w:t xml:space="preserve"> </w:t>
      </w:r>
      <w:r>
        <w:rPr>
          <w:rFonts w:hint="eastAsia"/>
        </w:rPr>
        <w:t>протекания</w:t>
      </w:r>
      <w:r>
        <w:t xml:space="preserve"> </w:t>
      </w:r>
      <w:r>
        <w:rPr>
          <w:rFonts w:hint="eastAsia"/>
        </w:rPr>
        <w:t>побочных</w:t>
      </w:r>
      <w:r>
        <w:t xml:space="preserve"> </w:t>
      </w:r>
      <w:r>
        <w:rPr>
          <w:rFonts w:hint="eastAsia"/>
        </w:rPr>
        <w:t>реакций</w:t>
      </w:r>
      <w:r>
        <w:t>..............................................................76</w:t>
      </w:r>
    </w:p>
    <w:p w14:paraId="60A1CDE8" w14:textId="77777777" w:rsidR="00F376A8" w:rsidRDefault="00F376A8" w:rsidP="00F376A8"/>
    <w:p w14:paraId="3A65176C" w14:textId="77777777" w:rsidR="00F376A8" w:rsidRDefault="00F376A8" w:rsidP="00F376A8">
      <w:r>
        <w:t xml:space="preserve">4.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технологических</w:t>
      </w:r>
      <w:r>
        <w:t xml:space="preserve"> </w:t>
      </w:r>
      <w:r>
        <w:rPr>
          <w:rFonts w:hint="eastAsia"/>
        </w:rPr>
        <w:t>операций</w:t>
      </w:r>
      <w:r>
        <w:t xml:space="preserve"> </w:t>
      </w:r>
      <w:r>
        <w:rPr>
          <w:rFonts w:hint="eastAsia"/>
        </w:rPr>
        <w:t>получения</w:t>
      </w:r>
      <w:r>
        <w:t xml:space="preserve"> </w:t>
      </w:r>
      <w:r>
        <w:rPr>
          <w:rFonts w:hint="eastAsia"/>
        </w:rPr>
        <w:t>оксидов</w:t>
      </w:r>
      <w:r>
        <w:t xml:space="preserve"> </w:t>
      </w:r>
      <w:r>
        <w:rPr>
          <w:rFonts w:hint="eastAsia"/>
        </w:rPr>
        <w:t>и</w:t>
      </w:r>
      <w:r>
        <w:t xml:space="preserve"> </w:t>
      </w:r>
      <w:r>
        <w:rPr>
          <w:rFonts w:hint="eastAsia"/>
        </w:rPr>
        <w:t>гидроксидов</w:t>
      </w:r>
      <w:r>
        <w:t xml:space="preserve"> </w:t>
      </w:r>
      <w:r>
        <w:rPr>
          <w:rFonts w:hint="eastAsia"/>
        </w:rPr>
        <w:t>железа</w:t>
      </w:r>
      <w:r>
        <w:t>.......................................................................................................86</w:t>
      </w:r>
    </w:p>
    <w:p w14:paraId="5340516A" w14:textId="77777777" w:rsidR="00F376A8" w:rsidRDefault="00F376A8" w:rsidP="00F376A8"/>
    <w:p w14:paraId="65803EC6" w14:textId="77777777" w:rsidR="00F376A8" w:rsidRDefault="00F376A8" w:rsidP="00F376A8">
      <w:r>
        <w:t xml:space="preserve">4.1 </w:t>
      </w:r>
      <w:r>
        <w:rPr>
          <w:rFonts w:hint="eastAsia"/>
        </w:rPr>
        <w:t>Растворение</w:t>
      </w:r>
      <w:r>
        <w:t xml:space="preserve"> </w:t>
      </w:r>
      <w:r>
        <w:rPr>
          <w:rFonts w:hint="eastAsia"/>
        </w:rPr>
        <w:t>металлического</w:t>
      </w:r>
      <w:r>
        <w:t xml:space="preserve"> </w:t>
      </w:r>
      <w:r>
        <w:rPr>
          <w:rFonts w:hint="eastAsia"/>
        </w:rPr>
        <w:t>железа</w:t>
      </w:r>
      <w:r>
        <w:t xml:space="preserve"> </w:t>
      </w:r>
      <w:r>
        <w:rPr>
          <w:rFonts w:hint="eastAsia"/>
        </w:rPr>
        <w:t>в</w:t>
      </w:r>
      <w:r>
        <w:t xml:space="preserve"> </w:t>
      </w:r>
      <w:r>
        <w:rPr>
          <w:rFonts w:hint="eastAsia"/>
        </w:rPr>
        <w:t>азотной</w:t>
      </w:r>
      <w:r>
        <w:t xml:space="preserve"> </w:t>
      </w:r>
      <w:r>
        <w:rPr>
          <w:rFonts w:hint="eastAsia"/>
        </w:rPr>
        <w:t>кислоте</w:t>
      </w:r>
      <w:r>
        <w:t>.....................................87</w:t>
      </w:r>
    </w:p>
    <w:p w14:paraId="03F52805" w14:textId="77777777" w:rsidR="00F376A8" w:rsidRDefault="00F376A8" w:rsidP="00F376A8"/>
    <w:p w14:paraId="6F0D057B" w14:textId="77777777" w:rsidR="00F376A8" w:rsidRDefault="00F376A8" w:rsidP="00F376A8">
      <w:r>
        <w:t xml:space="preserve">4.2 </w:t>
      </w:r>
      <w:r>
        <w:rPr>
          <w:rFonts w:hint="eastAsia"/>
        </w:rPr>
        <w:t>Получение</w:t>
      </w:r>
      <w:r>
        <w:t xml:space="preserve"> </w:t>
      </w:r>
      <w:r>
        <w:rPr>
          <w:rFonts w:hint="eastAsia"/>
        </w:rPr>
        <w:t>оксида</w:t>
      </w:r>
      <w:r>
        <w:t xml:space="preserve"> </w:t>
      </w:r>
      <w:r>
        <w:rPr>
          <w:rFonts w:hint="eastAsia"/>
        </w:rPr>
        <w:t>железа</w:t>
      </w:r>
      <w:r>
        <w:t xml:space="preserve"> </w:t>
      </w:r>
      <w:r>
        <w:rPr>
          <w:rFonts w:hint="eastAsia"/>
        </w:rPr>
        <w:t>методом</w:t>
      </w:r>
      <w:r>
        <w:t xml:space="preserve"> </w:t>
      </w:r>
      <w:r>
        <w:rPr>
          <w:rFonts w:hint="eastAsia"/>
        </w:rPr>
        <w:t>осаждения</w:t>
      </w:r>
      <w:r>
        <w:t>....................................................89</w:t>
      </w:r>
    </w:p>
    <w:p w14:paraId="61982C54" w14:textId="77777777" w:rsidR="00F376A8" w:rsidRDefault="00F376A8" w:rsidP="00F376A8"/>
    <w:p w14:paraId="25E97B0B" w14:textId="77777777" w:rsidR="00F376A8" w:rsidRDefault="00F376A8" w:rsidP="00F376A8">
      <w:r>
        <w:t xml:space="preserve">4.3 </w:t>
      </w:r>
      <w:r>
        <w:rPr>
          <w:rFonts w:hint="eastAsia"/>
        </w:rPr>
        <w:t>Получение</w:t>
      </w:r>
      <w:r>
        <w:t xml:space="preserve"> </w:t>
      </w:r>
      <w:r>
        <w:rPr>
          <w:rFonts w:hint="eastAsia"/>
        </w:rPr>
        <w:t>оксида</w:t>
      </w:r>
      <w:r>
        <w:t xml:space="preserve"> </w:t>
      </w:r>
      <w:r>
        <w:rPr>
          <w:rFonts w:hint="eastAsia"/>
        </w:rPr>
        <w:t>железа</w:t>
      </w:r>
      <w:r>
        <w:t xml:space="preserve"> </w:t>
      </w:r>
      <w:r>
        <w:rPr>
          <w:rFonts w:hint="eastAsia"/>
        </w:rPr>
        <w:t>из</w:t>
      </w:r>
      <w:r>
        <w:t xml:space="preserve"> </w:t>
      </w:r>
      <w:r>
        <w:rPr>
          <w:rFonts w:hint="eastAsia"/>
        </w:rPr>
        <w:t>оксалата</w:t>
      </w:r>
      <w:r>
        <w:t xml:space="preserve"> </w:t>
      </w:r>
      <w:r>
        <w:rPr>
          <w:rFonts w:hint="eastAsia"/>
        </w:rPr>
        <w:t>железа</w:t>
      </w:r>
      <w:r>
        <w:t>.....................................................98</w:t>
      </w:r>
    </w:p>
    <w:p w14:paraId="09221763" w14:textId="77777777" w:rsidR="00F376A8" w:rsidRDefault="00F376A8" w:rsidP="00F376A8"/>
    <w:p w14:paraId="7BE7E1E4" w14:textId="77777777" w:rsidR="00F376A8" w:rsidRDefault="00F376A8" w:rsidP="00F376A8">
      <w:r>
        <w:t xml:space="preserve">5. </w:t>
      </w:r>
      <w:r>
        <w:rPr>
          <w:rFonts w:hint="eastAsia"/>
        </w:rPr>
        <w:t>Влияние</w:t>
      </w:r>
      <w:r>
        <w:t xml:space="preserve"> </w:t>
      </w:r>
      <w:r>
        <w:rPr>
          <w:rFonts w:hint="eastAsia"/>
        </w:rPr>
        <w:t>механической</w:t>
      </w:r>
      <w:r>
        <w:t xml:space="preserve"> </w:t>
      </w:r>
      <w:r>
        <w:rPr>
          <w:rFonts w:hint="eastAsia"/>
        </w:rPr>
        <w:t>активации</w:t>
      </w:r>
      <w:r>
        <w:t xml:space="preserve"> </w:t>
      </w:r>
      <w:r>
        <w:rPr>
          <w:rFonts w:hint="eastAsia"/>
        </w:rPr>
        <w:t>и</w:t>
      </w:r>
      <w:r>
        <w:t xml:space="preserve"> </w:t>
      </w:r>
      <w:r>
        <w:rPr>
          <w:rFonts w:hint="eastAsia"/>
        </w:rPr>
        <w:t>температуры</w:t>
      </w:r>
      <w:r>
        <w:t xml:space="preserve"> </w:t>
      </w:r>
      <w:r>
        <w:rPr>
          <w:rFonts w:hint="eastAsia"/>
        </w:rPr>
        <w:t>на</w:t>
      </w:r>
      <w:r>
        <w:t xml:space="preserve"> </w:t>
      </w:r>
      <w:r>
        <w:rPr>
          <w:rFonts w:hint="eastAsia"/>
        </w:rPr>
        <w:t>химическое</w:t>
      </w:r>
      <w:r>
        <w:t xml:space="preserve"> </w:t>
      </w:r>
      <w:r>
        <w:rPr>
          <w:rFonts w:hint="eastAsia"/>
        </w:rPr>
        <w:t>взаимодействие</w:t>
      </w:r>
      <w:r>
        <w:t xml:space="preserve"> </w:t>
      </w:r>
      <w:r>
        <w:rPr>
          <w:rFonts w:hint="eastAsia"/>
        </w:rPr>
        <w:t>в</w:t>
      </w:r>
      <w:r>
        <w:t xml:space="preserve"> </w:t>
      </w:r>
      <w:r>
        <w:rPr>
          <w:rFonts w:hint="eastAsia"/>
        </w:rPr>
        <w:t>системе</w:t>
      </w:r>
      <w:r>
        <w:t xml:space="preserve"> </w:t>
      </w:r>
      <w:r>
        <w:rPr>
          <w:rFonts w:hint="eastAsia"/>
        </w:rPr>
        <w:t>СаО</w:t>
      </w:r>
      <w:r>
        <w:t xml:space="preserve"> - </w:t>
      </w:r>
      <w:r>
        <w:rPr>
          <w:rFonts w:hint="eastAsia"/>
        </w:rPr>
        <w:t>Бе</w:t>
      </w:r>
      <w:r>
        <w:t xml:space="preserve">203 </w:t>
      </w:r>
      <w:r>
        <w:rPr>
          <w:rFonts w:hint="eastAsia"/>
        </w:rPr>
        <w:t>и</w:t>
      </w:r>
      <w:r>
        <w:t xml:space="preserve"> </w:t>
      </w:r>
      <w:r>
        <w:rPr>
          <w:rFonts w:hint="eastAsia"/>
        </w:rPr>
        <w:t>СиО</w:t>
      </w:r>
      <w:r>
        <w:t xml:space="preserve"> - </w:t>
      </w:r>
      <w:r>
        <w:rPr>
          <w:rFonts w:hint="eastAsia"/>
        </w:rPr>
        <w:t>Бе</w:t>
      </w:r>
      <w:r>
        <w:t>203...........................................107</w:t>
      </w:r>
    </w:p>
    <w:p w14:paraId="09D1D920" w14:textId="77777777" w:rsidR="00F376A8" w:rsidRDefault="00F376A8" w:rsidP="00F376A8"/>
    <w:p w14:paraId="52834650" w14:textId="77777777" w:rsidR="00F376A8" w:rsidRDefault="00F376A8" w:rsidP="00F376A8">
      <w:r>
        <w:t xml:space="preserve">5.1 </w:t>
      </w:r>
      <w:r>
        <w:rPr>
          <w:rFonts w:hint="eastAsia"/>
        </w:rPr>
        <w:t>Механохимический</w:t>
      </w:r>
      <w:r>
        <w:t xml:space="preserve"> </w:t>
      </w:r>
      <w:r>
        <w:rPr>
          <w:rFonts w:hint="eastAsia"/>
        </w:rPr>
        <w:t>синтез</w:t>
      </w:r>
      <w:r>
        <w:t xml:space="preserve"> </w:t>
      </w:r>
      <w:r>
        <w:rPr>
          <w:rFonts w:hint="eastAsia"/>
        </w:rPr>
        <w:t>ферритов</w:t>
      </w:r>
      <w:r>
        <w:lastRenderedPageBreak/>
        <w:t>..................................................................107</w:t>
      </w:r>
    </w:p>
    <w:p w14:paraId="112D52EB" w14:textId="77777777" w:rsidR="00F376A8" w:rsidRDefault="00F376A8" w:rsidP="00F376A8"/>
    <w:p w14:paraId="12D2AB69" w14:textId="77777777" w:rsidR="00F376A8" w:rsidRDefault="00F376A8" w:rsidP="00F376A8">
      <w:r>
        <w:t xml:space="preserve">5.2 </w:t>
      </w:r>
      <w:r>
        <w:rPr>
          <w:rFonts w:hint="eastAsia"/>
        </w:rPr>
        <w:t>Механохимический</w:t>
      </w:r>
      <w:r>
        <w:t xml:space="preserve"> </w:t>
      </w:r>
      <w:r>
        <w:rPr>
          <w:rFonts w:hint="eastAsia"/>
        </w:rPr>
        <w:t>синтез</w:t>
      </w:r>
      <w:r>
        <w:t xml:space="preserve"> </w:t>
      </w:r>
      <w:r>
        <w:rPr>
          <w:rFonts w:hint="eastAsia"/>
        </w:rPr>
        <w:t>феррита</w:t>
      </w:r>
      <w:r>
        <w:t xml:space="preserve"> </w:t>
      </w:r>
      <w:r>
        <w:rPr>
          <w:rFonts w:hint="eastAsia"/>
        </w:rPr>
        <w:t>кальция</w:t>
      </w:r>
      <w:r>
        <w:t xml:space="preserve"> </w:t>
      </w:r>
      <w:r>
        <w:rPr>
          <w:rFonts w:hint="eastAsia"/>
        </w:rPr>
        <w:t>и</w:t>
      </w:r>
      <w:r>
        <w:t xml:space="preserve"> </w:t>
      </w:r>
      <w:r>
        <w:rPr>
          <w:rFonts w:hint="eastAsia"/>
        </w:rPr>
        <w:t>меди</w:t>
      </w:r>
      <w:r>
        <w:t>........................................108</w:t>
      </w:r>
    </w:p>
    <w:p w14:paraId="37068ACD" w14:textId="77777777" w:rsidR="00F376A8" w:rsidRDefault="00F376A8" w:rsidP="00F376A8"/>
    <w:p w14:paraId="1107A208" w14:textId="77777777" w:rsidR="00F376A8" w:rsidRDefault="00F376A8" w:rsidP="00F376A8">
      <w:r>
        <w:t xml:space="preserve">5.2.1 </w:t>
      </w:r>
      <w:r>
        <w:rPr>
          <w:rFonts w:hint="eastAsia"/>
        </w:rPr>
        <w:t>Механохимический</w:t>
      </w:r>
      <w:r>
        <w:t xml:space="preserve"> </w:t>
      </w:r>
      <w:r>
        <w:rPr>
          <w:rFonts w:hint="eastAsia"/>
        </w:rPr>
        <w:t>синтез</w:t>
      </w:r>
      <w:r>
        <w:t xml:space="preserve"> </w:t>
      </w:r>
      <w:r>
        <w:rPr>
          <w:rFonts w:hint="eastAsia"/>
        </w:rPr>
        <w:t>феррита</w:t>
      </w:r>
      <w:r>
        <w:t xml:space="preserve"> </w:t>
      </w:r>
      <w:r>
        <w:rPr>
          <w:rFonts w:hint="eastAsia"/>
        </w:rPr>
        <w:t>кальция</w:t>
      </w:r>
      <w:r>
        <w:t xml:space="preserve"> </w:t>
      </w:r>
      <w:r>
        <w:rPr>
          <w:rFonts w:hint="eastAsia"/>
        </w:rPr>
        <w:t>из</w:t>
      </w:r>
      <w:r>
        <w:t xml:space="preserve"> </w:t>
      </w:r>
      <w:r>
        <w:rPr>
          <w:rFonts w:hint="eastAsia"/>
        </w:rPr>
        <w:t>безводных</w:t>
      </w:r>
      <w:r>
        <w:t xml:space="preserve"> </w:t>
      </w:r>
      <w:r>
        <w:rPr>
          <w:rFonts w:hint="eastAsia"/>
        </w:rPr>
        <w:t>оксидов</w:t>
      </w:r>
      <w:r>
        <w:t>...........108</w:t>
      </w:r>
    </w:p>
    <w:p w14:paraId="6CDFD24A" w14:textId="77777777" w:rsidR="00F376A8" w:rsidRDefault="00F376A8" w:rsidP="00F376A8"/>
    <w:p w14:paraId="6193425D" w14:textId="77777777" w:rsidR="00F376A8" w:rsidRDefault="00F376A8" w:rsidP="00F376A8">
      <w:r>
        <w:t xml:space="preserve">5.2.2 </w:t>
      </w:r>
      <w:r>
        <w:rPr>
          <w:rFonts w:hint="eastAsia"/>
        </w:rPr>
        <w:t>Механохимический</w:t>
      </w:r>
      <w:r>
        <w:t xml:space="preserve"> </w:t>
      </w:r>
      <w:r>
        <w:rPr>
          <w:rFonts w:hint="eastAsia"/>
        </w:rPr>
        <w:t>синтез</w:t>
      </w:r>
      <w:r>
        <w:t xml:space="preserve"> </w:t>
      </w:r>
      <w:r>
        <w:rPr>
          <w:rFonts w:hint="eastAsia"/>
        </w:rPr>
        <w:t>феррита</w:t>
      </w:r>
      <w:r>
        <w:t xml:space="preserve"> </w:t>
      </w:r>
      <w:r>
        <w:rPr>
          <w:rFonts w:hint="eastAsia"/>
        </w:rPr>
        <w:t>меди</w:t>
      </w:r>
      <w:r>
        <w:t xml:space="preserve"> </w:t>
      </w:r>
      <w:r>
        <w:rPr>
          <w:rFonts w:hint="eastAsia"/>
        </w:rPr>
        <w:t>из</w:t>
      </w:r>
      <w:r>
        <w:t xml:space="preserve"> </w:t>
      </w:r>
      <w:r>
        <w:rPr>
          <w:rFonts w:hint="eastAsia"/>
        </w:rPr>
        <w:t>безводных</w:t>
      </w:r>
      <w:r>
        <w:t xml:space="preserve"> </w:t>
      </w:r>
      <w:r>
        <w:rPr>
          <w:rFonts w:hint="eastAsia"/>
        </w:rPr>
        <w:t>оксидов</w:t>
      </w:r>
      <w:r>
        <w:t>................111</w:t>
      </w:r>
    </w:p>
    <w:p w14:paraId="6965CFC3" w14:textId="77777777" w:rsidR="00F376A8" w:rsidRDefault="00F376A8" w:rsidP="00F376A8"/>
    <w:p w14:paraId="01E04DDA" w14:textId="77777777" w:rsidR="00F376A8" w:rsidRDefault="00F376A8" w:rsidP="00F376A8">
      <w:r>
        <w:t xml:space="preserve">5.3.1 </w:t>
      </w:r>
      <w:r>
        <w:rPr>
          <w:rFonts w:hint="eastAsia"/>
        </w:rPr>
        <w:t>Механохимический</w:t>
      </w:r>
      <w:r>
        <w:t xml:space="preserve"> </w:t>
      </w:r>
      <w:r>
        <w:rPr>
          <w:rFonts w:hint="eastAsia"/>
        </w:rPr>
        <w:t>синтез</w:t>
      </w:r>
      <w:r>
        <w:t xml:space="preserve"> </w:t>
      </w:r>
      <w:r>
        <w:rPr>
          <w:rFonts w:hint="eastAsia"/>
        </w:rPr>
        <w:t>ферритов</w:t>
      </w:r>
      <w:r>
        <w:t xml:space="preserve"> </w:t>
      </w:r>
      <w:r>
        <w:rPr>
          <w:rFonts w:hint="eastAsia"/>
        </w:rPr>
        <w:t>из</w:t>
      </w:r>
      <w:r>
        <w:t xml:space="preserve"> </w:t>
      </w:r>
      <w:r>
        <w:rPr>
          <w:rFonts w:hint="eastAsia"/>
        </w:rPr>
        <w:t>гидратированных</w:t>
      </w:r>
      <w:r>
        <w:t xml:space="preserve"> </w:t>
      </w:r>
      <w:r>
        <w:rPr>
          <w:rFonts w:hint="eastAsia"/>
        </w:rPr>
        <w:t>оксидов</w:t>
      </w:r>
      <w:r>
        <w:t>............113</w:t>
      </w:r>
    </w:p>
    <w:p w14:paraId="151747CA" w14:textId="77777777" w:rsidR="00F376A8" w:rsidRDefault="00F376A8" w:rsidP="00F376A8"/>
    <w:p w14:paraId="3929CE94" w14:textId="77777777" w:rsidR="00F376A8" w:rsidRDefault="00F376A8" w:rsidP="00F376A8">
      <w:r>
        <w:t xml:space="preserve">5.4 </w:t>
      </w:r>
      <w:r>
        <w:rPr>
          <w:rFonts w:hint="eastAsia"/>
        </w:rPr>
        <w:t>Механохимический</w:t>
      </w:r>
      <w:r>
        <w:t xml:space="preserve"> </w:t>
      </w:r>
      <w:r>
        <w:rPr>
          <w:rFonts w:hint="eastAsia"/>
        </w:rPr>
        <w:t>синтез</w:t>
      </w:r>
      <w:r>
        <w:t xml:space="preserve"> </w:t>
      </w:r>
      <w:r>
        <w:rPr>
          <w:rFonts w:hint="eastAsia"/>
        </w:rPr>
        <w:t>ферритов</w:t>
      </w:r>
      <w:r>
        <w:t xml:space="preserve"> </w:t>
      </w:r>
      <w:r>
        <w:rPr>
          <w:rFonts w:hint="eastAsia"/>
        </w:rPr>
        <w:t>с</w:t>
      </w:r>
      <w:r>
        <w:t xml:space="preserve"> </w:t>
      </w:r>
      <w:r>
        <w:rPr>
          <w:rFonts w:hint="eastAsia"/>
        </w:rPr>
        <w:t>использованием</w:t>
      </w:r>
      <w:r>
        <w:t xml:space="preserve"> </w:t>
      </w:r>
      <w:r>
        <w:rPr>
          <w:rFonts w:hint="eastAsia"/>
        </w:rPr>
        <w:t>щавелевой</w:t>
      </w:r>
      <w:r>
        <w:t xml:space="preserve"> </w:t>
      </w:r>
      <w:r>
        <w:rPr>
          <w:rFonts w:hint="eastAsia"/>
        </w:rPr>
        <w:t>кислоты</w:t>
      </w:r>
      <w:r>
        <w:t xml:space="preserve"> 119</w:t>
      </w:r>
    </w:p>
    <w:p w14:paraId="13E6C51B" w14:textId="77777777" w:rsidR="00F376A8" w:rsidRDefault="00F376A8" w:rsidP="00F376A8"/>
    <w:p w14:paraId="17245F46" w14:textId="77777777" w:rsidR="00F376A8" w:rsidRDefault="00F376A8" w:rsidP="00F376A8">
      <w:r>
        <w:t xml:space="preserve">5.5 </w:t>
      </w:r>
      <w:r>
        <w:rPr>
          <w:rFonts w:hint="eastAsia"/>
        </w:rPr>
        <w:t>Синтез</w:t>
      </w:r>
      <w:r>
        <w:t xml:space="preserve"> </w:t>
      </w:r>
      <w:r>
        <w:rPr>
          <w:rFonts w:hint="eastAsia"/>
        </w:rPr>
        <w:t>ферритов</w:t>
      </w:r>
      <w:r>
        <w:t xml:space="preserve"> </w:t>
      </w:r>
      <w:r>
        <w:rPr>
          <w:rFonts w:hint="eastAsia"/>
        </w:rPr>
        <w:t>никеля</w:t>
      </w:r>
      <w:r>
        <w:t xml:space="preserve"> </w:t>
      </w:r>
      <w:r>
        <w:rPr>
          <w:rFonts w:hint="eastAsia"/>
        </w:rPr>
        <w:t>и</w:t>
      </w:r>
      <w:r>
        <w:t xml:space="preserve"> </w:t>
      </w:r>
      <w:r>
        <w:rPr>
          <w:rFonts w:hint="eastAsia"/>
        </w:rPr>
        <w:t>марганца</w:t>
      </w:r>
      <w:r>
        <w:t>...................................................................124</w:t>
      </w:r>
    </w:p>
    <w:p w14:paraId="6967B853" w14:textId="77777777" w:rsidR="00F376A8" w:rsidRDefault="00F376A8" w:rsidP="00F376A8"/>
    <w:p w14:paraId="4B173553" w14:textId="77777777" w:rsidR="00F376A8" w:rsidRDefault="00F376A8" w:rsidP="00F376A8">
      <w:r>
        <w:t xml:space="preserve">6. </w:t>
      </w:r>
      <w:r>
        <w:rPr>
          <w:rFonts w:hint="eastAsia"/>
        </w:rPr>
        <w:t>Разработка</w:t>
      </w:r>
      <w:r>
        <w:t xml:space="preserve"> </w:t>
      </w:r>
      <w:r>
        <w:rPr>
          <w:rFonts w:hint="eastAsia"/>
        </w:rPr>
        <w:t>катализаторов</w:t>
      </w:r>
      <w:r>
        <w:t xml:space="preserve"> </w:t>
      </w:r>
      <w:r>
        <w:rPr>
          <w:rFonts w:hint="eastAsia"/>
        </w:rPr>
        <w:t>среднетемпературной</w:t>
      </w:r>
      <w:r>
        <w:t xml:space="preserve"> </w:t>
      </w:r>
      <w:r>
        <w:rPr>
          <w:rFonts w:hint="eastAsia"/>
        </w:rPr>
        <w:t>конверсии</w:t>
      </w:r>
      <w:r>
        <w:t xml:space="preserve"> </w:t>
      </w:r>
      <w:r>
        <w:rPr>
          <w:rFonts w:hint="eastAsia"/>
        </w:rPr>
        <w:t>монооксида</w:t>
      </w:r>
      <w:r>
        <w:t xml:space="preserve"> </w:t>
      </w:r>
      <w:r>
        <w:rPr>
          <w:rFonts w:hint="eastAsia"/>
        </w:rPr>
        <w:t>углерода</w:t>
      </w:r>
      <w:r>
        <w:t xml:space="preserve"> </w:t>
      </w:r>
      <w:r>
        <w:rPr>
          <w:rFonts w:hint="eastAsia"/>
        </w:rPr>
        <w:t>и</w:t>
      </w:r>
      <w:r>
        <w:t xml:space="preserve"> </w:t>
      </w:r>
      <w:r>
        <w:rPr>
          <w:rFonts w:hint="eastAsia"/>
        </w:rPr>
        <w:t>исследование</w:t>
      </w:r>
      <w:r>
        <w:t xml:space="preserve"> </w:t>
      </w:r>
      <w:r>
        <w:rPr>
          <w:rFonts w:hint="eastAsia"/>
        </w:rPr>
        <w:t>их</w:t>
      </w:r>
      <w:r>
        <w:t xml:space="preserve"> </w:t>
      </w:r>
      <w:r>
        <w:rPr>
          <w:rFonts w:hint="eastAsia"/>
        </w:rPr>
        <w:t>физико</w:t>
      </w:r>
      <w:r>
        <w:t>-</w:t>
      </w:r>
      <w:r>
        <w:rPr>
          <w:rFonts w:hint="eastAsia"/>
        </w:rPr>
        <w:t>химических</w:t>
      </w:r>
      <w:r>
        <w:t xml:space="preserve"> </w:t>
      </w:r>
      <w:r>
        <w:rPr>
          <w:rFonts w:hint="eastAsia"/>
        </w:rPr>
        <w:t>свойств</w:t>
      </w:r>
      <w:r>
        <w:t>.....................................128</w:t>
      </w:r>
    </w:p>
    <w:p w14:paraId="54657D94" w14:textId="77777777" w:rsidR="00F376A8" w:rsidRDefault="00F376A8" w:rsidP="00F376A8"/>
    <w:p w14:paraId="548F7B18" w14:textId="77777777" w:rsidR="00F376A8" w:rsidRDefault="00F376A8" w:rsidP="00F376A8">
      <w:r>
        <w:t xml:space="preserve">6.1 </w:t>
      </w:r>
      <w:r>
        <w:rPr>
          <w:rFonts w:hint="eastAsia"/>
        </w:rPr>
        <w:t>Каталитические</w:t>
      </w:r>
      <w:r>
        <w:t xml:space="preserve"> </w:t>
      </w:r>
      <w:r>
        <w:rPr>
          <w:rFonts w:hint="eastAsia"/>
        </w:rPr>
        <w:t>свойства</w:t>
      </w:r>
      <w:r>
        <w:t xml:space="preserve"> </w:t>
      </w:r>
      <w:r>
        <w:rPr>
          <w:rFonts w:hint="eastAsia"/>
        </w:rPr>
        <w:t>ферритов</w:t>
      </w:r>
      <w:r>
        <w:t xml:space="preserve"> </w:t>
      </w:r>
      <w:r>
        <w:rPr>
          <w:rFonts w:hint="eastAsia"/>
        </w:rPr>
        <w:t>кальция</w:t>
      </w:r>
      <w:r>
        <w:t xml:space="preserve"> </w:t>
      </w:r>
      <w:r>
        <w:rPr>
          <w:rFonts w:hint="eastAsia"/>
        </w:rPr>
        <w:t>и</w:t>
      </w:r>
      <w:r>
        <w:t xml:space="preserve"> </w:t>
      </w:r>
      <w:r>
        <w:rPr>
          <w:rFonts w:hint="eastAsia"/>
        </w:rPr>
        <w:t>меди</w:t>
      </w:r>
      <w:r>
        <w:t xml:space="preserve"> </w:t>
      </w:r>
      <w:r>
        <w:rPr>
          <w:rFonts w:hint="eastAsia"/>
        </w:rPr>
        <w:t>в</w:t>
      </w:r>
      <w:r>
        <w:t xml:space="preserve"> </w:t>
      </w:r>
      <w:r>
        <w:rPr>
          <w:rFonts w:hint="eastAsia"/>
        </w:rPr>
        <w:t>реакции</w:t>
      </w:r>
      <w:r>
        <w:t xml:space="preserve"> </w:t>
      </w:r>
      <w:r>
        <w:rPr>
          <w:rFonts w:hint="eastAsia"/>
        </w:rPr>
        <w:t>среднетемпературной</w:t>
      </w:r>
      <w:r>
        <w:t xml:space="preserve"> </w:t>
      </w:r>
      <w:r>
        <w:rPr>
          <w:rFonts w:hint="eastAsia"/>
        </w:rPr>
        <w:t>конверсии</w:t>
      </w:r>
      <w:r>
        <w:t xml:space="preserve"> </w:t>
      </w:r>
      <w:r>
        <w:rPr>
          <w:rFonts w:hint="eastAsia"/>
        </w:rPr>
        <w:t>монооксида</w:t>
      </w:r>
      <w:r>
        <w:t xml:space="preserve"> </w:t>
      </w:r>
      <w:r>
        <w:rPr>
          <w:rFonts w:hint="eastAsia"/>
        </w:rPr>
        <w:t>углерода</w:t>
      </w:r>
      <w:r>
        <w:t xml:space="preserve"> </w:t>
      </w:r>
      <w:r>
        <w:rPr>
          <w:rFonts w:hint="eastAsia"/>
        </w:rPr>
        <w:t>водяным</w:t>
      </w:r>
      <w:r>
        <w:t xml:space="preserve"> </w:t>
      </w:r>
      <w:r>
        <w:rPr>
          <w:rFonts w:hint="eastAsia"/>
        </w:rPr>
        <w:t>паром</w:t>
      </w:r>
      <w:r>
        <w:t>.............129</w:t>
      </w:r>
    </w:p>
    <w:p w14:paraId="1F7229E1" w14:textId="77777777" w:rsidR="00F376A8" w:rsidRDefault="00F376A8" w:rsidP="00F376A8"/>
    <w:p w14:paraId="79BD4E43" w14:textId="77777777" w:rsidR="00F376A8" w:rsidRDefault="00F376A8" w:rsidP="00F376A8">
      <w:r>
        <w:t xml:space="preserve">6.2 </w:t>
      </w:r>
      <w:r>
        <w:rPr>
          <w:rFonts w:hint="eastAsia"/>
        </w:rPr>
        <w:t>Исследование</w:t>
      </w:r>
      <w:r>
        <w:t xml:space="preserve"> </w:t>
      </w:r>
      <w:r>
        <w:rPr>
          <w:rFonts w:hint="eastAsia"/>
        </w:rPr>
        <w:t>активности</w:t>
      </w:r>
      <w:r>
        <w:t xml:space="preserve"> </w:t>
      </w:r>
      <w:r>
        <w:rPr>
          <w:rFonts w:hint="eastAsia"/>
        </w:rPr>
        <w:t>и</w:t>
      </w:r>
      <w:r>
        <w:t xml:space="preserve"> </w:t>
      </w:r>
      <w:r>
        <w:rPr>
          <w:rFonts w:hint="eastAsia"/>
        </w:rPr>
        <w:t>селективности</w:t>
      </w:r>
      <w:r>
        <w:t xml:space="preserve"> </w:t>
      </w:r>
      <w:r>
        <w:rPr>
          <w:rFonts w:hint="eastAsia"/>
        </w:rPr>
        <w:t>катализаторов</w:t>
      </w:r>
      <w:r>
        <w:t xml:space="preserve"> </w:t>
      </w:r>
      <w:r>
        <w:rPr>
          <w:rFonts w:hint="eastAsia"/>
        </w:rPr>
        <w:t>среднетемпературной</w:t>
      </w:r>
      <w:r>
        <w:t xml:space="preserve"> </w:t>
      </w:r>
      <w:r>
        <w:rPr>
          <w:rFonts w:hint="eastAsia"/>
        </w:rPr>
        <w:t>конверсии</w:t>
      </w:r>
      <w:r>
        <w:t xml:space="preserve"> </w:t>
      </w:r>
      <w:r>
        <w:rPr>
          <w:rFonts w:hint="eastAsia"/>
        </w:rPr>
        <w:t>монооксида</w:t>
      </w:r>
      <w:r>
        <w:t xml:space="preserve"> </w:t>
      </w:r>
      <w:r>
        <w:rPr>
          <w:rFonts w:hint="eastAsia"/>
        </w:rPr>
        <w:t>углерода</w:t>
      </w:r>
      <w:r>
        <w:t xml:space="preserve"> </w:t>
      </w:r>
      <w:r>
        <w:rPr>
          <w:rFonts w:hint="eastAsia"/>
        </w:rPr>
        <w:t>водяным</w:t>
      </w:r>
      <w:r>
        <w:t xml:space="preserve"> </w:t>
      </w:r>
      <w:r>
        <w:rPr>
          <w:rFonts w:hint="eastAsia"/>
        </w:rPr>
        <w:t>паром</w:t>
      </w:r>
      <w:r>
        <w:t>.............132</w:t>
      </w:r>
    </w:p>
    <w:p w14:paraId="6E706303" w14:textId="77777777" w:rsidR="00F376A8" w:rsidRDefault="00F376A8" w:rsidP="00F376A8"/>
    <w:p w14:paraId="689361E6" w14:textId="77777777" w:rsidR="00F376A8" w:rsidRDefault="00F376A8" w:rsidP="00F376A8">
      <w:r>
        <w:t xml:space="preserve">6.3. </w:t>
      </w:r>
      <w:r>
        <w:rPr>
          <w:rFonts w:hint="eastAsia"/>
        </w:rPr>
        <w:t>Разработка</w:t>
      </w:r>
      <w:r>
        <w:t xml:space="preserve"> </w:t>
      </w:r>
      <w:r>
        <w:rPr>
          <w:rFonts w:hint="eastAsia"/>
        </w:rPr>
        <w:t>вариантов</w:t>
      </w:r>
      <w:r>
        <w:t xml:space="preserve"> </w:t>
      </w:r>
      <w:r>
        <w:rPr>
          <w:rFonts w:hint="eastAsia"/>
        </w:rPr>
        <w:t>технологии</w:t>
      </w:r>
      <w:r>
        <w:t xml:space="preserve"> </w:t>
      </w:r>
      <w:r>
        <w:rPr>
          <w:rFonts w:hint="eastAsia"/>
        </w:rPr>
        <w:t>и</w:t>
      </w:r>
      <w:r>
        <w:t xml:space="preserve"> </w:t>
      </w:r>
      <w:r>
        <w:rPr>
          <w:rFonts w:hint="eastAsia"/>
        </w:rPr>
        <w:t>исследование</w:t>
      </w:r>
      <w:r>
        <w:t xml:space="preserve"> </w:t>
      </w:r>
      <w:r>
        <w:rPr>
          <w:rFonts w:hint="eastAsia"/>
        </w:rPr>
        <w:t>активности</w:t>
      </w:r>
      <w:r>
        <w:t xml:space="preserve"> </w:t>
      </w:r>
      <w:r>
        <w:rPr>
          <w:rFonts w:hint="eastAsia"/>
        </w:rPr>
        <w:t>и</w:t>
      </w:r>
      <w:r>
        <w:t xml:space="preserve"> </w:t>
      </w:r>
      <w:r>
        <w:rPr>
          <w:rFonts w:hint="eastAsia"/>
        </w:rPr>
        <w:t>селективности</w:t>
      </w:r>
      <w:r>
        <w:t xml:space="preserve"> </w:t>
      </w:r>
      <w:r>
        <w:rPr>
          <w:rFonts w:hint="eastAsia"/>
        </w:rPr>
        <w:t>катализаторов</w:t>
      </w:r>
      <w:r>
        <w:t xml:space="preserve"> </w:t>
      </w:r>
      <w:r>
        <w:rPr>
          <w:rFonts w:hint="eastAsia"/>
        </w:rPr>
        <w:t>среднетемпературной</w:t>
      </w:r>
      <w:r>
        <w:t xml:space="preserve"> </w:t>
      </w:r>
      <w:r>
        <w:rPr>
          <w:rFonts w:hint="eastAsia"/>
        </w:rPr>
        <w:t>конверсии</w:t>
      </w:r>
      <w:r>
        <w:t xml:space="preserve"> </w:t>
      </w:r>
      <w:r>
        <w:rPr>
          <w:rFonts w:hint="eastAsia"/>
        </w:rPr>
        <w:t>монооксида</w:t>
      </w:r>
      <w:r>
        <w:t xml:space="preserve"> </w:t>
      </w:r>
      <w:r>
        <w:rPr>
          <w:rFonts w:hint="eastAsia"/>
        </w:rPr>
        <w:t>углерода</w:t>
      </w:r>
      <w:r>
        <w:t xml:space="preserve"> </w:t>
      </w:r>
      <w:r>
        <w:rPr>
          <w:rFonts w:hint="eastAsia"/>
        </w:rPr>
        <w:t>в</w:t>
      </w:r>
      <w:r>
        <w:t xml:space="preserve"> </w:t>
      </w:r>
      <w:r>
        <w:rPr>
          <w:rFonts w:hint="eastAsia"/>
        </w:rPr>
        <w:t>производстве</w:t>
      </w:r>
      <w:r>
        <w:t xml:space="preserve"> </w:t>
      </w:r>
      <w:r>
        <w:rPr>
          <w:rFonts w:hint="eastAsia"/>
        </w:rPr>
        <w:t>аммиака</w:t>
      </w:r>
      <w:r>
        <w:t>................................................................................................134</w:t>
      </w:r>
    </w:p>
    <w:p w14:paraId="791F9F79" w14:textId="77777777" w:rsidR="00F376A8" w:rsidRDefault="00F376A8" w:rsidP="00F376A8"/>
    <w:p w14:paraId="4D35ECE0" w14:textId="77777777" w:rsidR="00F376A8" w:rsidRDefault="00F376A8" w:rsidP="00F376A8">
      <w:r>
        <w:t xml:space="preserve">6.4. </w:t>
      </w:r>
      <w:r>
        <w:rPr>
          <w:rFonts w:hint="eastAsia"/>
        </w:rPr>
        <w:t>Структурно</w:t>
      </w:r>
      <w:r>
        <w:t>-</w:t>
      </w:r>
      <w:r>
        <w:rPr>
          <w:rFonts w:hint="eastAsia"/>
        </w:rPr>
        <w:t>механические</w:t>
      </w:r>
      <w:r>
        <w:t xml:space="preserve"> </w:t>
      </w:r>
      <w:r>
        <w:rPr>
          <w:rFonts w:hint="eastAsia"/>
        </w:rPr>
        <w:t>свойства</w:t>
      </w:r>
      <w:r>
        <w:t xml:space="preserve"> </w:t>
      </w:r>
      <w:r>
        <w:rPr>
          <w:rFonts w:hint="eastAsia"/>
        </w:rPr>
        <w:t>железооксидных</w:t>
      </w:r>
      <w:r>
        <w:t xml:space="preserve"> </w:t>
      </w:r>
      <w:r>
        <w:rPr>
          <w:rFonts w:hint="eastAsia"/>
        </w:rPr>
        <w:t>катализаторов</w:t>
      </w:r>
      <w:r>
        <w:t>...........138</w:t>
      </w:r>
    </w:p>
    <w:p w14:paraId="28CD3A66" w14:textId="77777777" w:rsidR="00F376A8" w:rsidRDefault="00F376A8" w:rsidP="00F376A8"/>
    <w:p w14:paraId="6446198B" w14:textId="77777777" w:rsidR="00F376A8" w:rsidRDefault="00F376A8" w:rsidP="00F376A8">
      <w:r>
        <w:rPr>
          <w:rFonts w:hint="eastAsia"/>
        </w:rPr>
        <w:t>Заключение</w:t>
      </w:r>
      <w:r>
        <w:t>........................................................................................143</w:t>
      </w:r>
    </w:p>
    <w:p w14:paraId="704ED611" w14:textId="77777777" w:rsidR="00F376A8" w:rsidRDefault="00F376A8" w:rsidP="00F376A8"/>
    <w:p w14:paraId="1B772B96" w14:textId="77777777" w:rsidR="00F376A8" w:rsidRDefault="00F376A8" w:rsidP="00F376A8">
      <w:r>
        <w:rPr>
          <w:rFonts w:hint="eastAsia"/>
        </w:rPr>
        <w:t>Список</w:t>
      </w:r>
      <w:r>
        <w:t xml:space="preserve"> </w:t>
      </w:r>
      <w:r>
        <w:rPr>
          <w:rFonts w:hint="eastAsia"/>
        </w:rPr>
        <w:t>литературы</w:t>
      </w:r>
    </w:p>
    <w:p w14:paraId="45CFD210" w14:textId="77777777" w:rsidR="00F376A8" w:rsidRDefault="00F376A8" w:rsidP="00F376A8"/>
    <w:p w14:paraId="50BA8EF9" w14:textId="77777777" w:rsidR="00F376A8" w:rsidRDefault="00F376A8" w:rsidP="00F376A8">
      <w:r>
        <w:t>146</w:t>
      </w:r>
    </w:p>
    <w:p w14:paraId="200BB429" w14:textId="77777777" w:rsidR="00F376A8" w:rsidRDefault="00F376A8" w:rsidP="00F376A8"/>
    <w:p w14:paraId="4296534E" w14:textId="7C0B4A3B" w:rsidR="00F376A8" w:rsidRPr="00F376A8" w:rsidRDefault="00F376A8" w:rsidP="00F376A8">
      <w:r>
        <w:rPr>
          <w:rFonts w:hint="eastAsia"/>
        </w:rPr>
        <w:t>Введение</w:t>
      </w:r>
    </w:p>
    <w:sectPr w:rsidR="00F376A8" w:rsidRPr="00F376A8" w:rsidSect="003906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334F" w14:textId="77777777" w:rsidR="00390629" w:rsidRDefault="00390629">
      <w:pPr>
        <w:spacing w:after="0" w:line="240" w:lineRule="auto"/>
      </w:pPr>
      <w:r>
        <w:separator/>
      </w:r>
    </w:p>
  </w:endnote>
  <w:endnote w:type="continuationSeparator" w:id="0">
    <w:p w14:paraId="3EDB789F" w14:textId="77777777" w:rsidR="00390629" w:rsidRDefault="0039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2ACD" w14:textId="77777777" w:rsidR="00390629" w:rsidRDefault="00390629"/>
    <w:p w14:paraId="5D20EEAF" w14:textId="77777777" w:rsidR="00390629" w:rsidRDefault="00390629"/>
    <w:p w14:paraId="5371A536" w14:textId="77777777" w:rsidR="00390629" w:rsidRDefault="00390629"/>
    <w:p w14:paraId="49DBE933" w14:textId="77777777" w:rsidR="00390629" w:rsidRDefault="00390629"/>
    <w:p w14:paraId="148E288A" w14:textId="77777777" w:rsidR="00390629" w:rsidRDefault="00390629"/>
    <w:p w14:paraId="2CB5F5E6" w14:textId="77777777" w:rsidR="00390629" w:rsidRDefault="00390629"/>
    <w:p w14:paraId="5BA74222" w14:textId="77777777" w:rsidR="00390629" w:rsidRDefault="003906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2903D0" wp14:editId="358434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8F4F0" w14:textId="77777777" w:rsidR="00390629" w:rsidRDefault="003906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2903D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18F4F0" w14:textId="77777777" w:rsidR="00390629" w:rsidRDefault="003906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A0FA6D" w14:textId="77777777" w:rsidR="00390629" w:rsidRDefault="00390629"/>
    <w:p w14:paraId="4CB40CE6" w14:textId="77777777" w:rsidR="00390629" w:rsidRDefault="00390629"/>
    <w:p w14:paraId="325FC393" w14:textId="77777777" w:rsidR="00390629" w:rsidRDefault="003906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EB8302" wp14:editId="050D9C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6F567" w14:textId="77777777" w:rsidR="00390629" w:rsidRDefault="00390629"/>
                          <w:p w14:paraId="25914A2F" w14:textId="77777777" w:rsidR="00390629" w:rsidRDefault="003906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B83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D6F567" w14:textId="77777777" w:rsidR="00390629" w:rsidRDefault="00390629"/>
                    <w:p w14:paraId="25914A2F" w14:textId="77777777" w:rsidR="00390629" w:rsidRDefault="003906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DEA716" w14:textId="77777777" w:rsidR="00390629" w:rsidRDefault="00390629"/>
    <w:p w14:paraId="5EBCB1CF" w14:textId="77777777" w:rsidR="00390629" w:rsidRDefault="00390629">
      <w:pPr>
        <w:rPr>
          <w:sz w:val="2"/>
          <w:szCs w:val="2"/>
        </w:rPr>
      </w:pPr>
    </w:p>
    <w:p w14:paraId="07FE4298" w14:textId="77777777" w:rsidR="00390629" w:rsidRDefault="00390629"/>
    <w:p w14:paraId="404D8661" w14:textId="77777777" w:rsidR="00390629" w:rsidRDefault="00390629">
      <w:pPr>
        <w:spacing w:after="0" w:line="240" w:lineRule="auto"/>
      </w:pPr>
    </w:p>
  </w:footnote>
  <w:footnote w:type="continuationSeparator" w:id="0">
    <w:p w14:paraId="551B8248" w14:textId="77777777" w:rsidR="00390629" w:rsidRDefault="0039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29"/>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18827</TotalTime>
  <Pages>5</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2380</cp:revision>
  <cp:lastPrinted>2009-02-06T05:36:00Z</cp:lastPrinted>
  <dcterms:created xsi:type="dcterms:W3CDTF">2024-01-07T13:43:00Z</dcterms:created>
  <dcterms:modified xsi:type="dcterms:W3CDTF">2024-02-08T14:16:00Z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