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D8653" w14:textId="75204EA6" w:rsidR="00F906A2" w:rsidRDefault="009C4320" w:rsidP="009C4320">
      <w:r w:rsidRPr="009C4320">
        <w:rPr>
          <w:rFonts w:hint="eastAsia"/>
        </w:rPr>
        <w:t>Прогнозирование</w:t>
      </w:r>
      <w:r w:rsidRPr="009C4320">
        <w:t xml:space="preserve"> </w:t>
      </w:r>
      <w:r w:rsidRPr="009C4320">
        <w:rPr>
          <w:rFonts w:hint="eastAsia"/>
        </w:rPr>
        <w:t>риска</w:t>
      </w:r>
      <w:r w:rsidRPr="009C4320">
        <w:t xml:space="preserve"> </w:t>
      </w:r>
      <w:r w:rsidRPr="009C4320">
        <w:rPr>
          <w:rFonts w:hint="eastAsia"/>
        </w:rPr>
        <w:t>развития</w:t>
      </w:r>
      <w:r w:rsidRPr="009C4320">
        <w:t xml:space="preserve"> </w:t>
      </w:r>
      <w:r w:rsidRPr="009C4320">
        <w:rPr>
          <w:rFonts w:hint="eastAsia"/>
        </w:rPr>
        <w:t>осложнений</w:t>
      </w:r>
      <w:r w:rsidRPr="009C4320">
        <w:t xml:space="preserve"> </w:t>
      </w:r>
      <w:r w:rsidRPr="009C4320">
        <w:rPr>
          <w:rFonts w:hint="eastAsia"/>
        </w:rPr>
        <w:t>при</w:t>
      </w:r>
      <w:r w:rsidRPr="009C4320">
        <w:t xml:space="preserve"> </w:t>
      </w:r>
      <w:r w:rsidRPr="009C4320">
        <w:rPr>
          <w:rFonts w:hint="eastAsia"/>
        </w:rPr>
        <w:t>выполнении</w:t>
      </w:r>
      <w:r w:rsidRPr="009C4320">
        <w:t xml:space="preserve"> </w:t>
      </w:r>
      <w:r w:rsidRPr="009C4320">
        <w:rPr>
          <w:rFonts w:hint="eastAsia"/>
        </w:rPr>
        <w:t>симультанных</w:t>
      </w:r>
      <w:r w:rsidRPr="009C4320">
        <w:t xml:space="preserve"> </w:t>
      </w:r>
      <w:r w:rsidRPr="009C4320">
        <w:rPr>
          <w:rFonts w:hint="eastAsia"/>
        </w:rPr>
        <w:t>операций</w:t>
      </w:r>
      <w:r w:rsidRPr="009C4320">
        <w:t xml:space="preserve"> </w:t>
      </w:r>
      <w:r w:rsidRPr="009C4320">
        <w:rPr>
          <w:rFonts w:hint="eastAsia"/>
        </w:rPr>
        <w:t>на</w:t>
      </w:r>
      <w:r w:rsidRPr="009C4320">
        <w:t xml:space="preserve"> </w:t>
      </w:r>
      <w:r w:rsidRPr="009C4320">
        <w:rPr>
          <w:rFonts w:hint="eastAsia"/>
        </w:rPr>
        <w:t>органах</w:t>
      </w:r>
      <w:r w:rsidRPr="009C4320">
        <w:t xml:space="preserve"> </w:t>
      </w:r>
      <w:r w:rsidRPr="009C4320">
        <w:rPr>
          <w:rFonts w:hint="eastAsia"/>
        </w:rPr>
        <w:t>брюшной</w:t>
      </w:r>
      <w:r w:rsidRPr="009C4320">
        <w:t xml:space="preserve"> </w:t>
      </w:r>
      <w:r w:rsidRPr="009C4320">
        <w:rPr>
          <w:rFonts w:hint="eastAsia"/>
        </w:rPr>
        <w:t>полости</w:t>
      </w:r>
      <w:r>
        <w:t xml:space="preserve"> </w:t>
      </w:r>
      <w:r w:rsidRPr="009C4320">
        <w:rPr>
          <w:rFonts w:hint="eastAsia"/>
        </w:rPr>
        <w:t>Гербали</w:t>
      </w:r>
      <w:r w:rsidRPr="009C4320">
        <w:t xml:space="preserve"> </w:t>
      </w:r>
      <w:r w:rsidRPr="009C4320">
        <w:rPr>
          <w:rFonts w:hint="eastAsia"/>
        </w:rPr>
        <w:t>Оксана</w:t>
      </w:r>
      <w:r w:rsidRPr="009C4320">
        <w:t xml:space="preserve"> </w:t>
      </w:r>
      <w:r w:rsidRPr="009C4320">
        <w:rPr>
          <w:rFonts w:hint="eastAsia"/>
        </w:rPr>
        <w:t>Юрьевна</w:t>
      </w:r>
    </w:p>
    <w:p w14:paraId="463C0100" w14:textId="77777777" w:rsidR="009C4320" w:rsidRDefault="009C4320" w:rsidP="009C4320">
      <w:r>
        <w:rPr>
          <w:rFonts w:hint="eastAsia"/>
        </w:rPr>
        <w:t>ОГЛАВЛЕНИЕ</w:t>
      </w:r>
      <w:r>
        <w:t xml:space="preserve"> </w:t>
      </w:r>
      <w:r>
        <w:rPr>
          <w:rFonts w:hint="eastAsia"/>
        </w:rPr>
        <w:t>ДИССЕРТАЦИИ</w:t>
      </w:r>
    </w:p>
    <w:p w14:paraId="06FF3498" w14:textId="77777777" w:rsidR="009C4320" w:rsidRDefault="009C4320" w:rsidP="009C4320">
      <w:r>
        <w:rPr>
          <w:rFonts w:hint="eastAsia"/>
        </w:rPr>
        <w:t>доктор</w:t>
      </w:r>
      <w:r>
        <w:t xml:space="preserve"> </w:t>
      </w:r>
      <w:r>
        <w:rPr>
          <w:rFonts w:hint="eastAsia"/>
        </w:rPr>
        <w:t>наук</w:t>
      </w:r>
      <w:r>
        <w:t xml:space="preserve"> </w:t>
      </w:r>
      <w:r>
        <w:rPr>
          <w:rFonts w:hint="eastAsia"/>
        </w:rPr>
        <w:t>Гербали</w:t>
      </w:r>
      <w:r>
        <w:t xml:space="preserve"> </w:t>
      </w:r>
      <w:r>
        <w:rPr>
          <w:rFonts w:hint="eastAsia"/>
        </w:rPr>
        <w:t>Оксана</w:t>
      </w:r>
      <w:r>
        <w:t xml:space="preserve"> </w:t>
      </w:r>
      <w:r>
        <w:rPr>
          <w:rFonts w:hint="eastAsia"/>
        </w:rPr>
        <w:t>Юрьевна</w:t>
      </w:r>
    </w:p>
    <w:p w14:paraId="07916BA9" w14:textId="77777777" w:rsidR="009C4320" w:rsidRDefault="009C4320" w:rsidP="009C4320">
      <w:r>
        <w:rPr>
          <w:rFonts w:hint="eastAsia"/>
        </w:rPr>
        <w:t>ВВЕДЕНИЕ</w:t>
      </w:r>
    </w:p>
    <w:p w14:paraId="70DBEDF6" w14:textId="77777777" w:rsidR="009C4320" w:rsidRDefault="009C4320" w:rsidP="009C4320"/>
    <w:p w14:paraId="4044DFB7" w14:textId="77777777" w:rsidR="009C4320" w:rsidRDefault="009C4320" w:rsidP="009C4320">
      <w:r>
        <w:rPr>
          <w:rFonts w:hint="eastAsia"/>
        </w:rPr>
        <w:t>ГЛАВА</w:t>
      </w:r>
      <w:r>
        <w:t xml:space="preserve"> 1. </w:t>
      </w:r>
      <w:r>
        <w:rPr>
          <w:rFonts w:hint="eastAsia"/>
        </w:rPr>
        <w:t>СИМУЛЬТАННЫЕ</w:t>
      </w:r>
      <w:r>
        <w:t xml:space="preserve"> </w:t>
      </w:r>
      <w:r>
        <w:rPr>
          <w:rFonts w:hint="eastAsia"/>
        </w:rPr>
        <w:t>ОПЕРАТИВНЫЕ</w:t>
      </w:r>
      <w:r>
        <w:t xml:space="preserve"> </w:t>
      </w:r>
      <w:r>
        <w:rPr>
          <w:rFonts w:hint="eastAsia"/>
        </w:rPr>
        <w:t>ВМЕШАТЕЛЬСТВА</w:t>
      </w:r>
      <w:r>
        <w:t xml:space="preserve"> </w:t>
      </w:r>
      <w:r>
        <w:rPr>
          <w:rFonts w:hint="eastAsia"/>
        </w:rPr>
        <w:t>НА</w:t>
      </w:r>
      <w:r>
        <w:t xml:space="preserve"> </w:t>
      </w:r>
      <w:r>
        <w:rPr>
          <w:rFonts w:hint="eastAsia"/>
        </w:rPr>
        <w:t>ОРГАНАХ</w:t>
      </w:r>
      <w:r>
        <w:t xml:space="preserve"> </w:t>
      </w:r>
      <w:r>
        <w:rPr>
          <w:rFonts w:hint="eastAsia"/>
        </w:rPr>
        <w:t>БРЮШНОЙ</w:t>
      </w:r>
      <w:r>
        <w:t xml:space="preserve"> </w:t>
      </w:r>
      <w:r>
        <w:rPr>
          <w:rFonts w:hint="eastAsia"/>
        </w:rPr>
        <w:t>ПОЛОСТИ</w:t>
      </w:r>
      <w:r>
        <w:t xml:space="preserve">: </w:t>
      </w:r>
      <w:r>
        <w:rPr>
          <w:rFonts w:hint="eastAsia"/>
        </w:rPr>
        <w:t>ДИСКУССИОННЫЕ</w:t>
      </w:r>
      <w:r>
        <w:t xml:space="preserve"> </w:t>
      </w:r>
      <w:r>
        <w:rPr>
          <w:rFonts w:hint="eastAsia"/>
        </w:rPr>
        <w:t>И</w:t>
      </w:r>
      <w:r>
        <w:t xml:space="preserve"> </w:t>
      </w:r>
      <w:r>
        <w:rPr>
          <w:rFonts w:hint="eastAsia"/>
        </w:rPr>
        <w:t>ОЧЕВИДНЫЕ</w:t>
      </w:r>
      <w:r>
        <w:t xml:space="preserve"> </w:t>
      </w:r>
      <w:r>
        <w:rPr>
          <w:rFonts w:hint="eastAsia"/>
        </w:rPr>
        <w:t>АСПЕКТЫ</w:t>
      </w:r>
      <w:r>
        <w:t xml:space="preserve"> </w:t>
      </w:r>
      <w:r>
        <w:rPr>
          <w:rFonts w:hint="eastAsia"/>
        </w:rPr>
        <w:t>ПРОБЛЕМЫ</w:t>
      </w:r>
      <w:r>
        <w:t xml:space="preserve"> (</w:t>
      </w:r>
      <w:r>
        <w:rPr>
          <w:rFonts w:hint="eastAsia"/>
        </w:rPr>
        <w:t>ОБЗОР</w:t>
      </w:r>
      <w:r>
        <w:t xml:space="preserve"> </w:t>
      </w:r>
      <w:r>
        <w:rPr>
          <w:rFonts w:hint="eastAsia"/>
        </w:rPr>
        <w:t>ЛИТЕРАТУРЫ</w:t>
      </w:r>
      <w:r>
        <w:t>)</w:t>
      </w:r>
    </w:p>
    <w:p w14:paraId="2D47584E" w14:textId="77777777" w:rsidR="009C4320" w:rsidRDefault="009C4320" w:rsidP="009C4320"/>
    <w:p w14:paraId="25138699" w14:textId="77777777" w:rsidR="009C4320" w:rsidRDefault="009C4320" w:rsidP="009C4320">
      <w:r>
        <w:t xml:space="preserve">1.1 </w:t>
      </w:r>
      <w:r>
        <w:rPr>
          <w:rFonts w:hint="eastAsia"/>
        </w:rPr>
        <w:t>Современная</w:t>
      </w:r>
      <w:r>
        <w:t xml:space="preserve"> </w:t>
      </w:r>
      <w:r>
        <w:rPr>
          <w:rFonts w:hint="eastAsia"/>
        </w:rPr>
        <w:t>хирургическая</w:t>
      </w:r>
      <w:r>
        <w:t xml:space="preserve"> </w:t>
      </w:r>
      <w:r>
        <w:rPr>
          <w:rFonts w:hint="eastAsia"/>
        </w:rPr>
        <w:t>тактика</w:t>
      </w:r>
      <w:r>
        <w:t xml:space="preserve"> </w:t>
      </w:r>
      <w:r>
        <w:rPr>
          <w:rFonts w:hint="eastAsia"/>
        </w:rPr>
        <w:t>ведения</w:t>
      </w:r>
      <w:r>
        <w:t xml:space="preserve"> </w:t>
      </w:r>
      <w:r>
        <w:rPr>
          <w:rFonts w:hint="eastAsia"/>
        </w:rPr>
        <w:t>пациентов</w:t>
      </w:r>
      <w:r>
        <w:t xml:space="preserve"> </w:t>
      </w:r>
      <w:r>
        <w:rPr>
          <w:rFonts w:hint="eastAsia"/>
        </w:rPr>
        <w:t>с</w:t>
      </w:r>
      <w:r>
        <w:t xml:space="preserve"> </w:t>
      </w:r>
      <w:r>
        <w:rPr>
          <w:rFonts w:hint="eastAsia"/>
        </w:rPr>
        <w:t>сочетанной</w:t>
      </w:r>
      <w:r>
        <w:t xml:space="preserve"> </w:t>
      </w:r>
      <w:r>
        <w:rPr>
          <w:rFonts w:hint="eastAsia"/>
        </w:rPr>
        <w:t>патологией</w:t>
      </w:r>
      <w:r>
        <w:t xml:space="preserve"> </w:t>
      </w:r>
      <w:r>
        <w:rPr>
          <w:rFonts w:hint="eastAsia"/>
        </w:rPr>
        <w:t>органов</w:t>
      </w:r>
      <w:r>
        <w:t xml:space="preserve"> </w:t>
      </w:r>
      <w:r>
        <w:rPr>
          <w:rFonts w:hint="eastAsia"/>
        </w:rPr>
        <w:t>брюшной</w:t>
      </w:r>
      <w:r>
        <w:t xml:space="preserve"> </w:t>
      </w:r>
      <w:r>
        <w:rPr>
          <w:rFonts w:hint="eastAsia"/>
        </w:rPr>
        <w:t>полости</w:t>
      </w:r>
      <w:r>
        <w:t xml:space="preserve">: </w:t>
      </w:r>
      <w:r>
        <w:rPr>
          <w:rFonts w:hint="eastAsia"/>
        </w:rPr>
        <w:t>симультанные</w:t>
      </w:r>
      <w:r>
        <w:t xml:space="preserve"> </w:t>
      </w:r>
      <w:r>
        <w:rPr>
          <w:rFonts w:hint="eastAsia"/>
        </w:rPr>
        <w:t>оперативные</w:t>
      </w:r>
      <w:r>
        <w:t xml:space="preserve"> </w:t>
      </w:r>
      <w:r>
        <w:rPr>
          <w:rFonts w:hint="eastAsia"/>
        </w:rPr>
        <w:t>вмешательства</w:t>
      </w:r>
    </w:p>
    <w:p w14:paraId="791F6263" w14:textId="77777777" w:rsidR="009C4320" w:rsidRDefault="009C4320" w:rsidP="009C4320"/>
    <w:p w14:paraId="440E62C1" w14:textId="77777777" w:rsidR="009C4320" w:rsidRDefault="009C4320" w:rsidP="009C4320">
      <w:r>
        <w:t xml:space="preserve">1.2 </w:t>
      </w:r>
      <w:r>
        <w:rPr>
          <w:rFonts w:hint="eastAsia"/>
        </w:rPr>
        <w:t>Актуальные</w:t>
      </w:r>
      <w:r>
        <w:t xml:space="preserve"> </w:t>
      </w:r>
      <w:r>
        <w:rPr>
          <w:rFonts w:hint="eastAsia"/>
        </w:rPr>
        <w:t>аспекты</w:t>
      </w:r>
      <w:r>
        <w:t xml:space="preserve"> </w:t>
      </w:r>
      <w:r>
        <w:rPr>
          <w:rFonts w:hint="eastAsia"/>
        </w:rPr>
        <w:t>концепции</w:t>
      </w:r>
      <w:r>
        <w:t xml:space="preserve"> </w:t>
      </w:r>
      <w:r>
        <w:rPr>
          <w:rFonts w:hint="eastAsia"/>
        </w:rPr>
        <w:t>«</w:t>
      </w:r>
      <w:r>
        <w:t xml:space="preserve">Fast </w:t>
      </w:r>
      <w:r>
        <w:rPr>
          <w:rFonts w:hint="eastAsia"/>
        </w:rPr>
        <w:t>Тгаск</w:t>
      </w:r>
      <w:r>
        <w:rPr>
          <w:rFonts w:hint="eastAsia"/>
        </w:rPr>
        <w:t>»</w:t>
      </w:r>
      <w:r>
        <w:t xml:space="preserve"> </w:t>
      </w:r>
      <w:r>
        <w:rPr>
          <w:rFonts w:hint="eastAsia"/>
        </w:rPr>
        <w:t>в</w:t>
      </w:r>
      <w:r>
        <w:t xml:space="preserve"> </w:t>
      </w:r>
      <w:r>
        <w:rPr>
          <w:rFonts w:hint="eastAsia"/>
        </w:rPr>
        <w:t>абдоминальной</w:t>
      </w:r>
      <w:r>
        <w:t xml:space="preserve"> </w:t>
      </w:r>
      <w:r>
        <w:rPr>
          <w:rFonts w:hint="eastAsia"/>
        </w:rPr>
        <w:t>хирургии</w:t>
      </w:r>
    </w:p>
    <w:p w14:paraId="76EF6A70" w14:textId="77777777" w:rsidR="009C4320" w:rsidRDefault="009C4320" w:rsidP="009C4320"/>
    <w:p w14:paraId="59D35335" w14:textId="77777777" w:rsidR="009C4320" w:rsidRDefault="009C4320" w:rsidP="009C4320">
      <w:r>
        <w:t>1.3</w:t>
      </w:r>
      <w:r>
        <w:rPr>
          <w:rFonts w:hint="eastAsia"/>
        </w:rPr>
        <w:t>Маркеры</w:t>
      </w:r>
      <w:r>
        <w:t xml:space="preserve"> </w:t>
      </w:r>
      <w:r>
        <w:rPr>
          <w:rFonts w:hint="eastAsia"/>
        </w:rPr>
        <w:t>оценки</w:t>
      </w:r>
      <w:r>
        <w:t xml:space="preserve"> </w:t>
      </w:r>
      <w:r>
        <w:rPr>
          <w:rFonts w:hint="eastAsia"/>
        </w:rPr>
        <w:t>травматичности</w:t>
      </w:r>
      <w:r>
        <w:t xml:space="preserve"> </w:t>
      </w:r>
      <w:r>
        <w:rPr>
          <w:rFonts w:hint="eastAsia"/>
        </w:rPr>
        <w:t>симультанных</w:t>
      </w:r>
      <w:r>
        <w:t xml:space="preserve"> </w:t>
      </w:r>
      <w:r>
        <w:rPr>
          <w:rFonts w:hint="eastAsia"/>
        </w:rPr>
        <w:t>лапароскопических</w:t>
      </w:r>
      <w:r>
        <w:t xml:space="preserve"> </w:t>
      </w:r>
      <w:r>
        <w:rPr>
          <w:rFonts w:hint="eastAsia"/>
        </w:rPr>
        <w:t>и</w:t>
      </w:r>
    </w:p>
    <w:p w14:paraId="1B2BF04C" w14:textId="77777777" w:rsidR="009C4320" w:rsidRDefault="009C4320" w:rsidP="009C4320"/>
    <w:p w14:paraId="7FAE577E" w14:textId="77777777" w:rsidR="009C4320" w:rsidRDefault="009C4320" w:rsidP="009C4320">
      <w:r>
        <w:rPr>
          <w:rFonts w:hint="eastAsia"/>
        </w:rPr>
        <w:t>открытых</w:t>
      </w:r>
      <w:r>
        <w:t xml:space="preserve"> </w:t>
      </w:r>
      <w:r>
        <w:rPr>
          <w:rFonts w:hint="eastAsia"/>
        </w:rPr>
        <w:t>оперативных</w:t>
      </w:r>
      <w:r>
        <w:t xml:space="preserve"> </w:t>
      </w:r>
      <w:r>
        <w:rPr>
          <w:rFonts w:hint="eastAsia"/>
        </w:rPr>
        <w:t>вмешательств</w:t>
      </w:r>
      <w:r>
        <w:t xml:space="preserve"> </w:t>
      </w:r>
      <w:r>
        <w:rPr>
          <w:rFonts w:hint="eastAsia"/>
        </w:rPr>
        <w:t>на</w:t>
      </w:r>
      <w:r>
        <w:t xml:space="preserve"> </w:t>
      </w:r>
      <w:r>
        <w:rPr>
          <w:rFonts w:hint="eastAsia"/>
        </w:rPr>
        <w:t>органах</w:t>
      </w:r>
      <w:r>
        <w:t xml:space="preserve"> </w:t>
      </w:r>
      <w:r>
        <w:rPr>
          <w:rFonts w:hint="eastAsia"/>
        </w:rPr>
        <w:t>брюшной</w:t>
      </w:r>
      <w:r>
        <w:t xml:space="preserve"> </w:t>
      </w:r>
      <w:r>
        <w:rPr>
          <w:rFonts w:hint="eastAsia"/>
        </w:rPr>
        <w:t>полости</w:t>
      </w:r>
    </w:p>
    <w:p w14:paraId="5E5F6C57" w14:textId="77777777" w:rsidR="009C4320" w:rsidRDefault="009C4320" w:rsidP="009C4320"/>
    <w:p w14:paraId="0DCC3148" w14:textId="77777777" w:rsidR="009C4320" w:rsidRDefault="009C4320" w:rsidP="009C4320">
      <w:r>
        <w:t>1.4</w:t>
      </w:r>
      <w:r>
        <w:rPr>
          <w:rFonts w:hint="eastAsia"/>
        </w:rPr>
        <w:t>Периоперационные</w:t>
      </w:r>
      <w:r>
        <w:t xml:space="preserve"> </w:t>
      </w:r>
      <w:r>
        <w:rPr>
          <w:rFonts w:hint="eastAsia"/>
        </w:rPr>
        <w:t>осложнения</w:t>
      </w:r>
      <w:r>
        <w:t xml:space="preserve">, </w:t>
      </w:r>
      <w:r>
        <w:rPr>
          <w:rFonts w:hint="eastAsia"/>
        </w:rPr>
        <w:t>возникающие</w:t>
      </w:r>
      <w:r>
        <w:t xml:space="preserve"> </w:t>
      </w:r>
      <w:r>
        <w:rPr>
          <w:rFonts w:hint="eastAsia"/>
        </w:rPr>
        <w:t>при</w:t>
      </w:r>
      <w:r>
        <w:t xml:space="preserve"> </w:t>
      </w:r>
      <w:r>
        <w:rPr>
          <w:rFonts w:hint="eastAsia"/>
        </w:rPr>
        <w:t>симультанных</w:t>
      </w:r>
      <w:r>
        <w:t xml:space="preserve"> </w:t>
      </w:r>
      <w:r>
        <w:rPr>
          <w:rFonts w:hint="eastAsia"/>
        </w:rPr>
        <w:t>оперативных</w:t>
      </w:r>
      <w:r>
        <w:t xml:space="preserve"> </w:t>
      </w:r>
      <w:r>
        <w:rPr>
          <w:rFonts w:hint="eastAsia"/>
        </w:rPr>
        <w:t>вмешательствах</w:t>
      </w:r>
      <w:r>
        <w:t xml:space="preserve"> </w:t>
      </w:r>
      <w:r>
        <w:rPr>
          <w:rFonts w:hint="eastAsia"/>
        </w:rPr>
        <w:t>на</w:t>
      </w:r>
      <w:r>
        <w:t xml:space="preserve"> </w:t>
      </w:r>
      <w:r>
        <w:rPr>
          <w:rFonts w:hint="eastAsia"/>
        </w:rPr>
        <w:t>органах</w:t>
      </w:r>
      <w:r>
        <w:t xml:space="preserve"> </w:t>
      </w:r>
      <w:r>
        <w:rPr>
          <w:rFonts w:hint="eastAsia"/>
        </w:rPr>
        <w:t>брюшной</w:t>
      </w:r>
      <w:r>
        <w:t xml:space="preserve"> </w:t>
      </w:r>
      <w:r>
        <w:rPr>
          <w:rFonts w:hint="eastAsia"/>
        </w:rPr>
        <w:t>полости</w:t>
      </w:r>
      <w:r>
        <w:t xml:space="preserve">. </w:t>
      </w:r>
      <w:r>
        <w:rPr>
          <w:rFonts w:hint="eastAsia"/>
        </w:rPr>
        <w:t>Основные</w:t>
      </w:r>
    </w:p>
    <w:p w14:paraId="6D8B4B4E" w14:textId="77777777" w:rsidR="009C4320" w:rsidRDefault="009C4320" w:rsidP="009C4320"/>
    <w:p w14:paraId="13D4D95D" w14:textId="77777777" w:rsidR="009C4320" w:rsidRDefault="009C4320" w:rsidP="009C4320">
      <w:r>
        <w:rPr>
          <w:rFonts w:hint="eastAsia"/>
        </w:rPr>
        <w:t>маркеры</w:t>
      </w:r>
      <w:r>
        <w:t xml:space="preserve"> </w:t>
      </w:r>
      <w:r>
        <w:rPr>
          <w:rFonts w:hint="eastAsia"/>
        </w:rPr>
        <w:t>развития</w:t>
      </w:r>
      <w:r>
        <w:t xml:space="preserve">. </w:t>
      </w:r>
      <w:r>
        <w:rPr>
          <w:rFonts w:hint="eastAsia"/>
        </w:rPr>
        <w:t>Возможности</w:t>
      </w:r>
      <w:r>
        <w:t xml:space="preserve"> </w:t>
      </w:r>
      <w:r>
        <w:rPr>
          <w:rFonts w:hint="eastAsia"/>
        </w:rPr>
        <w:t>коррекции</w:t>
      </w:r>
    </w:p>
    <w:p w14:paraId="67A37928" w14:textId="77777777" w:rsidR="009C4320" w:rsidRDefault="009C4320" w:rsidP="009C4320"/>
    <w:p w14:paraId="056BF277" w14:textId="77777777" w:rsidR="009C4320" w:rsidRDefault="009C4320" w:rsidP="009C4320">
      <w:r>
        <w:t>1.5</w:t>
      </w:r>
      <w:r>
        <w:rPr>
          <w:rFonts w:hint="eastAsia"/>
        </w:rPr>
        <w:t>Качество</w:t>
      </w:r>
      <w:r>
        <w:t xml:space="preserve"> </w:t>
      </w:r>
      <w:r>
        <w:rPr>
          <w:rFonts w:hint="eastAsia"/>
        </w:rPr>
        <w:t>жизни</w:t>
      </w:r>
      <w:r>
        <w:t xml:space="preserve"> </w:t>
      </w:r>
      <w:r>
        <w:rPr>
          <w:rFonts w:hint="eastAsia"/>
        </w:rPr>
        <w:t>как</w:t>
      </w:r>
      <w:r>
        <w:t xml:space="preserve"> </w:t>
      </w:r>
      <w:r>
        <w:rPr>
          <w:rFonts w:hint="eastAsia"/>
        </w:rPr>
        <w:t>интегральный</w:t>
      </w:r>
      <w:r>
        <w:t xml:space="preserve"> </w:t>
      </w:r>
      <w:r>
        <w:rPr>
          <w:rFonts w:hint="eastAsia"/>
        </w:rPr>
        <w:t>показатель</w:t>
      </w:r>
      <w:r>
        <w:t xml:space="preserve"> </w:t>
      </w:r>
      <w:r>
        <w:rPr>
          <w:rFonts w:hint="eastAsia"/>
        </w:rPr>
        <w:t>эффективности</w:t>
      </w:r>
      <w:r>
        <w:t xml:space="preserve"> </w:t>
      </w:r>
      <w:r>
        <w:rPr>
          <w:rFonts w:hint="eastAsia"/>
        </w:rPr>
        <w:t>хирургического</w:t>
      </w:r>
    </w:p>
    <w:p w14:paraId="1941672C" w14:textId="77777777" w:rsidR="009C4320" w:rsidRDefault="009C4320" w:rsidP="009C4320"/>
    <w:p w14:paraId="7D1FAF57" w14:textId="77777777" w:rsidR="009C4320" w:rsidRDefault="009C4320" w:rsidP="009C4320">
      <w:r>
        <w:rPr>
          <w:rFonts w:hint="eastAsia"/>
        </w:rPr>
        <w:t>лечения</w:t>
      </w:r>
    </w:p>
    <w:p w14:paraId="43968AD3" w14:textId="77777777" w:rsidR="009C4320" w:rsidRDefault="009C4320" w:rsidP="009C4320"/>
    <w:p w14:paraId="0158A1FD" w14:textId="77777777" w:rsidR="009C4320" w:rsidRDefault="009C4320" w:rsidP="009C4320">
      <w:r>
        <w:rPr>
          <w:rFonts w:hint="eastAsia"/>
        </w:rPr>
        <w:t>ГЛАВА</w:t>
      </w:r>
      <w:r>
        <w:t xml:space="preserve"> 2. </w:t>
      </w:r>
      <w:r>
        <w:rPr>
          <w:rFonts w:hint="eastAsia"/>
        </w:rPr>
        <w:t>МАТЕРИАЛЫ</w:t>
      </w:r>
      <w:r>
        <w:t xml:space="preserve">, </w:t>
      </w:r>
      <w:r>
        <w:rPr>
          <w:rFonts w:hint="eastAsia"/>
        </w:rPr>
        <w:t>МЕТОДЫ</w:t>
      </w:r>
      <w:r>
        <w:t xml:space="preserve"> </w:t>
      </w:r>
      <w:r>
        <w:rPr>
          <w:rFonts w:hint="eastAsia"/>
        </w:rPr>
        <w:t>ИССЛЕДОВАНИЯ</w:t>
      </w:r>
      <w:r>
        <w:t xml:space="preserve"> </w:t>
      </w:r>
      <w:r>
        <w:rPr>
          <w:rFonts w:hint="eastAsia"/>
        </w:rPr>
        <w:t>И</w:t>
      </w:r>
      <w:r>
        <w:t xml:space="preserve"> </w:t>
      </w:r>
      <w:r>
        <w:rPr>
          <w:rFonts w:hint="eastAsia"/>
        </w:rPr>
        <w:t>ЛЕЧЕНИЯ</w:t>
      </w:r>
    </w:p>
    <w:p w14:paraId="404B1883" w14:textId="77777777" w:rsidR="009C4320" w:rsidRDefault="009C4320" w:rsidP="009C4320"/>
    <w:p w14:paraId="1BF83CE0" w14:textId="77777777" w:rsidR="009C4320" w:rsidRDefault="009C4320" w:rsidP="009C4320">
      <w:r>
        <w:lastRenderedPageBreak/>
        <w:t xml:space="preserve">2.1. </w:t>
      </w:r>
      <w:r>
        <w:rPr>
          <w:rFonts w:hint="eastAsia"/>
        </w:rPr>
        <w:t>Общая</w:t>
      </w:r>
      <w:r>
        <w:t xml:space="preserve"> </w:t>
      </w:r>
      <w:r>
        <w:rPr>
          <w:rFonts w:hint="eastAsia"/>
        </w:rPr>
        <w:t>клиническая</w:t>
      </w:r>
      <w:r>
        <w:t xml:space="preserve"> </w:t>
      </w:r>
      <w:r>
        <w:rPr>
          <w:rFonts w:hint="eastAsia"/>
        </w:rPr>
        <w:t>характеристика</w:t>
      </w:r>
      <w:r>
        <w:t xml:space="preserve"> </w:t>
      </w:r>
      <w:r>
        <w:rPr>
          <w:rFonts w:hint="eastAsia"/>
        </w:rPr>
        <w:t>больных</w:t>
      </w:r>
      <w:r>
        <w:t xml:space="preserve"> </w:t>
      </w:r>
      <w:r>
        <w:rPr>
          <w:rFonts w:hint="eastAsia"/>
        </w:rPr>
        <w:t>с</w:t>
      </w:r>
      <w:r>
        <w:t xml:space="preserve"> </w:t>
      </w:r>
      <w:r>
        <w:rPr>
          <w:rFonts w:hint="eastAsia"/>
        </w:rPr>
        <w:t>сочетанной</w:t>
      </w:r>
      <w:r>
        <w:t xml:space="preserve"> </w:t>
      </w:r>
      <w:r>
        <w:rPr>
          <w:rFonts w:hint="eastAsia"/>
        </w:rPr>
        <w:t>патологией</w:t>
      </w:r>
      <w:r>
        <w:t xml:space="preserve"> </w:t>
      </w:r>
      <w:r>
        <w:rPr>
          <w:rFonts w:hint="eastAsia"/>
        </w:rPr>
        <w:t>органов</w:t>
      </w:r>
      <w:r>
        <w:t xml:space="preserve"> </w:t>
      </w:r>
      <w:r>
        <w:rPr>
          <w:rFonts w:hint="eastAsia"/>
        </w:rPr>
        <w:t>брюшной</w:t>
      </w:r>
      <w:r>
        <w:t xml:space="preserve"> </w:t>
      </w:r>
      <w:r>
        <w:rPr>
          <w:rFonts w:hint="eastAsia"/>
        </w:rPr>
        <w:t>полости</w:t>
      </w:r>
    </w:p>
    <w:p w14:paraId="1D440FCE" w14:textId="77777777" w:rsidR="009C4320" w:rsidRDefault="009C4320" w:rsidP="009C4320"/>
    <w:p w14:paraId="571F0EAD" w14:textId="77777777" w:rsidR="009C4320" w:rsidRDefault="009C4320" w:rsidP="009C4320">
      <w:r>
        <w:t xml:space="preserve">2.2. </w:t>
      </w:r>
      <w:r>
        <w:rPr>
          <w:rFonts w:hint="eastAsia"/>
        </w:rPr>
        <w:t>Методы</w:t>
      </w:r>
      <w:r>
        <w:t xml:space="preserve"> </w:t>
      </w:r>
      <w:r>
        <w:rPr>
          <w:rFonts w:hint="eastAsia"/>
        </w:rPr>
        <w:t>исследования</w:t>
      </w:r>
    </w:p>
    <w:p w14:paraId="5D82EF91" w14:textId="77777777" w:rsidR="009C4320" w:rsidRDefault="009C4320" w:rsidP="009C4320"/>
    <w:p w14:paraId="032D7D06" w14:textId="77777777" w:rsidR="009C4320" w:rsidRDefault="009C4320" w:rsidP="009C4320">
      <w:r>
        <w:t>2.2.1.</w:t>
      </w:r>
      <w:r>
        <w:rPr>
          <w:rFonts w:hint="eastAsia"/>
        </w:rPr>
        <w:t>Методы</w:t>
      </w:r>
      <w:r>
        <w:t xml:space="preserve"> </w:t>
      </w:r>
      <w:r>
        <w:rPr>
          <w:rFonts w:hint="eastAsia"/>
        </w:rPr>
        <w:t>стандартного</w:t>
      </w:r>
      <w:r>
        <w:t xml:space="preserve"> </w:t>
      </w:r>
      <w:r>
        <w:rPr>
          <w:rFonts w:hint="eastAsia"/>
        </w:rPr>
        <w:t>общеклинического</w:t>
      </w:r>
      <w:r>
        <w:t xml:space="preserve"> </w:t>
      </w:r>
      <w:r>
        <w:rPr>
          <w:rFonts w:hint="eastAsia"/>
        </w:rPr>
        <w:t>предоперационного</w:t>
      </w:r>
      <w:r>
        <w:t xml:space="preserve"> </w:t>
      </w:r>
      <w:r>
        <w:rPr>
          <w:rFonts w:hint="eastAsia"/>
        </w:rPr>
        <w:t>обследования</w:t>
      </w:r>
    </w:p>
    <w:p w14:paraId="0321FF83" w14:textId="77777777" w:rsidR="009C4320" w:rsidRDefault="009C4320" w:rsidP="009C4320"/>
    <w:p w14:paraId="4A53FE23" w14:textId="77777777" w:rsidR="009C4320" w:rsidRDefault="009C4320" w:rsidP="009C4320">
      <w:r>
        <w:t>2.2.2.</w:t>
      </w:r>
      <w:r>
        <w:rPr>
          <w:rFonts w:hint="eastAsia"/>
        </w:rPr>
        <w:t>Методы</w:t>
      </w:r>
      <w:r>
        <w:t xml:space="preserve"> </w:t>
      </w:r>
      <w:r>
        <w:rPr>
          <w:rFonts w:hint="eastAsia"/>
        </w:rPr>
        <w:t>инструментальных</w:t>
      </w:r>
      <w:r>
        <w:t xml:space="preserve"> </w:t>
      </w:r>
      <w:r>
        <w:rPr>
          <w:rFonts w:hint="eastAsia"/>
        </w:rPr>
        <w:t>исследований</w:t>
      </w:r>
    </w:p>
    <w:p w14:paraId="13496260" w14:textId="77777777" w:rsidR="009C4320" w:rsidRDefault="009C4320" w:rsidP="009C4320"/>
    <w:p w14:paraId="014FAAA9" w14:textId="77777777" w:rsidR="009C4320" w:rsidRDefault="009C4320" w:rsidP="009C4320">
      <w:r>
        <w:t>2.2.3.</w:t>
      </w:r>
      <w:r>
        <w:rPr>
          <w:rFonts w:hint="eastAsia"/>
        </w:rPr>
        <w:t>Методы</w:t>
      </w:r>
      <w:r>
        <w:t xml:space="preserve"> </w:t>
      </w:r>
      <w:r>
        <w:rPr>
          <w:rFonts w:hint="eastAsia"/>
        </w:rPr>
        <w:t>биохимических</w:t>
      </w:r>
      <w:r>
        <w:t xml:space="preserve"> </w:t>
      </w:r>
      <w:r>
        <w:rPr>
          <w:rFonts w:hint="eastAsia"/>
        </w:rPr>
        <w:t>и</w:t>
      </w:r>
      <w:r>
        <w:t xml:space="preserve"> </w:t>
      </w:r>
      <w:r>
        <w:rPr>
          <w:rFonts w:hint="eastAsia"/>
        </w:rPr>
        <w:t>иммунобиохимических</w:t>
      </w:r>
      <w:r>
        <w:t xml:space="preserve"> </w:t>
      </w:r>
      <w:r>
        <w:rPr>
          <w:rFonts w:hint="eastAsia"/>
        </w:rPr>
        <w:t>исследований</w:t>
      </w:r>
    </w:p>
    <w:p w14:paraId="6852C832" w14:textId="77777777" w:rsidR="009C4320" w:rsidRDefault="009C4320" w:rsidP="009C4320"/>
    <w:p w14:paraId="4AD705D9" w14:textId="77777777" w:rsidR="009C4320" w:rsidRDefault="009C4320" w:rsidP="009C4320">
      <w:r>
        <w:t>2.2.4.</w:t>
      </w:r>
      <w:r>
        <w:rPr>
          <w:rFonts w:hint="eastAsia"/>
        </w:rPr>
        <w:t>Методы</w:t>
      </w:r>
      <w:r>
        <w:t xml:space="preserve"> </w:t>
      </w:r>
      <w:r>
        <w:rPr>
          <w:rFonts w:hint="eastAsia"/>
        </w:rPr>
        <w:t>психометрического</w:t>
      </w:r>
      <w:r>
        <w:t xml:space="preserve"> </w:t>
      </w:r>
      <w:r>
        <w:rPr>
          <w:rFonts w:hint="eastAsia"/>
        </w:rPr>
        <w:t>шкалирования</w:t>
      </w:r>
    </w:p>
    <w:p w14:paraId="3608396A" w14:textId="77777777" w:rsidR="009C4320" w:rsidRDefault="009C4320" w:rsidP="009C4320"/>
    <w:p w14:paraId="748F5A57" w14:textId="77777777" w:rsidR="009C4320" w:rsidRDefault="009C4320" w:rsidP="009C4320">
      <w:r>
        <w:t xml:space="preserve">2.2.5. </w:t>
      </w:r>
      <w:r>
        <w:rPr>
          <w:rFonts w:hint="eastAsia"/>
        </w:rPr>
        <w:t>Методы</w:t>
      </w:r>
      <w:r>
        <w:t xml:space="preserve"> </w:t>
      </w:r>
      <w:r>
        <w:rPr>
          <w:rFonts w:hint="eastAsia"/>
        </w:rPr>
        <w:t>гистологического</w:t>
      </w:r>
      <w:r>
        <w:t xml:space="preserve"> </w:t>
      </w:r>
      <w:r>
        <w:rPr>
          <w:rFonts w:hint="eastAsia"/>
        </w:rPr>
        <w:t>и</w:t>
      </w:r>
      <w:r>
        <w:t xml:space="preserve"> </w:t>
      </w:r>
      <w:r>
        <w:rPr>
          <w:rFonts w:hint="eastAsia"/>
        </w:rPr>
        <w:t>иммуногистохимического</w:t>
      </w:r>
      <w:r>
        <w:t xml:space="preserve"> </w:t>
      </w:r>
      <w:r>
        <w:rPr>
          <w:rFonts w:hint="eastAsia"/>
        </w:rPr>
        <w:t>исследования</w:t>
      </w:r>
    </w:p>
    <w:p w14:paraId="3A89BCB5" w14:textId="77777777" w:rsidR="009C4320" w:rsidRDefault="009C4320" w:rsidP="009C4320"/>
    <w:p w14:paraId="51194465" w14:textId="77777777" w:rsidR="009C4320" w:rsidRDefault="009C4320" w:rsidP="009C4320">
      <w:r>
        <w:t xml:space="preserve">2.2.6. </w:t>
      </w:r>
      <w:r>
        <w:rPr>
          <w:rFonts w:hint="eastAsia"/>
        </w:rPr>
        <w:t>Статистическая</w:t>
      </w:r>
      <w:r>
        <w:t xml:space="preserve"> </w:t>
      </w:r>
      <w:r>
        <w:rPr>
          <w:rFonts w:hint="eastAsia"/>
        </w:rPr>
        <w:t>обработка</w:t>
      </w:r>
      <w:r>
        <w:t xml:space="preserve"> </w:t>
      </w:r>
      <w:r>
        <w:rPr>
          <w:rFonts w:hint="eastAsia"/>
        </w:rPr>
        <w:t>полученных</w:t>
      </w:r>
      <w:r>
        <w:t xml:space="preserve"> </w:t>
      </w:r>
      <w:r>
        <w:rPr>
          <w:rFonts w:hint="eastAsia"/>
        </w:rPr>
        <w:t>результатов</w:t>
      </w:r>
    </w:p>
    <w:p w14:paraId="5161ABF6" w14:textId="77777777" w:rsidR="009C4320" w:rsidRDefault="009C4320" w:rsidP="009C4320"/>
    <w:p w14:paraId="2B0ECAF8" w14:textId="77777777" w:rsidR="009C4320" w:rsidRDefault="009C4320" w:rsidP="009C4320">
      <w:r>
        <w:t xml:space="preserve">2.3. </w:t>
      </w:r>
      <w:r>
        <w:rPr>
          <w:rFonts w:hint="eastAsia"/>
        </w:rPr>
        <w:t>Методы</w:t>
      </w:r>
      <w:r>
        <w:t xml:space="preserve"> </w:t>
      </w:r>
      <w:r>
        <w:rPr>
          <w:rFonts w:hint="eastAsia"/>
        </w:rPr>
        <w:t>хирургического</w:t>
      </w:r>
      <w:r>
        <w:t xml:space="preserve"> </w:t>
      </w:r>
      <w:r>
        <w:rPr>
          <w:rFonts w:hint="eastAsia"/>
        </w:rPr>
        <w:t>лечения</w:t>
      </w:r>
      <w:r>
        <w:t xml:space="preserve"> </w:t>
      </w:r>
      <w:r>
        <w:rPr>
          <w:rFonts w:hint="eastAsia"/>
        </w:rPr>
        <w:t>больных</w:t>
      </w:r>
      <w:r>
        <w:t xml:space="preserve"> </w:t>
      </w:r>
      <w:r>
        <w:rPr>
          <w:rFonts w:hint="eastAsia"/>
        </w:rPr>
        <w:t>с</w:t>
      </w:r>
      <w:r>
        <w:t xml:space="preserve"> </w:t>
      </w:r>
      <w:r>
        <w:rPr>
          <w:rFonts w:hint="eastAsia"/>
        </w:rPr>
        <w:t>сочетанной</w:t>
      </w:r>
      <w:r>
        <w:t xml:space="preserve"> </w:t>
      </w:r>
      <w:r>
        <w:rPr>
          <w:rFonts w:hint="eastAsia"/>
        </w:rPr>
        <w:t>патологией</w:t>
      </w:r>
      <w:r>
        <w:t xml:space="preserve"> </w:t>
      </w:r>
      <w:r>
        <w:rPr>
          <w:rFonts w:hint="eastAsia"/>
        </w:rPr>
        <w:t>органов</w:t>
      </w:r>
      <w:r>
        <w:t xml:space="preserve"> </w:t>
      </w:r>
      <w:r>
        <w:rPr>
          <w:rFonts w:hint="eastAsia"/>
        </w:rPr>
        <w:t>брюшной</w:t>
      </w:r>
      <w:r>
        <w:t xml:space="preserve"> </w:t>
      </w:r>
      <w:r>
        <w:rPr>
          <w:rFonts w:hint="eastAsia"/>
        </w:rPr>
        <w:t>полости</w:t>
      </w:r>
    </w:p>
    <w:p w14:paraId="718D5452" w14:textId="77777777" w:rsidR="009C4320" w:rsidRDefault="009C4320" w:rsidP="009C4320"/>
    <w:p w14:paraId="55E8D1E3" w14:textId="77777777" w:rsidR="009C4320" w:rsidRDefault="009C4320" w:rsidP="009C4320">
      <w:r>
        <w:t>2.3.1.</w:t>
      </w:r>
      <w:r>
        <w:rPr>
          <w:rFonts w:hint="eastAsia"/>
        </w:rPr>
        <w:t>Методология</w:t>
      </w:r>
      <w:r>
        <w:t xml:space="preserve"> </w:t>
      </w:r>
      <w:r>
        <w:rPr>
          <w:rFonts w:hint="eastAsia"/>
        </w:rPr>
        <w:t>симультанных</w:t>
      </w:r>
      <w:r>
        <w:t xml:space="preserve"> </w:t>
      </w:r>
      <w:r>
        <w:rPr>
          <w:rFonts w:hint="eastAsia"/>
        </w:rPr>
        <w:t>оперативных</w:t>
      </w:r>
      <w:r>
        <w:t xml:space="preserve"> </w:t>
      </w:r>
      <w:r>
        <w:rPr>
          <w:rFonts w:hint="eastAsia"/>
        </w:rPr>
        <w:t>вмешательств</w:t>
      </w:r>
      <w:r>
        <w:t xml:space="preserve"> </w:t>
      </w:r>
      <w:r>
        <w:rPr>
          <w:rFonts w:hint="eastAsia"/>
        </w:rPr>
        <w:t>на</w:t>
      </w:r>
      <w:r>
        <w:t xml:space="preserve"> </w:t>
      </w:r>
      <w:r>
        <w:rPr>
          <w:rFonts w:hint="eastAsia"/>
        </w:rPr>
        <w:t>органах</w:t>
      </w:r>
      <w:r>
        <w:t xml:space="preserve"> </w:t>
      </w:r>
      <w:r>
        <w:rPr>
          <w:rFonts w:hint="eastAsia"/>
        </w:rPr>
        <w:t>брюшной</w:t>
      </w:r>
      <w:r>
        <w:t xml:space="preserve"> </w:t>
      </w:r>
      <w:r>
        <w:rPr>
          <w:rFonts w:hint="eastAsia"/>
        </w:rPr>
        <w:t>полости</w:t>
      </w:r>
    </w:p>
    <w:p w14:paraId="5FC8D44B" w14:textId="77777777" w:rsidR="009C4320" w:rsidRDefault="009C4320" w:rsidP="009C4320"/>
    <w:p w14:paraId="3685317D" w14:textId="77777777" w:rsidR="009C4320" w:rsidRDefault="009C4320" w:rsidP="009C4320">
      <w:r>
        <w:t>2.3.2.</w:t>
      </w:r>
      <w:r>
        <w:rPr>
          <w:rFonts w:hint="eastAsia"/>
        </w:rPr>
        <w:t>Традиционное</w:t>
      </w:r>
      <w:r>
        <w:t xml:space="preserve"> </w:t>
      </w:r>
      <w:r>
        <w:rPr>
          <w:rFonts w:hint="eastAsia"/>
        </w:rPr>
        <w:t>периоперационное</w:t>
      </w:r>
      <w:r>
        <w:t xml:space="preserve"> </w:t>
      </w:r>
      <w:r>
        <w:rPr>
          <w:rFonts w:hint="eastAsia"/>
        </w:rPr>
        <w:t>ведение</w:t>
      </w:r>
      <w:r>
        <w:t xml:space="preserve"> </w:t>
      </w:r>
      <w:r>
        <w:rPr>
          <w:rFonts w:hint="eastAsia"/>
        </w:rPr>
        <w:t>больных</w:t>
      </w:r>
      <w:r>
        <w:t xml:space="preserve"> </w:t>
      </w:r>
      <w:r>
        <w:rPr>
          <w:rFonts w:hint="eastAsia"/>
        </w:rPr>
        <w:t>при</w:t>
      </w:r>
      <w:r>
        <w:t xml:space="preserve"> </w:t>
      </w:r>
      <w:r>
        <w:rPr>
          <w:rFonts w:hint="eastAsia"/>
        </w:rPr>
        <w:t>симультанных</w:t>
      </w:r>
      <w:r>
        <w:t xml:space="preserve"> </w:t>
      </w:r>
      <w:r>
        <w:rPr>
          <w:rFonts w:hint="eastAsia"/>
        </w:rPr>
        <w:t>операциях</w:t>
      </w:r>
      <w:r>
        <w:t xml:space="preserve"> </w:t>
      </w:r>
      <w:r>
        <w:rPr>
          <w:rFonts w:hint="eastAsia"/>
        </w:rPr>
        <w:t>на</w:t>
      </w:r>
      <w:r>
        <w:t xml:space="preserve"> </w:t>
      </w:r>
      <w:r>
        <w:rPr>
          <w:rFonts w:hint="eastAsia"/>
        </w:rPr>
        <w:t>органах</w:t>
      </w:r>
      <w:r>
        <w:t xml:space="preserve"> </w:t>
      </w:r>
      <w:r>
        <w:rPr>
          <w:rFonts w:hint="eastAsia"/>
        </w:rPr>
        <w:t>брюшной</w:t>
      </w:r>
      <w:r>
        <w:t xml:space="preserve"> </w:t>
      </w:r>
      <w:r>
        <w:rPr>
          <w:rFonts w:hint="eastAsia"/>
        </w:rPr>
        <w:t>полости</w:t>
      </w:r>
    </w:p>
    <w:p w14:paraId="2EC865FF" w14:textId="77777777" w:rsidR="009C4320" w:rsidRDefault="009C4320" w:rsidP="009C4320"/>
    <w:p w14:paraId="58FDBC74" w14:textId="77777777" w:rsidR="009C4320" w:rsidRDefault="009C4320" w:rsidP="009C4320">
      <w:r>
        <w:t xml:space="preserve">2.3.3. </w:t>
      </w:r>
      <w:r>
        <w:rPr>
          <w:rFonts w:hint="eastAsia"/>
        </w:rPr>
        <w:t>Ведение</w:t>
      </w:r>
      <w:r>
        <w:t xml:space="preserve"> </w:t>
      </w:r>
      <w:r>
        <w:rPr>
          <w:rFonts w:hint="eastAsia"/>
        </w:rPr>
        <w:t>периоперационного</w:t>
      </w:r>
      <w:r>
        <w:t xml:space="preserve"> </w:t>
      </w:r>
      <w:r>
        <w:rPr>
          <w:rFonts w:hint="eastAsia"/>
        </w:rPr>
        <w:t>периода</w:t>
      </w:r>
      <w:r>
        <w:t xml:space="preserve"> </w:t>
      </w:r>
      <w:r>
        <w:rPr>
          <w:rFonts w:hint="eastAsia"/>
        </w:rPr>
        <w:t>согласно</w:t>
      </w:r>
      <w:r>
        <w:t xml:space="preserve"> </w:t>
      </w:r>
      <w:r>
        <w:rPr>
          <w:rFonts w:hint="eastAsia"/>
        </w:rPr>
        <w:t>базовым</w:t>
      </w:r>
      <w:r>
        <w:t xml:space="preserve"> </w:t>
      </w:r>
      <w:r>
        <w:rPr>
          <w:rFonts w:hint="eastAsia"/>
        </w:rPr>
        <w:t>принципам</w:t>
      </w:r>
      <w:r>
        <w:t xml:space="preserve"> </w:t>
      </w:r>
      <w:r>
        <w:rPr>
          <w:rFonts w:hint="eastAsia"/>
        </w:rPr>
        <w:t>мультимодальной</w:t>
      </w:r>
      <w:r>
        <w:t xml:space="preserve"> </w:t>
      </w:r>
      <w:r>
        <w:rPr>
          <w:rFonts w:hint="eastAsia"/>
        </w:rPr>
        <w:t>концепции</w:t>
      </w:r>
      <w:r>
        <w:t xml:space="preserve"> </w:t>
      </w:r>
      <w:r>
        <w:rPr>
          <w:rFonts w:hint="eastAsia"/>
        </w:rPr>
        <w:t>«</w:t>
      </w:r>
      <w:r>
        <w:rPr>
          <w:rFonts w:hint="eastAsia"/>
        </w:rPr>
        <w:t>Еав</w:t>
      </w:r>
      <w:r>
        <w:t>1</w:t>
      </w:r>
      <w:r>
        <w:rPr>
          <w:rFonts w:hint="eastAsia"/>
        </w:rPr>
        <w:t>Тгаск</w:t>
      </w:r>
      <w:r>
        <w:rPr>
          <w:rFonts w:hint="eastAsia"/>
        </w:rPr>
        <w:t>»</w:t>
      </w:r>
      <w:r>
        <w:t xml:space="preserve"> </w:t>
      </w:r>
      <w:r>
        <w:rPr>
          <w:rFonts w:hint="eastAsia"/>
        </w:rPr>
        <w:t>при</w:t>
      </w:r>
      <w:r>
        <w:t xml:space="preserve"> </w:t>
      </w:r>
      <w:r>
        <w:rPr>
          <w:rFonts w:hint="eastAsia"/>
        </w:rPr>
        <w:t>симультанных</w:t>
      </w:r>
      <w:r>
        <w:t xml:space="preserve"> </w:t>
      </w:r>
      <w:r>
        <w:rPr>
          <w:rFonts w:hint="eastAsia"/>
        </w:rPr>
        <w:t>операциях</w:t>
      </w:r>
      <w:r>
        <w:t xml:space="preserve"> </w:t>
      </w:r>
      <w:r>
        <w:rPr>
          <w:rFonts w:hint="eastAsia"/>
        </w:rPr>
        <w:t>на</w:t>
      </w:r>
    </w:p>
    <w:p w14:paraId="19339FA9" w14:textId="77777777" w:rsidR="009C4320" w:rsidRDefault="009C4320" w:rsidP="009C4320"/>
    <w:p w14:paraId="6C80D0FC" w14:textId="77777777" w:rsidR="009C4320" w:rsidRDefault="009C4320" w:rsidP="009C4320">
      <w:r>
        <w:rPr>
          <w:rFonts w:hint="eastAsia"/>
        </w:rPr>
        <w:t>органах</w:t>
      </w:r>
      <w:r>
        <w:t xml:space="preserve"> </w:t>
      </w:r>
      <w:r>
        <w:rPr>
          <w:rFonts w:hint="eastAsia"/>
        </w:rPr>
        <w:t>брюшной</w:t>
      </w:r>
      <w:r>
        <w:t xml:space="preserve"> </w:t>
      </w:r>
      <w:r>
        <w:rPr>
          <w:rFonts w:hint="eastAsia"/>
        </w:rPr>
        <w:t>полости</w:t>
      </w:r>
    </w:p>
    <w:p w14:paraId="24DE5566" w14:textId="77777777" w:rsidR="009C4320" w:rsidRDefault="009C4320" w:rsidP="009C4320"/>
    <w:p w14:paraId="007EFBA8" w14:textId="77777777" w:rsidR="009C4320" w:rsidRDefault="009C4320" w:rsidP="009C4320">
      <w:r>
        <w:rPr>
          <w:rFonts w:hint="eastAsia"/>
        </w:rPr>
        <w:t>ГЛАВА</w:t>
      </w:r>
      <w:r>
        <w:t xml:space="preserve"> 3 </w:t>
      </w:r>
      <w:r>
        <w:rPr>
          <w:rFonts w:hint="eastAsia"/>
        </w:rPr>
        <w:t>НОЗОЛОГИЧЕСКАЯ</w:t>
      </w:r>
      <w:r>
        <w:t xml:space="preserve"> </w:t>
      </w:r>
      <w:r>
        <w:rPr>
          <w:rFonts w:hint="eastAsia"/>
        </w:rPr>
        <w:t>СТРУКТУРА</w:t>
      </w:r>
      <w:r>
        <w:t xml:space="preserve"> </w:t>
      </w:r>
      <w:r>
        <w:rPr>
          <w:rFonts w:hint="eastAsia"/>
        </w:rPr>
        <w:t>СОЧЕТАННОЙ</w:t>
      </w:r>
      <w:r>
        <w:t xml:space="preserve"> </w:t>
      </w:r>
      <w:r>
        <w:rPr>
          <w:rFonts w:hint="eastAsia"/>
        </w:rPr>
        <w:t>ХИРУРГИЧЕСКОЙ</w:t>
      </w:r>
      <w:r>
        <w:t xml:space="preserve"> </w:t>
      </w:r>
      <w:r>
        <w:rPr>
          <w:rFonts w:hint="eastAsia"/>
        </w:rPr>
        <w:t>ПАТОЛОГИИ</w:t>
      </w:r>
      <w:r>
        <w:t xml:space="preserve"> </w:t>
      </w:r>
      <w:r>
        <w:rPr>
          <w:rFonts w:hint="eastAsia"/>
        </w:rPr>
        <w:t>И</w:t>
      </w:r>
      <w:r>
        <w:t xml:space="preserve"> </w:t>
      </w:r>
      <w:r>
        <w:rPr>
          <w:rFonts w:hint="eastAsia"/>
        </w:rPr>
        <w:t>КЛИНИЧЕСКАЯ</w:t>
      </w:r>
      <w:r>
        <w:t xml:space="preserve"> </w:t>
      </w:r>
      <w:r>
        <w:rPr>
          <w:rFonts w:hint="eastAsia"/>
        </w:rPr>
        <w:t>ХАРАКТЕРИСТИКА</w:t>
      </w:r>
      <w:r>
        <w:t xml:space="preserve"> </w:t>
      </w:r>
      <w:r>
        <w:rPr>
          <w:rFonts w:hint="eastAsia"/>
        </w:rPr>
        <w:t>ПАЦИЕНТОВ</w:t>
      </w:r>
      <w:r>
        <w:t xml:space="preserve">, </w:t>
      </w:r>
      <w:r>
        <w:rPr>
          <w:rFonts w:hint="eastAsia"/>
        </w:rPr>
        <w:t>КОТОРЫМ</w:t>
      </w:r>
      <w:r>
        <w:t xml:space="preserve"> </w:t>
      </w:r>
      <w:r>
        <w:rPr>
          <w:rFonts w:hint="eastAsia"/>
        </w:rPr>
        <w:t>ВЫПОЛНЕНЫ</w:t>
      </w:r>
      <w:r>
        <w:t xml:space="preserve"> </w:t>
      </w:r>
      <w:r>
        <w:rPr>
          <w:rFonts w:hint="eastAsia"/>
        </w:rPr>
        <w:t>СИМУЛЬТАННЫЕ</w:t>
      </w:r>
      <w:r>
        <w:t xml:space="preserve"> </w:t>
      </w:r>
      <w:r>
        <w:rPr>
          <w:rFonts w:hint="eastAsia"/>
        </w:rPr>
        <w:t>ОПЕРАТИВНЫЕ</w:t>
      </w:r>
      <w:r>
        <w:t xml:space="preserve"> </w:t>
      </w:r>
      <w:r>
        <w:rPr>
          <w:rFonts w:hint="eastAsia"/>
        </w:rPr>
        <w:t>ВМЕШАТЕЛЬСТВА</w:t>
      </w:r>
      <w:r>
        <w:t xml:space="preserve"> </w:t>
      </w:r>
      <w:r>
        <w:rPr>
          <w:rFonts w:hint="eastAsia"/>
        </w:rPr>
        <w:t>НА</w:t>
      </w:r>
      <w:r>
        <w:t xml:space="preserve"> </w:t>
      </w:r>
      <w:r>
        <w:rPr>
          <w:rFonts w:hint="eastAsia"/>
        </w:rPr>
        <w:t>ОРГАНАХ</w:t>
      </w:r>
      <w:r>
        <w:t xml:space="preserve"> </w:t>
      </w:r>
      <w:r>
        <w:rPr>
          <w:rFonts w:hint="eastAsia"/>
        </w:rPr>
        <w:t>БРЮШНОЙ</w:t>
      </w:r>
      <w:r>
        <w:t xml:space="preserve"> </w:t>
      </w:r>
      <w:r>
        <w:rPr>
          <w:rFonts w:hint="eastAsia"/>
        </w:rPr>
        <w:t>ПОЛОСТИ</w:t>
      </w:r>
      <w:r>
        <w:t xml:space="preserve"> (2012-2018</w:t>
      </w:r>
    </w:p>
    <w:p w14:paraId="22890817" w14:textId="77777777" w:rsidR="009C4320" w:rsidRDefault="009C4320" w:rsidP="009C4320"/>
    <w:p w14:paraId="7E082CB3" w14:textId="77777777" w:rsidR="009C4320" w:rsidRDefault="009C4320" w:rsidP="009C4320">
      <w:r>
        <w:rPr>
          <w:rFonts w:hint="eastAsia"/>
        </w:rPr>
        <w:t>гг</w:t>
      </w:r>
      <w:r>
        <w:t>.)</w:t>
      </w:r>
    </w:p>
    <w:p w14:paraId="1AA7CC46" w14:textId="77777777" w:rsidR="009C4320" w:rsidRDefault="009C4320" w:rsidP="009C4320"/>
    <w:p w14:paraId="32545141" w14:textId="77777777" w:rsidR="009C4320" w:rsidRDefault="009C4320" w:rsidP="009C4320">
      <w:r>
        <w:rPr>
          <w:rFonts w:hint="eastAsia"/>
        </w:rPr>
        <w:t>ГЛАВА</w:t>
      </w:r>
      <w:r>
        <w:t xml:space="preserve"> 4 </w:t>
      </w:r>
      <w:r>
        <w:rPr>
          <w:rFonts w:hint="eastAsia"/>
        </w:rPr>
        <w:t>ИСХОДЫ</w:t>
      </w:r>
      <w:r>
        <w:t xml:space="preserve"> </w:t>
      </w:r>
      <w:r>
        <w:rPr>
          <w:rFonts w:hint="eastAsia"/>
        </w:rPr>
        <w:t>СИМУЛЬТАННЫХ</w:t>
      </w:r>
      <w:r>
        <w:t xml:space="preserve"> </w:t>
      </w:r>
      <w:r>
        <w:rPr>
          <w:rFonts w:hint="eastAsia"/>
        </w:rPr>
        <w:t>ОПЕРАТИВНЫХ</w:t>
      </w:r>
      <w:r>
        <w:t xml:space="preserve"> </w:t>
      </w:r>
      <w:r>
        <w:rPr>
          <w:rFonts w:hint="eastAsia"/>
        </w:rPr>
        <w:t>ВМЕШАТЕЛЬСТВ</w:t>
      </w:r>
      <w:r>
        <w:t xml:space="preserve"> </w:t>
      </w:r>
      <w:r>
        <w:rPr>
          <w:rFonts w:hint="eastAsia"/>
        </w:rPr>
        <w:t>НА</w:t>
      </w:r>
      <w:r>
        <w:t xml:space="preserve"> </w:t>
      </w:r>
      <w:r>
        <w:rPr>
          <w:rFonts w:hint="eastAsia"/>
        </w:rPr>
        <w:t>ОРГАНАХ</w:t>
      </w:r>
      <w:r>
        <w:t xml:space="preserve"> </w:t>
      </w:r>
      <w:r>
        <w:rPr>
          <w:rFonts w:hint="eastAsia"/>
        </w:rPr>
        <w:t>БРЮШНОЙ</w:t>
      </w:r>
      <w:r>
        <w:t xml:space="preserve"> </w:t>
      </w:r>
      <w:r>
        <w:rPr>
          <w:rFonts w:hint="eastAsia"/>
        </w:rPr>
        <w:t>ПОЛОСТИ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ТЕХНОЛОГИИ</w:t>
      </w:r>
      <w:r>
        <w:t xml:space="preserve"> </w:t>
      </w:r>
      <w:r>
        <w:rPr>
          <w:rFonts w:hint="eastAsia"/>
        </w:rPr>
        <w:t>ОПЕРАТИВНОГО</w:t>
      </w:r>
      <w:r>
        <w:t xml:space="preserve"> </w:t>
      </w:r>
      <w:r>
        <w:rPr>
          <w:rFonts w:hint="eastAsia"/>
        </w:rPr>
        <w:t>ДОСТУПА</w:t>
      </w:r>
      <w:r>
        <w:t xml:space="preserve"> </w:t>
      </w:r>
      <w:r>
        <w:rPr>
          <w:rFonts w:hint="eastAsia"/>
        </w:rPr>
        <w:t>И</w:t>
      </w:r>
      <w:r>
        <w:t xml:space="preserve"> </w:t>
      </w:r>
      <w:r>
        <w:rPr>
          <w:rFonts w:hint="eastAsia"/>
        </w:rPr>
        <w:t>ОСОБЕННОСТЕЙ</w:t>
      </w:r>
      <w:r>
        <w:t xml:space="preserve"> </w:t>
      </w:r>
      <w:r>
        <w:rPr>
          <w:rFonts w:hint="eastAsia"/>
        </w:rPr>
        <w:t>ПЕРИОПЕРАЦИОННОГО</w:t>
      </w:r>
      <w:r>
        <w:t xml:space="preserve"> </w:t>
      </w:r>
      <w:r>
        <w:rPr>
          <w:rFonts w:hint="eastAsia"/>
        </w:rPr>
        <w:t>ВЕДЕНИЯ</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ИХ</w:t>
      </w:r>
      <w:r>
        <w:t xml:space="preserve"> </w:t>
      </w:r>
      <w:r>
        <w:rPr>
          <w:rFonts w:hint="eastAsia"/>
        </w:rPr>
        <w:t>ЭФФЕКТИВНОСТИ</w:t>
      </w:r>
      <w:r>
        <w:t xml:space="preserve"> </w:t>
      </w:r>
      <w:r>
        <w:rPr>
          <w:rFonts w:hint="eastAsia"/>
        </w:rPr>
        <w:t>И</w:t>
      </w:r>
      <w:r>
        <w:t xml:space="preserve"> </w:t>
      </w:r>
      <w:r>
        <w:rPr>
          <w:rFonts w:hint="eastAsia"/>
        </w:rPr>
        <w:t>БЕЗОПАСНОСТИ</w:t>
      </w:r>
    </w:p>
    <w:p w14:paraId="67BDEA73" w14:textId="77777777" w:rsidR="009C4320" w:rsidRDefault="009C4320" w:rsidP="009C4320"/>
    <w:p w14:paraId="7BD834AF" w14:textId="77777777" w:rsidR="009C4320" w:rsidRDefault="009C4320" w:rsidP="009C4320">
      <w:r>
        <w:t xml:space="preserve">4.1. </w:t>
      </w:r>
      <w:r>
        <w:rPr>
          <w:rFonts w:hint="eastAsia"/>
        </w:rPr>
        <w:t>Клиническая</w:t>
      </w:r>
      <w:r>
        <w:t xml:space="preserve"> </w:t>
      </w:r>
      <w:r>
        <w:rPr>
          <w:rFonts w:hint="eastAsia"/>
        </w:rPr>
        <w:t>характеристика</w:t>
      </w:r>
      <w:r>
        <w:t xml:space="preserve"> </w:t>
      </w:r>
      <w:r>
        <w:rPr>
          <w:rFonts w:hint="eastAsia"/>
        </w:rPr>
        <w:t>больных</w:t>
      </w:r>
      <w:r>
        <w:t xml:space="preserve"> </w:t>
      </w:r>
      <w:r>
        <w:rPr>
          <w:rFonts w:hint="eastAsia"/>
        </w:rPr>
        <w:t>на</w:t>
      </w:r>
      <w:r>
        <w:t xml:space="preserve"> </w:t>
      </w:r>
      <w:r>
        <w:rPr>
          <w:rFonts w:hint="eastAsia"/>
        </w:rPr>
        <w:t>первом</w:t>
      </w:r>
      <w:r>
        <w:t xml:space="preserve"> </w:t>
      </w:r>
      <w:r>
        <w:rPr>
          <w:rFonts w:hint="eastAsia"/>
        </w:rPr>
        <w:t>этапе</w:t>
      </w:r>
      <w:r>
        <w:t xml:space="preserve"> </w:t>
      </w:r>
      <w:r>
        <w:rPr>
          <w:rFonts w:hint="eastAsia"/>
        </w:rPr>
        <w:t>исследования</w:t>
      </w:r>
      <w:r>
        <w:t xml:space="preserve"> (20122014</w:t>
      </w:r>
      <w:r>
        <w:rPr>
          <w:rFonts w:hint="eastAsia"/>
        </w:rPr>
        <w:t>гг</w:t>
      </w:r>
      <w:r>
        <w:t>.)</w:t>
      </w:r>
    </w:p>
    <w:p w14:paraId="306A27E5" w14:textId="77777777" w:rsidR="009C4320" w:rsidRDefault="009C4320" w:rsidP="009C4320"/>
    <w:p w14:paraId="73893BA7" w14:textId="77777777" w:rsidR="009C4320" w:rsidRDefault="009C4320" w:rsidP="009C4320">
      <w:r>
        <w:t xml:space="preserve">4.2. </w:t>
      </w:r>
      <w:r>
        <w:rPr>
          <w:rFonts w:hint="eastAsia"/>
        </w:rPr>
        <w:t>Особенности</w:t>
      </w:r>
      <w:r>
        <w:t xml:space="preserve"> </w:t>
      </w:r>
      <w:r>
        <w:rPr>
          <w:rFonts w:hint="eastAsia"/>
        </w:rPr>
        <w:t>интраоперационного</w:t>
      </w:r>
      <w:r>
        <w:t xml:space="preserve"> </w:t>
      </w:r>
      <w:r>
        <w:rPr>
          <w:rFonts w:hint="eastAsia"/>
        </w:rPr>
        <w:t>и</w:t>
      </w:r>
      <w:r>
        <w:t xml:space="preserve"> </w:t>
      </w:r>
      <w:r>
        <w:rPr>
          <w:rFonts w:hint="eastAsia"/>
        </w:rPr>
        <w:t>раннего</w:t>
      </w:r>
      <w:r>
        <w:t xml:space="preserve"> </w:t>
      </w:r>
      <w:r>
        <w:rPr>
          <w:rFonts w:hint="eastAsia"/>
        </w:rPr>
        <w:t>послеоперационного</w:t>
      </w:r>
      <w:r>
        <w:t xml:space="preserve"> </w:t>
      </w:r>
      <w:r>
        <w:rPr>
          <w:rFonts w:hint="eastAsia"/>
        </w:rPr>
        <w:t>периода</w:t>
      </w:r>
      <w:r>
        <w:t xml:space="preserve"> </w:t>
      </w:r>
      <w:r>
        <w:rPr>
          <w:rFonts w:hint="eastAsia"/>
        </w:rPr>
        <w:t>при</w:t>
      </w:r>
      <w:r>
        <w:t xml:space="preserve"> </w:t>
      </w:r>
      <w:r>
        <w:rPr>
          <w:rFonts w:hint="eastAsia"/>
        </w:rPr>
        <w:t>симультанных</w:t>
      </w:r>
      <w:r>
        <w:t xml:space="preserve"> </w:t>
      </w:r>
      <w:r>
        <w:rPr>
          <w:rFonts w:hint="eastAsia"/>
        </w:rPr>
        <w:t>оперативных</w:t>
      </w:r>
      <w:r>
        <w:t xml:space="preserve"> </w:t>
      </w:r>
      <w:r>
        <w:rPr>
          <w:rFonts w:hint="eastAsia"/>
        </w:rPr>
        <w:t>вмешательствах</w:t>
      </w:r>
      <w:r>
        <w:t xml:space="preserve"> </w:t>
      </w:r>
      <w:r>
        <w:rPr>
          <w:rFonts w:hint="eastAsia"/>
        </w:rPr>
        <w:t>на</w:t>
      </w:r>
      <w:r>
        <w:t xml:space="preserve"> </w:t>
      </w:r>
      <w:r>
        <w:rPr>
          <w:rFonts w:hint="eastAsia"/>
        </w:rPr>
        <w:t>органах</w:t>
      </w:r>
      <w:r>
        <w:t xml:space="preserve"> </w:t>
      </w:r>
      <w:r>
        <w:rPr>
          <w:rFonts w:hint="eastAsia"/>
        </w:rPr>
        <w:t>брюшной</w:t>
      </w:r>
      <w:r>
        <w:t xml:space="preserve"> </w:t>
      </w:r>
      <w:r>
        <w:rPr>
          <w:rFonts w:hint="eastAsia"/>
        </w:rPr>
        <w:t>полости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технологии</w:t>
      </w:r>
      <w:r>
        <w:t xml:space="preserve"> </w:t>
      </w:r>
      <w:r>
        <w:rPr>
          <w:rFonts w:hint="eastAsia"/>
        </w:rPr>
        <w:t>оперативного</w:t>
      </w:r>
      <w:r>
        <w:t xml:space="preserve"> </w:t>
      </w:r>
      <w:r>
        <w:rPr>
          <w:rFonts w:hint="eastAsia"/>
        </w:rPr>
        <w:t>доступа</w:t>
      </w:r>
      <w:r>
        <w:t xml:space="preserve"> </w:t>
      </w:r>
      <w:r>
        <w:rPr>
          <w:rFonts w:hint="eastAsia"/>
        </w:rPr>
        <w:t>и</w:t>
      </w:r>
      <w:r>
        <w:t xml:space="preserve"> </w:t>
      </w:r>
      <w:r>
        <w:rPr>
          <w:rFonts w:hint="eastAsia"/>
        </w:rPr>
        <w:t>особенностей</w:t>
      </w:r>
      <w:r>
        <w:t xml:space="preserve"> </w:t>
      </w:r>
      <w:r>
        <w:rPr>
          <w:rFonts w:hint="eastAsia"/>
        </w:rPr>
        <w:t>периоперационного</w:t>
      </w:r>
      <w:r>
        <w:t xml:space="preserve"> </w:t>
      </w:r>
      <w:r>
        <w:rPr>
          <w:rFonts w:hint="eastAsia"/>
        </w:rPr>
        <w:t>ведения</w:t>
      </w:r>
    </w:p>
    <w:p w14:paraId="72C27019" w14:textId="77777777" w:rsidR="009C4320" w:rsidRDefault="009C4320" w:rsidP="009C4320"/>
    <w:p w14:paraId="285367CB" w14:textId="77777777" w:rsidR="009C4320" w:rsidRDefault="009C4320" w:rsidP="009C4320">
      <w:r>
        <w:t xml:space="preserve">4.3. </w:t>
      </w:r>
      <w:r>
        <w:rPr>
          <w:rFonts w:hint="eastAsia"/>
        </w:rPr>
        <w:t>Оценка</w:t>
      </w:r>
      <w:r>
        <w:t xml:space="preserve"> </w:t>
      </w:r>
      <w:r>
        <w:rPr>
          <w:rFonts w:hint="eastAsia"/>
        </w:rPr>
        <w:t>травматичности</w:t>
      </w:r>
      <w:r>
        <w:t xml:space="preserve"> </w:t>
      </w:r>
      <w:r>
        <w:rPr>
          <w:rFonts w:hint="eastAsia"/>
        </w:rPr>
        <w:t>симультанных</w:t>
      </w:r>
      <w:r>
        <w:t xml:space="preserve"> </w:t>
      </w:r>
      <w:r>
        <w:rPr>
          <w:rFonts w:hint="eastAsia"/>
        </w:rPr>
        <w:t>оперативных</w:t>
      </w:r>
      <w:r>
        <w:t xml:space="preserve"> </w:t>
      </w:r>
      <w:r>
        <w:rPr>
          <w:rFonts w:hint="eastAsia"/>
        </w:rPr>
        <w:t>вмешательств</w:t>
      </w:r>
      <w:r>
        <w:t xml:space="preserve"> </w:t>
      </w:r>
      <w:r>
        <w:rPr>
          <w:rFonts w:hint="eastAsia"/>
        </w:rPr>
        <w:t>на</w:t>
      </w:r>
      <w:r>
        <w:t xml:space="preserve"> </w:t>
      </w:r>
      <w:r>
        <w:rPr>
          <w:rFonts w:hint="eastAsia"/>
        </w:rPr>
        <w:t>органах</w:t>
      </w:r>
      <w:r>
        <w:t xml:space="preserve"> </w:t>
      </w:r>
      <w:r>
        <w:rPr>
          <w:rFonts w:hint="eastAsia"/>
        </w:rPr>
        <w:t>брюшной</w:t>
      </w:r>
      <w:r>
        <w:t xml:space="preserve"> </w:t>
      </w:r>
      <w:r>
        <w:rPr>
          <w:rFonts w:hint="eastAsia"/>
        </w:rPr>
        <w:t>полости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технологии</w:t>
      </w:r>
      <w:r>
        <w:t xml:space="preserve"> </w:t>
      </w:r>
      <w:r>
        <w:rPr>
          <w:rFonts w:hint="eastAsia"/>
        </w:rPr>
        <w:t>оперативного</w:t>
      </w:r>
      <w:r>
        <w:t xml:space="preserve"> </w:t>
      </w:r>
      <w:r>
        <w:rPr>
          <w:rFonts w:hint="eastAsia"/>
        </w:rPr>
        <w:t>доступа</w:t>
      </w:r>
      <w:r>
        <w:t xml:space="preserve"> </w:t>
      </w:r>
      <w:r>
        <w:rPr>
          <w:rFonts w:hint="eastAsia"/>
        </w:rPr>
        <w:t>и</w:t>
      </w:r>
      <w:r>
        <w:t xml:space="preserve"> </w:t>
      </w:r>
      <w:r>
        <w:rPr>
          <w:rFonts w:hint="eastAsia"/>
        </w:rPr>
        <w:t>особенностей</w:t>
      </w:r>
      <w:r>
        <w:t xml:space="preserve"> </w:t>
      </w:r>
      <w:r>
        <w:rPr>
          <w:rFonts w:hint="eastAsia"/>
        </w:rPr>
        <w:t>периоперационного</w:t>
      </w:r>
      <w:r>
        <w:t xml:space="preserve"> </w:t>
      </w:r>
      <w:r>
        <w:rPr>
          <w:rFonts w:hint="eastAsia"/>
        </w:rPr>
        <w:t>ведения</w:t>
      </w:r>
    </w:p>
    <w:p w14:paraId="22C1A233" w14:textId="77777777" w:rsidR="009C4320" w:rsidRDefault="009C4320" w:rsidP="009C4320"/>
    <w:p w14:paraId="797854FE" w14:textId="77777777" w:rsidR="009C4320" w:rsidRDefault="009C4320" w:rsidP="009C4320">
      <w:r>
        <w:t>4.4.</w:t>
      </w:r>
      <w:r>
        <w:rPr>
          <w:rFonts w:hint="eastAsia"/>
        </w:rPr>
        <w:t>Динамика</w:t>
      </w:r>
      <w:r>
        <w:t xml:space="preserve"> </w:t>
      </w:r>
      <w:r>
        <w:rPr>
          <w:rFonts w:hint="eastAsia"/>
        </w:rPr>
        <w:t>показателей</w:t>
      </w:r>
      <w:r>
        <w:t xml:space="preserve"> </w:t>
      </w:r>
      <w:r>
        <w:rPr>
          <w:rFonts w:hint="eastAsia"/>
        </w:rPr>
        <w:t>воспалительного</w:t>
      </w:r>
      <w:r>
        <w:t xml:space="preserve"> </w:t>
      </w:r>
      <w:r>
        <w:rPr>
          <w:rFonts w:hint="eastAsia"/>
        </w:rPr>
        <w:t>профиля</w:t>
      </w:r>
      <w:r>
        <w:t xml:space="preserve"> </w:t>
      </w:r>
      <w:r>
        <w:rPr>
          <w:rFonts w:hint="eastAsia"/>
        </w:rPr>
        <w:t>и</w:t>
      </w:r>
      <w:r>
        <w:t xml:space="preserve"> </w:t>
      </w:r>
      <w:r>
        <w:rPr>
          <w:rFonts w:hint="eastAsia"/>
        </w:rPr>
        <w:t>функционального</w:t>
      </w:r>
      <w:r>
        <w:t xml:space="preserve"> </w:t>
      </w:r>
      <w:r>
        <w:rPr>
          <w:rFonts w:hint="eastAsia"/>
        </w:rPr>
        <w:t>состояния</w:t>
      </w:r>
      <w:r>
        <w:t xml:space="preserve"> </w:t>
      </w:r>
      <w:r>
        <w:rPr>
          <w:rFonts w:hint="eastAsia"/>
        </w:rPr>
        <w:t>эндотелия</w:t>
      </w:r>
      <w:r>
        <w:t xml:space="preserve"> </w:t>
      </w:r>
      <w:r>
        <w:rPr>
          <w:rFonts w:hint="eastAsia"/>
        </w:rPr>
        <w:t>при</w:t>
      </w:r>
      <w:r>
        <w:t xml:space="preserve"> </w:t>
      </w:r>
      <w:r>
        <w:rPr>
          <w:rFonts w:hint="eastAsia"/>
        </w:rPr>
        <w:t>симультанных</w:t>
      </w:r>
      <w:r>
        <w:t xml:space="preserve"> </w:t>
      </w:r>
      <w:r>
        <w:rPr>
          <w:rFonts w:hint="eastAsia"/>
        </w:rPr>
        <w:t>оперативных</w:t>
      </w:r>
      <w:r>
        <w:t xml:space="preserve"> </w:t>
      </w:r>
      <w:r>
        <w:rPr>
          <w:rFonts w:hint="eastAsia"/>
        </w:rPr>
        <w:t>вмешательствах</w:t>
      </w:r>
      <w:r>
        <w:t xml:space="preserve"> </w:t>
      </w:r>
      <w:r>
        <w:rPr>
          <w:rFonts w:hint="eastAsia"/>
        </w:rPr>
        <w:t>на</w:t>
      </w:r>
      <w:r>
        <w:t xml:space="preserve"> </w:t>
      </w:r>
      <w:r>
        <w:rPr>
          <w:rFonts w:hint="eastAsia"/>
        </w:rPr>
        <w:t>органах</w:t>
      </w:r>
    </w:p>
    <w:p w14:paraId="186185A5" w14:textId="77777777" w:rsidR="009C4320" w:rsidRDefault="009C4320" w:rsidP="009C4320"/>
    <w:p w14:paraId="7050B7AC" w14:textId="77777777" w:rsidR="009C4320" w:rsidRDefault="009C4320" w:rsidP="009C4320">
      <w:r>
        <w:rPr>
          <w:rFonts w:hint="eastAsia"/>
        </w:rPr>
        <w:t>брюшной</w:t>
      </w:r>
      <w:r>
        <w:t xml:space="preserve"> </w:t>
      </w:r>
      <w:r>
        <w:rPr>
          <w:rFonts w:hint="eastAsia"/>
        </w:rPr>
        <w:t>полости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технологии</w:t>
      </w:r>
      <w:r>
        <w:t xml:space="preserve"> </w:t>
      </w:r>
      <w:r>
        <w:rPr>
          <w:rFonts w:hint="eastAsia"/>
        </w:rPr>
        <w:t>доступа</w:t>
      </w:r>
      <w:r>
        <w:t xml:space="preserve"> </w:t>
      </w:r>
      <w:r>
        <w:rPr>
          <w:rFonts w:hint="eastAsia"/>
        </w:rPr>
        <w:t>и</w:t>
      </w:r>
      <w:r>
        <w:t xml:space="preserve"> </w:t>
      </w:r>
      <w:r>
        <w:rPr>
          <w:rFonts w:hint="eastAsia"/>
        </w:rPr>
        <w:t>особенностей</w:t>
      </w:r>
      <w:r>
        <w:t xml:space="preserve"> </w:t>
      </w:r>
      <w:r>
        <w:rPr>
          <w:rFonts w:hint="eastAsia"/>
        </w:rPr>
        <w:t>периоперационного</w:t>
      </w:r>
      <w:r>
        <w:t xml:space="preserve"> </w:t>
      </w:r>
      <w:r>
        <w:rPr>
          <w:rFonts w:hint="eastAsia"/>
        </w:rPr>
        <w:t>ведения</w:t>
      </w:r>
    </w:p>
    <w:p w14:paraId="63A32C2E" w14:textId="77777777" w:rsidR="009C4320" w:rsidRDefault="009C4320" w:rsidP="009C4320"/>
    <w:p w14:paraId="05E2D3BB" w14:textId="77777777" w:rsidR="009C4320" w:rsidRDefault="009C4320" w:rsidP="009C4320">
      <w:r>
        <w:t>4.5.</w:t>
      </w:r>
      <w:r>
        <w:rPr>
          <w:rFonts w:hint="eastAsia"/>
        </w:rPr>
        <w:t>Динамика</w:t>
      </w:r>
      <w:r>
        <w:t xml:space="preserve"> </w:t>
      </w:r>
      <w:r>
        <w:rPr>
          <w:rFonts w:hint="eastAsia"/>
        </w:rPr>
        <w:t>гемодинамических</w:t>
      </w:r>
      <w:r>
        <w:t xml:space="preserve"> </w:t>
      </w:r>
      <w:r>
        <w:rPr>
          <w:rFonts w:hint="eastAsia"/>
        </w:rPr>
        <w:t>показателей</w:t>
      </w:r>
      <w:r>
        <w:t xml:space="preserve"> </w:t>
      </w:r>
      <w:r>
        <w:rPr>
          <w:rFonts w:hint="eastAsia"/>
        </w:rPr>
        <w:t>печеночного</w:t>
      </w:r>
      <w:r>
        <w:t xml:space="preserve"> </w:t>
      </w:r>
      <w:r>
        <w:rPr>
          <w:rFonts w:hint="eastAsia"/>
        </w:rPr>
        <w:t>и</w:t>
      </w:r>
      <w:r>
        <w:t xml:space="preserve"> </w:t>
      </w:r>
      <w:r>
        <w:rPr>
          <w:rFonts w:hint="eastAsia"/>
        </w:rPr>
        <w:t>спланхнического</w:t>
      </w:r>
      <w:r>
        <w:t xml:space="preserve"> </w:t>
      </w:r>
      <w:r>
        <w:rPr>
          <w:rFonts w:hint="eastAsia"/>
        </w:rPr>
        <w:t>кровотока</w:t>
      </w:r>
      <w:r>
        <w:t xml:space="preserve"> </w:t>
      </w:r>
      <w:r>
        <w:rPr>
          <w:rFonts w:hint="eastAsia"/>
        </w:rPr>
        <w:t>при</w:t>
      </w:r>
      <w:r>
        <w:t xml:space="preserve"> </w:t>
      </w:r>
      <w:r>
        <w:rPr>
          <w:rFonts w:hint="eastAsia"/>
        </w:rPr>
        <w:t>симультанных</w:t>
      </w:r>
      <w:r>
        <w:t xml:space="preserve"> </w:t>
      </w:r>
      <w:r>
        <w:rPr>
          <w:rFonts w:hint="eastAsia"/>
        </w:rPr>
        <w:t>оперативных</w:t>
      </w:r>
      <w:r>
        <w:t xml:space="preserve"> </w:t>
      </w:r>
      <w:r>
        <w:rPr>
          <w:rFonts w:hint="eastAsia"/>
        </w:rPr>
        <w:t>вмешательствах</w:t>
      </w:r>
      <w:r>
        <w:t xml:space="preserve"> </w:t>
      </w:r>
      <w:r>
        <w:rPr>
          <w:rFonts w:hint="eastAsia"/>
        </w:rPr>
        <w:t>на</w:t>
      </w:r>
      <w:r>
        <w:t xml:space="preserve"> </w:t>
      </w:r>
      <w:r>
        <w:rPr>
          <w:rFonts w:hint="eastAsia"/>
        </w:rPr>
        <w:t>органах</w:t>
      </w:r>
      <w:r>
        <w:t xml:space="preserve"> </w:t>
      </w:r>
      <w:r>
        <w:rPr>
          <w:rFonts w:hint="eastAsia"/>
        </w:rPr>
        <w:t>брюшной</w:t>
      </w:r>
      <w:r>
        <w:t xml:space="preserve"> </w:t>
      </w:r>
      <w:r>
        <w:rPr>
          <w:rFonts w:hint="eastAsia"/>
        </w:rPr>
        <w:t>полости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технологии</w:t>
      </w:r>
      <w:r>
        <w:t xml:space="preserve"> </w:t>
      </w:r>
      <w:r>
        <w:rPr>
          <w:rFonts w:hint="eastAsia"/>
        </w:rPr>
        <w:t>оперативного</w:t>
      </w:r>
      <w:r>
        <w:t xml:space="preserve"> </w:t>
      </w:r>
      <w:r>
        <w:rPr>
          <w:rFonts w:hint="eastAsia"/>
        </w:rPr>
        <w:t>доступа</w:t>
      </w:r>
      <w:r>
        <w:t xml:space="preserve"> </w:t>
      </w:r>
      <w:r>
        <w:rPr>
          <w:rFonts w:hint="eastAsia"/>
        </w:rPr>
        <w:t>и</w:t>
      </w:r>
      <w:r>
        <w:t xml:space="preserve"> </w:t>
      </w:r>
      <w:r>
        <w:rPr>
          <w:rFonts w:hint="eastAsia"/>
        </w:rPr>
        <w:t>особенностей</w:t>
      </w:r>
      <w:r>
        <w:t xml:space="preserve"> </w:t>
      </w:r>
      <w:r>
        <w:rPr>
          <w:rFonts w:hint="eastAsia"/>
        </w:rPr>
        <w:t>периоперационного</w:t>
      </w:r>
      <w:r>
        <w:t xml:space="preserve"> </w:t>
      </w:r>
      <w:r>
        <w:rPr>
          <w:rFonts w:hint="eastAsia"/>
        </w:rPr>
        <w:t>ведения</w:t>
      </w:r>
    </w:p>
    <w:p w14:paraId="69E15970" w14:textId="77777777" w:rsidR="009C4320" w:rsidRDefault="009C4320" w:rsidP="009C4320"/>
    <w:p w14:paraId="053119D9" w14:textId="77777777" w:rsidR="009C4320" w:rsidRDefault="009C4320" w:rsidP="009C4320">
      <w:r>
        <w:t xml:space="preserve">4.6. </w:t>
      </w:r>
      <w:r>
        <w:rPr>
          <w:rFonts w:hint="eastAsia"/>
        </w:rPr>
        <w:t>Факторы</w:t>
      </w:r>
      <w:r>
        <w:t xml:space="preserve"> </w:t>
      </w:r>
      <w:r>
        <w:rPr>
          <w:rFonts w:hint="eastAsia"/>
        </w:rPr>
        <w:t>риска</w:t>
      </w:r>
      <w:r>
        <w:t xml:space="preserve"> </w:t>
      </w:r>
      <w:r>
        <w:rPr>
          <w:rFonts w:hint="eastAsia"/>
        </w:rPr>
        <w:t>и</w:t>
      </w:r>
      <w:r>
        <w:t xml:space="preserve"> </w:t>
      </w:r>
      <w:r>
        <w:rPr>
          <w:rFonts w:hint="eastAsia"/>
        </w:rPr>
        <w:t>алгоритм</w:t>
      </w:r>
      <w:r>
        <w:t xml:space="preserve"> </w:t>
      </w:r>
      <w:r>
        <w:rPr>
          <w:rFonts w:hint="eastAsia"/>
        </w:rPr>
        <w:t>прогнозирования</w:t>
      </w:r>
      <w:r>
        <w:t xml:space="preserve"> </w:t>
      </w:r>
      <w:r>
        <w:rPr>
          <w:rFonts w:hint="eastAsia"/>
        </w:rPr>
        <w:t>осложнений</w:t>
      </w:r>
      <w:r>
        <w:t xml:space="preserve"> </w:t>
      </w:r>
      <w:r>
        <w:rPr>
          <w:rFonts w:hint="eastAsia"/>
        </w:rPr>
        <w:t>в</w:t>
      </w:r>
      <w:r>
        <w:t xml:space="preserve"> </w:t>
      </w:r>
      <w:r>
        <w:rPr>
          <w:rFonts w:hint="eastAsia"/>
        </w:rPr>
        <w:t>раннем</w:t>
      </w:r>
      <w:r>
        <w:t xml:space="preserve"> </w:t>
      </w:r>
      <w:r>
        <w:rPr>
          <w:rFonts w:hint="eastAsia"/>
        </w:rPr>
        <w:t>послеоперационном</w:t>
      </w:r>
      <w:r>
        <w:t xml:space="preserve"> </w:t>
      </w:r>
      <w:r>
        <w:rPr>
          <w:rFonts w:hint="eastAsia"/>
        </w:rPr>
        <w:t>периоде</w:t>
      </w:r>
      <w:r>
        <w:t xml:space="preserve"> </w:t>
      </w:r>
      <w:r>
        <w:rPr>
          <w:rFonts w:hint="eastAsia"/>
        </w:rPr>
        <w:t>при</w:t>
      </w:r>
      <w:r>
        <w:t xml:space="preserve"> </w:t>
      </w:r>
      <w:r>
        <w:rPr>
          <w:rFonts w:hint="eastAsia"/>
        </w:rPr>
        <w:t>симультанных</w:t>
      </w:r>
      <w:r>
        <w:t xml:space="preserve"> </w:t>
      </w:r>
      <w:r>
        <w:rPr>
          <w:rFonts w:hint="eastAsia"/>
        </w:rPr>
        <w:t>оперативных</w:t>
      </w:r>
      <w:r>
        <w:t xml:space="preserve"> </w:t>
      </w:r>
      <w:r>
        <w:rPr>
          <w:rFonts w:hint="eastAsia"/>
        </w:rPr>
        <w:t>вмешательствах</w:t>
      </w:r>
      <w:r>
        <w:t xml:space="preserve"> </w:t>
      </w:r>
      <w:r>
        <w:rPr>
          <w:rFonts w:hint="eastAsia"/>
        </w:rPr>
        <w:t>на</w:t>
      </w:r>
      <w:r>
        <w:t xml:space="preserve"> </w:t>
      </w:r>
      <w:r>
        <w:rPr>
          <w:rFonts w:hint="eastAsia"/>
        </w:rPr>
        <w:t>органах</w:t>
      </w:r>
      <w:r>
        <w:t xml:space="preserve"> </w:t>
      </w:r>
      <w:r>
        <w:rPr>
          <w:rFonts w:hint="eastAsia"/>
        </w:rPr>
        <w:t>брюшной</w:t>
      </w:r>
      <w:r>
        <w:t xml:space="preserve"> </w:t>
      </w:r>
      <w:r>
        <w:rPr>
          <w:rFonts w:hint="eastAsia"/>
        </w:rPr>
        <w:t>полости</w:t>
      </w:r>
    </w:p>
    <w:p w14:paraId="47B94C7C" w14:textId="77777777" w:rsidR="009C4320" w:rsidRDefault="009C4320" w:rsidP="009C4320"/>
    <w:p w14:paraId="2AB802CC" w14:textId="77777777" w:rsidR="009C4320" w:rsidRDefault="009C4320" w:rsidP="009C4320">
      <w:r>
        <w:t xml:space="preserve">4.7. </w:t>
      </w:r>
      <w:r>
        <w:rPr>
          <w:rFonts w:hint="eastAsia"/>
        </w:rPr>
        <w:t>Динамика</w:t>
      </w:r>
      <w:r>
        <w:t xml:space="preserve"> </w:t>
      </w:r>
      <w:r>
        <w:rPr>
          <w:rFonts w:hint="eastAsia"/>
        </w:rPr>
        <w:t>показателей</w:t>
      </w:r>
      <w:r>
        <w:t xml:space="preserve"> </w:t>
      </w:r>
      <w:r>
        <w:rPr>
          <w:rFonts w:hint="eastAsia"/>
        </w:rPr>
        <w:t>качества</w:t>
      </w:r>
      <w:r>
        <w:t xml:space="preserve"> </w:t>
      </w:r>
      <w:r>
        <w:rPr>
          <w:rFonts w:hint="eastAsia"/>
        </w:rPr>
        <w:t>жизни</w:t>
      </w:r>
      <w:r>
        <w:t xml:space="preserve"> </w:t>
      </w:r>
      <w:r>
        <w:rPr>
          <w:rFonts w:hint="eastAsia"/>
        </w:rPr>
        <w:t>больных</w:t>
      </w:r>
      <w:r>
        <w:t xml:space="preserve"> </w:t>
      </w:r>
      <w:r>
        <w:rPr>
          <w:rFonts w:hint="eastAsia"/>
        </w:rPr>
        <w:t>в</w:t>
      </w:r>
      <w:r>
        <w:t xml:space="preserve"> </w:t>
      </w:r>
      <w:r>
        <w:rPr>
          <w:rFonts w:hint="eastAsia"/>
        </w:rPr>
        <w:t>раннем</w:t>
      </w:r>
      <w:r>
        <w:t xml:space="preserve"> </w:t>
      </w:r>
      <w:r>
        <w:rPr>
          <w:rFonts w:hint="eastAsia"/>
        </w:rPr>
        <w:t>послеоперационном</w:t>
      </w:r>
      <w:r>
        <w:t xml:space="preserve"> </w:t>
      </w:r>
      <w:r>
        <w:rPr>
          <w:rFonts w:hint="eastAsia"/>
        </w:rPr>
        <w:t>периоде</w:t>
      </w:r>
      <w:r>
        <w:t xml:space="preserve"> </w:t>
      </w:r>
      <w:r>
        <w:rPr>
          <w:rFonts w:hint="eastAsia"/>
        </w:rPr>
        <w:t>при</w:t>
      </w:r>
      <w:r>
        <w:t xml:space="preserve"> </w:t>
      </w:r>
      <w:r>
        <w:rPr>
          <w:rFonts w:hint="eastAsia"/>
        </w:rPr>
        <w:t>симультанных</w:t>
      </w:r>
      <w:r>
        <w:t xml:space="preserve"> </w:t>
      </w:r>
      <w:r>
        <w:rPr>
          <w:rFonts w:hint="eastAsia"/>
        </w:rPr>
        <w:t>оперативных</w:t>
      </w:r>
      <w:r>
        <w:t xml:space="preserve"> </w:t>
      </w:r>
      <w:r>
        <w:rPr>
          <w:rFonts w:hint="eastAsia"/>
        </w:rPr>
        <w:t>вмешательствах</w:t>
      </w:r>
      <w:r>
        <w:t xml:space="preserve"> </w:t>
      </w:r>
      <w:r>
        <w:rPr>
          <w:rFonts w:hint="eastAsia"/>
        </w:rPr>
        <w:t>на</w:t>
      </w:r>
      <w:r>
        <w:t xml:space="preserve"> </w:t>
      </w:r>
      <w:r>
        <w:rPr>
          <w:rFonts w:hint="eastAsia"/>
        </w:rPr>
        <w:t>органах</w:t>
      </w:r>
      <w:r>
        <w:t xml:space="preserve"> </w:t>
      </w:r>
      <w:r>
        <w:rPr>
          <w:rFonts w:hint="eastAsia"/>
        </w:rPr>
        <w:t>брюшной</w:t>
      </w:r>
      <w:r>
        <w:t xml:space="preserve"> </w:t>
      </w:r>
      <w:r>
        <w:rPr>
          <w:rFonts w:hint="eastAsia"/>
        </w:rPr>
        <w:t>полости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технологии</w:t>
      </w:r>
      <w:r>
        <w:t xml:space="preserve"> </w:t>
      </w:r>
      <w:r>
        <w:rPr>
          <w:rFonts w:hint="eastAsia"/>
        </w:rPr>
        <w:t>оперативного</w:t>
      </w:r>
      <w:r>
        <w:t xml:space="preserve"> </w:t>
      </w:r>
      <w:r>
        <w:rPr>
          <w:rFonts w:hint="eastAsia"/>
        </w:rPr>
        <w:t>доступа</w:t>
      </w:r>
      <w:r>
        <w:t xml:space="preserve"> </w:t>
      </w:r>
      <w:r>
        <w:rPr>
          <w:rFonts w:hint="eastAsia"/>
        </w:rPr>
        <w:t>и</w:t>
      </w:r>
      <w:r>
        <w:t xml:space="preserve"> </w:t>
      </w:r>
      <w:r>
        <w:rPr>
          <w:rFonts w:hint="eastAsia"/>
        </w:rPr>
        <w:t>особенностей</w:t>
      </w:r>
      <w:r>
        <w:t xml:space="preserve"> </w:t>
      </w:r>
      <w:r>
        <w:rPr>
          <w:rFonts w:hint="eastAsia"/>
        </w:rPr>
        <w:t>периоперационного</w:t>
      </w:r>
      <w:r>
        <w:t xml:space="preserve"> </w:t>
      </w:r>
      <w:r>
        <w:rPr>
          <w:rFonts w:hint="eastAsia"/>
        </w:rPr>
        <w:t>периода</w:t>
      </w:r>
    </w:p>
    <w:p w14:paraId="7050061A" w14:textId="77777777" w:rsidR="009C4320" w:rsidRDefault="009C4320" w:rsidP="009C4320"/>
    <w:p w14:paraId="490703EA" w14:textId="77777777" w:rsidR="009C4320" w:rsidRDefault="009C4320" w:rsidP="009C4320">
      <w:r>
        <w:t xml:space="preserve">4.8. </w:t>
      </w:r>
      <w:r>
        <w:rPr>
          <w:rFonts w:hint="eastAsia"/>
        </w:rPr>
        <w:t>Анализ</w:t>
      </w:r>
      <w:r>
        <w:t xml:space="preserve"> </w:t>
      </w:r>
      <w:r>
        <w:rPr>
          <w:rFonts w:hint="eastAsia"/>
        </w:rPr>
        <w:t>качества</w:t>
      </w:r>
      <w:r>
        <w:t xml:space="preserve"> </w:t>
      </w:r>
      <w:r>
        <w:rPr>
          <w:rFonts w:hint="eastAsia"/>
        </w:rPr>
        <w:t>жизни</w:t>
      </w:r>
      <w:r>
        <w:t xml:space="preserve"> </w:t>
      </w:r>
      <w:r>
        <w:rPr>
          <w:rFonts w:hint="eastAsia"/>
        </w:rPr>
        <w:t>больных</w:t>
      </w:r>
      <w:r>
        <w:t xml:space="preserve"> </w:t>
      </w:r>
      <w:r>
        <w:rPr>
          <w:rFonts w:hint="eastAsia"/>
        </w:rPr>
        <w:t>в</w:t>
      </w:r>
      <w:r>
        <w:t xml:space="preserve"> </w:t>
      </w:r>
      <w:r>
        <w:rPr>
          <w:rFonts w:hint="eastAsia"/>
        </w:rPr>
        <w:t>отдаленном</w:t>
      </w:r>
      <w:r>
        <w:t xml:space="preserve"> </w:t>
      </w:r>
      <w:r>
        <w:rPr>
          <w:rFonts w:hint="eastAsia"/>
        </w:rPr>
        <w:t>послеоперационном</w:t>
      </w:r>
      <w:r>
        <w:t xml:space="preserve"> </w:t>
      </w:r>
      <w:r>
        <w:rPr>
          <w:rFonts w:hint="eastAsia"/>
        </w:rPr>
        <w:t>периоде</w:t>
      </w:r>
      <w:r>
        <w:t xml:space="preserve"> </w:t>
      </w:r>
      <w:r>
        <w:rPr>
          <w:rFonts w:hint="eastAsia"/>
        </w:rPr>
        <w:t>при</w:t>
      </w:r>
      <w:r>
        <w:t xml:space="preserve"> </w:t>
      </w:r>
      <w:r>
        <w:rPr>
          <w:rFonts w:hint="eastAsia"/>
        </w:rPr>
        <w:t>симультанных</w:t>
      </w:r>
      <w:r>
        <w:t xml:space="preserve"> </w:t>
      </w:r>
      <w:r>
        <w:rPr>
          <w:rFonts w:hint="eastAsia"/>
        </w:rPr>
        <w:t>оперативных</w:t>
      </w:r>
      <w:r>
        <w:t xml:space="preserve"> </w:t>
      </w:r>
      <w:r>
        <w:rPr>
          <w:rFonts w:hint="eastAsia"/>
        </w:rPr>
        <w:t>вмешательствах</w:t>
      </w:r>
      <w:r>
        <w:t xml:space="preserve"> </w:t>
      </w:r>
      <w:r>
        <w:rPr>
          <w:rFonts w:hint="eastAsia"/>
        </w:rPr>
        <w:t>на</w:t>
      </w:r>
      <w:r>
        <w:t xml:space="preserve"> </w:t>
      </w:r>
      <w:r>
        <w:rPr>
          <w:rFonts w:hint="eastAsia"/>
        </w:rPr>
        <w:t>органах</w:t>
      </w:r>
      <w:r>
        <w:t xml:space="preserve"> </w:t>
      </w:r>
      <w:r>
        <w:rPr>
          <w:rFonts w:hint="eastAsia"/>
        </w:rPr>
        <w:t>брюшной</w:t>
      </w:r>
      <w:r>
        <w:t xml:space="preserve"> </w:t>
      </w:r>
      <w:r>
        <w:rPr>
          <w:rFonts w:hint="eastAsia"/>
        </w:rPr>
        <w:t>полости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технологии</w:t>
      </w:r>
      <w:r>
        <w:t xml:space="preserve"> </w:t>
      </w:r>
      <w:r>
        <w:rPr>
          <w:rFonts w:hint="eastAsia"/>
        </w:rPr>
        <w:t>оперативного</w:t>
      </w:r>
      <w:r>
        <w:t xml:space="preserve"> </w:t>
      </w:r>
      <w:r>
        <w:rPr>
          <w:rFonts w:hint="eastAsia"/>
        </w:rPr>
        <w:t>доступа</w:t>
      </w:r>
      <w:r>
        <w:t xml:space="preserve"> </w:t>
      </w:r>
      <w:r>
        <w:rPr>
          <w:rFonts w:hint="eastAsia"/>
        </w:rPr>
        <w:t>и</w:t>
      </w:r>
      <w:r>
        <w:t xml:space="preserve"> </w:t>
      </w:r>
      <w:r>
        <w:rPr>
          <w:rFonts w:hint="eastAsia"/>
        </w:rPr>
        <w:t>особенностей</w:t>
      </w:r>
    </w:p>
    <w:p w14:paraId="2D2DF436" w14:textId="77777777" w:rsidR="009C4320" w:rsidRDefault="009C4320" w:rsidP="009C4320"/>
    <w:p w14:paraId="56FE8B0A" w14:textId="77777777" w:rsidR="009C4320" w:rsidRDefault="009C4320" w:rsidP="009C4320">
      <w:r>
        <w:rPr>
          <w:rFonts w:hint="eastAsia"/>
        </w:rPr>
        <w:t>периоперационного</w:t>
      </w:r>
      <w:r>
        <w:t xml:space="preserve"> </w:t>
      </w:r>
      <w:r>
        <w:rPr>
          <w:rFonts w:hint="eastAsia"/>
        </w:rPr>
        <w:t>ведения</w:t>
      </w:r>
    </w:p>
    <w:p w14:paraId="7E28ED26" w14:textId="77777777" w:rsidR="009C4320" w:rsidRDefault="009C4320" w:rsidP="009C4320"/>
    <w:p w14:paraId="031EC7F0" w14:textId="77777777" w:rsidR="009C4320" w:rsidRDefault="009C4320" w:rsidP="009C4320">
      <w:r>
        <w:rPr>
          <w:rFonts w:hint="eastAsia"/>
        </w:rPr>
        <w:t>ГЛАВА</w:t>
      </w:r>
      <w:r>
        <w:t xml:space="preserve"> 5 </w:t>
      </w:r>
      <w:r>
        <w:rPr>
          <w:rFonts w:hint="eastAsia"/>
        </w:rPr>
        <w:t>МОРФОФУНКЦИОНАЛЬНЫЕ</w:t>
      </w:r>
      <w:r>
        <w:t xml:space="preserve"> </w:t>
      </w:r>
      <w:r>
        <w:rPr>
          <w:rFonts w:hint="eastAsia"/>
        </w:rPr>
        <w:t>ХАРАКТЕРИСТИКИ</w:t>
      </w:r>
      <w:r>
        <w:t xml:space="preserve"> </w:t>
      </w:r>
      <w:r>
        <w:rPr>
          <w:rFonts w:hint="eastAsia"/>
        </w:rPr>
        <w:t>АНГИОГЕНЕЗА</w:t>
      </w:r>
      <w:r>
        <w:t xml:space="preserve"> </w:t>
      </w:r>
      <w:r>
        <w:rPr>
          <w:rFonts w:hint="eastAsia"/>
        </w:rPr>
        <w:t>И</w:t>
      </w:r>
      <w:r>
        <w:t xml:space="preserve"> </w:t>
      </w:r>
      <w:r>
        <w:rPr>
          <w:rFonts w:hint="eastAsia"/>
        </w:rPr>
        <w:t>ВАСКУЛЯРИЗАЦИИ</w:t>
      </w:r>
      <w:r>
        <w:t xml:space="preserve"> </w:t>
      </w:r>
      <w:r>
        <w:rPr>
          <w:rFonts w:hint="eastAsia"/>
        </w:rPr>
        <w:t>ИНТЕРСТИЦИЯ</w:t>
      </w:r>
      <w:r>
        <w:t xml:space="preserve"> </w:t>
      </w:r>
      <w:r>
        <w:rPr>
          <w:rFonts w:hint="eastAsia"/>
        </w:rPr>
        <w:t>ПРИ</w:t>
      </w:r>
      <w:r>
        <w:t xml:space="preserve"> </w:t>
      </w:r>
      <w:r>
        <w:rPr>
          <w:rFonts w:hint="eastAsia"/>
        </w:rPr>
        <w:t>СПАЕЧНОМ</w:t>
      </w:r>
      <w:r>
        <w:t xml:space="preserve"> </w:t>
      </w:r>
      <w:r>
        <w:rPr>
          <w:rFonts w:hint="eastAsia"/>
        </w:rPr>
        <w:t>ПРОЦЕССЕ</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СОЧЕТАННОЙ</w:t>
      </w:r>
      <w:r>
        <w:t xml:space="preserve"> </w:t>
      </w:r>
      <w:r>
        <w:rPr>
          <w:rFonts w:hint="eastAsia"/>
        </w:rPr>
        <w:t>ПАТОЛОГИЕЙ</w:t>
      </w:r>
      <w:r>
        <w:t xml:space="preserve"> </w:t>
      </w:r>
      <w:r>
        <w:rPr>
          <w:rFonts w:hint="eastAsia"/>
        </w:rPr>
        <w:t>ОРГАНОВ</w:t>
      </w:r>
      <w:r>
        <w:t xml:space="preserve"> </w:t>
      </w:r>
      <w:r>
        <w:rPr>
          <w:rFonts w:hint="eastAsia"/>
        </w:rPr>
        <w:t>БРЮШНОЙ</w:t>
      </w:r>
      <w:r>
        <w:t xml:space="preserve"> </w:t>
      </w:r>
      <w:r>
        <w:rPr>
          <w:rFonts w:hint="eastAsia"/>
        </w:rPr>
        <w:t>ПОЛОСТИ</w:t>
      </w:r>
    </w:p>
    <w:p w14:paraId="4EE902DA" w14:textId="77777777" w:rsidR="009C4320" w:rsidRDefault="009C4320" w:rsidP="009C4320"/>
    <w:p w14:paraId="5C1F35AB" w14:textId="77777777" w:rsidR="009C4320" w:rsidRDefault="009C4320" w:rsidP="009C4320">
      <w:r>
        <w:t>5.1.</w:t>
      </w:r>
      <w:r>
        <w:rPr>
          <w:rFonts w:hint="eastAsia"/>
        </w:rPr>
        <w:t>Морфологическая</w:t>
      </w:r>
      <w:r>
        <w:t xml:space="preserve"> </w:t>
      </w:r>
      <w:r>
        <w:rPr>
          <w:rFonts w:hint="eastAsia"/>
        </w:rPr>
        <w:t>и</w:t>
      </w:r>
      <w:r>
        <w:t xml:space="preserve"> </w:t>
      </w:r>
      <w:r>
        <w:rPr>
          <w:rFonts w:hint="eastAsia"/>
        </w:rPr>
        <w:t>иммуногистохимическая</w:t>
      </w:r>
      <w:r>
        <w:t xml:space="preserve"> </w:t>
      </w:r>
      <w:r>
        <w:rPr>
          <w:rFonts w:hint="eastAsia"/>
        </w:rPr>
        <w:t>характеристика</w:t>
      </w:r>
      <w:r>
        <w:t xml:space="preserve"> </w:t>
      </w:r>
      <w:r>
        <w:rPr>
          <w:rFonts w:hint="eastAsia"/>
        </w:rPr>
        <w:t>тканей</w:t>
      </w:r>
      <w:r>
        <w:t xml:space="preserve"> </w:t>
      </w:r>
      <w:r>
        <w:rPr>
          <w:rFonts w:hint="eastAsia"/>
        </w:rPr>
        <w:t>спаек</w:t>
      </w:r>
    </w:p>
    <w:p w14:paraId="345AD51C" w14:textId="77777777" w:rsidR="009C4320" w:rsidRDefault="009C4320" w:rsidP="009C4320"/>
    <w:p w14:paraId="1BAE73E8" w14:textId="77777777" w:rsidR="009C4320" w:rsidRDefault="009C4320" w:rsidP="009C4320">
      <w:r>
        <w:t>5.2.</w:t>
      </w:r>
      <w:r>
        <w:rPr>
          <w:rFonts w:hint="eastAsia"/>
        </w:rPr>
        <w:t>Морфологическая</w:t>
      </w:r>
      <w:r>
        <w:t xml:space="preserve"> </w:t>
      </w:r>
      <w:r>
        <w:rPr>
          <w:rFonts w:hint="eastAsia"/>
        </w:rPr>
        <w:t>и</w:t>
      </w:r>
      <w:r>
        <w:t xml:space="preserve"> </w:t>
      </w:r>
      <w:r>
        <w:rPr>
          <w:rFonts w:hint="eastAsia"/>
        </w:rPr>
        <w:t>иммуногистохимическая</w:t>
      </w:r>
      <w:r>
        <w:t xml:space="preserve"> </w:t>
      </w:r>
      <w:r>
        <w:rPr>
          <w:rFonts w:hint="eastAsia"/>
        </w:rPr>
        <w:t>характеристика</w:t>
      </w:r>
      <w:r>
        <w:t xml:space="preserve"> </w:t>
      </w:r>
      <w:r>
        <w:rPr>
          <w:rFonts w:hint="eastAsia"/>
        </w:rPr>
        <w:t>биоптатов</w:t>
      </w:r>
      <w:r>
        <w:t xml:space="preserve"> </w:t>
      </w:r>
      <w:r>
        <w:rPr>
          <w:rFonts w:hint="eastAsia"/>
        </w:rPr>
        <w:t>желчного</w:t>
      </w:r>
      <w:r>
        <w:t xml:space="preserve"> </w:t>
      </w:r>
      <w:r>
        <w:rPr>
          <w:rFonts w:hint="eastAsia"/>
        </w:rPr>
        <w:t>пузыря</w:t>
      </w:r>
    </w:p>
    <w:p w14:paraId="0EA151DE" w14:textId="77777777" w:rsidR="009C4320" w:rsidRDefault="009C4320" w:rsidP="009C4320"/>
    <w:p w14:paraId="5DCE692B" w14:textId="77777777" w:rsidR="009C4320" w:rsidRDefault="009C4320" w:rsidP="009C4320">
      <w:r>
        <w:t xml:space="preserve">5.3. </w:t>
      </w:r>
      <w:r>
        <w:rPr>
          <w:rFonts w:hint="eastAsia"/>
        </w:rPr>
        <w:t>Морфологическая</w:t>
      </w:r>
      <w:r>
        <w:t xml:space="preserve"> </w:t>
      </w:r>
      <w:r>
        <w:rPr>
          <w:rFonts w:hint="eastAsia"/>
        </w:rPr>
        <w:t>и</w:t>
      </w:r>
      <w:r>
        <w:t xml:space="preserve"> </w:t>
      </w:r>
      <w:r>
        <w:rPr>
          <w:rFonts w:hint="eastAsia"/>
        </w:rPr>
        <w:t>иммуногистохимическая</w:t>
      </w:r>
      <w:r>
        <w:t xml:space="preserve"> </w:t>
      </w:r>
      <w:r>
        <w:rPr>
          <w:rFonts w:hint="eastAsia"/>
        </w:rPr>
        <w:t>характеристика</w:t>
      </w:r>
      <w:r>
        <w:t xml:space="preserve"> </w:t>
      </w:r>
      <w:r>
        <w:rPr>
          <w:rFonts w:hint="eastAsia"/>
        </w:rPr>
        <w:t>стенки</w:t>
      </w:r>
    </w:p>
    <w:p w14:paraId="52A58750" w14:textId="77777777" w:rsidR="009C4320" w:rsidRDefault="009C4320" w:rsidP="009C4320"/>
    <w:p w14:paraId="3344E919" w14:textId="77777777" w:rsidR="009C4320" w:rsidRDefault="009C4320" w:rsidP="009C4320">
      <w:r>
        <w:rPr>
          <w:rFonts w:hint="eastAsia"/>
        </w:rPr>
        <w:t>грыжевого</w:t>
      </w:r>
      <w:r>
        <w:t xml:space="preserve"> </w:t>
      </w:r>
      <w:r>
        <w:rPr>
          <w:rFonts w:hint="eastAsia"/>
        </w:rPr>
        <w:t>мешка</w:t>
      </w:r>
    </w:p>
    <w:p w14:paraId="75AF202C" w14:textId="77777777" w:rsidR="009C4320" w:rsidRDefault="009C4320" w:rsidP="009C4320"/>
    <w:p w14:paraId="5A722BBF" w14:textId="77777777" w:rsidR="009C4320" w:rsidRDefault="009C4320" w:rsidP="009C4320">
      <w:r>
        <w:rPr>
          <w:rFonts w:hint="eastAsia"/>
        </w:rPr>
        <w:t>ГЛАВА</w:t>
      </w:r>
      <w:r>
        <w:t xml:space="preserve"> 6</w:t>
      </w:r>
      <w:r>
        <w:rPr>
          <w:rFonts w:hint="eastAsia"/>
        </w:rPr>
        <w:t>АЛГОРИТМ</w:t>
      </w:r>
      <w:r>
        <w:t xml:space="preserve"> </w:t>
      </w:r>
      <w:r>
        <w:rPr>
          <w:rFonts w:hint="eastAsia"/>
        </w:rPr>
        <w:t>ПЕРСОНИФИЦИРОВАННОЙ</w:t>
      </w:r>
      <w:r>
        <w:t xml:space="preserve"> </w:t>
      </w:r>
      <w:r>
        <w:rPr>
          <w:rFonts w:hint="eastAsia"/>
        </w:rPr>
        <w:t>ПЕРИОПЕРАЦИОННО</w:t>
      </w:r>
      <w:r>
        <w:t>-</w:t>
      </w:r>
      <w:r>
        <w:rPr>
          <w:rFonts w:hint="eastAsia"/>
        </w:rPr>
        <w:t>ДИАГНОСТИЧЕСКОЙ</w:t>
      </w:r>
      <w:r>
        <w:t xml:space="preserve"> </w:t>
      </w:r>
      <w:r>
        <w:rPr>
          <w:rFonts w:hint="eastAsia"/>
        </w:rPr>
        <w:t>И</w:t>
      </w:r>
      <w:r>
        <w:t xml:space="preserve"> </w:t>
      </w:r>
      <w:r>
        <w:rPr>
          <w:rFonts w:hint="eastAsia"/>
        </w:rPr>
        <w:t>ЛЕЧЕБНО</w:t>
      </w:r>
      <w:r>
        <w:t>-</w:t>
      </w:r>
      <w:r>
        <w:rPr>
          <w:rFonts w:hint="eastAsia"/>
        </w:rPr>
        <w:t>РЕАБИЛИТАЦИОННОЙ</w:t>
      </w:r>
      <w:r>
        <w:t xml:space="preserve"> </w:t>
      </w:r>
      <w:r>
        <w:rPr>
          <w:rFonts w:hint="eastAsia"/>
        </w:rPr>
        <w:t>ТАКТИКИ</w:t>
      </w:r>
      <w:r>
        <w:t xml:space="preserve"> </w:t>
      </w:r>
      <w:r>
        <w:rPr>
          <w:rFonts w:hint="eastAsia"/>
        </w:rPr>
        <w:t>У</w:t>
      </w:r>
    </w:p>
    <w:p w14:paraId="690530A6" w14:textId="77777777" w:rsidR="009C4320" w:rsidRDefault="009C4320" w:rsidP="009C4320"/>
    <w:p w14:paraId="07285096" w14:textId="77777777" w:rsidR="009C4320" w:rsidRDefault="009C4320" w:rsidP="009C4320">
      <w:r>
        <w:rPr>
          <w:rFonts w:hint="eastAsia"/>
        </w:rPr>
        <w:t>БОЛЬНЫХ</w:t>
      </w:r>
      <w:r>
        <w:t xml:space="preserve"> </w:t>
      </w:r>
      <w:r>
        <w:rPr>
          <w:rFonts w:hint="eastAsia"/>
        </w:rPr>
        <w:t>С</w:t>
      </w:r>
      <w:r>
        <w:t xml:space="preserve"> </w:t>
      </w:r>
      <w:r>
        <w:rPr>
          <w:rFonts w:hint="eastAsia"/>
        </w:rPr>
        <w:t>СОЧЕТАННОЙ</w:t>
      </w:r>
      <w:r>
        <w:t xml:space="preserve"> </w:t>
      </w:r>
      <w:r>
        <w:rPr>
          <w:rFonts w:hint="eastAsia"/>
        </w:rPr>
        <w:t>ПАТОЛОГИЕЙ</w:t>
      </w:r>
      <w:r>
        <w:t xml:space="preserve"> </w:t>
      </w:r>
      <w:r>
        <w:rPr>
          <w:rFonts w:hint="eastAsia"/>
        </w:rPr>
        <w:t>ОРГАНОВ</w:t>
      </w:r>
      <w:r>
        <w:t xml:space="preserve"> </w:t>
      </w:r>
      <w:r>
        <w:rPr>
          <w:rFonts w:hint="eastAsia"/>
        </w:rPr>
        <w:t>БРЮШНОЙ</w:t>
      </w:r>
    </w:p>
    <w:p w14:paraId="30A83CC5" w14:textId="77777777" w:rsidR="009C4320" w:rsidRDefault="009C4320" w:rsidP="009C4320"/>
    <w:p w14:paraId="413026D6" w14:textId="77777777" w:rsidR="009C4320" w:rsidRDefault="009C4320" w:rsidP="009C4320">
      <w:r>
        <w:rPr>
          <w:rFonts w:hint="eastAsia"/>
        </w:rPr>
        <w:t>ПОЛОСТИ</w:t>
      </w:r>
    </w:p>
    <w:p w14:paraId="6F4EAE57" w14:textId="77777777" w:rsidR="009C4320" w:rsidRDefault="009C4320" w:rsidP="009C4320"/>
    <w:p w14:paraId="38832E33" w14:textId="77777777" w:rsidR="009C4320" w:rsidRDefault="009C4320" w:rsidP="009C4320">
      <w:r>
        <w:rPr>
          <w:rFonts w:hint="eastAsia"/>
        </w:rPr>
        <w:t>ГЛАВА</w:t>
      </w:r>
      <w:r>
        <w:t xml:space="preserve"> 7 </w:t>
      </w:r>
      <w:r>
        <w:rPr>
          <w:rFonts w:hint="eastAsia"/>
        </w:rPr>
        <w:t>ОЦЕНКА</w:t>
      </w:r>
      <w:r>
        <w:t xml:space="preserve"> </w:t>
      </w:r>
      <w:r>
        <w:rPr>
          <w:rFonts w:hint="eastAsia"/>
        </w:rPr>
        <w:t>ЭФФЕКТИВНОСТИ</w:t>
      </w:r>
      <w:r>
        <w:t xml:space="preserve"> </w:t>
      </w:r>
      <w:r>
        <w:rPr>
          <w:rFonts w:hint="eastAsia"/>
        </w:rPr>
        <w:t>АЛГОРИТМА</w:t>
      </w:r>
      <w:r>
        <w:t xml:space="preserve"> </w:t>
      </w:r>
      <w:r>
        <w:rPr>
          <w:rFonts w:hint="eastAsia"/>
        </w:rPr>
        <w:t>ПЕРСОНИФИЦИРОВАННОЙ</w:t>
      </w:r>
      <w:r>
        <w:t xml:space="preserve"> </w:t>
      </w:r>
      <w:r>
        <w:rPr>
          <w:rFonts w:hint="eastAsia"/>
        </w:rPr>
        <w:t>ПЕРИОПЕРАЦИОННОЙ</w:t>
      </w:r>
      <w:r>
        <w:t xml:space="preserve"> </w:t>
      </w:r>
      <w:r>
        <w:rPr>
          <w:rFonts w:hint="eastAsia"/>
        </w:rPr>
        <w:t>ДИАГНОСТИЧЕСКОЙ</w:t>
      </w:r>
      <w:r>
        <w:t xml:space="preserve"> </w:t>
      </w:r>
      <w:r>
        <w:rPr>
          <w:rFonts w:hint="eastAsia"/>
        </w:rPr>
        <w:t>И</w:t>
      </w:r>
      <w:r>
        <w:t xml:space="preserve"> </w:t>
      </w:r>
      <w:r>
        <w:rPr>
          <w:rFonts w:hint="eastAsia"/>
        </w:rPr>
        <w:t>ЛЕЧЕБНО</w:t>
      </w:r>
      <w:r>
        <w:t>-</w:t>
      </w:r>
      <w:r>
        <w:rPr>
          <w:rFonts w:hint="eastAsia"/>
        </w:rPr>
        <w:t>РЕАБИЛИТАЦИОННОЙ</w:t>
      </w:r>
      <w:r>
        <w:t xml:space="preserve"> </w:t>
      </w:r>
      <w:r>
        <w:rPr>
          <w:rFonts w:hint="eastAsia"/>
        </w:rPr>
        <w:t>ТАКТИКИ</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СОЧЕТАННОЙ</w:t>
      </w:r>
      <w:r>
        <w:t xml:space="preserve"> </w:t>
      </w:r>
      <w:r>
        <w:rPr>
          <w:rFonts w:hint="eastAsia"/>
        </w:rPr>
        <w:t>ПАТОЛОГИЕЙ</w:t>
      </w:r>
      <w:r>
        <w:t xml:space="preserve"> </w:t>
      </w:r>
      <w:r>
        <w:rPr>
          <w:rFonts w:hint="eastAsia"/>
        </w:rPr>
        <w:t>ОРГАНОВ</w:t>
      </w:r>
      <w:r>
        <w:t xml:space="preserve"> </w:t>
      </w:r>
      <w:r>
        <w:rPr>
          <w:rFonts w:hint="eastAsia"/>
        </w:rPr>
        <w:t>БРЮШНОЙ</w:t>
      </w:r>
      <w:r>
        <w:t xml:space="preserve"> </w:t>
      </w:r>
      <w:r>
        <w:rPr>
          <w:rFonts w:hint="eastAsia"/>
        </w:rPr>
        <w:t>ПОЛОСТИ</w:t>
      </w:r>
    </w:p>
    <w:p w14:paraId="1B903844" w14:textId="77777777" w:rsidR="009C4320" w:rsidRDefault="009C4320" w:rsidP="009C4320"/>
    <w:p w14:paraId="06CB4519" w14:textId="77777777" w:rsidR="009C4320" w:rsidRDefault="009C4320" w:rsidP="009C4320">
      <w:r>
        <w:t xml:space="preserve">7.1. </w:t>
      </w:r>
      <w:r>
        <w:rPr>
          <w:rFonts w:hint="eastAsia"/>
        </w:rPr>
        <w:t>Клиническая</w:t>
      </w:r>
      <w:r>
        <w:t xml:space="preserve"> </w:t>
      </w:r>
      <w:r>
        <w:rPr>
          <w:rFonts w:hint="eastAsia"/>
        </w:rPr>
        <w:t>характеристика</w:t>
      </w:r>
      <w:r>
        <w:t xml:space="preserve"> </w:t>
      </w:r>
      <w:r>
        <w:rPr>
          <w:rFonts w:hint="eastAsia"/>
        </w:rPr>
        <w:t>больных</w:t>
      </w:r>
      <w:r>
        <w:t xml:space="preserve"> </w:t>
      </w:r>
      <w:r>
        <w:rPr>
          <w:rFonts w:hint="eastAsia"/>
        </w:rPr>
        <w:t>на</w:t>
      </w:r>
      <w:r>
        <w:t xml:space="preserve"> </w:t>
      </w:r>
      <w:r>
        <w:rPr>
          <w:rFonts w:hint="eastAsia"/>
        </w:rPr>
        <w:t>втором</w:t>
      </w:r>
      <w:r>
        <w:t xml:space="preserve"> </w:t>
      </w:r>
      <w:r>
        <w:rPr>
          <w:rFonts w:hint="eastAsia"/>
        </w:rPr>
        <w:t>этапе</w:t>
      </w:r>
      <w:r>
        <w:t xml:space="preserve"> </w:t>
      </w:r>
      <w:r>
        <w:rPr>
          <w:rFonts w:hint="eastAsia"/>
        </w:rPr>
        <w:t>исследования</w:t>
      </w:r>
      <w:r>
        <w:t xml:space="preserve"> (</w:t>
      </w:r>
      <w:r>
        <w:rPr>
          <w:rFonts w:hint="eastAsia"/>
        </w:rPr>
        <w:t>период</w:t>
      </w:r>
      <w:r>
        <w:t xml:space="preserve"> 2015-2018 </w:t>
      </w:r>
      <w:r>
        <w:rPr>
          <w:rFonts w:hint="eastAsia"/>
        </w:rPr>
        <w:t>гг</w:t>
      </w:r>
      <w:r>
        <w:t>.)</w:t>
      </w:r>
    </w:p>
    <w:p w14:paraId="3F2692FE" w14:textId="77777777" w:rsidR="009C4320" w:rsidRDefault="009C4320" w:rsidP="009C4320"/>
    <w:p w14:paraId="45E1FBFB" w14:textId="77777777" w:rsidR="009C4320" w:rsidRDefault="009C4320" w:rsidP="009C4320">
      <w:r>
        <w:t xml:space="preserve">7.2. </w:t>
      </w:r>
      <w:r>
        <w:rPr>
          <w:rFonts w:hint="eastAsia"/>
        </w:rPr>
        <w:t>Сравнительный</w:t>
      </w:r>
      <w:r>
        <w:t xml:space="preserve"> </w:t>
      </w:r>
      <w:r>
        <w:rPr>
          <w:rFonts w:hint="eastAsia"/>
        </w:rPr>
        <w:t>анализ</w:t>
      </w:r>
      <w:r>
        <w:t xml:space="preserve"> </w:t>
      </w:r>
      <w:r>
        <w:rPr>
          <w:rFonts w:hint="eastAsia"/>
        </w:rPr>
        <w:t>непосредственных</w:t>
      </w:r>
      <w:r>
        <w:t xml:space="preserve"> </w:t>
      </w:r>
      <w:r>
        <w:rPr>
          <w:rFonts w:hint="eastAsia"/>
        </w:rPr>
        <w:t>результатов</w:t>
      </w:r>
      <w:r>
        <w:t xml:space="preserve"> </w:t>
      </w:r>
      <w:r>
        <w:rPr>
          <w:rFonts w:hint="eastAsia"/>
        </w:rPr>
        <w:t>симультанных</w:t>
      </w:r>
      <w:r>
        <w:t xml:space="preserve"> </w:t>
      </w:r>
      <w:r>
        <w:rPr>
          <w:rFonts w:hint="eastAsia"/>
        </w:rPr>
        <w:t>оперативных</w:t>
      </w:r>
      <w:r>
        <w:t xml:space="preserve"> </w:t>
      </w:r>
      <w:r>
        <w:rPr>
          <w:rFonts w:hint="eastAsia"/>
        </w:rPr>
        <w:t>вмешательств</w:t>
      </w:r>
      <w:r>
        <w:t xml:space="preserve"> </w:t>
      </w:r>
      <w:r>
        <w:rPr>
          <w:rFonts w:hint="eastAsia"/>
        </w:rPr>
        <w:t>на</w:t>
      </w:r>
      <w:r>
        <w:t xml:space="preserve"> </w:t>
      </w:r>
      <w:r>
        <w:rPr>
          <w:rFonts w:hint="eastAsia"/>
        </w:rPr>
        <w:t>органах</w:t>
      </w:r>
      <w:r>
        <w:t xml:space="preserve"> </w:t>
      </w:r>
      <w:r>
        <w:rPr>
          <w:rFonts w:hint="eastAsia"/>
        </w:rPr>
        <w:t>брюшной</w:t>
      </w:r>
      <w:r>
        <w:t xml:space="preserve"> </w:t>
      </w:r>
      <w:r>
        <w:rPr>
          <w:rFonts w:hint="eastAsia"/>
        </w:rPr>
        <w:t>полости</w:t>
      </w:r>
      <w:r>
        <w:t xml:space="preserve"> </w:t>
      </w:r>
      <w:r>
        <w:rPr>
          <w:rFonts w:hint="eastAsia"/>
        </w:rPr>
        <w:t>за</w:t>
      </w:r>
      <w:r>
        <w:t xml:space="preserve"> </w:t>
      </w:r>
      <w:r>
        <w:rPr>
          <w:rFonts w:hint="eastAsia"/>
        </w:rPr>
        <w:t>период</w:t>
      </w:r>
      <w:r>
        <w:t xml:space="preserve"> 20122018</w:t>
      </w:r>
      <w:r>
        <w:rPr>
          <w:rFonts w:hint="eastAsia"/>
        </w:rPr>
        <w:t>гг</w:t>
      </w:r>
    </w:p>
    <w:p w14:paraId="098CA0A2" w14:textId="77777777" w:rsidR="009C4320" w:rsidRDefault="009C4320" w:rsidP="009C4320"/>
    <w:p w14:paraId="72FB0F29" w14:textId="77777777" w:rsidR="009C4320" w:rsidRDefault="009C4320" w:rsidP="009C4320">
      <w:r>
        <w:t xml:space="preserve">7.3. </w:t>
      </w:r>
      <w:r>
        <w:rPr>
          <w:rFonts w:hint="eastAsia"/>
        </w:rPr>
        <w:t>Сравнительный</w:t>
      </w:r>
      <w:r>
        <w:t xml:space="preserve"> </w:t>
      </w:r>
      <w:r>
        <w:rPr>
          <w:rFonts w:hint="eastAsia"/>
        </w:rPr>
        <w:t>анализ</w:t>
      </w:r>
      <w:r>
        <w:t xml:space="preserve"> </w:t>
      </w:r>
      <w:r>
        <w:rPr>
          <w:rFonts w:hint="eastAsia"/>
        </w:rPr>
        <w:t>отдаленных</w:t>
      </w:r>
      <w:r>
        <w:t xml:space="preserve"> </w:t>
      </w:r>
      <w:r>
        <w:rPr>
          <w:rFonts w:hint="eastAsia"/>
        </w:rPr>
        <w:t>результатов</w:t>
      </w:r>
      <w:r>
        <w:t xml:space="preserve"> </w:t>
      </w:r>
      <w:r>
        <w:rPr>
          <w:rFonts w:hint="eastAsia"/>
        </w:rPr>
        <w:t>симультанных</w:t>
      </w:r>
      <w:r>
        <w:t xml:space="preserve"> </w:t>
      </w:r>
      <w:r>
        <w:rPr>
          <w:rFonts w:hint="eastAsia"/>
        </w:rPr>
        <w:t>оперативных</w:t>
      </w:r>
    </w:p>
    <w:p w14:paraId="24818D76" w14:textId="77777777" w:rsidR="009C4320" w:rsidRDefault="009C4320" w:rsidP="009C4320"/>
    <w:p w14:paraId="191C9B32" w14:textId="77777777" w:rsidR="009C4320" w:rsidRDefault="009C4320" w:rsidP="009C4320">
      <w:r>
        <w:rPr>
          <w:rFonts w:hint="eastAsia"/>
        </w:rPr>
        <w:t>вмешательств</w:t>
      </w:r>
      <w:r>
        <w:t xml:space="preserve"> </w:t>
      </w:r>
      <w:r>
        <w:rPr>
          <w:rFonts w:hint="eastAsia"/>
        </w:rPr>
        <w:t>на</w:t>
      </w:r>
      <w:r>
        <w:t xml:space="preserve"> </w:t>
      </w:r>
      <w:r>
        <w:rPr>
          <w:rFonts w:hint="eastAsia"/>
        </w:rPr>
        <w:t>органах</w:t>
      </w:r>
      <w:r>
        <w:t xml:space="preserve"> </w:t>
      </w:r>
      <w:r>
        <w:rPr>
          <w:rFonts w:hint="eastAsia"/>
        </w:rPr>
        <w:t>брюшной</w:t>
      </w:r>
      <w:r>
        <w:t xml:space="preserve"> </w:t>
      </w:r>
      <w:r>
        <w:rPr>
          <w:rFonts w:hint="eastAsia"/>
        </w:rPr>
        <w:t>полости</w:t>
      </w:r>
      <w:r>
        <w:t xml:space="preserve"> </w:t>
      </w:r>
      <w:r>
        <w:rPr>
          <w:rFonts w:hint="eastAsia"/>
        </w:rPr>
        <w:t>за</w:t>
      </w:r>
      <w:r>
        <w:t xml:space="preserve"> </w:t>
      </w:r>
      <w:r>
        <w:rPr>
          <w:rFonts w:hint="eastAsia"/>
        </w:rPr>
        <w:t>период</w:t>
      </w:r>
      <w:r>
        <w:t xml:space="preserve"> 2012-2018</w:t>
      </w:r>
      <w:r>
        <w:rPr>
          <w:rFonts w:hint="eastAsia"/>
        </w:rPr>
        <w:t>гг</w:t>
      </w:r>
    </w:p>
    <w:p w14:paraId="797A90E5" w14:textId="77777777" w:rsidR="009C4320" w:rsidRDefault="009C4320" w:rsidP="009C4320"/>
    <w:p w14:paraId="6E15A92F" w14:textId="77777777" w:rsidR="009C4320" w:rsidRDefault="009C4320" w:rsidP="009C4320">
      <w:r>
        <w:rPr>
          <w:rFonts w:hint="eastAsia"/>
        </w:rPr>
        <w:t>ЗАКЛЮЧЕНИЕ</w:t>
      </w:r>
    </w:p>
    <w:p w14:paraId="500863FD" w14:textId="77777777" w:rsidR="009C4320" w:rsidRDefault="009C4320" w:rsidP="009C4320"/>
    <w:p w14:paraId="6CF0BABF" w14:textId="77777777" w:rsidR="009C4320" w:rsidRDefault="009C4320" w:rsidP="009C4320">
      <w:r>
        <w:rPr>
          <w:rFonts w:hint="eastAsia"/>
        </w:rPr>
        <w:t>ВЫВОДЫ</w:t>
      </w:r>
    </w:p>
    <w:p w14:paraId="6A39296B" w14:textId="77777777" w:rsidR="009C4320" w:rsidRDefault="009C4320" w:rsidP="009C4320"/>
    <w:p w14:paraId="2DF6EDC6" w14:textId="77777777" w:rsidR="009C4320" w:rsidRDefault="009C4320" w:rsidP="009C4320">
      <w:r>
        <w:rPr>
          <w:rFonts w:hint="eastAsia"/>
        </w:rPr>
        <w:t>РЕКОМЕНДАЦИИ</w:t>
      </w:r>
    </w:p>
    <w:p w14:paraId="750CA117" w14:textId="77777777" w:rsidR="009C4320" w:rsidRDefault="009C4320" w:rsidP="009C4320"/>
    <w:p w14:paraId="008CD93C" w14:textId="77777777" w:rsidR="009C4320" w:rsidRDefault="009C4320" w:rsidP="009C4320">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3676793C" w14:textId="77777777" w:rsidR="009C4320" w:rsidRDefault="009C4320" w:rsidP="009C4320"/>
    <w:p w14:paraId="18C56E99" w14:textId="7A15D39A" w:rsidR="009C4320" w:rsidRPr="009C4320" w:rsidRDefault="009C4320" w:rsidP="009C4320">
      <w:r>
        <w:rPr>
          <w:rFonts w:hint="eastAsia"/>
        </w:rPr>
        <w:t>СПИСОК</w:t>
      </w:r>
      <w:r>
        <w:t xml:space="preserve"> </w:t>
      </w:r>
      <w:r>
        <w:rPr>
          <w:rFonts w:hint="eastAsia"/>
        </w:rPr>
        <w:t>ИСПОЛЬЗОВАННОЙ</w:t>
      </w:r>
      <w:r>
        <w:t xml:space="preserve"> </w:t>
      </w:r>
      <w:r>
        <w:rPr>
          <w:rFonts w:hint="eastAsia"/>
        </w:rPr>
        <w:t>ЛИТЕРАТУРЫ</w:t>
      </w:r>
    </w:p>
    <w:sectPr w:rsidR="009C4320" w:rsidRPr="009C4320"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A5F76" w14:textId="77777777" w:rsidR="00330208" w:rsidRPr="008D1934" w:rsidRDefault="00330208">
      <w:pPr>
        <w:spacing w:after="0" w:line="240" w:lineRule="auto"/>
      </w:pPr>
      <w:r w:rsidRPr="008D1934">
        <w:separator/>
      </w:r>
    </w:p>
  </w:endnote>
  <w:endnote w:type="continuationSeparator" w:id="0">
    <w:p w14:paraId="422EF474" w14:textId="77777777" w:rsidR="00330208" w:rsidRPr="008D1934" w:rsidRDefault="00330208">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EB1B9" w14:textId="77777777" w:rsidR="00330208" w:rsidRPr="008D1934" w:rsidRDefault="00330208"/>
    <w:p w14:paraId="2AD4F22E" w14:textId="77777777" w:rsidR="00330208" w:rsidRPr="008D1934" w:rsidRDefault="00330208"/>
    <w:p w14:paraId="465B9ECF" w14:textId="77777777" w:rsidR="00330208" w:rsidRPr="008D1934" w:rsidRDefault="00330208"/>
    <w:p w14:paraId="43E84BB5" w14:textId="77777777" w:rsidR="00330208" w:rsidRPr="008D1934" w:rsidRDefault="00330208"/>
    <w:p w14:paraId="41AD36CB" w14:textId="77777777" w:rsidR="00330208" w:rsidRPr="008D1934" w:rsidRDefault="00330208"/>
    <w:p w14:paraId="2D1BF3FF" w14:textId="77777777" w:rsidR="00330208" w:rsidRPr="008D1934" w:rsidRDefault="00330208"/>
    <w:p w14:paraId="246C46D8" w14:textId="77777777" w:rsidR="00330208" w:rsidRPr="008D1934" w:rsidRDefault="00330208">
      <w:pPr>
        <w:rPr>
          <w:sz w:val="2"/>
          <w:szCs w:val="2"/>
        </w:rPr>
      </w:pPr>
      <w:r>
        <w:rPr>
          <w:noProof/>
        </w:rPr>
        <mc:AlternateContent>
          <mc:Choice Requires="wps">
            <w:drawing>
              <wp:anchor distT="0" distB="0" distL="63500" distR="63500" simplePos="0" relativeHeight="251660288" behindDoc="1" locked="0" layoutInCell="1" allowOverlap="1" wp14:anchorId="5C191FC5" wp14:editId="4AE4AF9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4702FC6" w14:textId="77777777" w:rsidR="00330208" w:rsidRPr="008D1934" w:rsidRDefault="0033020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191FC5"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4702FC6" w14:textId="77777777" w:rsidR="00330208" w:rsidRPr="008D1934" w:rsidRDefault="0033020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8E691B3" w14:textId="77777777" w:rsidR="00330208" w:rsidRPr="008D1934" w:rsidRDefault="00330208"/>
    <w:p w14:paraId="707079EF" w14:textId="77777777" w:rsidR="00330208" w:rsidRPr="008D1934" w:rsidRDefault="00330208"/>
    <w:p w14:paraId="2602B3F9" w14:textId="77777777" w:rsidR="00330208" w:rsidRPr="008D1934" w:rsidRDefault="00330208">
      <w:pPr>
        <w:rPr>
          <w:sz w:val="2"/>
          <w:szCs w:val="2"/>
        </w:rPr>
      </w:pPr>
      <w:r>
        <w:rPr>
          <w:noProof/>
        </w:rPr>
        <mc:AlternateContent>
          <mc:Choice Requires="wps">
            <w:drawing>
              <wp:anchor distT="0" distB="0" distL="63500" distR="63500" simplePos="0" relativeHeight="251659264" behindDoc="1" locked="0" layoutInCell="1" allowOverlap="1" wp14:anchorId="42312AB1" wp14:editId="733FA54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7AFD6ED" w14:textId="77777777" w:rsidR="00330208" w:rsidRPr="008D1934" w:rsidRDefault="0033020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312AB1"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7AFD6ED" w14:textId="77777777" w:rsidR="00330208" w:rsidRPr="008D1934" w:rsidRDefault="0033020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0BF0B88" w14:textId="77777777" w:rsidR="00330208" w:rsidRPr="008D1934" w:rsidRDefault="00330208"/>
    <w:p w14:paraId="4C2A4376" w14:textId="77777777" w:rsidR="00330208" w:rsidRPr="008D1934" w:rsidRDefault="00330208">
      <w:pPr>
        <w:rPr>
          <w:sz w:val="2"/>
          <w:szCs w:val="2"/>
        </w:rPr>
      </w:pPr>
    </w:p>
    <w:p w14:paraId="0C6AE4A8" w14:textId="77777777" w:rsidR="00330208" w:rsidRPr="008D1934" w:rsidRDefault="00330208"/>
    <w:p w14:paraId="7BD2ABE3" w14:textId="77777777" w:rsidR="00330208" w:rsidRPr="008D1934" w:rsidRDefault="00330208">
      <w:pPr>
        <w:spacing w:after="0" w:line="240" w:lineRule="auto"/>
      </w:pPr>
    </w:p>
  </w:footnote>
  <w:footnote w:type="continuationSeparator" w:id="0">
    <w:p w14:paraId="11E8CE8D" w14:textId="77777777" w:rsidR="00330208" w:rsidRPr="008D1934" w:rsidRDefault="00330208">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08"/>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2642</TotalTime>
  <Pages>4</Pages>
  <Words>776</Words>
  <Characters>4427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5193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431</cp:revision>
  <cp:lastPrinted>2024-05-12T14:21:00Z</cp:lastPrinted>
  <dcterms:created xsi:type="dcterms:W3CDTF">2024-05-12T14:37:00Z</dcterms:created>
  <dcterms:modified xsi:type="dcterms:W3CDTF">2024-05-15T18:26:00Z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