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93C" w:rsidRPr="0041393C" w:rsidRDefault="0041393C" w:rsidP="0041393C">
      <w:pPr>
        <w:rPr>
          <w:rFonts w:ascii="Verdana" w:hAnsi="Verdana"/>
          <w:color w:val="000000"/>
          <w:shd w:val="clear" w:color="auto" w:fill="FFFFFF"/>
        </w:rPr>
      </w:pPr>
      <w:r w:rsidRPr="0041393C">
        <w:rPr>
          <w:rFonts w:ascii="Verdana" w:hAnsi="Verdana" w:hint="eastAsia"/>
          <w:color w:val="000000"/>
          <w:shd w:val="clear" w:color="auto" w:fill="FFFFFF"/>
        </w:rPr>
        <w:t>ВОЛОВЕНКО</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ОЛЕСЯ</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БОГДАНІВНА</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Назва</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дисертаційної</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роботи</w:t>
      </w:r>
      <w:r w:rsidRPr="0041393C">
        <w:rPr>
          <w:rFonts w:ascii="Verdana" w:hAnsi="Verdana"/>
          <w:color w:val="000000"/>
          <w:shd w:val="clear" w:color="auto" w:fill="FFFFFF"/>
        </w:rPr>
        <w:t>: "</w:t>
      </w:r>
      <w:r w:rsidRPr="0041393C">
        <w:rPr>
          <w:rFonts w:ascii="Verdana" w:hAnsi="Verdana" w:hint="eastAsia"/>
          <w:color w:val="000000"/>
          <w:shd w:val="clear" w:color="auto" w:fill="FFFFFF"/>
        </w:rPr>
        <w:t>СПЕКТРОСКОПІЧНЕ</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І</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ТЕСТ</w:t>
      </w:r>
      <w:r w:rsidRPr="0041393C">
        <w:rPr>
          <w:rFonts w:ascii="Verdana" w:hAnsi="Verdana"/>
          <w:color w:val="000000"/>
          <w:shd w:val="clear" w:color="auto" w:fill="FFFFFF"/>
        </w:rPr>
        <w:t>-</w:t>
      </w:r>
      <w:r w:rsidRPr="0041393C">
        <w:rPr>
          <w:rFonts w:ascii="Verdana" w:hAnsi="Verdana" w:hint="eastAsia"/>
          <w:color w:val="000000"/>
          <w:shd w:val="clear" w:color="auto" w:fill="FFFFFF"/>
        </w:rPr>
        <w:t>ВИЗНАЧЕННЯ</w:t>
      </w:r>
      <w:r w:rsidRPr="0041393C">
        <w:rPr>
          <w:rFonts w:ascii="Verdana" w:hAnsi="Verdana"/>
          <w:color w:val="000000"/>
          <w:shd w:val="clear" w:color="auto" w:fill="FFFFFF"/>
        </w:rPr>
        <w:t xml:space="preserve"> Pt(II), Pt(IV) </w:t>
      </w:r>
      <w:r w:rsidRPr="0041393C">
        <w:rPr>
          <w:rFonts w:ascii="Verdana" w:hAnsi="Verdana" w:hint="eastAsia"/>
          <w:color w:val="000000"/>
          <w:shd w:val="clear" w:color="auto" w:fill="FFFFFF"/>
        </w:rPr>
        <w:t>ТА</w:t>
      </w:r>
      <w:r w:rsidRPr="0041393C">
        <w:rPr>
          <w:rFonts w:ascii="Verdana" w:hAnsi="Verdana"/>
          <w:color w:val="000000"/>
          <w:shd w:val="clear" w:color="auto" w:fill="FFFFFF"/>
        </w:rPr>
        <w:t xml:space="preserve"> Pd(II) </w:t>
      </w:r>
      <w:r w:rsidRPr="0041393C">
        <w:rPr>
          <w:rFonts w:ascii="Verdana" w:hAnsi="Verdana" w:hint="eastAsia"/>
          <w:color w:val="000000"/>
          <w:shd w:val="clear" w:color="auto" w:fill="FFFFFF"/>
        </w:rPr>
        <w:t>З</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ПОПЕРЕДНІМ</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ВИЛУЧЕННЯМ</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МОДИФІКОВАНИМ</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СИЛІКАГЕЛЕМ</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І</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МАГНІТНИМ</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НАНОКОМПОЗИТОМ</w:t>
      </w:r>
      <w:r w:rsidRPr="0041393C">
        <w:rPr>
          <w:rFonts w:ascii="Verdana" w:hAnsi="Verdana"/>
          <w:color w:val="000000"/>
          <w:shd w:val="clear" w:color="auto" w:fill="FFFFFF"/>
        </w:rPr>
        <w:t>"</w:t>
      </w:r>
    </w:p>
    <w:p w:rsidR="0041393C" w:rsidRPr="0041393C" w:rsidRDefault="0041393C" w:rsidP="0041393C">
      <w:pPr>
        <w:rPr>
          <w:rFonts w:ascii="Verdana" w:hAnsi="Verdana"/>
          <w:color w:val="000000"/>
          <w:shd w:val="clear" w:color="auto" w:fill="FFFFFF"/>
        </w:rPr>
      </w:pPr>
    </w:p>
    <w:p w:rsidR="0041393C" w:rsidRPr="0041393C" w:rsidRDefault="0041393C" w:rsidP="0041393C">
      <w:pPr>
        <w:rPr>
          <w:rFonts w:ascii="Verdana" w:hAnsi="Verdana"/>
          <w:color w:val="000000"/>
          <w:shd w:val="clear" w:color="auto" w:fill="FFFFFF"/>
        </w:rPr>
      </w:pPr>
    </w:p>
    <w:p w:rsidR="0041393C" w:rsidRPr="0041393C" w:rsidRDefault="0041393C" w:rsidP="0041393C">
      <w:pPr>
        <w:rPr>
          <w:rFonts w:ascii="Verdana" w:hAnsi="Verdana"/>
          <w:color w:val="000000"/>
          <w:shd w:val="clear" w:color="auto" w:fill="FFFFFF"/>
        </w:rPr>
      </w:pPr>
      <w:r w:rsidRPr="0041393C">
        <w:rPr>
          <w:rFonts w:ascii="Verdana" w:hAnsi="Verdana" w:hint="eastAsia"/>
          <w:color w:val="000000"/>
          <w:shd w:val="clear" w:color="auto" w:fill="FFFFFF"/>
        </w:rPr>
        <w:t>МІНІСТЕРСТВО</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ОСВІТИ</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І</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НАУКИ</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УКРАЇНИ</w:t>
      </w:r>
    </w:p>
    <w:p w:rsidR="0041393C" w:rsidRPr="0041393C" w:rsidRDefault="0041393C" w:rsidP="0041393C">
      <w:pPr>
        <w:rPr>
          <w:rFonts w:ascii="Verdana" w:hAnsi="Verdana"/>
          <w:color w:val="000000"/>
          <w:shd w:val="clear" w:color="auto" w:fill="FFFFFF"/>
        </w:rPr>
      </w:pPr>
      <w:r w:rsidRPr="0041393C">
        <w:rPr>
          <w:rFonts w:ascii="Verdana" w:hAnsi="Verdana" w:hint="eastAsia"/>
          <w:color w:val="000000"/>
          <w:shd w:val="clear" w:color="auto" w:fill="FFFFFF"/>
        </w:rPr>
        <w:t>КИЇВСЬКИЙ</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НАЦІОНАЛЬНИЙ</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УНІВЕРСИТЕТ</w:t>
      </w:r>
    </w:p>
    <w:p w:rsidR="0041393C" w:rsidRPr="0041393C" w:rsidRDefault="0041393C" w:rsidP="0041393C">
      <w:pPr>
        <w:rPr>
          <w:rFonts w:ascii="Verdana" w:hAnsi="Verdana"/>
          <w:color w:val="000000"/>
          <w:shd w:val="clear" w:color="auto" w:fill="FFFFFF"/>
        </w:rPr>
      </w:pPr>
      <w:r w:rsidRPr="0041393C">
        <w:rPr>
          <w:rFonts w:ascii="Verdana" w:hAnsi="Verdana" w:hint="eastAsia"/>
          <w:color w:val="000000"/>
          <w:shd w:val="clear" w:color="auto" w:fill="FFFFFF"/>
        </w:rPr>
        <w:t>ІМЕНІ</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ТАРАСА</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ШЕВЧЕНКА</w:t>
      </w:r>
    </w:p>
    <w:p w:rsidR="0041393C" w:rsidRPr="0041393C" w:rsidRDefault="0041393C" w:rsidP="0041393C">
      <w:pPr>
        <w:rPr>
          <w:rFonts w:ascii="Verdana" w:hAnsi="Verdana"/>
          <w:color w:val="000000"/>
          <w:shd w:val="clear" w:color="auto" w:fill="FFFFFF"/>
        </w:rPr>
      </w:pPr>
      <w:r w:rsidRPr="0041393C">
        <w:rPr>
          <w:rFonts w:ascii="Verdana" w:hAnsi="Verdana" w:hint="eastAsia"/>
          <w:color w:val="000000"/>
          <w:shd w:val="clear" w:color="auto" w:fill="FFFFFF"/>
        </w:rPr>
        <w:t>На</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правах</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рукопису</w:t>
      </w:r>
    </w:p>
    <w:p w:rsidR="0041393C" w:rsidRPr="0041393C" w:rsidRDefault="0041393C" w:rsidP="0041393C">
      <w:pPr>
        <w:rPr>
          <w:rFonts w:ascii="Verdana" w:hAnsi="Verdana"/>
          <w:color w:val="000000"/>
          <w:shd w:val="clear" w:color="auto" w:fill="FFFFFF"/>
        </w:rPr>
      </w:pPr>
      <w:r w:rsidRPr="0041393C">
        <w:rPr>
          <w:rFonts w:ascii="Verdana" w:hAnsi="Verdana" w:hint="eastAsia"/>
          <w:color w:val="000000"/>
          <w:shd w:val="clear" w:color="auto" w:fill="FFFFFF"/>
        </w:rPr>
        <w:t>Воловенко</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Олеся</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Богданівна</w:t>
      </w:r>
    </w:p>
    <w:p w:rsidR="0041393C" w:rsidRPr="0041393C" w:rsidRDefault="0041393C" w:rsidP="0041393C">
      <w:pPr>
        <w:rPr>
          <w:rFonts w:ascii="Verdana" w:hAnsi="Verdana"/>
          <w:color w:val="000000"/>
          <w:shd w:val="clear" w:color="auto" w:fill="FFFFFF"/>
        </w:rPr>
      </w:pPr>
    </w:p>
    <w:p w:rsidR="0041393C" w:rsidRPr="0041393C" w:rsidRDefault="0041393C" w:rsidP="0041393C">
      <w:pPr>
        <w:rPr>
          <w:rFonts w:ascii="Verdana" w:hAnsi="Verdana"/>
          <w:color w:val="000000"/>
          <w:shd w:val="clear" w:color="auto" w:fill="FFFFFF"/>
        </w:rPr>
      </w:pPr>
      <w:r w:rsidRPr="0041393C">
        <w:rPr>
          <w:rFonts w:ascii="Verdana" w:hAnsi="Verdana" w:hint="eastAsia"/>
          <w:color w:val="000000"/>
          <w:shd w:val="clear" w:color="auto" w:fill="FFFFFF"/>
        </w:rPr>
        <w:t>УДК</w:t>
      </w:r>
      <w:r w:rsidRPr="0041393C">
        <w:rPr>
          <w:rFonts w:ascii="Verdana" w:hAnsi="Verdana"/>
          <w:color w:val="000000"/>
          <w:shd w:val="clear" w:color="auto" w:fill="FFFFFF"/>
        </w:rPr>
        <w:t xml:space="preserve"> [543.422.3</w:t>
      </w:r>
      <w:r w:rsidRPr="0041393C">
        <w:rPr>
          <w:rFonts w:ascii="Verdana" w:hAnsi="Verdana" w:hint="eastAsia"/>
          <w:color w:val="000000"/>
          <w:shd w:val="clear" w:color="auto" w:fill="FFFFFF"/>
        </w:rPr>
        <w:t>–</w:t>
      </w:r>
      <w:r w:rsidRPr="0041393C">
        <w:rPr>
          <w:rFonts w:ascii="Verdana" w:hAnsi="Verdana"/>
          <w:color w:val="000000"/>
          <w:shd w:val="clear" w:color="auto" w:fill="FFFFFF"/>
        </w:rPr>
        <w:t>76:543.421:543.427.4:543.068.53] + 546.98:546.922:546.924</w:t>
      </w:r>
    </w:p>
    <w:p w:rsidR="0041393C" w:rsidRPr="0041393C" w:rsidRDefault="0041393C" w:rsidP="0041393C">
      <w:pPr>
        <w:rPr>
          <w:rFonts w:ascii="Verdana" w:hAnsi="Verdana"/>
          <w:color w:val="000000"/>
          <w:shd w:val="clear" w:color="auto" w:fill="FFFFFF"/>
        </w:rPr>
      </w:pPr>
    </w:p>
    <w:p w:rsidR="0041393C" w:rsidRPr="0041393C" w:rsidRDefault="0041393C" w:rsidP="0041393C">
      <w:pPr>
        <w:rPr>
          <w:rFonts w:ascii="Verdana" w:hAnsi="Verdana"/>
          <w:color w:val="000000"/>
          <w:shd w:val="clear" w:color="auto" w:fill="FFFFFF"/>
        </w:rPr>
      </w:pPr>
      <w:r w:rsidRPr="0041393C">
        <w:rPr>
          <w:rFonts w:ascii="Verdana" w:hAnsi="Verdana" w:hint="eastAsia"/>
          <w:color w:val="000000"/>
          <w:shd w:val="clear" w:color="auto" w:fill="FFFFFF"/>
        </w:rPr>
        <w:t>СПЕКТРОСКОПІЧНЕ</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І</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ТЕСТ–ВИЗНАЧЕННЯ</w:t>
      </w:r>
      <w:r w:rsidRPr="0041393C">
        <w:rPr>
          <w:rFonts w:ascii="Verdana" w:hAnsi="Verdana"/>
          <w:color w:val="000000"/>
          <w:shd w:val="clear" w:color="auto" w:fill="FFFFFF"/>
        </w:rPr>
        <w:t xml:space="preserve"> Pt(II), Pt(IV) </w:t>
      </w:r>
      <w:r w:rsidRPr="0041393C">
        <w:rPr>
          <w:rFonts w:ascii="Verdana" w:hAnsi="Verdana" w:hint="eastAsia"/>
          <w:color w:val="000000"/>
          <w:shd w:val="clear" w:color="auto" w:fill="FFFFFF"/>
        </w:rPr>
        <w:t>ТА</w:t>
      </w:r>
      <w:r w:rsidRPr="0041393C">
        <w:rPr>
          <w:rFonts w:ascii="Verdana" w:hAnsi="Verdana"/>
          <w:color w:val="000000"/>
          <w:shd w:val="clear" w:color="auto" w:fill="FFFFFF"/>
        </w:rPr>
        <w:t xml:space="preserve"> Pd(II) </w:t>
      </w:r>
      <w:r w:rsidRPr="0041393C">
        <w:rPr>
          <w:rFonts w:ascii="Verdana" w:hAnsi="Verdana" w:hint="eastAsia"/>
          <w:color w:val="000000"/>
          <w:shd w:val="clear" w:color="auto" w:fill="FFFFFF"/>
        </w:rPr>
        <w:t>З</w:t>
      </w:r>
    </w:p>
    <w:p w:rsidR="0041393C" w:rsidRPr="0041393C" w:rsidRDefault="0041393C" w:rsidP="0041393C">
      <w:pPr>
        <w:rPr>
          <w:rFonts w:ascii="Verdana" w:hAnsi="Verdana"/>
          <w:color w:val="000000"/>
          <w:shd w:val="clear" w:color="auto" w:fill="FFFFFF"/>
        </w:rPr>
      </w:pPr>
      <w:r w:rsidRPr="0041393C">
        <w:rPr>
          <w:rFonts w:ascii="Verdana" w:hAnsi="Verdana" w:hint="eastAsia"/>
          <w:color w:val="000000"/>
          <w:shd w:val="clear" w:color="auto" w:fill="FFFFFF"/>
        </w:rPr>
        <w:t>ПОПЕРЕДНІМ</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ВИЛУЧЕННЯМ</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МОДИФІКОВАНИМ</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СИЛІКАГЕЛЕМ</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І</w:t>
      </w:r>
    </w:p>
    <w:p w:rsidR="0041393C" w:rsidRPr="0041393C" w:rsidRDefault="0041393C" w:rsidP="0041393C">
      <w:pPr>
        <w:rPr>
          <w:rFonts w:ascii="Verdana" w:hAnsi="Verdana"/>
          <w:color w:val="000000"/>
          <w:shd w:val="clear" w:color="auto" w:fill="FFFFFF"/>
        </w:rPr>
      </w:pPr>
      <w:r w:rsidRPr="0041393C">
        <w:rPr>
          <w:rFonts w:ascii="Verdana" w:hAnsi="Verdana" w:hint="eastAsia"/>
          <w:color w:val="000000"/>
          <w:shd w:val="clear" w:color="auto" w:fill="FFFFFF"/>
        </w:rPr>
        <w:t>МАГНІТНИМ</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НАНОКОМПОЗИТОМ</w:t>
      </w:r>
    </w:p>
    <w:p w:rsidR="0041393C" w:rsidRPr="0041393C" w:rsidRDefault="0041393C" w:rsidP="0041393C">
      <w:pPr>
        <w:rPr>
          <w:rFonts w:ascii="Verdana" w:hAnsi="Verdana"/>
          <w:color w:val="000000"/>
          <w:shd w:val="clear" w:color="auto" w:fill="FFFFFF"/>
        </w:rPr>
      </w:pPr>
      <w:r w:rsidRPr="0041393C">
        <w:rPr>
          <w:rFonts w:ascii="Verdana" w:hAnsi="Verdana"/>
          <w:color w:val="000000"/>
          <w:shd w:val="clear" w:color="auto" w:fill="FFFFFF"/>
        </w:rPr>
        <w:t xml:space="preserve">02.00.02 </w:t>
      </w:r>
      <w:r w:rsidRPr="0041393C">
        <w:rPr>
          <w:rFonts w:ascii="Verdana" w:hAnsi="Verdana" w:hint="eastAsia"/>
          <w:color w:val="000000"/>
          <w:shd w:val="clear" w:color="auto" w:fill="FFFFFF"/>
        </w:rPr>
        <w:t>–</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аналітична</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хімія</w:t>
      </w:r>
    </w:p>
    <w:p w:rsidR="0041393C" w:rsidRPr="0041393C" w:rsidRDefault="0041393C" w:rsidP="0041393C">
      <w:pPr>
        <w:rPr>
          <w:rFonts w:ascii="Verdana" w:hAnsi="Verdana"/>
          <w:color w:val="000000"/>
          <w:shd w:val="clear" w:color="auto" w:fill="FFFFFF"/>
        </w:rPr>
      </w:pPr>
      <w:r w:rsidRPr="0041393C">
        <w:rPr>
          <w:rFonts w:ascii="Verdana" w:hAnsi="Verdana" w:hint="eastAsia"/>
          <w:color w:val="000000"/>
          <w:shd w:val="clear" w:color="auto" w:fill="FFFFFF"/>
        </w:rPr>
        <w:t>Дисертації</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на</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здобуття</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наукового</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ступеня</w:t>
      </w:r>
    </w:p>
    <w:p w:rsidR="0041393C" w:rsidRPr="0041393C" w:rsidRDefault="0041393C" w:rsidP="0041393C">
      <w:pPr>
        <w:rPr>
          <w:rFonts w:ascii="Verdana" w:hAnsi="Verdana"/>
          <w:color w:val="000000"/>
          <w:shd w:val="clear" w:color="auto" w:fill="FFFFFF"/>
        </w:rPr>
      </w:pPr>
      <w:r w:rsidRPr="0041393C">
        <w:rPr>
          <w:rFonts w:ascii="Verdana" w:hAnsi="Verdana" w:hint="eastAsia"/>
          <w:color w:val="000000"/>
          <w:shd w:val="clear" w:color="auto" w:fill="FFFFFF"/>
        </w:rPr>
        <w:t>кандидата</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хімічних</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наук</w:t>
      </w:r>
    </w:p>
    <w:p w:rsidR="0041393C" w:rsidRPr="0041393C" w:rsidRDefault="0041393C" w:rsidP="0041393C">
      <w:pPr>
        <w:rPr>
          <w:rFonts w:ascii="Verdana" w:hAnsi="Verdana"/>
          <w:color w:val="000000"/>
          <w:shd w:val="clear" w:color="auto" w:fill="FFFFFF"/>
        </w:rPr>
      </w:pPr>
      <w:r w:rsidRPr="0041393C">
        <w:rPr>
          <w:rFonts w:ascii="Verdana" w:hAnsi="Verdana" w:hint="eastAsia"/>
          <w:color w:val="000000"/>
          <w:shd w:val="clear" w:color="auto" w:fill="FFFFFF"/>
        </w:rPr>
        <w:t>Науковий</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керівник</w:t>
      </w:r>
    </w:p>
    <w:p w:rsidR="0041393C" w:rsidRPr="0041393C" w:rsidRDefault="0041393C" w:rsidP="0041393C">
      <w:pPr>
        <w:rPr>
          <w:rFonts w:ascii="Verdana" w:hAnsi="Verdana"/>
          <w:color w:val="000000"/>
          <w:shd w:val="clear" w:color="auto" w:fill="FFFFFF"/>
        </w:rPr>
      </w:pPr>
      <w:r w:rsidRPr="0041393C">
        <w:rPr>
          <w:rFonts w:ascii="Verdana" w:hAnsi="Verdana" w:hint="eastAsia"/>
          <w:color w:val="000000"/>
          <w:shd w:val="clear" w:color="auto" w:fill="FFFFFF"/>
        </w:rPr>
        <w:t>Запорожець</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Ольга</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Антонівна</w:t>
      </w:r>
    </w:p>
    <w:p w:rsidR="0041393C" w:rsidRPr="0041393C" w:rsidRDefault="0041393C" w:rsidP="0041393C">
      <w:pPr>
        <w:rPr>
          <w:rFonts w:ascii="Verdana" w:hAnsi="Verdana"/>
          <w:color w:val="000000"/>
          <w:shd w:val="clear" w:color="auto" w:fill="FFFFFF"/>
        </w:rPr>
      </w:pPr>
      <w:r w:rsidRPr="0041393C">
        <w:rPr>
          <w:rFonts w:ascii="Verdana" w:hAnsi="Verdana" w:hint="eastAsia"/>
          <w:color w:val="000000"/>
          <w:shd w:val="clear" w:color="auto" w:fill="FFFFFF"/>
        </w:rPr>
        <w:t>Доктор</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хімічних</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наук</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професор</w:t>
      </w:r>
    </w:p>
    <w:p w:rsidR="0041393C" w:rsidRPr="0041393C" w:rsidRDefault="0041393C" w:rsidP="0041393C">
      <w:pPr>
        <w:rPr>
          <w:rFonts w:ascii="Verdana" w:hAnsi="Verdana"/>
          <w:color w:val="000000"/>
          <w:shd w:val="clear" w:color="auto" w:fill="FFFFFF"/>
        </w:rPr>
      </w:pPr>
      <w:r w:rsidRPr="0041393C">
        <w:rPr>
          <w:rFonts w:ascii="Verdana" w:hAnsi="Verdana" w:hint="eastAsia"/>
          <w:color w:val="000000"/>
          <w:shd w:val="clear" w:color="auto" w:fill="FFFFFF"/>
        </w:rPr>
        <w:t>Київ</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w:t>
      </w:r>
      <w:r w:rsidRPr="0041393C">
        <w:rPr>
          <w:rFonts w:ascii="Verdana" w:hAnsi="Verdana"/>
          <w:color w:val="000000"/>
          <w:shd w:val="clear" w:color="auto" w:fill="FFFFFF"/>
        </w:rPr>
        <w:t xml:space="preserve"> 2015</w:t>
      </w:r>
    </w:p>
    <w:p w:rsidR="0041393C" w:rsidRPr="0041393C" w:rsidRDefault="0041393C" w:rsidP="0041393C">
      <w:pPr>
        <w:rPr>
          <w:rFonts w:ascii="Verdana" w:hAnsi="Verdana"/>
          <w:color w:val="000000"/>
          <w:shd w:val="clear" w:color="auto" w:fill="FFFFFF"/>
        </w:rPr>
      </w:pPr>
      <w:r w:rsidRPr="0041393C">
        <w:rPr>
          <w:rFonts w:ascii="Verdana" w:hAnsi="Verdana"/>
          <w:color w:val="000000"/>
          <w:shd w:val="clear" w:color="auto" w:fill="FFFFFF"/>
        </w:rPr>
        <w:t>2</w:t>
      </w:r>
    </w:p>
    <w:p w:rsidR="0041393C" w:rsidRPr="0041393C" w:rsidRDefault="0041393C" w:rsidP="0041393C">
      <w:pPr>
        <w:rPr>
          <w:rFonts w:ascii="Verdana" w:hAnsi="Verdana"/>
          <w:color w:val="000000"/>
          <w:shd w:val="clear" w:color="auto" w:fill="FFFFFF"/>
        </w:rPr>
      </w:pPr>
      <w:r w:rsidRPr="0041393C">
        <w:rPr>
          <w:rFonts w:ascii="Verdana" w:hAnsi="Verdana" w:hint="eastAsia"/>
          <w:color w:val="000000"/>
          <w:shd w:val="clear" w:color="auto" w:fill="FFFFFF"/>
        </w:rPr>
        <w:t>ЗМІСТ</w:t>
      </w:r>
    </w:p>
    <w:p w:rsidR="0041393C" w:rsidRPr="0041393C" w:rsidRDefault="0041393C" w:rsidP="0041393C">
      <w:pPr>
        <w:rPr>
          <w:rFonts w:ascii="Verdana" w:hAnsi="Verdana"/>
          <w:color w:val="000000"/>
          <w:shd w:val="clear" w:color="auto" w:fill="FFFFFF"/>
        </w:rPr>
      </w:pPr>
      <w:r w:rsidRPr="0041393C">
        <w:rPr>
          <w:rFonts w:ascii="Verdana" w:hAnsi="Verdana" w:hint="eastAsia"/>
          <w:color w:val="000000"/>
          <w:shd w:val="clear" w:color="auto" w:fill="FFFFFF"/>
        </w:rPr>
        <w:t>УМОВНІ</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ПОЗНАЧЕННЯ</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ТА</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СКОРОЧЕННЯ………………………………</w:t>
      </w:r>
      <w:r w:rsidRPr="0041393C">
        <w:rPr>
          <w:rFonts w:ascii="Verdana" w:hAnsi="Verdana"/>
          <w:color w:val="000000"/>
          <w:shd w:val="clear" w:color="auto" w:fill="FFFFFF"/>
        </w:rPr>
        <w:t xml:space="preserve"> 5</w:t>
      </w:r>
    </w:p>
    <w:p w:rsidR="0041393C" w:rsidRPr="0041393C" w:rsidRDefault="0041393C" w:rsidP="0041393C">
      <w:pPr>
        <w:rPr>
          <w:rFonts w:ascii="Verdana" w:hAnsi="Verdana"/>
          <w:color w:val="000000"/>
          <w:shd w:val="clear" w:color="auto" w:fill="FFFFFF"/>
        </w:rPr>
      </w:pPr>
      <w:r w:rsidRPr="0041393C">
        <w:rPr>
          <w:rFonts w:ascii="Verdana" w:hAnsi="Verdana" w:hint="eastAsia"/>
          <w:color w:val="000000"/>
          <w:shd w:val="clear" w:color="auto" w:fill="FFFFFF"/>
        </w:rPr>
        <w:t>ВСТУП……………………………………………………………………………</w:t>
      </w:r>
      <w:r w:rsidRPr="0041393C">
        <w:rPr>
          <w:rFonts w:ascii="Verdana" w:hAnsi="Verdana"/>
          <w:color w:val="000000"/>
          <w:shd w:val="clear" w:color="auto" w:fill="FFFFFF"/>
        </w:rPr>
        <w:t>7</w:t>
      </w:r>
    </w:p>
    <w:p w:rsidR="0041393C" w:rsidRPr="0041393C" w:rsidRDefault="0041393C" w:rsidP="0041393C">
      <w:pPr>
        <w:rPr>
          <w:rFonts w:ascii="Verdana" w:hAnsi="Verdana"/>
          <w:color w:val="000000"/>
          <w:shd w:val="clear" w:color="auto" w:fill="FFFFFF"/>
        </w:rPr>
      </w:pPr>
      <w:r w:rsidRPr="0041393C">
        <w:rPr>
          <w:rFonts w:ascii="Verdana" w:hAnsi="Verdana" w:hint="eastAsia"/>
          <w:color w:val="000000"/>
          <w:shd w:val="clear" w:color="auto" w:fill="FFFFFF"/>
        </w:rPr>
        <w:t>РОЗДІЛ</w:t>
      </w:r>
      <w:r w:rsidRPr="0041393C">
        <w:rPr>
          <w:rFonts w:ascii="Verdana" w:hAnsi="Verdana"/>
          <w:color w:val="000000"/>
          <w:shd w:val="clear" w:color="auto" w:fill="FFFFFF"/>
        </w:rPr>
        <w:t xml:space="preserve"> 1. </w:t>
      </w:r>
      <w:r w:rsidRPr="0041393C">
        <w:rPr>
          <w:rFonts w:ascii="Verdana" w:hAnsi="Verdana" w:hint="eastAsia"/>
          <w:color w:val="000000"/>
          <w:shd w:val="clear" w:color="auto" w:fill="FFFFFF"/>
        </w:rPr>
        <w:t>ОГЛЯД</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ЛІТЕРАТУРИ</w:t>
      </w:r>
      <w:r w:rsidRPr="0041393C">
        <w:rPr>
          <w:rFonts w:ascii="Verdana" w:hAnsi="Verdana"/>
          <w:color w:val="000000"/>
          <w:shd w:val="clear" w:color="auto" w:fill="FFFFFF"/>
        </w:rPr>
        <w:t>.</w:t>
      </w:r>
    </w:p>
    <w:p w:rsidR="0041393C" w:rsidRPr="0041393C" w:rsidRDefault="0041393C" w:rsidP="0041393C">
      <w:pPr>
        <w:rPr>
          <w:rFonts w:ascii="Verdana" w:hAnsi="Verdana"/>
          <w:color w:val="000000"/>
          <w:shd w:val="clear" w:color="auto" w:fill="FFFFFF"/>
        </w:rPr>
      </w:pPr>
      <w:r w:rsidRPr="0041393C">
        <w:rPr>
          <w:rFonts w:ascii="Verdana" w:hAnsi="Verdana" w:hint="eastAsia"/>
          <w:color w:val="000000"/>
          <w:shd w:val="clear" w:color="auto" w:fill="FFFFFF"/>
        </w:rPr>
        <w:t>МЕТОДИ</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ВИЗНАЧЕННЯ</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ПЛАТИНИ</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ТА</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ПАЛАДІЮ……………………</w:t>
      </w:r>
      <w:r w:rsidRPr="0041393C">
        <w:rPr>
          <w:rFonts w:ascii="Verdana" w:hAnsi="Verdana"/>
          <w:color w:val="000000"/>
          <w:shd w:val="clear" w:color="auto" w:fill="FFFFFF"/>
        </w:rPr>
        <w:t>.....</w:t>
      </w:r>
    </w:p>
    <w:p w:rsidR="0041393C" w:rsidRPr="0041393C" w:rsidRDefault="0041393C" w:rsidP="0041393C">
      <w:pPr>
        <w:rPr>
          <w:rFonts w:ascii="Verdana" w:hAnsi="Verdana"/>
          <w:color w:val="000000"/>
          <w:shd w:val="clear" w:color="auto" w:fill="FFFFFF"/>
        </w:rPr>
      </w:pPr>
      <w:r w:rsidRPr="0041393C">
        <w:rPr>
          <w:rFonts w:ascii="Verdana" w:hAnsi="Verdana"/>
          <w:color w:val="000000"/>
          <w:shd w:val="clear" w:color="auto" w:fill="FFFFFF"/>
        </w:rPr>
        <w:t xml:space="preserve">1.1 </w:t>
      </w:r>
      <w:r w:rsidRPr="0041393C">
        <w:rPr>
          <w:rFonts w:ascii="Verdana" w:hAnsi="Verdana" w:hint="eastAsia"/>
          <w:color w:val="000000"/>
          <w:shd w:val="clear" w:color="auto" w:fill="FFFFFF"/>
        </w:rPr>
        <w:t>Хімічні</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та</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фізико–хімічні</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методи</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визначення</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платини</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та</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паладію……</w:t>
      </w:r>
      <w:r w:rsidRPr="0041393C">
        <w:rPr>
          <w:rFonts w:ascii="Verdana" w:hAnsi="Verdana"/>
          <w:color w:val="000000"/>
          <w:shd w:val="clear" w:color="auto" w:fill="FFFFFF"/>
        </w:rPr>
        <w:t>..</w:t>
      </w:r>
    </w:p>
    <w:p w:rsidR="0041393C" w:rsidRPr="0041393C" w:rsidRDefault="0041393C" w:rsidP="0041393C">
      <w:pPr>
        <w:rPr>
          <w:rFonts w:ascii="Verdana" w:hAnsi="Verdana"/>
          <w:color w:val="000000"/>
          <w:shd w:val="clear" w:color="auto" w:fill="FFFFFF"/>
        </w:rPr>
      </w:pPr>
      <w:r w:rsidRPr="0041393C">
        <w:rPr>
          <w:rFonts w:ascii="Verdana" w:hAnsi="Verdana"/>
          <w:color w:val="000000"/>
          <w:shd w:val="clear" w:color="auto" w:fill="FFFFFF"/>
        </w:rPr>
        <w:t>15</w:t>
      </w:r>
    </w:p>
    <w:p w:rsidR="0041393C" w:rsidRPr="0041393C" w:rsidRDefault="0041393C" w:rsidP="0041393C">
      <w:pPr>
        <w:rPr>
          <w:rFonts w:ascii="Verdana" w:hAnsi="Verdana"/>
          <w:color w:val="000000"/>
          <w:shd w:val="clear" w:color="auto" w:fill="FFFFFF"/>
        </w:rPr>
      </w:pPr>
      <w:r w:rsidRPr="0041393C">
        <w:rPr>
          <w:rFonts w:ascii="Verdana" w:hAnsi="Verdana"/>
          <w:color w:val="000000"/>
          <w:shd w:val="clear" w:color="auto" w:fill="FFFFFF"/>
        </w:rPr>
        <w:t>15</w:t>
      </w:r>
    </w:p>
    <w:p w:rsidR="0041393C" w:rsidRPr="0041393C" w:rsidRDefault="0041393C" w:rsidP="0041393C">
      <w:pPr>
        <w:rPr>
          <w:rFonts w:ascii="Verdana" w:hAnsi="Verdana"/>
          <w:color w:val="000000"/>
          <w:shd w:val="clear" w:color="auto" w:fill="FFFFFF"/>
        </w:rPr>
      </w:pPr>
      <w:r w:rsidRPr="0041393C">
        <w:rPr>
          <w:rFonts w:ascii="Verdana" w:hAnsi="Verdana"/>
          <w:color w:val="000000"/>
          <w:shd w:val="clear" w:color="auto" w:fill="FFFFFF"/>
        </w:rPr>
        <w:t xml:space="preserve">1.2 </w:t>
      </w:r>
      <w:r w:rsidRPr="0041393C">
        <w:rPr>
          <w:rFonts w:ascii="Verdana" w:hAnsi="Verdana" w:hint="eastAsia"/>
          <w:color w:val="000000"/>
          <w:shd w:val="clear" w:color="auto" w:fill="FFFFFF"/>
        </w:rPr>
        <w:t>Комбіновані</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методи</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визначення</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платини</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та</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паладію</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із</w:t>
      </w:r>
    </w:p>
    <w:p w:rsidR="0041393C" w:rsidRPr="0041393C" w:rsidRDefault="0041393C" w:rsidP="0041393C">
      <w:pPr>
        <w:rPr>
          <w:rFonts w:ascii="Verdana" w:hAnsi="Verdana"/>
          <w:color w:val="000000"/>
          <w:shd w:val="clear" w:color="auto" w:fill="FFFFFF"/>
        </w:rPr>
      </w:pPr>
      <w:r w:rsidRPr="0041393C">
        <w:rPr>
          <w:rFonts w:ascii="Verdana" w:hAnsi="Verdana" w:hint="eastAsia"/>
          <w:color w:val="000000"/>
          <w:shd w:val="clear" w:color="auto" w:fill="FFFFFF"/>
        </w:rPr>
        <w:t>застосуванням</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сорбційного</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концентрування…………………………………</w:t>
      </w:r>
      <w:r w:rsidRPr="0041393C">
        <w:rPr>
          <w:rFonts w:ascii="Verdana" w:hAnsi="Verdana"/>
          <w:color w:val="000000"/>
          <w:shd w:val="clear" w:color="auto" w:fill="FFFFFF"/>
        </w:rPr>
        <w:t>.27</w:t>
      </w:r>
    </w:p>
    <w:p w:rsidR="0041393C" w:rsidRPr="0041393C" w:rsidRDefault="0041393C" w:rsidP="0041393C">
      <w:pPr>
        <w:rPr>
          <w:rFonts w:ascii="Verdana" w:hAnsi="Verdana"/>
          <w:color w:val="000000"/>
          <w:shd w:val="clear" w:color="auto" w:fill="FFFFFF"/>
        </w:rPr>
      </w:pPr>
      <w:r w:rsidRPr="0041393C">
        <w:rPr>
          <w:rFonts w:ascii="Verdana" w:hAnsi="Verdana"/>
          <w:color w:val="000000"/>
          <w:shd w:val="clear" w:color="auto" w:fill="FFFFFF"/>
        </w:rPr>
        <w:t xml:space="preserve">1.3 </w:t>
      </w:r>
      <w:r w:rsidRPr="0041393C">
        <w:rPr>
          <w:rFonts w:ascii="Verdana" w:hAnsi="Verdana" w:hint="eastAsia"/>
          <w:color w:val="000000"/>
          <w:shd w:val="clear" w:color="auto" w:fill="FFFFFF"/>
        </w:rPr>
        <w:t>Тест–методи</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визначення</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паладію…………………………………………</w:t>
      </w:r>
      <w:r w:rsidRPr="0041393C">
        <w:rPr>
          <w:rFonts w:ascii="Verdana" w:hAnsi="Verdana"/>
          <w:color w:val="000000"/>
          <w:shd w:val="clear" w:color="auto" w:fill="FFFFFF"/>
        </w:rPr>
        <w:t>. 39</w:t>
      </w:r>
    </w:p>
    <w:p w:rsidR="0041393C" w:rsidRPr="0041393C" w:rsidRDefault="0041393C" w:rsidP="0041393C">
      <w:pPr>
        <w:rPr>
          <w:rFonts w:ascii="Verdana" w:hAnsi="Verdana"/>
          <w:color w:val="000000"/>
          <w:shd w:val="clear" w:color="auto" w:fill="FFFFFF"/>
        </w:rPr>
      </w:pPr>
      <w:r w:rsidRPr="0041393C">
        <w:rPr>
          <w:rFonts w:ascii="Verdana" w:hAnsi="Verdana"/>
          <w:color w:val="000000"/>
          <w:shd w:val="clear" w:color="auto" w:fill="FFFFFF"/>
        </w:rPr>
        <w:t>1.4</w:t>
      </w:r>
      <w:r w:rsidRPr="0041393C">
        <w:rPr>
          <w:rFonts w:ascii="Verdana" w:hAnsi="Verdana" w:hint="eastAsia"/>
          <w:color w:val="000000"/>
          <w:shd w:val="clear" w:color="auto" w:fill="FFFFFF"/>
        </w:rPr>
        <w:t>Співіснуючі</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форми</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паладію</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та</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платини</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у</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хлоридних</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розчинах…………</w:t>
      </w:r>
      <w:r w:rsidRPr="0041393C">
        <w:rPr>
          <w:rFonts w:ascii="Verdana" w:hAnsi="Verdana"/>
          <w:color w:val="000000"/>
          <w:shd w:val="clear" w:color="auto" w:fill="FFFFFF"/>
        </w:rPr>
        <w:t xml:space="preserve"> 41</w:t>
      </w:r>
    </w:p>
    <w:p w:rsidR="0041393C" w:rsidRPr="0041393C" w:rsidRDefault="0041393C" w:rsidP="0041393C">
      <w:pPr>
        <w:rPr>
          <w:rFonts w:ascii="Verdana" w:hAnsi="Verdana"/>
          <w:color w:val="000000"/>
          <w:shd w:val="clear" w:color="auto" w:fill="FFFFFF"/>
        </w:rPr>
      </w:pPr>
      <w:r w:rsidRPr="0041393C">
        <w:rPr>
          <w:rFonts w:ascii="Verdana" w:hAnsi="Verdana"/>
          <w:color w:val="000000"/>
          <w:shd w:val="clear" w:color="auto" w:fill="FFFFFF"/>
        </w:rPr>
        <w:t>1.5</w:t>
      </w:r>
      <w:r w:rsidRPr="0041393C">
        <w:rPr>
          <w:rFonts w:ascii="Verdana" w:hAnsi="Verdana" w:hint="eastAsia"/>
          <w:color w:val="000000"/>
          <w:shd w:val="clear" w:color="auto" w:fill="FFFFFF"/>
        </w:rPr>
        <w:t>Висновки</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до</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розділу</w:t>
      </w:r>
      <w:r w:rsidRPr="0041393C">
        <w:rPr>
          <w:rFonts w:ascii="Verdana" w:hAnsi="Verdana"/>
          <w:color w:val="000000"/>
          <w:shd w:val="clear" w:color="auto" w:fill="FFFFFF"/>
        </w:rPr>
        <w:t xml:space="preserve"> 1</w:t>
      </w:r>
      <w:r w:rsidRPr="0041393C">
        <w:rPr>
          <w:rFonts w:ascii="Verdana" w:hAnsi="Verdana" w:hint="eastAsia"/>
          <w:color w:val="000000"/>
          <w:shd w:val="clear" w:color="auto" w:fill="FFFFFF"/>
        </w:rPr>
        <w:t>………………………………………………………</w:t>
      </w:r>
      <w:r w:rsidRPr="0041393C">
        <w:rPr>
          <w:rFonts w:ascii="Verdana" w:hAnsi="Verdana"/>
          <w:color w:val="000000"/>
          <w:shd w:val="clear" w:color="auto" w:fill="FFFFFF"/>
        </w:rPr>
        <w:t xml:space="preserve"> 45</w:t>
      </w:r>
    </w:p>
    <w:p w:rsidR="0041393C" w:rsidRPr="0041393C" w:rsidRDefault="0041393C" w:rsidP="0041393C">
      <w:pPr>
        <w:rPr>
          <w:rFonts w:ascii="Verdana" w:hAnsi="Verdana"/>
          <w:color w:val="000000"/>
          <w:shd w:val="clear" w:color="auto" w:fill="FFFFFF"/>
        </w:rPr>
      </w:pPr>
      <w:r w:rsidRPr="0041393C">
        <w:rPr>
          <w:rFonts w:ascii="Verdana" w:hAnsi="Verdana" w:hint="eastAsia"/>
          <w:color w:val="000000"/>
          <w:shd w:val="clear" w:color="auto" w:fill="FFFFFF"/>
        </w:rPr>
        <w:t>РОЗДІЛ</w:t>
      </w:r>
      <w:r w:rsidRPr="0041393C">
        <w:rPr>
          <w:rFonts w:ascii="Verdana" w:hAnsi="Verdana"/>
          <w:color w:val="000000"/>
          <w:shd w:val="clear" w:color="auto" w:fill="FFFFFF"/>
        </w:rPr>
        <w:t xml:space="preserve"> 2. </w:t>
      </w:r>
      <w:r w:rsidRPr="0041393C">
        <w:rPr>
          <w:rFonts w:ascii="Verdana" w:hAnsi="Verdana" w:hint="eastAsia"/>
          <w:color w:val="000000"/>
          <w:shd w:val="clear" w:color="auto" w:fill="FFFFFF"/>
        </w:rPr>
        <w:t>ЕКСПЕРИМЕНТАЛЬНА</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ЧАСТИНА……………………………</w:t>
      </w:r>
      <w:r w:rsidRPr="0041393C">
        <w:rPr>
          <w:rFonts w:ascii="Verdana" w:hAnsi="Verdana"/>
          <w:color w:val="000000"/>
          <w:shd w:val="clear" w:color="auto" w:fill="FFFFFF"/>
        </w:rPr>
        <w:t>.</w:t>
      </w:r>
    </w:p>
    <w:p w:rsidR="0041393C" w:rsidRPr="0041393C" w:rsidRDefault="0041393C" w:rsidP="0041393C">
      <w:pPr>
        <w:rPr>
          <w:rFonts w:ascii="Verdana" w:hAnsi="Verdana"/>
          <w:color w:val="000000"/>
          <w:shd w:val="clear" w:color="auto" w:fill="FFFFFF"/>
        </w:rPr>
      </w:pPr>
      <w:r w:rsidRPr="0041393C">
        <w:rPr>
          <w:rFonts w:ascii="Verdana" w:hAnsi="Verdana"/>
          <w:color w:val="000000"/>
          <w:shd w:val="clear" w:color="auto" w:fill="FFFFFF"/>
        </w:rPr>
        <w:t xml:space="preserve">2.1 </w:t>
      </w:r>
      <w:r w:rsidRPr="0041393C">
        <w:rPr>
          <w:rFonts w:ascii="Verdana" w:hAnsi="Verdana" w:hint="eastAsia"/>
          <w:color w:val="000000"/>
          <w:shd w:val="clear" w:color="auto" w:fill="FFFFFF"/>
        </w:rPr>
        <w:t>Приготування</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та</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стандартизація</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розчинів</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реагентів</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Сорбенти…………</w:t>
      </w:r>
    </w:p>
    <w:p w:rsidR="0041393C" w:rsidRPr="0041393C" w:rsidRDefault="0041393C" w:rsidP="0041393C">
      <w:pPr>
        <w:rPr>
          <w:rFonts w:ascii="Verdana" w:hAnsi="Verdana"/>
          <w:color w:val="000000"/>
          <w:shd w:val="clear" w:color="auto" w:fill="FFFFFF"/>
        </w:rPr>
      </w:pPr>
      <w:r w:rsidRPr="0041393C">
        <w:rPr>
          <w:rFonts w:ascii="Verdana" w:hAnsi="Verdana"/>
          <w:color w:val="000000"/>
          <w:shd w:val="clear" w:color="auto" w:fill="FFFFFF"/>
        </w:rPr>
        <w:t>48</w:t>
      </w:r>
    </w:p>
    <w:p w:rsidR="0041393C" w:rsidRPr="0041393C" w:rsidRDefault="0041393C" w:rsidP="0041393C">
      <w:pPr>
        <w:rPr>
          <w:rFonts w:ascii="Verdana" w:hAnsi="Verdana"/>
          <w:color w:val="000000"/>
          <w:shd w:val="clear" w:color="auto" w:fill="FFFFFF"/>
        </w:rPr>
      </w:pPr>
      <w:r w:rsidRPr="0041393C">
        <w:rPr>
          <w:rFonts w:ascii="Verdana" w:hAnsi="Verdana"/>
          <w:color w:val="000000"/>
          <w:shd w:val="clear" w:color="auto" w:fill="FFFFFF"/>
        </w:rPr>
        <w:t>48</w:t>
      </w:r>
    </w:p>
    <w:p w:rsidR="0041393C" w:rsidRPr="0041393C" w:rsidRDefault="0041393C" w:rsidP="0041393C">
      <w:pPr>
        <w:rPr>
          <w:rFonts w:ascii="Verdana" w:hAnsi="Verdana"/>
          <w:color w:val="000000"/>
          <w:shd w:val="clear" w:color="auto" w:fill="FFFFFF"/>
        </w:rPr>
      </w:pPr>
      <w:r w:rsidRPr="0041393C">
        <w:rPr>
          <w:rFonts w:ascii="Verdana" w:hAnsi="Verdana"/>
          <w:color w:val="000000"/>
          <w:shd w:val="clear" w:color="auto" w:fill="FFFFFF"/>
        </w:rPr>
        <w:t xml:space="preserve">2.2 </w:t>
      </w:r>
      <w:r w:rsidRPr="0041393C">
        <w:rPr>
          <w:rFonts w:ascii="Verdana" w:hAnsi="Verdana" w:hint="eastAsia"/>
          <w:color w:val="000000"/>
          <w:shd w:val="clear" w:color="auto" w:fill="FFFFFF"/>
        </w:rPr>
        <w:t>Аппаратура…………………………………………………………………</w:t>
      </w:r>
      <w:r w:rsidRPr="0041393C">
        <w:rPr>
          <w:rFonts w:ascii="Verdana" w:hAnsi="Verdana"/>
          <w:color w:val="000000"/>
          <w:shd w:val="clear" w:color="auto" w:fill="FFFFFF"/>
        </w:rPr>
        <w:t>.. 51</w:t>
      </w:r>
    </w:p>
    <w:p w:rsidR="0041393C" w:rsidRPr="0041393C" w:rsidRDefault="0041393C" w:rsidP="0041393C">
      <w:pPr>
        <w:rPr>
          <w:rFonts w:ascii="Verdana" w:hAnsi="Verdana"/>
          <w:color w:val="000000"/>
          <w:shd w:val="clear" w:color="auto" w:fill="FFFFFF"/>
        </w:rPr>
      </w:pPr>
      <w:r w:rsidRPr="0041393C">
        <w:rPr>
          <w:rFonts w:ascii="Verdana" w:hAnsi="Verdana"/>
          <w:color w:val="000000"/>
          <w:shd w:val="clear" w:color="auto" w:fill="FFFFFF"/>
        </w:rPr>
        <w:t xml:space="preserve">2.3 </w:t>
      </w:r>
      <w:r w:rsidRPr="0041393C">
        <w:rPr>
          <w:rFonts w:ascii="Verdana" w:hAnsi="Verdana" w:hint="eastAsia"/>
          <w:color w:val="000000"/>
          <w:shd w:val="clear" w:color="auto" w:fill="FFFFFF"/>
        </w:rPr>
        <w:t>Вибір</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матриць</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модифікаторів</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та</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способу</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модифікації…………………</w:t>
      </w:r>
      <w:r w:rsidRPr="0041393C">
        <w:rPr>
          <w:rFonts w:ascii="Verdana" w:hAnsi="Verdana"/>
          <w:color w:val="000000"/>
          <w:shd w:val="clear" w:color="auto" w:fill="FFFFFF"/>
        </w:rPr>
        <w:t xml:space="preserve"> 52</w:t>
      </w:r>
    </w:p>
    <w:p w:rsidR="0041393C" w:rsidRPr="0041393C" w:rsidRDefault="0041393C" w:rsidP="0041393C">
      <w:pPr>
        <w:rPr>
          <w:rFonts w:ascii="Verdana" w:hAnsi="Verdana"/>
          <w:color w:val="000000"/>
          <w:shd w:val="clear" w:color="auto" w:fill="FFFFFF"/>
        </w:rPr>
      </w:pPr>
      <w:r w:rsidRPr="0041393C">
        <w:rPr>
          <w:rFonts w:ascii="Verdana" w:hAnsi="Verdana"/>
          <w:color w:val="000000"/>
          <w:shd w:val="clear" w:color="auto" w:fill="FFFFFF"/>
        </w:rPr>
        <w:t>2.4 M</w:t>
      </w:r>
      <w:r w:rsidRPr="0041393C">
        <w:rPr>
          <w:rFonts w:ascii="Verdana" w:hAnsi="Verdana" w:hint="eastAsia"/>
          <w:color w:val="000000"/>
          <w:shd w:val="clear" w:color="auto" w:fill="FFFFFF"/>
        </w:rPr>
        <w:t>етодики</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та</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методи</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дослідження</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w:t>
      </w:r>
    </w:p>
    <w:p w:rsidR="0041393C" w:rsidRPr="0041393C" w:rsidRDefault="0041393C" w:rsidP="0041393C">
      <w:pPr>
        <w:rPr>
          <w:rFonts w:ascii="Verdana" w:hAnsi="Verdana"/>
          <w:color w:val="000000"/>
          <w:shd w:val="clear" w:color="auto" w:fill="FFFFFF"/>
        </w:rPr>
      </w:pPr>
      <w:r w:rsidRPr="0041393C">
        <w:rPr>
          <w:rFonts w:ascii="Verdana" w:hAnsi="Verdana"/>
          <w:color w:val="000000"/>
          <w:shd w:val="clear" w:color="auto" w:fill="FFFFFF"/>
        </w:rPr>
        <w:t xml:space="preserve">2.4.1 </w:t>
      </w:r>
      <w:r w:rsidRPr="0041393C">
        <w:rPr>
          <w:rFonts w:ascii="Verdana" w:hAnsi="Verdana" w:hint="eastAsia"/>
          <w:color w:val="000000"/>
          <w:shd w:val="clear" w:color="auto" w:fill="FFFFFF"/>
        </w:rPr>
        <w:t>Іммобілізація</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ЧАС</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на</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поверхні</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силікагелю</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та</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концентрування</w:t>
      </w:r>
    </w:p>
    <w:p w:rsidR="0041393C" w:rsidRPr="0041393C" w:rsidRDefault="0041393C" w:rsidP="0041393C">
      <w:pPr>
        <w:rPr>
          <w:rFonts w:ascii="Verdana" w:hAnsi="Verdana"/>
          <w:color w:val="000000"/>
          <w:shd w:val="clear" w:color="auto" w:fill="FFFFFF"/>
        </w:rPr>
      </w:pPr>
      <w:r w:rsidRPr="0041393C">
        <w:rPr>
          <w:rFonts w:ascii="Verdana" w:hAnsi="Verdana" w:hint="eastAsia"/>
          <w:color w:val="000000"/>
          <w:shd w:val="clear" w:color="auto" w:fill="FFFFFF"/>
        </w:rPr>
        <w:t>платини</w:t>
      </w:r>
      <w:r w:rsidRPr="0041393C">
        <w:rPr>
          <w:rFonts w:ascii="Verdana" w:hAnsi="Verdana"/>
          <w:color w:val="000000"/>
          <w:shd w:val="clear" w:color="auto" w:fill="FFFFFF"/>
        </w:rPr>
        <w:t xml:space="preserve">(II, IV) </w:t>
      </w:r>
      <w:r w:rsidRPr="0041393C">
        <w:rPr>
          <w:rFonts w:ascii="Verdana" w:hAnsi="Verdana" w:hint="eastAsia"/>
          <w:color w:val="000000"/>
          <w:shd w:val="clear" w:color="auto" w:fill="FFFFFF"/>
        </w:rPr>
        <w:t>і</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паладію</w:t>
      </w:r>
      <w:r w:rsidRPr="0041393C">
        <w:rPr>
          <w:rFonts w:ascii="Verdana" w:hAnsi="Verdana"/>
          <w:color w:val="000000"/>
          <w:shd w:val="clear" w:color="auto" w:fill="FFFFFF"/>
        </w:rPr>
        <w:t>(</w:t>
      </w:r>
      <w:r w:rsidRPr="0041393C">
        <w:rPr>
          <w:rFonts w:ascii="Verdana" w:hAnsi="Verdana" w:hint="eastAsia"/>
          <w:color w:val="000000"/>
          <w:shd w:val="clear" w:color="auto" w:fill="FFFFFF"/>
        </w:rPr>
        <w:t>ІІ</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модифікованими</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сорбентами…………………</w:t>
      </w:r>
      <w:r w:rsidRPr="0041393C">
        <w:rPr>
          <w:rFonts w:ascii="Verdana" w:hAnsi="Verdana"/>
          <w:color w:val="000000"/>
          <w:shd w:val="clear" w:color="auto" w:fill="FFFFFF"/>
        </w:rPr>
        <w:t>.</w:t>
      </w:r>
    </w:p>
    <w:p w:rsidR="0041393C" w:rsidRPr="0041393C" w:rsidRDefault="0041393C" w:rsidP="0041393C">
      <w:pPr>
        <w:rPr>
          <w:rFonts w:ascii="Verdana" w:hAnsi="Verdana"/>
          <w:color w:val="000000"/>
          <w:shd w:val="clear" w:color="auto" w:fill="FFFFFF"/>
        </w:rPr>
      </w:pPr>
      <w:r w:rsidRPr="0041393C">
        <w:rPr>
          <w:rFonts w:ascii="Verdana" w:hAnsi="Verdana"/>
          <w:color w:val="000000"/>
          <w:shd w:val="clear" w:color="auto" w:fill="FFFFFF"/>
        </w:rPr>
        <w:t>55</w:t>
      </w:r>
    </w:p>
    <w:p w:rsidR="0041393C" w:rsidRPr="0041393C" w:rsidRDefault="0041393C" w:rsidP="0041393C">
      <w:pPr>
        <w:rPr>
          <w:rFonts w:ascii="Verdana" w:hAnsi="Verdana"/>
          <w:color w:val="000000"/>
          <w:shd w:val="clear" w:color="auto" w:fill="FFFFFF"/>
        </w:rPr>
      </w:pPr>
      <w:r w:rsidRPr="0041393C">
        <w:rPr>
          <w:rFonts w:ascii="Verdana" w:hAnsi="Verdana"/>
          <w:color w:val="000000"/>
          <w:shd w:val="clear" w:color="auto" w:fill="FFFFFF"/>
        </w:rPr>
        <w:t>55</w:t>
      </w:r>
    </w:p>
    <w:p w:rsidR="0041393C" w:rsidRPr="0041393C" w:rsidRDefault="0041393C" w:rsidP="0041393C">
      <w:pPr>
        <w:rPr>
          <w:rFonts w:ascii="Verdana" w:hAnsi="Verdana"/>
          <w:color w:val="000000"/>
          <w:shd w:val="clear" w:color="auto" w:fill="FFFFFF"/>
        </w:rPr>
      </w:pPr>
      <w:r w:rsidRPr="0041393C">
        <w:rPr>
          <w:rFonts w:ascii="Verdana" w:hAnsi="Verdana"/>
          <w:color w:val="000000"/>
          <w:shd w:val="clear" w:color="auto" w:fill="FFFFFF"/>
        </w:rPr>
        <w:t xml:space="preserve">2.4.2 </w:t>
      </w:r>
      <w:r w:rsidRPr="0041393C">
        <w:rPr>
          <w:rFonts w:ascii="Verdana" w:hAnsi="Verdana" w:hint="eastAsia"/>
          <w:color w:val="000000"/>
          <w:shd w:val="clear" w:color="auto" w:fill="FFFFFF"/>
        </w:rPr>
        <w:t>Синтез</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та</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функціоналізація</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магнітних</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наночастинок………………</w:t>
      </w:r>
      <w:r w:rsidRPr="0041393C">
        <w:rPr>
          <w:rFonts w:ascii="Verdana" w:hAnsi="Verdana"/>
          <w:color w:val="000000"/>
          <w:shd w:val="clear" w:color="auto" w:fill="FFFFFF"/>
        </w:rPr>
        <w:t>.57</w:t>
      </w:r>
    </w:p>
    <w:p w:rsidR="0041393C" w:rsidRPr="0041393C" w:rsidRDefault="0041393C" w:rsidP="0041393C">
      <w:pPr>
        <w:rPr>
          <w:rFonts w:ascii="Verdana" w:hAnsi="Verdana"/>
          <w:color w:val="000000"/>
          <w:shd w:val="clear" w:color="auto" w:fill="FFFFFF"/>
        </w:rPr>
      </w:pPr>
      <w:r w:rsidRPr="0041393C">
        <w:rPr>
          <w:rFonts w:ascii="Verdana" w:hAnsi="Verdana"/>
          <w:color w:val="000000"/>
          <w:shd w:val="clear" w:color="auto" w:fill="FFFFFF"/>
        </w:rPr>
        <w:t xml:space="preserve">2.4.3 </w:t>
      </w:r>
      <w:r w:rsidRPr="0041393C">
        <w:rPr>
          <w:rFonts w:ascii="Verdana" w:hAnsi="Verdana" w:hint="eastAsia"/>
          <w:color w:val="000000"/>
          <w:shd w:val="clear" w:color="auto" w:fill="FFFFFF"/>
        </w:rPr>
        <w:t>Дослідження</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каталітичної</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активності</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ЧАС–СГ</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оброблених</w:t>
      </w:r>
    </w:p>
    <w:p w:rsidR="0041393C" w:rsidRPr="0041393C" w:rsidRDefault="0041393C" w:rsidP="0041393C">
      <w:pPr>
        <w:rPr>
          <w:rFonts w:ascii="Verdana" w:hAnsi="Verdana"/>
          <w:color w:val="000000"/>
          <w:shd w:val="clear" w:color="auto" w:fill="FFFFFF"/>
        </w:rPr>
      </w:pPr>
      <w:r w:rsidRPr="0041393C">
        <w:rPr>
          <w:rFonts w:ascii="Verdana" w:hAnsi="Verdana" w:hint="eastAsia"/>
          <w:color w:val="000000"/>
          <w:shd w:val="clear" w:color="auto" w:fill="FFFFFF"/>
        </w:rPr>
        <w:t>хлоридними</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ацидокомплексами</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платини</w:t>
      </w:r>
      <w:r w:rsidRPr="0041393C">
        <w:rPr>
          <w:rFonts w:ascii="Verdana" w:hAnsi="Verdana"/>
          <w:color w:val="000000"/>
          <w:shd w:val="clear" w:color="auto" w:fill="FFFFFF"/>
        </w:rPr>
        <w:t xml:space="preserve">(IV) </w:t>
      </w:r>
      <w:r w:rsidRPr="0041393C">
        <w:rPr>
          <w:rFonts w:ascii="Verdana" w:hAnsi="Verdana" w:hint="eastAsia"/>
          <w:color w:val="000000"/>
          <w:shd w:val="clear" w:color="auto" w:fill="FFFFFF"/>
        </w:rPr>
        <w:t>та</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паладію</w:t>
      </w:r>
      <w:r w:rsidRPr="0041393C">
        <w:rPr>
          <w:rFonts w:ascii="Verdana" w:hAnsi="Verdana"/>
          <w:color w:val="000000"/>
          <w:shd w:val="clear" w:color="auto" w:fill="FFFFFF"/>
        </w:rPr>
        <w:t xml:space="preserve">(II) </w:t>
      </w:r>
      <w:r w:rsidRPr="0041393C">
        <w:rPr>
          <w:rFonts w:ascii="Verdana" w:hAnsi="Verdana" w:hint="eastAsia"/>
          <w:color w:val="000000"/>
          <w:shd w:val="clear" w:color="auto" w:fill="FFFFFF"/>
        </w:rPr>
        <w:t>………………</w:t>
      </w:r>
      <w:r w:rsidRPr="0041393C">
        <w:rPr>
          <w:rFonts w:ascii="Verdana" w:hAnsi="Verdana"/>
          <w:color w:val="000000"/>
          <w:shd w:val="clear" w:color="auto" w:fill="FFFFFF"/>
        </w:rPr>
        <w:t>..58</w:t>
      </w:r>
    </w:p>
    <w:p w:rsidR="0041393C" w:rsidRPr="0041393C" w:rsidRDefault="0041393C" w:rsidP="0041393C">
      <w:pPr>
        <w:rPr>
          <w:rFonts w:ascii="Verdana" w:hAnsi="Verdana"/>
          <w:color w:val="000000"/>
          <w:shd w:val="clear" w:color="auto" w:fill="FFFFFF"/>
        </w:rPr>
      </w:pPr>
      <w:r w:rsidRPr="0041393C">
        <w:rPr>
          <w:rFonts w:ascii="Verdana" w:hAnsi="Verdana"/>
          <w:color w:val="000000"/>
          <w:shd w:val="clear" w:color="auto" w:fill="FFFFFF"/>
        </w:rPr>
        <w:t xml:space="preserve">2.4.4 </w:t>
      </w:r>
      <w:r w:rsidRPr="0041393C">
        <w:rPr>
          <w:rFonts w:ascii="Verdana" w:hAnsi="Verdana" w:hint="eastAsia"/>
          <w:color w:val="000000"/>
          <w:shd w:val="clear" w:color="auto" w:fill="FFFFFF"/>
        </w:rPr>
        <w:t>Методи</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дослідження………………………………………………………</w:t>
      </w:r>
      <w:r w:rsidRPr="0041393C">
        <w:rPr>
          <w:rFonts w:ascii="Verdana" w:hAnsi="Verdana"/>
          <w:color w:val="000000"/>
          <w:shd w:val="clear" w:color="auto" w:fill="FFFFFF"/>
        </w:rPr>
        <w:t>59</w:t>
      </w:r>
    </w:p>
    <w:p w:rsidR="0041393C" w:rsidRPr="0041393C" w:rsidRDefault="0041393C" w:rsidP="0041393C">
      <w:pPr>
        <w:rPr>
          <w:rFonts w:ascii="Verdana" w:hAnsi="Verdana"/>
          <w:color w:val="000000"/>
          <w:shd w:val="clear" w:color="auto" w:fill="FFFFFF"/>
        </w:rPr>
      </w:pPr>
      <w:r w:rsidRPr="0041393C">
        <w:rPr>
          <w:rFonts w:ascii="Verdana" w:hAnsi="Verdana"/>
          <w:color w:val="000000"/>
          <w:shd w:val="clear" w:color="auto" w:fill="FFFFFF"/>
        </w:rPr>
        <w:t xml:space="preserve">2.5 </w:t>
      </w:r>
      <w:r w:rsidRPr="0041393C">
        <w:rPr>
          <w:rFonts w:ascii="Verdana" w:hAnsi="Verdana" w:hint="eastAsia"/>
          <w:color w:val="000000"/>
          <w:shd w:val="clear" w:color="auto" w:fill="FFFFFF"/>
        </w:rPr>
        <w:t>Висновки</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до</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розділу</w:t>
      </w:r>
      <w:r w:rsidRPr="0041393C">
        <w:rPr>
          <w:rFonts w:ascii="Verdana" w:hAnsi="Verdana"/>
          <w:color w:val="000000"/>
          <w:shd w:val="clear" w:color="auto" w:fill="FFFFFF"/>
        </w:rPr>
        <w:t xml:space="preserve"> 2</w:t>
      </w:r>
      <w:r w:rsidRPr="0041393C">
        <w:rPr>
          <w:rFonts w:ascii="Verdana" w:hAnsi="Verdana" w:hint="eastAsia"/>
          <w:color w:val="000000"/>
          <w:shd w:val="clear" w:color="auto" w:fill="FFFFFF"/>
        </w:rPr>
        <w:t>………………………………………………………</w:t>
      </w:r>
      <w:r w:rsidRPr="0041393C">
        <w:rPr>
          <w:rFonts w:ascii="Verdana" w:hAnsi="Verdana"/>
          <w:color w:val="000000"/>
          <w:shd w:val="clear" w:color="auto" w:fill="FFFFFF"/>
        </w:rPr>
        <w:t>62</w:t>
      </w:r>
    </w:p>
    <w:p w:rsidR="0041393C" w:rsidRPr="0041393C" w:rsidRDefault="0041393C" w:rsidP="0041393C">
      <w:pPr>
        <w:rPr>
          <w:rFonts w:ascii="Verdana" w:hAnsi="Verdana"/>
          <w:color w:val="000000"/>
          <w:shd w:val="clear" w:color="auto" w:fill="FFFFFF"/>
        </w:rPr>
      </w:pPr>
      <w:r w:rsidRPr="0041393C">
        <w:rPr>
          <w:rFonts w:ascii="Verdana" w:hAnsi="Verdana" w:hint="eastAsia"/>
          <w:color w:val="000000"/>
          <w:shd w:val="clear" w:color="auto" w:fill="FFFFFF"/>
        </w:rPr>
        <w:t>РОЗДІЛ</w:t>
      </w:r>
      <w:r w:rsidRPr="0041393C">
        <w:rPr>
          <w:rFonts w:ascii="Verdana" w:hAnsi="Verdana"/>
          <w:color w:val="000000"/>
          <w:shd w:val="clear" w:color="auto" w:fill="FFFFFF"/>
        </w:rPr>
        <w:t xml:space="preserve"> 3. </w:t>
      </w:r>
      <w:r w:rsidRPr="0041393C">
        <w:rPr>
          <w:rFonts w:ascii="Verdana" w:hAnsi="Verdana" w:hint="eastAsia"/>
          <w:color w:val="000000"/>
          <w:shd w:val="clear" w:color="auto" w:fill="FFFFFF"/>
        </w:rPr>
        <w:t>КОМБІНОВАНІ</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Й</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ТЕСТ–МЕТОДИ</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ВИЗНАЧЕННЯ</w:t>
      </w:r>
    </w:p>
    <w:p w:rsidR="0041393C" w:rsidRPr="0041393C" w:rsidRDefault="0041393C" w:rsidP="0041393C">
      <w:pPr>
        <w:rPr>
          <w:rFonts w:ascii="Verdana" w:hAnsi="Verdana"/>
          <w:color w:val="000000"/>
          <w:shd w:val="clear" w:color="auto" w:fill="FFFFFF"/>
          <w:lang w:val="en-US"/>
        </w:rPr>
      </w:pPr>
      <w:r w:rsidRPr="0041393C">
        <w:rPr>
          <w:rFonts w:ascii="Verdana" w:hAnsi="Verdana"/>
          <w:color w:val="000000"/>
          <w:shd w:val="clear" w:color="auto" w:fill="FFFFFF"/>
        </w:rPr>
        <w:t xml:space="preserve"> </w:t>
      </w:r>
      <w:r w:rsidRPr="0041393C">
        <w:rPr>
          <w:rFonts w:ascii="Verdana" w:hAnsi="Verdana"/>
          <w:color w:val="000000"/>
          <w:shd w:val="clear" w:color="auto" w:fill="FFFFFF"/>
          <w:lang w:val="en-US"/>
        </w:rPr>
        <w:t xml:space="preserve">Pt(II), Pt(IV), Pd(II) </w:t>
      </w:r>
      <w:r w:rsidRPr="0041393C">
        <w:rPr>
          <w:rFonts w:ascii="Verdana" w:hAnsi="Verdana" w:hint="eastAsia"/>
          <w:color w:val="000000"/>
          <w:shd w:val="clear" w:color="auto" w:fill="FFFFFF"/>
          <w:lang w:val="en-US"/>
        </w:rPr>
        <w:t>……………………………………………………………</w:t>
      </w:r>
      <w:r w:rsidRPr="0041393C">
        <w:rPr>
          <w:rFonts w:ascii="Verdana" w:hAnsi="Verdana"/>
          <w:color w:val="000000"/>
          <w:shd w:val="clear" w:color="auto" w:fill="FFFFFF"/>
          <w:lang w:val="en-US"/>
        </w:rPr>
        <w:t>..64</w:t>
      </w:r>
    </w:p>
    <w:p w:rsidR="0041393C" w:rsidRPr="0041393C" w:rsidRDefault="0041393C" w:rsidP="0041393C">
      <w:pPr>
        <w:rPr>
          <w:rFonts w:ascii="Verdana" w:hAnsi="Verdana"/>
          <w:color w:val="000000"/>
          <w:shd w:val="clear" w:color="auto" w:fill="FFFFFF"/>
        </w:rPr>
      </w:pPr>
      <w:r w:rsidRPr="0041393C">
        <w:rPr>
          <w:rFonts w:ascii="Verdana" w:hAnsi="Verdana"/>
          <w:color w:val="000000"/>
          <w:shd w:val="clear" w:color="auto" w:fill="FFFFFF"/>
        </w:rPr>
        <w:t xml:space="preserve">3.1 </w:t>
      </w:r>
      <w:r w:rsidRPr="0041393C">
        <w:rPr>
          <w:rFonts w:ascii="Verdana" w:hAnsi="Verdana" w:hint="eastAsia"/>
          <w:color w:val="000000"/>
          <w:shd w:val="clear" w:color="auto" w:fill="FFFFFF"/>
        </w:rPr>
        <w:t>Іммобілізація</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четвертинних</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амонійних</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солей</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на</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поверхні</w:t>
      </w:r>
    </w:p>
    <w:p w:rsidR="0041393C" w:rsidRPr="0041393C" w:rsidRDefault="0041393C" w:rsidP="0041393C">
      <w:pPr>
        <w:rPr>
          <w:rFonts w:ascii="Verdana" w:hAnsi="Verdana"/>
          <w:color w:val="000000"/>
          <w:shd w:val="clear" w:color="auto" w:fill="FFFFFF"/>
        </w:rPr>
      </w:pPr>
      <w:r w:rsidRPr="0041393C">
        <w:rPr>
          <w:rFonts w:ascii="Verdana" w:hAnsi="Verdana" w:hint="eastAsia"/>
          <w:color w:val="000000"/>
          <w:shd w:val="clear" w:color="auto" w:fill="FFFFFF"/>
        </w:rPr>
        <w:t>силікагелю………………………………………………………………………</w:t>
      </w:r>
      <w:r w:rsidRPr="0041393C">
        <w:rPr>
          <w:rFonts w:ascii="Verdana" w:hAnsi="Verdana"/>
          <w:color w:val="000000"/>
          <w:shd w:val="clear" w:color="auto" w:fill="FFFFFF"/>
        </w:rPr>
        <w:t xml:space="preserve"> 64</w:t>
      </w:r>
    </w:p>
    <w:p w:rsidR="0041393C" w:rsidRPr="0041393C" w:rsidRDefault="0041393C" w:rsidP="0041393C">
      <w:pPr>
        <w:rPr>
          <w:rFonts w:ascii="Verdana" w:hAnsi="Verdana"/>
          <w:color w:val="000000"/>
          <w:shd w:val="clear" w:color="auto" w:fill="FFFFFF"/>
        </w:rPr>
      </w:pPr>
      <w:r w:rsidRPr="0041393C">
        <w:rPr>
          <w:rFonts w:ascii="Verdana" w:hAnsi="Verdana"/>
          <w:color w:val="000000"/>
          <w:shd w:val="clear" w:color="auto" w:fill="FFFFFF"/>
        </w:rPr>
        <w:t xml:space="preserve">3.2 </w:t>
      </w:r>
      <w:r w:rsidRPr="0041393C">
        <w:rPr>
          <w:rFonts w:ascii="Verdana" w:hAnsi="Verdana" w:hint="eastAsia"/>
          <w:color w:val="000000"/>
          <w:shd w:val="clear" w:color="auto" w:fill="FFFFFF"/>
        </w:rPr>
        <w:t>Взаємодія</w:t>
      </w:r>
      <w:r w:rsidRPr="0041393C">
        <w:rPr>
          <w:rFonts w:ascii="Verdana" w:hAnsi="Verdana"/>
          <w:color w:val="000000"/>
          <w:shd w:val="clear" w:color="auto" w:fill="FFFFFF"/>
        </w:rPr>
        <w:t xml:space="preserve"> Pt(II) </w:t>
      </w:r>
      <w:r w:rsidRPr="0041393C">
        <w:rPr>
          <w:rFonts w:ascii="Verdana" w:hAnsi="Verdana" w:hint="eastAsia"/>
          <w:color w:val="000000"/>
          <w:shd w:val="clear" w:color="auto" w:fill="FFFFFF"/>
        </w:rPr>
        <w:t>і</w:t>
      </w:r>
      <w:r w:rsidRPr="0041393C">
        <w:rPr>
          <w:rFonts w:ascii="Verdana" w:hAnsi="Verdana"/>
          <w:color w:val="000000"/>
          <w:shd w:val="clear" w:color="auto" w:fill="FFFFFF"/>
        </w:rPr>
        <w:t xml:space="preserve"> Pt(IV) </w:t>
      </w:r>
      <w:r w:rsidRPr="0041393C">
        <w:rPr>
          <w:rFonts w:ascii="Verdana" w:hAnsi="Verdana" w:hint="eastAsia"/>
          <w:color w:val="000000"/>
          <w:shd w:val="clear" w:color="auto" w:fill="FFFFFF"/>
        </w:rPr>
        <w:t>з</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силікагелем</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модифікованим</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ЧАС……………</w:t>
      </w:r>
      <w:r w:rsidRPr="0041393C">
        <w:rPr>
          <w:rFonts w:ascii="Verdana" w:hAnsi="Verdana"/>
          <w:color w:val="000000"/>
          <w:shd w:val="clear" w:color="auto" w:fill="FFFFFF"/>
        </w:rPr>
        <w:t>67</w:t>
      </w:r>
    </w:p>
    <w:p w:rsidR="0041393C" w:rsidRPr="0041393C" w:rsidRDefault="0041393C" w:rsidP="0041393C">
      <w:pPr>
        <w:rPr>
          <w:rFonts w:ascii="Verdana" w:hAnsi="Verdana"/>
          <w:color w:val="000000"/>
          <w:shd w:val="clear" w:color="auto" w:fill="FFFFFF"/>
        </w:rPr>
      </w:pPr>
      <w:r w:rsidRPr="0041393C">
        <w:rPr>
          <w:rFonts w:ascii="Verdana" w:hAnsi="Verdana"/>
          <w:color w:val="000000"/>
          <w:shd w:val="clear" w:color="auto" w:fill="FFFFFF"/>
        </w:rPr>
        <w:t xml:space="preserve">3.3 </w:t>
      </w:r>
      <w:r w:rsidRPr="0041393C">
        <w:rPr>
          <w:rFonts w:ascii="Verdana" w:hAnsi="Verdana" w:hint="eastAsia"/>
          <w:color w:val="000000"/>
          <w:shd w:val="clear" w:color="auto" w:fill="FFFFFF"/>
        </w:rPr>
        <w:t>Взаємодія</w:t>
      </w:r>
      <w:r w:rsidRPr="0041393C">
        <w:rPr>
          <w:rFonts w:ascii="Verdana" w:hAnsi="Verdana"/>
          <w:color w:val="000000"/>
          <w:shd w:val="clear" w:color="auto" w:fill="FFFFFF"/>
        </w:rPr>
        <w:t xml:space="preserve"> Pd(II) </w:t>
      </w:r>
      <w:r w:rsidRPr="0041393C">
        <w:rPr>
          <w:rFonts w:ascii="Verdana" w:hAnsi="Verdana" w:hint="eastAsia"/>
          <w:color w:val="000000"/>
          <w:shd w:val="clear" w:color="auto" w:fill="FFFFFF"/>
        </w:rPr>
        <w:t>з</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іммобілізованим</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на</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силікагелі</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ЧАС…………………</w:t>
      </w:r>
      <w:r w:rsidRPr="0041393C">
        <w:rPr>
          <w:rFonts w:ascii="Verdana" w:hAnsi="Verdana"/>
          <w:color w:val="000000"/>
          <w:shd w:val="clear" w:color="auto" w:fill="FFFFFF"/>
        </w:rPr>
        <w:t>...76</w:t>
      </w:r>
    </w:p>
    <w:p w:rsidR="0041393C" w:rsidRPr="0041393C" w:rsidRDefault="0041393C" w:rsidP="0041393C">
      <w:pPr>
        <w:rPr>
          <w:rFonts w:ascii="Verdana" w:hAnsi="Verdana"/>
          <w:color w:val="000000"/>
          <w:shd w:val="clear" w:color="auto" w:fill="FFFFFF"/>
        </w:rPr>
      </w:pPr>
      <w:r w:rsidRPr="0041393C">
        <w:rPr>
          <w:rFonts w:ascii="Verdana" w:hAnsi="Verdana"/>
          <w:color w:val="000000"/>
          <w:shd w:val="clear" w:color="auto" w:fill="FFFFFF"/>
        </w:rPr>
        <w:t>3</w:t>
      </w:r>
    </w:p>
    <w:p w:rsidR="0041393C" w:rsidRPr="0041393C" w:rsidRDefault="0041393C" w:rsidP="0041393C">
      <w:pPr>
        <w:rPr>
          <w:rFonts w:ascii="Verdana" w:hAnsi="Verdana"/>
          <w:color w:val="000000"/>
          <w:shd w:val="clear" w:color="auto" w:fill="FFFFFF"/>
        </w:rPr>
      </w:pPr>
      <w:r w:rsidRPr="0041393C">
        <w:rPr>
          <w:rFonts w:ascii="Verdana" w:hAnsi="Verdana"/>
          <w:color w:val="000000"/>
          <w:shd w:val="clear" w:color="auto" w:fill="FFFFFF"/>
        </w:rPr>
        <w:t xml:space="preserve">3.4 </w:t>
      </w:r>
      <w:r w:rsidRPr="0041393C">
        <w:rPr>
          <w:rFonts w:ascii="Verdana" w:hAnsi="Verdana" w:hint="eastAsia"/>
          <w:color w:val="000000"/>
          <w:shd w:val="clear" w:color="auto" w:fill="FFFFFF"/>
        </w:rPr>
        <w:t>Взаємодія</w:t>
      </w:r>
      <w:r w:rsidRPr="0041393C">
        <w:rPr>
          <w:rFonts w:ascii="Verdana" w:hAnsi="Verdana"/>
          <w:color w:val="000000"/>
          <w:shd w:val="clear" w:color="auto" w:fill="FFFFFF"/>
        </w:rPr>
        <w:t xml:space="preserve"> Pd(II) </w:t>
      </w:r>
      <w:r w:rsidRPr="0041393C">
        <w:rPr>
          <w:rFonts w:ascii="Verdana" w:hAnsi="Verdana" w:hint="eastAsia"/>
          <w:color w:val="000000"/>
          <w:shd w:val="clear" w:color="auto" w:fill="FFFFFF"/>
        </w:rPr>
        <w:t>з</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магнітними</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наночастинками</w:t>
      </w:r>
      <w:r w:rsidRPr="0041393C">
        <w:rPr>
          <w:rFonts w:ascii="Verdana" w:hAnsi="Verdana"/>
          <w:color w:val="000000"/>
          <w:shd w:val="clear" w:color="auto" w:fill="FFFFFF"/>
        </w:rPr>
        <w:t>,</w:t>
      </w:r>
    </w:p>
    <w:p w:rsidR="0041393C" w:rsidRPr="0041393C" w:rsidRDefault="0041393C" w:rsidP="0041393C">
      <w:pPr>
        <w:rPr>
          <w:rFonts w:ascii="Verdana" w:hAnsi="Verdana"/>
          <w:color w:val="000000"/>
          <w:shd w:val="clear" w:color="auto" w:fill="FFFFFF"/>
        </w:rPr>
      </w:pPr>
      <w:r w:rsidRPr="0041393C">
        <w:rPr>
          <w:rFonts w:ascii="Verdana" w:hAnsi="Verdana" w:hint="eastAsia"/>
          <w:color w:val="000000"/>
          <w:shd w:val="clear" w:color="auto" w:fill="FFFFFF"/>
        </w:rPr>
        <w:t>функціоналізованими</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аміногрупами…………………………………………</w:t>
      </w:r>
      <w:r w:rsidRPr="0041393C">
        <w:rPr>
          <w:rFonts w:ascii="Verdana" w:hAnsi="Verdana"/>
          <w:color w:val="000000"/>
          <w:shd w:val="clear" w:color="auto" w:fill="FFFFFF"/>
        </w:rPr>
        <w:t>.. 90</w:t>
      </w:r>
    </w:p>
    <w:p w:rsidR="0041393C" w:rsidRPr="0041393C" w:rsidRDefault="0041393C" w:rsidP="0041393C">
      <w:pPr>
        <w:rPr>
          <w:rFonts w:ascii="Verdana" w:hAnsi="Verdana"/>
          <w:color w:val="000000"/>
          <w:shd w:val="clear" w:color="auto" w:fill="FFFFFF"/>
        </w:rPr>
      </w:pPr>
      <w:r w:rsidRPr="0041393C">
        <w:rPr>
          <w:rFonts w:ascii="Verdana" w:hAnsi="Verdana"/>
          <w:color w:val="000000"/>
          <w:shd w:val="clear" w:color="auto" w:fill="FFFFFF"/>
        </w:rPr>
        <w:t xml:space="preserve">3.5 </w:t>
      </w:r>
      <w:r w:rsidRPr="0041393C">
        <w:rPr>
          <w:rFonts w:ascii="Verdana" w:hAnsi="Verdana" w:hint="eastAsia"/>
          <w:color w:val="000000"/>
          <w:shd w:val="clear" w:color="auto" w:fill="FFFFFF"/>
        </w:rPr>
        <w:t>Висновки</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до</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розділу</w:t>
      </w:r>
      <w:r w:rsidRPr="0041393C">
        <w:rPr>
          <w:rFonts w:ascii="Verdana" w:hAnsi="Verdana"/>
          <w:color w:val="000000"/>
          <w:shd w:val="clear" w:color="auto" w:fill="FFFFFF"/>
        </w:rPr>
        <w:t xml:space="preserve"> 3</w:t>
      </w:r>
      <w:r w:rsidRPr="0041393C">
        <w:rPr>
          <w:rFonts w:ascii="Verdana" w:hAnsi="Verdana" w:hint="eastAsia"/>
          <w:color w:val="000000"/>
          <w:shd w:val="clear" w:color="auto" w:fill="FFFFFF"/>
        </w:rPr>
        <w:t>……………………………………………………</w:t>
      </w:r>
      <w:r w:rsidRPr="0041393C">
        <w:rPr>
          <w:rFonts w:ascii="Verdana" w:hAnsi="Verdana"/>
          <w:color w:val="000000"/>
          <w:shd w:val="clear" w:color="auto" w:fill="FFFFFF"/>
        </w:rPr>
        <w:t>... 96</w:t>
      </w:r>
    </w:p>
    <w:p w:rsidR="0041393C" w:rsidRPr="0041393C" w:rsidRDefault="0041393C" w:rsidP="0041393C">
      <w:pPr>
        <w:rPr>
          <w:rFonts w:ascii="Verdana" w:hAnsi="Verdana"/>
          <w:color w:val="000000"/>
          <w:shd w:val="clear" w:color="auto" w:fill="FFFFFF"/>
        </w:rPr>
      </w:pPr>
      <w:r w:rsidRPr="0041393C">
        <w:rPr>
          <w:rFonts w:ascii="Verdana" w:hAnsi="Verdana" w:hint="eastAsia"/>
          <w:color w:val="000000"/>
          <w:shd w:val="clear" w:color="auto" w:fill="FFFFFF"/>
        </w:rPr>
        <w:t>РОЗДІЛ</w:t>
      </w:r>
      <w:r w:rsidRPr="0041393C">
        <w:rPr>
          <w:rFonts w:ascii="Verdana" w:hAnsi="Verdana"/>
          <w:color w:val="000000"/>
          <w:shd w:val="clear" w:color="auto" w:fill="FFFFFF"/>
        </w:rPr>
        <w:t xml:space="preserve"> 4. </w:t>
      </w:r>
      <w:r w:rsidRPr="0041393C">
        <w:rPr>
          <w:rFonts w:ascii="Verdana" w:hAnsi="Verdana" w:hint="eastAsia"/>
          <w:color w:val="000000"/>
          <w:shd w:val="clear" w:color="auto" w:fill="FFFFFF"/>
        </w:rPr>
        <w:t>НОВІ</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ОРГАНІЧНІ</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РЕАГЕНТИ</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ДЛЯ</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ЛЮМІНЕСЦЕНТНОГО</w:t>
      </w:r>
    </w:p>
    <w:p w:rsidR="0041393C" w:rsidRPr="0041393C" w:rsidRDefault="0041393C" w:rsidP="0041393C">
      <w:pPr>
        <w:rPr>
          <w:rFonts w:ascii="Verdana" w:hAnsi="Verdana"/>
          <w:color w:val="000000"/>
          <w:shd w:val="clear" w:color="auto" w:fill="FFFFFF"/>
        </w:rPr>
      </w:pPr>
      <w:r w:rsidRPr="0041393C">
        <w:rPr>
          <w:rFonts w:ascii="Verdana" w:hAnsi="Verdana" w:hint="eastAsia"/>
          <w:color w:val="000000"/>
          <w:shd w:val="clear" w:color="auto" w:fill="FFFFFF"/>
        </w:rPr>
        <w:t>ВИЗНАЧЕННЯ</w:t>
      </w:r>
      <w:r w:rsidRPr="0041393C">
        <w:rPr>
          <w:rFonts w:ascii="Verdana" w:hAnsi="Verdana"/>
          <w:color w:val="000000"/>
          <w:shd w:val="clear" w:color="auto" w:fill="FFFFFF"/>
        </w:rPr>
        <w:t xml:space="preserve"> Pt </w:t>
      </w:r>
      <w:r w:rsidRPr="0041393C">
        <w:rPr>
          <w:rFonts w:ascii="Verdana" w:hAnsi="Verdana" w:hint="eastAsia"/>
          <w:color w:val="000000"/>
          <w:shd w:val="clear" w:color="auto" w:fill="FFFFFF"/>
        </w:rPr>
        <w:t>І</w:t>
      </w:r>
      <w:r w:rsidRPr="0041393C">
        <w:rPr>
          <w:rFonts w:ascii="Verdana" w:hAnsi="Verdana"/>
          <w:color w:val="000000"/>
          <w:shd w:val="clear" w:color="auto" w:fill="FFFFFF"/>
        </w:rPr>
        <w:t xml:space="preserve"> Pd</w:t>
      </w:r>
      <w:r w:rsidRPr="0041393C">
        <w:rPr>
          <w:rFonts w:ascii="Verdana" w:hAnsi="Verdana" w:hint="eastAsia"/>
          <w:color w:val="000000"/>
          <w:shd w:val="clear" w:color="auto" w:fill="FFFFFF"/>
        </w:rPr>
        <w:t>…………………………………………………………</w:t>
      </w:r>
      <w:r w:rsidRPr="0041393C">
        <w:rPr>
          <w:rFonts w:ascii="Verdana" w:hAnsi="Verdana"/>
          <w:color w:val="000000"/>
          <w:shd w:val="clear" w:color="auto" w:fill="FFFFFF"/>
        </w:rPr>
        <w:t>. 99</w:t>
      </w:r>
    </w:p>
    <w:p w:rsidR="0041393C" w:rsidRPr="0041393C" w:rsidRDefault="0041393C" w:rsidP="0041393C">
      <w:pPr>
        <w:rPr>
          <w:rFonts w:ascii="Verdana" w:hAnsi="Verdana"/>
          <w:color w:val="000000"/>
          <w:shd w:val="clear" w:color="auto" w:fill="FFFFFF"/>
        </w:rPr>
      </w:pPr>
      <w:r w:rsidRPr="0041393C">
        <w:rPr>
          <w:rFonts w:ascii="Verdana" w:hAnsi="Verdana"/>
          <w:color w:val="000000"/>
          <w:shd w:val="clear" w:color="auto" w:fill="FFFFFF"/>
        </w:rPr>
        <w:t xml:space="preserve">4.1 </w:t>
      </w:r>
      <w:r w:rsidRPr="0041393C">
        <w:rPr>
          <w:rFonts w:ascii="Verdana" w:hAnsi="Verdana" w:hint="eastAsia"/>
          <w:color w:val="000000"/>
          <w:shd w:val="clear" w:color="auto" w:fill="FFFFFF"/>
        </w:rPr>
        <w:t>Люмінесцентні</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властивості</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похідних</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конденсованих</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піридинів</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та</w:t>
      </w:r>
    </w:p>
    <w:p w:rsidR="0041393C" w:rsidRPr="0041393C" w:rsidRDefault="0041393C" w:rsidP="0041393C">
      <w:pPr>
        <w:rPr>
          <w:rFonts w:ascii="Verdana" w:hAnsi="Verdana"/>
          <w:color w:val="000000"/>
          <w:shd w:val="clear" w:color="auto" w:fill="FFFFFF"/>
        </w:rPr>
      </w:pPr>
      <w:r w:rsidRPr="0041393C">
        <w:rPr>
          <w:rFonts w:ascii="Verdana" w:hAnsi="Verdana" w:hint="eastAsia"/>
          <w:color w:val="000000"/>
          <w:shd w:val="clear" w:color="auto" w:fill="FFFFFF"/>
        </w:rPr>
        <w:t>похідних</w:t>
      </w:r>
      <w:r w:rsidRPr="0041393C">
        <w:rPr>
          <w:rFonts w:ascii="Verdana" w:hAnsi="Verdana"/>
          <w:color w:val="000000"/>
          <w:shd w:val="clear" w:color="auto" w:fill="FFFFFF"/>
        </w:rPr>
        <w:t xml:space="preserve"> 2,6-</w:t>
      </w:r>
      <w:r w:rsidRPr="0041393C">
        <w:rPr>
          <w:rFonts w:ascii="Verdana" w:hAnsi="Verdana" w:hint="eastAsia"/>
          <w:color w:val="000000"/>
          <w:shd w:val="clear" w:color="auto" w:fill="FFFFFF"/>
        </w:rPr>
        <w:t>діамінопіримідину………………………………………………</w:t>
      </w:r>
      <w:r w:rsidRPr="0041393C">
        <w:rPr>
          <w:rFonts w:ascii="Verdana" w:hAnsi="Verdana"/>
          <w:color w:val="000000"/>
          <w:shd w:val="clear" w:color="auto" w:fill="FFFFFF"/>
        </w:rPr>
        <w:t>. 99</w:t>
      </w:r>
    </w:p>
    <w:p w:rsidR="0041393C" w:rsidRPr="0041393C" w:rsidRDefault="0041393C" w:rsidP="0041393C">
      <w:pPr>
        <w:rPr>
          <w:rFonts w:ascii="Verdana" w:hAnsi="Verdana"/>
          <w:color w:val="000000"/>
          <w:shd w:val="clear" w:color="auto" w:fill="FFFFFF"/>
        </w:rPr>
      </w:pPr>
      <w:r w:rsidRPr="0041393C">
        <w:rPr>
          <w:rFonts w:ascii="Verdana" w:hAnsi="Verdana"/>
          <w:color w:val="000000"/>
          <w:shd w:val="clear" w:color="auto" w:fill="FFFFFF"/>
        </w:rPr>
        <w:t xml:space="preserve">4.2 </w:t>
      </w:r>
      <w:r w:rsidRPr="0041393C">
        <w:rPr>
          <w:rFonts w:ascii="Verdana" w:hAnsi="Verdana" w:hint="eastAsia"/>
          <w:color w:val="000000"/>
          <w:shd w:val="clear" w:color="auto" w:fill="FFFFFF"/>
        </w:rPr>
        <w:t>Квантовий</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вихід</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похідних</w:t>
      </w:r>
      <w:r w:rsidRPr="0041393C">
        <w:rPr>
          <w:rFonts w:ascii="Verdana" w:hAnsi="Verdana"/>
          <w:color w:val="000000"/>
          <w:shd w:val="clear" w:color="auto" w:fill="FFFFFF"/>
        </w:rPr>
        <w:t xml:space="preserve"> 2,6-</w:t>
      </w:r>
      <w:r w:rsidRPr="0041393C">
        <w:rPr>
          <w:rFonts w:ascii="Verdana" w:hAnsi="Verdana" w:hint="eastAsia"/>
          <w:color w:val="000000"/>
          <w:shd w:val="clear" w:color="auto" w:fill="FFFFFF"/>
        </w:rPr>
        <w:t>діамінопіримідину………………………</w:t>
      </w:r>
      <w:r w:rsidRPr="0041393C">
        <w:rPr>
          <w:rFonts w:ascii="Verdana" w:hAnsi="Verdana"/>
          <w:color w:val="000000"/>
          <w:shd w:val="clear" w:color="auto" w:fill="FFFFFF"/>
        </w:rPr>
        <w:t>. 104</w:t>
      </w:r>
    </w:p>
    <w:p w:rsidR="0041393C" w:rsidRPr="0041393C" w:rsidRDefault="0041393C" w:rsidP="0041393C">
      <w:pPr>
        <w:rPr>
          <w:rFonts w:ascii="Verdana" w:hAnsi="Verdana"/>
          <w:color w:val="000000"/>
          <w:shd w:val="clear" w:color="auto" w:fill="FFFFFF"/>
        </w:rPr>
      </w:pPr>
      <w:r w:rsidRPr="0041393C">
        <w:rPr>
          <w:rFonts w:ascii="Verdana" w:hAnsi="Verdana"/>
          <w:color w:val="000000"/>
          <w:shd w:val="clear" w:color="auto" w:fill="FFFFFF"/>
        </w:rPr>
        <w:t xml:space="preserve">4.3 </w:t>
      </w:r>
      <w:r w:rsidRPr="0041393C">
        <w:rPr>
          <w:rFonts w:ascii="Verdana" w:hAnsi="Verdana" w:hint="eastAsia"/>
          <w:color w:val="000000"/>
          <w:shd w:val="clear" w:color="auto" w:fill="FFFFFF"/>
        </w:rPr>
        <w:t>Протолітичні</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властивості</w:t>
      </w:r>
      <w:r w:rsidRPr="0041393C">
        <w:rPr>
          <w:rFonts w:ascii="Verdana" w:hAnsi="Verdana"/>
          <w:color w:val="000000"/>
          <w:shd w:val="clear" w:color="auto" w:fill="FFFFFF"/>
        </w:rPr>
        <w:t xml:space="preserve"> 3-[6-</w:t>
      </w:r>
      <w:r w:rsidRPr="0041393C">
        <w:rPr>
          <w:rFonts w:ascii="Verdana" w:hAnsi="Verdana" w:hint="eastAsia"/>
          <w:color w:val="000000"/>
          <w:shd w:val="clear" w:color="auto" w:fill="FFFFFF"/>
        </w:rPr>
        <w:t>аміно</w:t>
      </w:r>
      <w:r w:rsidRPr="0041393C">
        <w:rPr>
          <w:rFonts w:ascii="Verdana" w:hAnsi="Verdana"/>
          <w:color w:val="000000"/>
          <w:shd w:val="clear" w:color="auto" w:fill="FFFFFF"/>
        </w:rPr>
        <w:t>-5-(1,3-</w:t>
      </w:r>
      <w:r w:rsidRPr="0041393C">
        <w:rPr>
          <w:rFonts w:ascii="Verdana" w:hAnsi="Verdana" w:hint="eastAsia"/>
          <w:color w:val="000000"/>
          <w:shd w:val="clear" w:color="auto" w:fill="FFFFFF"/>
        </w:rPr>
        <w:t>бензотіазол</w:t>
      </w:r>
      <w:r w:rsidRPr="0041393C">
        <w:rPr>
          <w:rFonts w:ascii="Verdana" w:hAnsi="Verdana"/>
          <w:color w:val="000000"/>
          <w:shd w:val="clear" w:color="auto" w:fill="FFFFFF"/>
        </w:rPr>
        <w:t>-2-</w:t>
      </w:r>
      <w:r w:rsidRPr="0041393C">
        <w:rPr>
          <w:rFonts w:ascii="Verdana" w:hAnsi="Verdana" w:hint="eastAsia"/>
          <w:color w:val="000000"/>
          <w:shd w:val="clear" w:color="auto" w:fill="FFFFFF"/>
        </w:rPr>
        <w:t>іл</w:t>
      </w:r>
      <w:r w:rsidRPr="0041393C">
        <w:rPr>
          <w:rFonts w:ascii="Verdana" w:hAnsi="Verdana"/>
          <w:color w:val="000000"/>
          <w:shd w:val="clear" w:color="auto" w:fill="FFFFFF"/>
        </w:rPr>
        <w:t>)-2-</w:t>
      </w:r>
      <w:r w:rsidRPr="0041393C">
        <w:rPr>
          <w:rFonts w:ascii="Verdana" w:hAnsi="Verdana" w:hint="eastAsia"/>
          <w:color w:val="000000"/>
          <w:shd w:val="clear" w:color="auto" w:fill="FFFFFF"/>
        </w:rPr>
        <w:t>іміно</w:t>
      </w:r>
      <w:r w:rsidRPr="0041393C">
        <w:rPr>
          <w:rFonts w:ascii="Verdana" w:hAnsi="Verdana"/>
          <w:color w:val="000000"/>
          <w:shd w:val="clear" w:color="auto" w:fill="FFFFFF"/>
        </w:rPr>
        <w:t>-1-</w:t>
      </w:r>
    </w:p>
    <w:p w:rsidR="0041393C" w:rsidRPr="0041393C" w:rsidRDefault="0041393C" w:rsidP="0041393C">
      <w:pPr>
        <w:rPr>
          <w:rFonts w:ascii="Verdana" w:hAnsi="Verdana"/>
          <w:color w:val="000000"/>
          <w:shd w:val="clear" w:color="auto" w:fill="FFFFFF"/>
        </w:rPr>
      </w:pPr>
      <w:r w:rsidRPr="0041393C">
        <w:rPr>
          <w:rFonts w:ascii="Verdana" w:hAnsi="Verdana" w:hint="eastAsia"/>
          <w:color w:val="000000"/>
          <w:shd w:val="clear" w:color="auto" w:fill="FFFFFF"/>
        </w:rPr>
        <w:t>метил</w:t>
      </w:r>
      <w:r w:rsidRPr="0041393C">
        <w:rPr>
          <w:rFonts w:ascii="Verdana" w:hAnsi="Verdana"/>
          <w:color w:val="000000"/>
          <w:shd w:val="clear" w:color="auto" w:fill="FFFFFF"/>
        </w:rPr>
        <w:t>-1,2-</w:t>
      </w:r>
      <w:r w:rsidRPr="0041393C">
        <w:rPr>
          <w:rFonts w:ascii="Verdana" w:hAnsi="Verdana" w:hint="eastAsia"/>
          <w:color w:val="000000"/>
          <w:shd w:val="clear" w:color="auto" w:fill="FFFFFF"/>
        </w:rPr>
        <w:t>дигідропіримідин</w:t>
      </w:r>
      <w:r w:rsidRPr="0041393C">
        <w:rPr>
          <w:rFonts w:ascii="Verdana" w:hAnsi="Verdana"/>
          <w:color w:val="000000"/>
          <w:shd w:val="clear" w:color="auto" w:fill="FFFFFF"/>
        </w:rPr>
        <w:t>-4-</w:t>
      </w:r>
      <w:r w:rsidRPr="0041393C">
        <w:rPr>
          <w:rFonts w:ascii="Verdana" w:hAnsi="Verdana" w:hint="eastAsia"/>
          <w:color w:val="000000"/>
          <w:shd w:val="clear" w:color="auto" w:fill="FFFFFF"/>
        </w:rPr>
        <w:t>іл</w:t>
      </w:r>
      <w:r w:rsidRPr="0041393C">
        <w:rPr>
          <w:rFonts w:ascii="Verdana" w:hAnsi="Verdana"/>
          <w:color w:val="000000"/>
          <w:shd w:val="clear" w:color="auto" w:fill="FFFFFF"/>
        </w:rPr>
        <w:t>]-1-</w:t>
      </w:r>
      <w:r w:rsidRPr="0041393C">
        <w:rPr>
          <w:rFonts w:ascii="Verdana" w:hAnsi="Verdana" w:hint="eastAsia"/>
          <w:color w:val="000000"/>
          <w:shd w:val="clear" w:color="auto" w:fill="FFFFFF"/>
        </w:rPr>
        <w:t>пропанолу……………………………</w:t>
      </w:r>
      <w:r w:rsidRPr="0041393C">
        <w:rPr>
          <w:rFonts w:ascii="Verdana" w:hAnsi="Verdana"/>
          <w:color w:val="000000"/>
          <w:shd w:val="clear" w:color="auto" w:fill="FFFFFF"/>
        </w:rPr>
        <w:t>... 107</w:t>
      </w:r>
    </w:p>
    <w:p w:rsidR="0041393C" w:rsidRPr="0041393C" w:rsidRDefault="0041393C" w:rsidP="0041393C">
      <w:pPr>
        <w:rPr>
          <w:rFonts w:ascii="Verdana" w:hAnsi="Verdana"/>
          <w:color w:val="000000"/>
          <w:shd w:val="clear" w:color="auto" w:fill="FFFFFF"/>
        </w:rPr>
      </w:pPr>
      <w:r w:rsidRPr="0041393C">
        <w:rPr>
          <w:rFonts w:ascii="Verdana" w:hAnsi="Verdana"/>
          <w:color w:val="000000"/>
          <w:shd w:val="clear" w:color="auto" w:fill="FFFFFF"/>
        </w:rPr>
        <w:t xml:space="preserve">4.4 </w:t>
      </w:r>
      <w:r w:rsidRPr="0041393C">
        <w:rPr>
          <w:rFonts w:ascii="Verdana" w:hAnsi="Verdana" w:hint="eastAsia"/>
          <w:color w:val="000000"/>
          <w:shd w:val="clear" w:color="auto" w:fill="FFFFFF"/>
        </w:rPr>
        <w:t>Комплексоутворення</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платини</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та</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паладію</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з</w:t>
      </w:r>
      <w:r w:rsidRPr="0041393C">
        <w:rPr>
          <w:rFonts w:ascii="Verdana" w:hAnsi="Verdana"/>
          <w:color w:val="000000"/>
          <w:shd w:val="clear" w:color="auto" w:fill="FFFFFF"/>
        </w:rPr>
        <w:t xml:space="preserve"> 3-[6-</w:t>
      </w:r>
      <w:r w:rsidRPr="0041393C">
        <w:rPr>
          <w:rFonts w:ascii="Verdana" w:hAnsi="Verdana" w:hint="eastAsia"/>
          <w:color w:val="000000"/>
          <w:shd w:val="clear" w:color="auto" w:fill="FFFFFF"/>
        </w:rPr>
        <w:t>аміно</w:t>
      </w:r>
      <w:r w:rsidRPr="0041393C">
        <w:rPr>
          <w:rFonts w:ascii="Verdana" w:hAnsi="Verdana"/>
          <w:color w:val="000000"/>
          <w:shd w:val="clear" w:color="auto" w:fill="FFFFFF"/>
        </w:rPr>
        <w:t>-5-(1,3-</w:t>
      </w:r>
      <w:r w:rsidRPr="0041393C">
        <w:rPr>
          <w:rFonts w:ascii="Verdana" w:hAnsi="Verdana" w:hint="eastAsia"/>
          <w:color w:val="000000"/>
          <w:shd w:val="clear" w:color="auto" w:fill="FFFFFF"/>
        </w:rPr>
        <w:t>бензотіазол</w:t>
      </w:r>
      <w:r w:rsidRPr="0041393C">
        <w:rPr>
          <w:rFonts w:ascii="Verdana" w:hAnsi="Verdana"/>
          <w:color w:val="000000"/>
          <w:shd w:val="clear" w:color="auto" w:fill="FFFFFF"/>
        </w:rPr>
        <w:t>-2-</w:t>
      </w:r>
      <w:r w:rsidRPr="0041393C">
        <w:rPr>
          <w:rFonts w:ascii="Verdana" w:hAnsi="Verdana" w:hint="eastAsia"/>
          <w:color w:val="000000"/>
          <w:shd w:val="clear" w:color="auto" w:fill="FFFFFF"/>
        </w:rPr>
        <w:t>іл</w:t>
      </w:r>
      <w:r w:rsidRPr="0041393C">
        <w:rPr>
          <w:rFonts w:ascii="Verdana" w:hAnsi="Verdana"/>
          <w:color w:val="000000"/>
          <w:shd w:val="clear" w:color="auto" w:fill="FFFFFF"/>
        </w:rPr>
        <w:t>)-2-</w:t>
      </w:r>
      <w:r w:rsidRPr="0041393C">
        <w:rPr>
          <w:rFonts w:ascii="Verdana" w:hAnsi="Verdana" w:hint="eastAsia"/>
          <w:color w:val="000000"/>
          <w:shd w:val="clear" w:color="auto" w:fill="FFFFFF"/>
        </w:rPr>
        <w:t>іміно</w:t>
      </w:r>
      <w:r w:rsidRPr="0041393C">
        <w:rPr>
          <w:rFonts w:ascii="Verdana" w:hAnsi="Verdana"/>
          <w:color w:val="000000"/>
          <w:shd w:val="clear" w:color="auto" w:fill="FFFFFF"/>
        </w:rPr>
        <w:t>-1-</w:t>
      </w:r>
      <w:r w:rsidRPr="0041393C">
        <w:rPr>
          <w:rFonts w:ascii="Verdana" w:hAnsi="Verdana" w:hint="eastAsia"/>
          <w:color w:val="000000"/>
          <w:shd w:val="clear" w:color="auto" w:fill="FFFFFF"/>
        </w:rPr>
        <w:t>метил</w:t>
      </w:r>
      <w:r w:rsidRPr="0041393C">
        <w:rPr>
          <w:rFonts w:ascii="Verdana" w:hAnsi="Verdana"/>
          <w:color w:val="000000"/>
          <w:shd w:val="clear" w:color="auto" w:fill="FFFFFF"/>
        </w:rPr>
        <w:t>-1,2-</w:t>
      </w:r>
      <w:r w:rsidRPr="0041393C">
        <w:rPr>
          <w:rFonts w:ascii="Verdana" w:hAnsi="Verdana" w:hint="eastAsia"/>
          <w:color w:val="000000"/>
          <w:shd w:val="clear" w:color="auto" w:fill="FFFFFF"/>
        </w:rPr>
        <w:t>дигідропіримідин</w:t>
      </w:r>
      <w:r w:rsidRPr="0041393C">
        <w:rPr>
          <w:rFonts w:ascii="Verdana" w:hAnsi="Verdana"/>
          <w:color w:val="000000"/>
          <w:shd w:val="clear" w:color="auto" w:fill="FFFFFF"/>
        </w:rPr>
        <w:t>-4-</w:t>
      </w:r>
      <w:r w:rsidRPr="0041393C">
        <w:rPr>
          <w:rFonts w:ascii="Verdana" w:hAnsi="Verdana" w:hint="eastAsia"/>
          <w:color w:val="000000"/>
          <w:shd w:val="clear" w:color="auto" w:fill="FFFFFF"/>
        </w:rPr>
        <w:t>іл</w:t>
      </w:r>
      <w:r w:rsidRPr="0041393C">
        <w:rPr>
          <w:rFonts w:ascii="Verdana" w:hAnsi="Verdana"/>
          <w:color w:val="000000"/>
          <w:shd w:val="clear" w:color="auto" w:fill="FFFFFF"/>
        </w:rPr>
        <w:t>]-1-</w:t>
      </w:r>
      <w:r w:rsidRPr="0041393C">
        <w:rPr>
          <w:rFonts w:ascii="Verdana" w:hAnsi="Verdana" w:hint="eastAsia"/>
          <w:color w:val="000000"/>
          <w:shd w:val="clear" w:color="auto" w:fill="FFFFFF"/>
        </w:rPr>
        <w:t>пропанолом…</w:t>
      </w:r>
      <w:r w:rsidRPr="0041393C">
        <w:rPr>
          <w:rFonts w:ascii="Verdana" w:hAnsi="Verdana"/>
          <w:color w:val="000000"/>
          <w:shd w:val="clear" w:color="auto" w:fill="FFFFFF"/>
        </w:rPr>
        <w:t>... 110</w:t>
      </w:r>
    </w:p>
    <w:p w:rsidR="0041393C" w:rsidRPr="0041393C" w:rsidRDefault="0041393C" w:rsidP="0041393C">
      <w:pPr>
        <w:rPr>
          <w:rFonts w:ascii="Verdana" w:hAnsi="Verdana"/>
          <w:color w:val="000000"/>
          <w:shd w:val="clear" w:color="auto" w:fill="FFFFFF"/>
        </w:rPr>
      </w:pPr>
      <w:r w:rsidRPr="0041393C">
        <w:rPr>
          <w:rFonts w:ascii="Verdana" w:hAnsi="Verdana"/>
          <w:color w:val="000000"/>
          <w:shd w:val="clear" w:color="auto" w:fill="FFFFFF"/>
        </w:rPr>
        <w:t xml:space="preserve">4.5 </w:t>
      </w:r>
      <w:r w:rsidRPr="0041393C">
        <w:rPr>
          <w:rFonts w:ascii="Verdana" w:hAnsi="Verdana" w:hint="eastAsia"/>
          <w:color w:val="000000"/>
          <w:shd w:val="clear" w:color="auto" w:fill="FFFFFF"/>
        </w:rPr>
        <w:t>Висновки</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до</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розділу</w:t>
      </w:r>
      <w:r w:rsidRPr="0041393C">
        <w:rPr>
          <w:rFonts w:ascii="Verdana" w:hAnsi="Verdana"/>
          <w:color w:val="000000"/>
          <w:shd w:val="clear" w:color="auto" w:fill="FFFFFF"/>
        </w:rPr>
        <w:t xml:space="preserve"> 4</w:t>
      </w:r>
      <w:r w:rsidRPr="0041393C">
        <w:rPr>
          <w:rFonts w:ascii="Verdana" w:hAnsi="Verdana" w:hint="eastAsia"/>
          <w:color w:val="000000"/>
          <w:shd w:val="clear" w:color="auto" w:fill="FFFFFF"/>
        </w:rPr>
        <w:t>……………………………………………………</w:t>
      </w:r>
      <w:r w:rsidRPr="0041393C">
        <w:rPr>
          <w:rFonts w:ascii="Verdana" w:hAnsi="Verdana"/>
          <w:color w:val="000000"/>
          <w:shd w:val="clear" w:color="auto" w:fill="FFFFFF"/>
        </w:rPr>
        <w:t>... 122</w:t>
      </w:r>
    </w:p>
    <w:p w:rsidR="0041393C" w:rsidRPr="0041393C" w:rsidRDefault="0041393C" w:rsidP="0041393C">
      <w:pPr>
        <w:rPr>
          <w:rFonts w:ascii="Verdana" w:hAnsi="Verdana"/>
          <w:color w:val="000000"/>
          <w:shd w:val="clear" w:color="auto" w:fill="FFFFFF"/>
        </w:rPr>
      </w:pPr>
      <w:r w:rsidRPr="0041393C">
        <w:rPr>
          <w:rFonts w:ascii="Verdana" w:hAnsi="Verdana" w:hint="eastAsia"/>
          <w:color w:val="000000"/>
          <w:shd w:val="clear" w:color="auto" w:fill="FFFFFF"/>
        </w:rPr>
        <w:t>РОЗДІЛ</w:t>
      </w:r>
      <w:r w:rsidRPr="0041393C">
        <w:rPr>
          <w:rFonts w:ascii="Verdana" w:hAnsi="Verdana"/>
          <w:color w:val="000000"/>
          <w:shd w:val="clear" w:color="auto" w:fill="FFFFFF"/>
        </w:rPr>
        <w:t xml:space="preserve"> 5. </w:t>
      </w:r>
      <w:r w:rsidRPr="0041393C">
        <w:rPr>
          <w:rFonts w:ascii="Verdana" w:hAnsi="Verdana" w:hint="eastAsia"/>
          <w:color w:val="000000"/>
          <w:shd w:val="clear" w:color="auto" w:fill="FFFFFF"/>
        </w:rPr>
        <w:t>ЗАСТОСУВАННЯ</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РОЗРОБЛЕНИХ</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ТВЕРДОФАЗНИХ</w:t>
      </w:r>
    </w:p>
    <w:p w:rsidR="0041393C" w:rsidRPr="0041393C" w:rsidRDefault="0041393C" w:rsidP="0041393C">
      <w:pPr>
        <w:rPr>
          <w:rFonts w:ascii="Verdana" w:hAnsi="Verdana"/>
          <w:color w:val="000000"/>
          <w:shd w:val="clear" w:color="auto" w:fill="FFFFFF"/>
        </w:rPr>
      </w:pPr>
      <w:r w:rsidRPr="0041393C">
        <w:rPr>
          <w:rFonts w:ascii="Verdana" w:hAnsi="Verdana" w:hint="eastAsia"/>
          <w:color w:val="000000"/>
          <w:shd w:val="clear" w:color="auto" w:fill="FFFFFF"/>
        </w:rPr>
        <w:t>РЕАГЕНТІВ</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В</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АНАЛІЗІ………………………………………………………</w:t>
      </w:r>
      <w:r w:rsidRPr="0041393C">
        <w:rPr>
          <w:rFonts w:ascii="Verdana" w:hAnsi="Verdana"/>
          <w:color w:val="000000"/>
          <w:shd w:val="clear" w:color="auto" w:fill="FFFFFF"/>
        </w:rPr>
        <w:t>. 124</w:t>
      </w:r>
    </w:p>
    <w:p w:rsidR="0041393C" w:rsidRPr="0041393C" w:rsidRDefault="0041393C" w:rsidP="0041393C">
      <w:pPr>
        <w:rPr>
          <w:rFonts w:ascii="Verdana" w:hAnsi="Verdana"/>
          <w:color w:val="000000"/>
          <w:shd w:val="clear" w:color="auto" w:fill="FFFFFF"/>
        </w:rPr>
      </w:pPr>
      <w:r w:rsidRPr="0041393C">
        <w:rPr>
          <w:rFonts w:ascii="Verdana" w:hAnsi="Verdana"/>
          <w:color w:val="000000"/>
          <w:shd w:val="clear" w:color="auto" w:fill="FFFFFF"/>
        </w:rPr>
        <w:t xml:space="preserve">5.1 </w:t>
      </w:r>
      <w:r w:rsidRPr="0041393C">
        <w:rPr>
          <w:rFonts w:ascii="Verdana" w:hAnsi="Verdana" w:hint="eastAsia"/>
          <w:color w:val="000000"/>
          <w:shd w:val="clear" w:color="auto" w:fill="FFFFFF"/>
        </w:rPr>
        <w:t>Визначення</w:t>
      </w:r>
      <w:r w:rsidRPr="0041393C">
        <w:rPr>
          <w:rFonts w:ascii="Verdana" w:hAnsi="Verdana"/>
          <w:color w:val="000000"/>
          <w:shd w:val="clear" w:color="auto" w:fill="FFFFFF"/>
        </w:rPr>
        <w:t xml:space="preserve"> [PdCl4]</w:t>
      </w:r>
    </w:p>
    <w:p w:rsidR="0041393C" w:rsidRPr="0041393C" w:rsidRDefault="0041393C" w:rsidP="0041393C">
      <w:pPr>
        <w:rPr>
          <w:rFonts w:ascii="Verdana" w:hAnsi="Verdana"/>
          <w:color w:val="000000"/>
          <w:shd w:val="clear" w:color="auto" w:fill="FFFFFF"/>
        </w:rPr>
      </w:pPr>
      <w:r w:rsidRPr="0041393C">
        <w:rPr>
          <w:rFonts w:ascii="Verdana" w:hAnsi="Verdana"/>
          <w:color w:val="000000"/>
          <w:shd w:val="clear" w:color="auto" w:fill="FFFFFF"/>
        </w:rPr>
        <w:t>2</w:t>
      </w:r>
      <w:r w:rsidRPr="0041393C">
        <w:rPr>
          <w:rFonts w:ascii="Verdana" w:hAnsi="Verdana" w:hint="eastAsia"/>
          <w:color w:val="000000"/>
          <w:shd w:val="clear" w:color="auto" w:fill="FFFFFF"/>
        </w:rPr>
        <w:t>–</w:t>
      </w:r>
    </w:p>
    <w:p w:rsidR="0041393C" w:rsidRPr="0041393C" w:rsidRDefault="0041393C" w:rsidP="0041393C">
      <w:pPr>
        <w:rPr>
          <w:rFonts w:ascii="Verdana" w:hAnsi="Verdana"/>
          <w:color w:val="000000"/>
          <w:shd w:val="clear" w:color="auto" w:fill="FFFFFF"/>
        </w:rPr>
      </w:pPr>
      <w:r w:rsidRPr="0041393C">
        <w:rPr>
          <w:rFonts w:ascii="Verdana" w:hAnsi="Verdana" w:hint="eastAsia"/>
          <w:color w:val="000000"/>
          <w:shd w:val="clear" w:color="auto" w:fill="FFFFFF"/>
        </w:rPr>
        <w:t>комбінованими</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сорбційно</w:t>
      </w:r>
      <w:r w:rsidRPr="0041393C">
        <w:rPr>
          <w:rFonts w:ascii="Verdana" w:hAnsi="Verdana"/>
          <w:color w:val="000000"/>
          <w:shd w:val="clear" w:color="auto" w:fill="FFFFFF"/>
        </w:rPr>
        <w:t>-</w:t>
      </w:r>
      <w:r w:rsidRPr="0041393C">
        <w:rPr>
          <w:rFonts w:ascii="Verdana" w:hAnsi="Verdana" w:hint="eastAsia"/>
          <w:color w:val="000000"/>
          <w:shd w:val="clear" w:color="auto" w:fill="FFFFFF"/>
        </w:rPr>
        <w:t>спектроскопічними</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та</w:t>
      </w:r>
    </w:p>
    <w:p w:rsidR="0041393C" w:rsidRPr="0041393C" w:rsidRDefault="0041393C" w:rsidP="0041393C">
      <w:pPr>
        <w:rPr>
          <w:rFonts w:ascii="Verdana" w:hAnsi="Verdana"/>
          <w:color w:val="000000"/>
          <w:shd w:val="clear" w:color="auto" w:fill="FFFFFF"/>
        </w:rPr>
      </w:pPr>
      <w:r w:rsidRPr="0041393C">
        <w:rPr>
          <w:rFonts w:ascii="Verdana" w:hAnsi="Verdana" w:hint="eastAsia"/>
          <w:color w:val="000000"/>
          <w:shd w:val="clear" w:color="auto" w:fill="FFFFFF"/>
        </w:rPr>
        <w:t>візуальним</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тест</w:t>
      </w:r>
      <w:r w:rsidRPr="0041393C">
        <w:rPr>
          <w:rFonts w:ascii="Verdana" w:hAnsi="Verdana"/>
          <w:color w:val="000000"/>
          <w:shd w:val="clear" w:color="auto" w:fill="FFFFFF"/>
        </w:rPr>
        <w:t>-</w:t>
      </w:r>
      <w:r w:rsidRPr="0041393C">
        <w:rPr>
          <w:rFonts w:ascii="Verdana" w:hAnsi="Verdana" w:hint="eastAsia"/>
          <w:color w:val="000000"/>
          <w:shd w:val="clear" w:color="auto" w:fill="FFFFFF"/>
        </w:rPr>
        <w:t>методами……………………………………………………</w:t>
      </w:r>
      <w:r w:rsidRPr="0041393C">
        <w:rPr>
          <w:rFonts w:ascii="Verdana" w:hAnsi="Verdana"/>
          <w:color w:val="000000"/>
          <w:shd w:val="clear" w:color="auto" w:fill="FFFFFF"/>
        </w:rPr>
        <w:t>... 125</w:t>
      </w:r>
    </w:p>
    <w:p w:rsidR="0041393C" w:rsidRPr="0041393C" w:rsidRDefault="0041393C" w:rsidP="0041393C">
      <w:pPr>
        <w:rPr>
          <w:rFonts w:ascii="Verdana" w:hAnsi="Verdana"/>
          <w:color w:val="000000"/>
          <w:shd w:val="clear" w:color="auto" w:fill="FFFFFF"/>
        </w:rPr>
      </w:pPr>
      <w:r w:rsidRPr="0041393C">
        <w:rPr>
          <w:rFonts w:ascii="Verdana" w:hAnsi="Verdana"/>
          <w:color w:val="000000"/>
          <w:shd w:val="clear" w:color="auto" w:fill="FFFFFF"/>
        </w:rPr>
        <w:t xml:space="preserve">5.1.1 </w:t>
      </w:r>
      <w:r w:rsidRPr="0041393C">
        <w:rPr>
          <w:rFonts w:ascii="Verdana" w:hAnsi="Verdana" w:hint="eastAsia"/>
          <w:color w:val="000000"/>
          <w:shd w:val="clear" w:color="auto" w:fill="FFFFFF"/>
        </w:rPr>
        <w:t>Визначення</w:t>
      </w:r>
      <w:r w:rsidRPr="0041393C">
        <w:rPr>
          <w:rFonts w:ascii="Verdana" w:hAnsi="Verdana"/>
          <w:color w:val="000000"/>
          <w:shd w:val="clear" w:color="auto" w:fill="FFFFFF"/>
        </w:rPr>
        <w:t xml:space="preserve"> Pd </w:t>
      </w:r>
      <w:r w:rsidRPr="0041393C">
        <w:rPr>
          <w:rFonts w:ascii="Verdana" w:hAnsi="Verdana" w:hint="eastAsia"/>
          <w:color w:val="000000"/>
          <w:shd w:val="clear" w:color="auto" w:fill="FFFFFF"/>
        </w:rPr>
        <w:t>у</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модельних</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розчинах</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що</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імітують</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склад</w:t>
      </w:r>
    </w:p>
    <w:p w:rsidR="0041393C" w:rsidRPr="0041393C" w:rsidRDefault="0041393C" w:rsidP="0041393C">
      <w:pPr>
        <w:rPr>
          <w:rFonts w:ascii="Verdana" w:hAnsi="Verdana"/>
          <w:color w:val="000000"/>
          <w:shd w:val="clear" w:color="auto" w:fill="FFFFFF"/>
        </w:rPr>
      </w:pPr>
      <w:r w:rsidRPr="0041393C">
        <w:rPr>
          <w:rFonts w:ascii="Verdana" w:hAnsi="Verdana" w:hint="eastAsia"/>
          <w:color w:val="000000"/>
          <w:shd w:val="clear" w:color="auto" w:fill="FFFFFF"/>
        </w:rPr>
        <w:t>конструкційних</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матеріалів</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для</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ортопедичної</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стоматології…………………</w:t>
      </w:r>
      <w:r w:rsidRPr="0041393C">
        <w:rPr>
          <w:rFonts w:ascii="Verdana" w:hAnsi="Verdana"/>
          <w:color w:val="000000"/>
          <w:shd w:val="clear" w:color="auto" w:fill="FFFFFF"/>
        </w:rPr>
        <w:t xml:space="preserve"> 125</w:t>
      </w:r>
    </w:p>
    <w:p w:rsidR="0041393C" w:rsidRPr="0041393C" w:rsidRDefault="0041393C" w:rsidP="0041393C">
      <w:pPr>
        <w:rPr>
          <w:rFonts w:ascii="Verdana" w:hAnsi="Verdana"/>
          <w:color w:val="000000"/>
          <w:shd w:val="clear" w:color="auto" w:fill="FFFFFF"/>
        </w:rPr>
      </w:pPr>
      <w:r w:rsidRPr="0041393C">
        <w:rPr>
          <w:rFonts w:ascii="Verdana" w:hAnsi="Verdana"/>
          <w:color w:val="000000"/>
          <w:shd w:val="clear" w:color="auto" w:fill="FFFFFF"/>
        </w:rPr>
        <w:t xml:space="preserve">5.1.2 </w:t>
      </w:r>
      <w:r w:rsidRPr="0041393C">
        <w:rPr>
          <w:rFonts w:ascii="Verdana" w:hAnsi="Verdana" w:hint="eastAsia"/>
          <w:color w:val="000000"/>
          <w:shd w:val="clear" w:color="auto" w:fill="FFFFFF"/>
        </w:rPr>
        <w:t>Визначення</w:t>
      </w:r>
      <w:r w:rsidRPr="0041393C">
        <w:rPr>
          <w:rFonts w:ascii="Verdana" w:hAnsi="Verdana"/>
          <w:color w:val="000000"/>
          <w:shd w:val="clear" w:color="auto" w:fill="FFFFFF"/>
        </w:rPr>
        <w:t xml:space="preserve"> [PdCl4]</w:t>
      </w:r>
    </w:p>
    <w:p w:rsidR="0041393C" w:rsidRPr="0041393C" w:rsidRDefault="0041393C" w:rsidP="0041393C">
      <w:pPr>
        <w:rPr>
          <w:rFonts w:ascii="Verdana" w:hAnsi="Verdana"/>
          <w:color w:val="000000"/>
          <w:shd w:val="clear" w:color="auto" w:fill="FFFFFF"/>
        </w:rPr>
      </w:pPr>
      <w:r w:rsidRPr="0041393C">
        <w:rPr>
          <w:rFonts w:ascii="Verdana" w:hAnsi="Verdana"/>
          <w:color w:val="000000"/>
          <w:shd w:val="clear" w:color="auto" w:fill="FFFFFF"/>
        </w:rPr>
        <w:t>2</w:t>
      </w:r>
      <w:r w:rsidRPr="0041393C">
        <w:rPr>
          <w:rFonts w:ascii="Verdana" w:hAnsi="Verdana" w:hint="eastAsia"/>
          <w:color w:val="000000"/>
          <w:shd w:val="clear" w:color="auto" w:fill="FFFFFF"/>
        </w:rPr>
        <w:t>–</w:t>
      </w:r>
    </w:p>
    <w:p w:rsidR="0041393C" w:rsidRPr="0041393C" w:rsidRDefault="0041393C" w:rsidP="0041393C">
      <w:pPr>
        <w:rPr>
          <w:rFonts w:ascii="Verdana" w:hAnsi="Verdana"/>
          <w:color w:val="000000"/>
          <w:shd w:val="clear" w:color="auto" w:fill="FFFFFF"/>
        </w:rPr>
      </w:pPr>
      <w:r w:rsidRPr="0041393C">
        <w:rPr>
          <w:rFonts w:ascii="Verdana" w:hAnsi="Verdana" w:hint="eastAsia"/>
          <w:color w:val="000000"/>
          <w:shd w:val="clear" w:color="auto" w:fill="FFFFFF"/>
        </w:rPr>
        <w:t>у</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відпрацьованому</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електроліті</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для</w:t>
      </w:r>
    </w:p>
    <w:p w:rsidR="0041393C" w:rsidRPr="0041393C" w:rsidRDefault="0041393C" w:rsidP="0041393C">
      <w:pPr>
        <w:rPr>
          <w:rFonts w:ascii="Verdana" w:hAnsi="Verdana"/>
          <w:color w:val="000000"/>
          <w:shd w:val="clear" w:color="auto" w:fill="FFFFFF"/>
        </w:rPr>
      </w:pPr>
      <w:r w:rsidRPr="0041393C">
        <w:rPr>
          <w:rFonts w:ascii="Verdana" w:hAnsi="Verdana" w:hint="eastAsia"/>
          <w:color w:val="000000"/>
          <w:shd w:val="clear" w:color="auto" w:fill="FFFFFF"/>
        </w:rPr>
        <w:t>паладіювання……………………………………………………………………</w:t>
      </w:r>
      <w:r w:rsidRPr="0041393C">
        <w:rPr>
          <w:rFonts w:ascii="Verdana" w:hAnsi="Verdana"/>
          <w:color w:val="000000"/>
          <w:shd w:val="clear" w:color="auto" w:fill="FFFFFF"/>
        </w:rPr>
        <w:t xml:space="preserve"> 128</w:t>
      </w:r>
    </w:p>
    <w:p w:rsidR="0041393C" w:rsidRPr="0041393C" w:rsidRDefault="0041393C" w:rsidP="0041393C">
      <w:pPr>
        <w:rPr>
          <w:rFonts w:ascii="Verdana" w:hAnsi="Verdana"/>
          <w:color w:val="000000"/>
          <w:shd w:val="clear" w:color="auto" w:fill="FFFFFF"/>
        </w:rPr>
      </w:pPr>
      <w:r w:rsidRPr="0041393C">
        <w:rPr>
          <w:rFonts w:ascii="Verdana" w:hAnsi="Verdana"/>
          <w:color w:val="000000"/>
          <w:shd w:val="clear" w:color="auto" w:fill="FFFFFF"/>
        </w:rPr>
        <w:t xml:space="preserve">5.1.3 </w:t>
      </w:r>
      <w:r w:rsidRPr="0041393C">
        <w:rPr>
          <w:rFonts w:ascii="Verdana" w:hAnsi="Verdana" w:hint="eastAsia"/>
          <w:color w:val="000000"/>
          <w:shd w:val="clear" w:color="auto" w:fill="FFFFFF"/>
        </w:rPr>
        <w:t>Визначення</w:t>
      </w:r>
      <w:r w:rsidRPr="0041393C">
        <w:rPr>
          <w:rFonts w:ascii="Verdana" w:hAnsi="Verdana"/>
          <w:color w:val="000000"/>
          <w:shd w:val="clear" w:color="auto" w:fill="FFFFFF"/>
        </w:rPr>
        <w:t xml:space="preserve"> [PdCl4]</w:t>
      </w:r>
    </w:p>
    <w:p w:rsidR="0041393C" w:rsidRPr="0041393C" w:rsidRDefault="0041393C" w:rsidP="0041393C">
      <w:pPr>
        <w:rPr>
          <w:rFonts w:ascii="Verdana" w:hAnsi="Verdana"/>
          <w:color w:val="000000"/>
          <w:shd w:val="clear" w:color="auto" w:fill="FFFFFF"/>
        </w:rPr>
      </w:pPr>
      <w:r w:rsidRPr="0041393C">
        <w:rPr>
          <w:rFonts w:ascii="Verdana" w:hAnsi="Verdana"/>
          <w:color w:val="000000"/>
          <w:shd w:val="clear" w:color="auto" w:fill="FFFFFF"/>
        </w:rPr>
        <w:t>2</w:t>
      </w:r>
      <w:r w:rsidRPr="0041393C">
        <w:rPr>
          <w:rFonts w:ascii="Verdana" w:hAnsi="Verdana" w:hint="eastAsia"/>
          <w:color w:val="000000"/>
          <w:shd w:val="clear" w:color="auto" w:fill="FFFFFF"/>
        </w:rPr>
        <w:t>–</w:t>
      </w:r>
    </w:p>
    <w:p w:rsidR="0041393C" w:rsidRPr="0041393C" w:rsidRDefault="0041393C" w:rsidP="0041393C">
      <w:pPr>
        <w:rPr>
          <w:rFonts w:ascii="Verdana" w:hAnsi="Verdana"/>
          <w:color w:val="000000"/>
          <w:shd w:val="clear" w:color="auto" w:fill="FFFFFF"/>
        </w:rPr>
      </w:pPr>
      <w:r w:rsidRPr="0041393C">
        <w:rPr>
          <w:rFonts w:ascii="Verdana" w:hAnsi="Verdana" w:hint="eastAsia"/>
          <w:color w:val="000000"/>
          <w:shd w:val="clear" w:color="auto" w:fill="FFFFFF"/>
        </w:rPr>
        <w:t>у</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каталізаторах</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на</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основі</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вуглецевих</w:t>
      </w:r>
    </w:p>
    <w:p w:rsidR="0041393C" w:rsidRPr="0041393C" w:rsidRDefault="0041393C" w:rsidP="0041393C">
      <w:pPr>
        <w:rPr>
          <w:rFonts w:ascii="Verdana" w:hAnsi="Verdana"/>
          <w:color w:val="000000"/>
          <w:shd w:val="clear" w:color="auto" w:fill="FFFFFF"/>
        </w:rPr>
      </w:pPr>
      <w:r w:rsidRPr="0041393C">
        <w:rPr>
          <w:rFonts w:ascii="Verdana" w:hAnsi="Verdana" w:hint="eastAsia"/>
          <w:color w:val="000000"/>
          <w:shd w:val="clear" w:color="auto" w:fill="FFFFFF"/>
        </w:rPr>
        <w:t>матеріалів</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що</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використовуються</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в</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органічного</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синтезі……………………</w:t>
      </w:r>
      <w:r w:rsidRPr="0041393C">
        <w:rPr>
          <w:rFonts w:ascii="Verdana" w:hAnsi="Verdana"/>
          <w:color w:val="000000"/>
          <w:shd w:val="clear" w:color="auto" w:fill="FFFFFF"/>
        </w:rPr>
        <w:t xml:space="preserve"> 130</w:t>
      </w:r>
    </w:p>
    <w:p w:rsidR="0041393C" w:rsidRPr="0041393C" w:rsidRDefault="0041393C" w:rsidP="0041393C">
      <w:pPr>
        <w:rPr>
          <w:rFonts w:ascii="Verdana" w:hAnsi="Verdana"/>
          <w:color w:val="000000"/>
          <w:shd w:val="clear" w:color="auto" w:fill="FFFFFF"/>
        </w:rPr>
      </w:pPr>
      <w:r w:rsidRPr="0041393C">
        <w:rPr>
          <w:rFonts w:ascii="Verdana" w:hAnsi="Verdana"/>
          <w:color w:val="000000"/>
          <w:shd w:val="clear" w:color="auto" w:fill="FFFFFF"/>
        </w:rPr>
        <w:t xml:space="preserve">5.2 </w:t>
      </w:r>
      <w:r w:rsidRPr="0041393C">
        <w:rPr>
          <w:rFonts w:ascii="Verdana" w:hAnsi="Verdana" w:hint="eastAsia"/>
          <w:color w:val="000000"/>
          <w:shd w:val="clear" w:color="auto" w:fill="FFFFFF"/>
        </w:rPr>
        <w:t>Визначення</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платини</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комбінованими</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сорбційно–спектроскопічними</w:t>
      </w:r>
    </w:p>
    <w:p w:rsidR="0041393C" w:rsidRPr="0041393C" w:rsidRDefault="0041393C" w:rsidP="0041393C">
      <w:pPr>
        <w:rPr>
          <w:rFonts w:ascii="Verdana" w:hAnsi="Verdana"/>
          <w:color w:val="000000"/>
          <w:shd w:val="clear" w:color="auto" w:fill="FFFFFF"/>
        </w:rPr>
      </w:pPr>
      <w:r w:rsidRPr="0041393C">
        <w:rPr>
          <w:rFonts w:ascii="Verdana" w:hAnsi="Verdana" w:hint="eastAsia"/>
          <w:color w:val="000000"/>
          <w:shd w:val="clear" w:color="auto" w:fill="FFFFFF"/>
        </w:rPr>
        <w:t>методами………………………………………………………………………</w:t>
      </w:r>
      <w:r w:rsidRPr="0041393C">
        <w:rPr>
          <w:rFonts w:ascii="Verdana" w:hAnsi="Verdana"/>
          <w:color w:val="000000"/>
          <w:shd w:val="clear" w:color="auto" w:fill="FFFFFF"/>
        </w:rPr>
        <w:t xml:space="preserve"> 134</w:t>
      </w:r>
    </w:p>
    <w:p w:rsidR="0041393C" w:rsidRPr="0041393C" w:rsidRDefault="0041393C" w:rsidP="0041393C">
      <w:pPr>
        <w:rPr>
          <w:rFonts w:ascii="Verdana" w:hAnsi="Verdana"/>
          <w:color w:val="000000"/>
          <w:shd w:val="clear" w:color="auto" w:fill="FFFFFF"/>
        </w:rPr>
      </w:pPr>
      <w:r w:rsidRPr="0041393C">
        <w:rPr>
          <w:rFonts w:ascii="Verdana" w:hAnsi="Verdana"/>
          <w:color w:val="000000"/>
          <w:shd w:val="clear" w:color="auto" w:fill="FFFFFF"/>
        </w:rPr>
        <w:t xml:space="preserve">5.3 </w:t>
      </w:r>
      <w:r w:rsidRPr="0041393C">
        <w:rPr>
          <w:rFonts w:ascii="Verdana" w:hAnsi="Verdana" w:hint="eastAsia"/>
          <w:color w:val="000000"/>
          <w:shd w:val="clear" w:color="auto" w:fill="FFFFFF"/>
        </w:rPr>
        <w:t>Застосування</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іммобілізованих</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на</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силікагелі</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іонних</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асоціатів</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платини</w:t>
      </w:r>
    </w:p>
    <w:p w:rsidR="0041393C" w:rsidRPr="0041393C" w:rsidRDefault="0041393C" w:rsidP="0041393C">
      <w:pPr>
        <w:rPr>
          <w:rFonts w:ascii="Verdana" w:hAnsi="Verdana"/>
          <w:color w:val="000000"/>
          <w:shd w:val="clear" w:color="auto" w:fill="FFFFFF"/>
        </w:rPr>
      </w:pPr>
      <w:r w:rsidRPr="0041393C">
        <w:rPr>
          <w:rFonts w:ascii="Verdana" w:hAnsi="Verdana" w:hint="eastAsia"/>
          <w:color w:val="000000"/>
          <w:shd w:val="clear" w:color="auto" w:fill="FFFFFF"/>
        </w:rPr>
        <w:t>та</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паладію</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в</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каталізі……………………………………………………………</w:t>
      </w:r>
      <w:r w:rsidRPr="0041393C">
        <w:rPr>
          <w:rFonts w:ascii="Verdana" w:hAnsi="Verdana"/>
          <w:color w:val="000000"/>
          <w:shd w:val="clear" w:color="auto" w:fill="FFFFFF"/>
        </w:rPr>
        <w:t xml:space="preserve"> 140</w:t>
      </w:r>
    </w:p>
    <w:p w:rsidR="0041393C" w:rsidRPr="0041393C" w:rsidRDefault="0041393C" w:rsidP="0041393C">
      <w:pPr>
        <w:rPr>
          <w:rFonts w:ascii="Verdana" w:hAnsi="Verdana"/>
          <w:color w:val="000000"/>
          <w:shd w:val="clear" w:color="auto" w:fill="FFFFFF"/>
        </w:rPr>
      </w:pPr>
      <w:r w:rsidRPr="0041393C">
        <w:rPr>
          <w:rFonts w:ascii="Verdana" w:hAnsi="Verdana"/>
          <w:color w:val="000000"/>
          <w:shd w:val="clear" w:color="auto" w:fill="FFFFFF"/>
        </w:rPr>
        <w:t xml:space="preserve">5.4 </w:t>
      </w:r>
      <w:r w:rsidRPr="0041393C">
        <w:rPr>
          <w:rFonts w:ascii="Verdana" w:hAnsi="Verdana" w:hint="eastAsia"/>
          <w:color w:val="000000"/>
          <w:shd w:val="clear" w:color="auto" w:fill="FFFFFF"/>
        </w:rPr>
        <w:t>Висновки</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до</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розділу</w:t>
      </w:r>
      <w:r w:rsidRPr="0041393C">
        <w:rPr>
          <w:rFonts w:ascii="Verdana" w:hAnsi="Verdana"/>
          <w:color w:val="000000"/>
          <w:shd w:val="clear" w:color="auto" w:fill="FFFFFF"/>
        </w:rPr>
        <w:t xml:space="preserve"> 5</w:t>
      </w:r>
      <w:r w:rsidRPr="0041393C">
        <w:rPr>
          <w:rFonts w:ascii="Verdana" w:hAnsi="Verdana" w:hint="eastAsia"/>
          <w:color w:val="000000"/>
          <w:shd w:val="clear" w:color="auto" w:fill="FFFFFF"/>
        </w:rPr>
        <w:t>……………………………………………………</w:t>
      </w:r>
      <w:r w:rsidRPr="0041393C">
        <w:rPr>
          <w:rFonts w:ascii="Verdana" w:hAnsi="Verdana"/>
          <w:color w:val="000000"/>
          <w:shd w:val="clear" w:color="auto" w:fill="FFFFFF"/>
        </w:rPr>
        <w:t xml:space="preserve"> 141</w:t>
      </w:r>
    </w:p>
    <w:p w:rsidR="0041393C" w:rsidRPr="0041393C" w:rsidRDefault="0041393C" w:rsidP="0041393C">
      <w:pPr>
        <w:rPr>
          <w:rFonts w:ascii="Verdana" w:hAnsi="Verdana"/>
          <w:color w:val="000000"/>
          <w:shd w:val="clear" w:color="auto" w:fill="FFFFFF"/>
        </w:rPr>
      </w:pPr>
      <w:r w:rsidRPr="0041393C">
        <w:rPr>
          <w:rFonts w:ascii="Verdana" w:hAnsi="Verdana" w:hint="eastAsia"/>
          <w:color w:val="000000"/>
          <w:shd w:val="clear" w:color="auto" w:fill="FFFFFF"/>
        </w:rPr>
        <w:t>ВИСНОВКИ……………………………………………………………………</w:t>
      </w:r>
      <w:r w:rsidRPr="0041393C">
        <w:rPr>
          <w:rFonts w:ascii="Verdana" w:hAnsi="Verdana"/>
          <w:color w:val="000000"/>
          <w:shd w:val="clear" w:color="auto" w:fill="FFFFFF"/>
        </w:rPr>
        <w:t xml:space="preserve"> 142</w:t>
      </w:r>
    </w:p>
    <w:p w:rsidR="0041393C" w:rsidRPr="0041393C" w:rsidRDefault="0041393C" w:rsidP="0041393C">
      <w:pPr>
        <w:rPr>
          <w:rFonts w:ascii="Verdana" w:hAnsi="Verdana"/>
          <w:color w:val="000000"/>
          <w:shd w:val="clear" w:color="auto" w:fill="FFFFFF"/>
        </w:rPr>
      </w:pPr>
      <w:r w:rsidRPr="0041393C">
        <w:rPr>
          <w:rFonts w:ascii="Verdana" w:hAnsi="Verdana" w:hint="eastAsia"/>
          <w:color w:val="000000"/>
          <w:shd w:val="clear" w:color="auto" w:fill="FFFFFF"/>
        </w:rPr>
        <w:t>СПИСОК</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ВИКОРИСТАНИХ</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ДЖЕРЕЛ………………………………………</w:t>
      </w:r>
      <w:r w:rsidRPr="0041393C">
        <w:rPr>
          <w:rFonts w:ascii="Verdana" w:hAnsi="Verdana"/>
          <w:color w:val="000000"/>
          <w:shd w:val="clear" w:color="auto" w:fill="FFFFFF"/>
        </w:rPr>
        <w:t xml:space="preserve"> 144</w:t>
      </w:r>
    </w:p>
    <w:p w:rsidR="0041393C" w:rsidRPr="0041393C" w:rsidRDefault="0041393C" w:rsidP="0041393C">
      <w:pPr>
        <w:rPr>
          <w:rFonts w:ascii="Verdana" w:hAnsi="Verdana"/>
          <w:color w:val="000000"/>
          <w:shd w:val="clear" w:color="auto" w:fill="FFFFFF"/>
        </w:rPr>
      </w:pPr>
      <w:r w:rsidRPr="0041393C">
        <w:rPr>
          <w:rFonts w:ascii="Verdana" w:hAnsi="Verdana"/>
          <w:color w:val="000000"/>
          <w:shd w:val="clear" w:color="auto" w:fill="FFFFFF"/>
        </w:rPr>
        <w:t>4</w:t>
      </w:r>
    </w:p>
    <w:p w:rsidR="0041393C" w:rsidRPr="0041393C" w:rsidRDefault="0041393C" w:rsidP="0041393C">
      <w:pPr>
        <w:rPr>
          <w:rFonts w:ascii="Verdana" w:hAnsi="Verdana"/>
          <w:color w:val="000000"/>
          <w:shd w:val="clear" w:color="auto" w:fill="FFFFFF"/>
        </w:rPr>
      </w:pPr>
      <w:r w:rsidRPr="0041393C">
        <w:rPr>
          <w:rFonts w:ascii="Verdana" w:hAnsi="Verdana" w:hint="eastAsia"/>
          <w:color w:val="000000"/>
          <w:shd w:val="clear" w:color="auto" w:fill="FFFFFF"/>
        </w:rPr>
        <w:t>СПИСОК</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ОПУБЛІКОВАНИХ</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ПРАЦЬ</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ЗА</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ТЕМОЮ</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ДИСЕРТАЦІЇ………</w:t>
      </w:r>
      <w:r w:rsidRPr="0041393C">
        <w:rPr>
          <w:rFonts w:ascii="Verdana" w:hAnsi="Verdana"/>
          <w:color w:val="000000"/>
          <w:shd w:val="clear" w:color="auto" w:fill="FFFFFF"/>
        </w:rPr>
        <w:t xml:space="preserve"> 179</w:t>
      </w:r>
    </w:p>
    <w:p w:rsidR="0041393C" w:rsidRPr="0041393C" w:rsidRDefault="0041393C" w:rsidP="0041393C">
      <w:pPr>
        <w:rPr>
          <w:rFonts w:ascii="Verdana" w:hAnsi="Verdana"/>
          <w:color w:val="000000"/>
          <w:shd w:val="clear" w:color="auto" w:fill="FFFFFF"/>
        </w:rPr>
      </w:pPr>
      <w:r w:rsidRPr="0041393C">
        <w:rPr>
          <w:rFonts w:ascii="Verdana" w:hAnsi="Verdana" w:hint="eastAsia"/>
          <w:color w:val="000000"/>
          <w:shd w:val="clear" w:color="auto" w:fill="FFFFFF"/>
        </w:rPr>
        <w:t>ДОДАТОК</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А……………………………………………………………………</w:t>
      </w:r>
    </w:p>
    <w:p w:rsidR="0041393C" w:rsidRPr="0041393C" w:rsidRDefault="0041393C" w:rsidP="0041393C">
      <w:pPr>
        <w:rPr>
          <w:rFonts w:ascii="Verdana" w:hAnsi="Verdana"/>
          <w:color w:val="000000"/>
          <w:shd w:val="clear" w:color="auto" w:fill="FFFFFF"/>
        </w:rPr>
      </w:pPr>
      <w:r w:rsidRPr="0041393C">
        <w:rPr>
          <w:rFonts w:ascii="Verdana" w:hAnsi="Verdana" w:hint="eastAsia"/>
          <w:color w:val="000000"/>
          <w:shd w:val="clear" w:color="auto" w:fill="FFFFFF"/>
        </w:rPr>
        <w:t>ДОДАТОК</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Б……………………………………………………………………</w:t>
      </w:r>
    </w:p>
    <w:p w:rsidR="0041393C" w:rsidRPr="0041393C" w:rsidRDefault="0041393C" w:rsidP="0041393C">
      <w:pPr>
        <w:rPr>
          <w:rFonts w:ascii="Verdana" w:hAnsi="Verdana"/>
          <w:color w:val="000000"/>
          <w:shd w:val="clear" w:color="auto" w:fill="FFFFFF"/>
        </w:rPr>
      </w:pPr>
      <w:r w:rsidRPr="0041393C">
        <w:rPr>
          <w:rFonts w:ascii="Verdana" w:hAnsi="Verdana" w:hint="eastAsia"/>
          <w:color w:val="000000"/>
          <w:shd w:val="clear" w:color="auto" w:fill="FFFFFF"/>
        </w:rPr>
        <w:t>ДОДАТОК</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В……………………………………………………………………</w:t>
      </w:r>
    </w:p>
    <w:p w:rsidR="0041393C" w:rsidRPr="0041393C" w:rsidRDefault="0041393C" w:rsidP="0041393C">
      <w:pPr>
        <w:rPr>
          <w:rFonts w:ascii="Verdana" w:hAnsi="Verdana"/>
          <w:color w:val="000000"/>
          <w:shd w:val="clear" w:color="auto" w:fill="FFFFFF"/>
        </w:rPr>
      </w:pPr>
      <w:r w:rsidRPr="0041393C">
        <w:rPr>
          <w:rFonts w:ascii="Verdana" w:hAnsi="Verdana" w:hint="eastAsia"/>
          <w:color w:val="000000"/>
          <w:shd w:val="clear" w:color="auto" w:fill="FFFFFF"/>
        </w:rPr>
        <w:t>ДОДАТОК</w:t>
      </w:r>
      <w:r w:rsidRPr="0041393C">
        <w:rPr>
          <w:rFonts w:ascii="Verdana" w:hAnsi="Verdana"/>
          <w:color w:val="000000"/>
          <w:shd w:val="clear" w:color="auto" w:fill="FFFFFF"/>
        </w:rPr>
        <w:t xml:space="preserve"> </w:t>
      </w:r>
      <w:r w:rsidRPr="0041393C">
        <w:rPr>
          <w:rFonts w:ascii="Verdana" w:hAnsi="Verdana" w:hint="eastAsia"/>
          <w:color w:val="000000"/>
          <w:shd w:val="clear" w:color="auto" w:fill="FFFFFF"/>
        </w:rPr>
        <w:t>Д……………………………………………………………………</w:t>
      </w:r>
    </w:p>
    <w:p w:rsidR="0041393C" w:rsidRPr="0041393C" w:rsidRDefault="0041393C" w:rsidP="0041393C">
      <w:pPr>
        <w:rPr>
          <w:rFonts w:ascii="Verdana" w:hAnsi="Verdana"/>
          <w:color w:val="000000"/>
          <w:shd w:val="clear" w:color="auto" w:fill="FFFFFF"/>
        </w:rPr>
      </w:pPr>
      <w:r w:rsidRPr="0041393C">
        <w:rPr>
          <w:rFonts w:ascii="Verdana" w:hAnsi="Verdana"/>
          <w:color w:val="000000"/>
          <w:shd w:val="clear" w:color="auto" w:fill="FFFFFF"/>
        </w:rPr>
        <w:t>183</w:t>
      </w:r>
    </w:p>
    <w:p w:rsidR="0041393C" w:rsidRPr="0041393C" w:rsidRDefault="0041393C" w:rsidP="0041393C">
      <w:pPr>
        <w:rPr>
          <w:rFonts w:ascii="Verdana" w:hAnsi="Verdana"/>
          <w:color w:val="000000"/>
          <w:shd w:val="clear" w:color="auto" w:fill="FFFFFF"/>
        </w:rPr>
      </w:pPr>
      <w:r w:rsidRPr="0041393C">
        <w:rPr>
          <w:rFonts w:ascii="Verdana" w:hAnsi="Verdana"/>
          <w:color w:val="000000"/>
          <w:shd w:val="clear" w:color="auto" w:fill="FFFFFF"/>
        </w:rPr>
        <w:t>200</w:t>
      </w:r>
    </w:p>
    <w:p w:rsidR="0041393C" w:rsidRPr="0041393C" w:rsidRDefault="0041393C" w:rsidP="0041393C">
      <w:pPr>
        <w:rPr>
          <w:rFonts w:ascii="Verdana" w:hAnsi="Verdana"/>
          <w:color w:val="000000"/>
          <w:shd w:val="clear" w:color="auto" w:fill="FFFFFF"/>
        </w:rPr>
      </w:pPr>
      <w:r w:rsidRPr="0041393C">
        <w:rPr>
          <w:rFonts w:ascii="Verdana" w:hAnsi="Verdana"/>
          <w:color w:val="000000"/>
          <w:shd w:val="clear" w:color="auto" w:fill="FFFFFF"/>
        </w:rPr>
        <w:t>203</w:t>
      </w:r>
    </w:p>
    <w:p w:rsidR="0087258D" w:rsidRDefault="0041393C" w:rsidP="0041393C">
      <w:pPr>
        <w:rPr>
          <w:rFonts w:ascii="Verdana" w:hAnsi="Verdana"/>
          <w:color w:val="000000"/>
          <w:shd w:val="clear" w:color="auto" w:fill="FFFFFF"/>
        </w:rPr>
      </w:pPr>
      <w:r w:rsidRPr="0041393C">
        <w:rPr>
          <w:rFonts w:ascii="Verdana" w:hAnsi="Verdana"/>
          <w:color w:val="000000"/>
          <w:shd w:val="clear" w:color="auto" w:fill="FFFFFF"/>
        </w:rPr>
        <w:t>207</w:t>
      </w:r>
    </w:p>
    <w:p w:rsidR="0041393C" w:rsidRDefault="0041393C" w:rsidP="0041393C">
      <w:pPr>
        <w:rPr>
          <w:rFonts w:ascii="Verdana" w:hAnsi="Verdana"/>
          <w:color w:val="000000"/>
          <w:shd w:val="clear" w:color="auto" w:fill="FFFFFF"/>
        </w:rPr>
      </w:pPr>
    </w:p>
    <w:p w:rsidR="0041393C" w:rsidRDefault="0041393C" w:rsidP="0041393C">
      <w:pPr>
        <w:rPr>
          <w:rFonts w:ascii="Verdana" w:hAnsi="Verdana"/>
          <w:color w:val="000000"/>
          <w:shd w:val="clear" w:color="auto" w:fill="FFFFFF"/>
        </w:rPr>
      </w:pPr>
    </w:p>
    <w:p w:rsidR="0041393C" w:rsidRDefault="0041393C" w:rsidP="0041393C">
      <w:r>
        <w:rPr>
          <w:rFonts w:hint="eastAsia"/>
        </w:rPr>
        <w:t>ВИСНОВКИ</w:t>
      </w:r>
    </w:p>
    <w:p w:rsidR="0041393C" w:rsidRDefault="0041393C" w:rsidP="0041393C">
      <w:r>
        <w:t></w:t>
      </w:r>
      <w:r>
        <w:t></w:t>
      </w:r>
      <w:r>
        <w:t></w:t>
      </w:r>
      <w:r>
        <w:rPr>
          <w:rFonts w:hint="eastAsia"/>
        </w:rPr>
        <w:t>Шляхом</w:t>
      </w:r>
      <w:r>
        <w:t></w:t>
      </w:r>
      <w:r>
        <w:rPr>
          <w:rFonts w:hint="eastAsia"/>
        </w:rPr>
        <w:t>іммобілізації</w:t>
      </w:r>
      <w:r>
        <w:t></w:t>
      </w:r>
      <w:r>
        <w:rPr>
          <w:rFonts w:hint="eastAsia"/>
        </w:rPr>
        <w:t>ЧАС</w:t>
      </w:r>
      <w:r>
        <w:t></w:t>
      </w:r>
      <w:r>
        <w:rPr>
          <w:rFonts w:hint="eastAsia"/>
        </w:rPr>
        <w:t>на</w:t>
      </w:r>
      <w:r>
        <w:t></w:t>
      </w:r>
      <w:r>
        <w:rPr>
          <w:rFonts w:hint="eastAsia"/>
        </w:rPr>
        <w:t>поверхні</w:t>
      </w:r>
      <w:r>
        <w:t></w:t>
      </w:r>
      <w:r>
        <w:rPr>
          <w:rFonts w:hint="eastAsia"/>
        </w:rPr>
        <w:t>силікагелю</w:t>
      </w:r>
      <w:r>
        <w:t></w:t>
      </w:r>
      <w:r>
        <w:rPr>
          <w:rFonts w:hint="eastAsia"/>
        </w:rPr>
        <w:t>отримано</w:t>
      </w:r>
      <w:r>
        <w:t></w:t>
      </w:r>
      <w:r>
        <w:rPr>
          <w:rFonts w:hint="eastAsia"/>
        </w:rPr>
        <w:t>органомінеральний</w:t>
      </w:r>
      <w:r>
        <w:t></w:t>
      </w:r>
      <w:r>
        <w:rPr>
          <w:rFonts w:hint="eastAsia"/>
        </w:rPr>
        <w:t>аніонообмінник</w:t>
      </w:r>
      <w:r>
        <w:t></w:t>
      </w:r>
      <w:r>
        <w:t></w:t>
      </w:r>
      <w:r>
        <w:rPr>
          <w:rFonts w:hint="eastAsia"/>
        </w:rPr>
        <w:t>ЧАС</w:t>
      </w:r>
      <w:r>
        <w:t></w:t>
      </w:r>
      <w:r>
        <w:rPr>
          <w:rFonts w:hint="eastAsia"/>
        </w:rPr>
        <w:t>СГ</w:t>
      </w:r>
      <w:r>
        <w:t></w:t>
      </w:r>
      <w:r>
        <w:t></w:t>
      </w:r>
      <w:r>
        <w:t></w:t>
      </w:r>
      <w:r>
        <w:rPr>
          <w:rFonts w:hint="eastAsia"/>
        </w:rPr>
        <w:t>що</w:t>
      </w:r>
      <w:r>
        <w:t></w:t>
      </w:r>
      <w:r>
        <w:rPr>
          <w:rFonts w:hint="eastAsia"/>
        </w:rPr>
        <w:t>ефективно</w:t>
      </w:r>
      <w:r>
        <w:t></w:t>
      </w:r>
      <w:r>
        <w:rPr>
          <w:rFonts w:hint="eastAsia"/>
        </w:rPr>
        <w:t>вилучає</w:t>
      </w:r>
      <w:r>
        <w:t></w:t>
      </w:r>
      <w:r>
        <w:rPr>
          <w:rFonts w:hint="eastAsia"/>
        </w:rPr>
        <w:t>платину</w:t>
      </w:r>
      <w:r>
        <w:t></w:t>
      </w:r>
      <w:r>
        <w:rPr>
          <w:rFonts w:hint="eastAsia"/>
        </w:rPr>
        <w:t>ІІ</w:t>
      </w:r>
      <w:r>
        <w:t></w:t>
      </w:r>
      <w:r>
        <w:t></w:t>
      </w:r>
      <w:r>
        <w:t></w:t>
      </w:r>
      <w:r>
        <w:t></w:t>
      </w:r>
      <w:r>
        <w:t></w:t>
      </w:r>
    </w:p>
    <w:p w:rsidR="0041393C" w:rsidRDefault="0041393C" w:rsidP="0041393C">
      <w:r>
        <w:rPr>
          <w:rFonts w:hint="eastAsia"/>
        </w:rPr>
        <w:t>та</w:t>
      </w:r>
      <w:r>
        <w:t></w:t>
      </w:r>
      <w:r>
        <w:rPr>
          <w:rFonts w:hint="eastAsia"/>
        </w:rPr>
        <w:t>паладій</w:t>
      </w:r>
      <w:r>
        <w:t></w:t>
      </w:r>
      <w:r>
        <w:rPr>
          <w:rFonts w:hint="eastAsia"/>
        </w:rPr>
        <w:t>ІІ</w:t>
      </w:r>
      <w:r>
        <w:t></w:t>
      </w:r>
      <w:r>
        <w:t></w:t>
      </w:r>
      <w:r>
        <w:rPr>
          <w:rFonts w:hint="eastAsia"/>
        </w:rPr>
        <w:t>у</w:t>
      </w:r>
      <w:r>
        <w:t></w:t>
      </w:r>
      <w:r>
        <w:rPr>
          <w:rFonts w:hint="eastAsia"/>
        </w:rPr>
        <w:t>формі</w:t>
      </w:r>
      <w:r>
        <w:t></w:t>
      </w:r>
      <w:r>
        <w:rPr>
          <w:rFonts w:hint="eastAsia"/>
        </w:rPr>
        <w:t>ацидокомплексів</w:t>
      </w:r>
      <w:r>
        <w:t></w:t>
      </w:r>
      <w:r>
        <w:rPr>
          <w:rFonts w:hint="eastAsia"/>
        </w:rPr>
        <w:t>з</w:t>
      </w:r>
      <w:r>
        <w:t></w:t>
      </w:r>
      <w:r>
        <w:rPr>
          <w:rFonts w:hint="eastAsia"/>
        </w:rPr>
        <w:t>хлоридних</w:t>
      </w:r>
      <w:r>
        <w:t></w:t>
      </w:r>
      <w:r>
        <w:rPr>
          <w:rFonts w:hint="eastAsia"/>
        </w:rPr>
        <w:t>розчинів</w:t>
      </w:r>
      <w:r>
        <w:t></w:t>
      </w:r>
      <w:r>
        <w:rPr>
          <w:rFonts w:hint="eastAsia"/>
        </w:rPr>
        <w:t>при</w:t>
      </w:r>
      <w:r>
        <w:t></w:t>
      </w:r>
      <w:r>
        <w:rPr>
          <w:rFonts w:hint="eastAsia"/>
        </w:rPr>
        <w:t>рН</w:t>
      </w:r>
      <w:r>
        <w:t></w:t>
      </w:r>
      <w:r>
        <w:t></w:t>
      </w:r>
      <w:r>
        <w:t></w:t>
      </w:r>
      <w:r>
        <w:t></w:t>
      </w:r>
      <w:r>
        <w:t></w:t>
      </w:r>
      <w:r>
        <w:t></w:t>
      </w:r>
      <w:r>
        <w:t></w:t>
      </w:r>
      <w:r>
        <w:t></w:t>
      </w:r>
      <w:r>
        <w:t></w:t>
      </w:r>
      <w:r>
        <w:t></w:t>
      </w:r>
      <w:r>
        <w:rPr>
          <w:rFonts w:hint="eastAsia"/>
        </w:rPr>
        <w:t>та</w:t>
      </w:r>
    </w:p>
    <w:p w:rsidR="0041393C" w:rsidRDefault="0041393C" w:rsidP="0041393C">
      <w:r>
        <w:t></w:t>
      </w:r>
      <w:r>
        <w:t></w:t>
      </w:r>
      <w:r>
        <w:t></w:t>
      </w:r>
      <w:r>
        <w:t></w:t>
      </w:r>
      <w:r>
        <w:rPr>
          <w:rFonts w:hint="eastAsia"/>
        </w:rPr>
        <w:t>впродовж</w:t>
      </w:r>
      <w:r>
        <w:t></w:t>
      </w:r>
      <w:r>
        <w:t></w:t>
      </w:r>
      <w:r>
        <w:t></w:t>
      </w:r>
      <w:r>
        <w:t></w:t>
      </w:r>
      <w:r>
        <w:t></w:t>
      </w:r>
      <w:r>
        <w:t></w:t>
      </w:r>
      <w:r>
        <w:t></w:t>
      </w:r>
      <w:r>
        <w:rPr>
          <w:rFonts w:hint="eastAsia"/>
        </w:rPr>
        <w:t>та</w:t>
      </w:r>
      <w:r>
        <w:t></w:t>
      </w:r>
      <w:r>
        <w:t></w:t>
      </w:r>
      <w:r>
        <w:t></w:t>
      </w:r>
      <w:r>
        <w:t></w:t>
      </w:r>
      <w:r>
        <w:rPr>
          <w:rFonts w:hint="eastAsia"/>
        </w:rPr>
        <w:t>хв</w:t>
      </w:r>
      <w:r>
        <w:t></w:t>
      </w:r>
      <w:r>
        <w:rPr>
          <w:rFonts w:hint="eastAsia"/>
        </w:rPr>
        <w:t>для</w:t>
      </w:r>
      <w:r>
        <w:t></w:t>
      </w:r>
      <w:r>
        <w:t></w:t>
      </w:r>
      <w:r>
        <w:t></w:t>
      </w:r>
      <w:r>
        <w:t></w:t>
      </w:r>
      <w:r>
        <w:t></w:t>
      </w:r>
      <w:r>
        <w:t></w:t>
      </w:r>
      <w:r>
        <w:t></w:t>
      </w:r>
      <w:r>
        <w:t></w:t>
      </w:r>
    </w:p>
    <w:p w:rsidR="0041393C" w:rsidRDefault="0041393C" w:rsidP="0041393C">
      <w:r>
        <w:t></w:t>
      </w:r>
      <w:r>
        <w:rPr>
          <w:rFonts w:hint="eastAsia"/>
        </w:rPr>
        <w:t>–</w:t>
      </w:r>
      <w:r>
        <w:t></w:t>
      </w:r>
      <w:r>
        <w:t></w:t>
      </w:r>
      <w:r>
        <w:t></w:t>
      </w:r>
      <w:r>
        <w:t></w:t>
      </w:r>
      <w:r>
        <w:t></w:t>
      </w:r>
      <w:r>
        <w:t></w:t>
      </w:r>
      <w:r>
        <w:t></w:t>
      </w:r>
      <w:r>
        <w:t></w:t>
      </w:r>
      <w:r>
        <w:t></w:t>
      </w:r>
    </w:p>
    <w:p w:rsidR="0041393C" w:rsidRDefault="0041393C" w:rsidP="0041393C">
      <w:r>
        <w:t></w:t>
      </w:r>
      <w:r>
        <w:rPr>
          <w:rFonts w:hint="eastAsia"/>
        </w:rPr>
        <w:t>–</w:t>
      </w:r>
      <w:r>
        <w:t></w:t>
      </w:r>
      <w:r>
        <w:t></w:t>
      </w:r>
      <w:r>
        <w:t></w:t>
      </w:r>
      <w:r>
        <w:t></w:t>
      </w:r>
      <w:r>
        <w:t></w:t>
      </w:r>
      <w:r>
        <w:t></w:t>
      </w:r>
      <w:r>
        <w:t></w:t>
      </w:r>
      <w:r>
        <w:t></w:t>
      </w:r>
    </w:p>
    <w:p w:rsidR="0041393C" w:rsidRDefault="0041393C" w:rsidP="0041393C">
      <w:r>
        <w:t></w:t>
      </w:r>
      <w:r>
        <w:rPr>
          <w:rFonts w:hint="eastAsia"/>
        </w:rPr>
        <w:t>–</w:t>
      </w:r>
      <w:r>
        <w:t></w:t>
      </w:r>
      <w:r>
        <w:rPr>
          <w:rFonts w:hint="eastAsia"/>
        </w:rPr>
        <w:t>відповідно</w:t>
      </w:r>
      <w:r>
        <w:t></w:t>
      </w:r>
    </w:p>
    <w:p w:rsidR="0041393C" w:rsidRDefault="0041393C" w:rsidP="0041393C">
      <w:r>
        <w:rPr>
          <w:rFonts w:hint="eastAsia"/>
        </w:rPr>
        <w:t>Коефіцієнт</w:t>
      </w:r>
      <w:r>
        <w:t></w:t>
      </w:r>
      <w:r>
        <w:rPr>
          <w:rFonts w:hint="eastAsia"/>
        </w:rPr>
        <w:t>концентрування</w:t>
      </w:r>
      <w:r>
        <w:t></w:t>
      </w:r>
      <w:r>
        <w:rPr>
          <w:rFonts w:hint="eastAsia"/>
        </w:rPr>
        <w:t>дорівнює</w:t>
      </w:r>
      <w:r>
        <w:t></w:t>
      </w:r>
      <w:r>
        <w:t></w:t>
      </w:r>
      <w:r>
        <w:t></w:t>
      </w:r>
      <w:r>
        <w:t>·</w:t>
      </w:r>
      <w:r>
        <w:t></w:t>
      </w:r>
      <w:r>
        <w:t></w:t>
      </w:r>
      <w:r>
        <w:t></w:t>
      </w:r>
    </w:p>
    <w:p w:rsidR="0041393C" w:rsidRDefault="0041393C" w:rsidP="0041393C">
      <w:r>
        <w:rPr>
          <w:rFonts w:hint="eastAsia"/>
        </w:rPr>
        <w:t>для</w:t>
      </w:r>
      <w:r>
        <w:t></w:t>
      </w:r>
      <w:r>
        <w:rPr>
          <w:rFonts w:hint="eastAsia"/>
        </w:rPr>
        <w:t>платини</w:t>
      </w:r>
      <w:r>
        <w:t></w:t>
      </w:r>
      <w:r>
        <w:rPr>
          <w:rFonts w:hint="eastAsia"/>
        </w:rPr>
        <w:t>ІІ</w:t>
      </w:r>
      <w:r>
        <w:t></w:t>
      </w:r>
      <w:r>
        <w:t></w:t>
      </w:r>
      <w:r>
        <w:t></w:t>
      </w:r>
      <w:r>
        <w:t></w:t>
      </w:r>
      <w:r>
        <w:t></w:t>
      </w:r>
      <w:r>
        <w:t></w:t>
      </w:r>
      <w:r>
        <w:rPr>
          <w:rFonts w:hint="eastAsia"/>
        </w:rPr>
        <w:t>та</w:t>
      </w:r>
      <w:r>
        <w:t></w:t>
      </w:r>
      <w:r>
        <w:t></w:t>
      </w:r>
      <w:r>
        <w:t></w:t>
      </w:r>
      <w:r>
        <w:t>·</w:t>
      </w:r>
      <w:r>
        <w:t></w:t>
      </w:r>
      <w:r>
        <w:t></w:t>
      </w:r>
      <w:r>
        <w:t></w:t>
      </w:r>
    </w:p>
    <w:p w:rsidR="0041393C" w:rsidRDefault="0041393C" w:rsidP="0041393C">
      <w:r>
        <w:t></w:t>
      </w:r>
      <w:r>
        <w:rPr>
          <w:rFonts w:hint="eastAsia"/>
        </w:rPr>
        <w:t>–</w:t>
      </w:r>
      <w:r>
        <w:t></w:t>
      </w:r>
      <w:r>
        <w:rPr>
          <w:rFonts w:hint="eastAsia"/>
        </w:rPr>
        <w:t>для</w:t>
      </w:r>
    </w:p>
    <w:p w:rsidR="0041393C" w:rsidRDefault="0041393C" w:rsidP="0041393C">
      <w:r>
        <w:rPr>
          <w:rFonts w:hint="eastAsia"/>
        </w:rPr>
        <w:t>паладію</w:t>
      </w:r>
      <w:r>
        <w:t></w:t>
      </w:r>
      <w:r>
        <w:rPr>
          <w:rFonts w:hint="eastAsia"/>
        </w:rPr>
        <w:t>ІІ</w:t>
      </w:r>
      <w:r>
        <w:t></w:t>
      </w:r>
      <w:r>
        <w:t></w:t>
      </w:r>
      <w:r>
        <w:rPr>
          <w:rFonts w:hint="eastAsia"/>
        </w:rPr>
        <w:t>при</w:t>
      </w:r>
      <w:r>
        <w:t></w:t>
      </w:r>
      <w:r>
        <w:t></w:t>
      </w:r>
      <w:r>
        <w:t></w:t>
      </w:r>
      <w:r>
        <w:t></w:t>
      </w:r>
      <w:r>
        <w:t></w:t>
      </w:r>
      <w:r>
        <w:t></w:t>
      </w:r>
      <w:r>
        <w:t></w:t>
      </w:r>
      <w:r>
        <w:t></w:t>
      </w:r>
      <w:r>
        <w:t></w:t>
      </w:r>
      <w:r>
        <w:t></w:t>
      </w:r>
      <w:r>
        <w:t></w:t>
      </w:r>
      <w:r>
        <w:t></w:t>
      </w:r>
      <w:r>
        <w:rPr>
          <w:rFonts w:hint="eastAsia"/>
        </w:rPr>
        <w:t>мл</w:t>
      </w:r>
      <w:r>
        <w:t></w:t>
      </w:r>
      <w:r>
        <w:rPr>
          <w:rFonts w:hint="eastAsia"/>
        </w:rPr>
        <w:t>г</w:t>
      </w:r>
      <w:r>
        <w:t></w:t>
      </w:r>
      <w:r>
        <w:rPr>
          <w:rFonts w:hint="eastAsia"/>
        </w:rPr>
        <w:t>–</w:t>
      </w:r>
      <w:r>
        <w:t></w:t>
      </w:r>
      <w:r>
        <w:rPr>
          <w:rFonts w:hint="eastAsia"/>
        </w:rPr>
        <w:t>для</w:t>
      </w:r>
      <w:r>
        <w:t></w:t>
      </w:r>
      <w:r>
        <w:t></w:t>
      </w:r>
      <w:r>
        <w:t></w:t>
      </w:r>
      <w:r>
        <w:t></w:t>
      </w:r>
      <w:r>
        <w:t></w:t>
      </w:r>
      <w:r>
        <w:t></w:t>
      </w:r>
      <w:r>
        <w:t></w:t>
      </w:r>
      <w:r>
        <w:t></w:t>
      </w:r>
      <w:r>
        <w:t></w:t>
      </w:r>
      <w:r>
        <w:t></w:t>
      </w:r>
      <w:r>
        <w:t></w:t>
      </w:r>
      <w:r>
        <w:t></w:t>
      </w:r>
      <w:r>
        <w:t></w:t>
      </w:r>
      <w:r>
        <w:t></w:t>
      </w:r>
      <w:r>
        <w:t></w:t>
      </w:r>
      <w:r>
        <w:t></w:t>
      </w:r>
      <w:r>
        <w:rPr>
          <w:rFonts w:hint="eastAsia"/>
        </w:rPr>
        <w:t>та</w:t>
      </w:r>
      <w:r>
        <w:t></w:t>
      </w:r>
      <w:r>
        <w:t></w:t>
      </w:r>
      <w:r>
        <w:t></w:t>
      </w:r>
      <w:r>
        <w:t></w:t>
      </w:r>
      <w:r>
        <w:t></w:t>
      </w:r>
      <w:r>
        <w:t></w:t>
      </w:r>
      <w:r>
        <w:t></w:t>
      </w:r>
      <w:r>
        <w:t></w:t>
      </w:r>
      <w:r>
        <w:rPr>
          <w:rFonts w:hint="eastAsia"/>
        </w:rPr>
        <w:t>відповідно</w:t>
      </w:r>
      <w:r>
        <w:t></w:t>
      </w:r>
    </w:p>
    <w:p w:rsidR="0041393C" w:rsidRDefault="0041393C" w:rsidP="0041393C">
      <w:r>
        <w:rPr>
          <w:rFonts w:hint="eastAsia"/>
        </w:rPr>
        <w:t>Ізотерми</w:t>
      </w:r>
      <w:r>
        <w:t></w:t>
      </w:r>
      <w:r>
        <w:rPr>
          <w:rFonts w:hint="eastAsia"/>
        </w:rPr>
        <w:t>сорбції</w:t>
      </w:r>
      <w:r>
        <w:t></w:t>
      </w:r>
      <w:r>
        <w:rPr>
          <w:rFonts w:hint="eastAsia"/>
        </w:rPr>
        <w:t>металів</w:t>
      </w:r>
      <w:r>
        <w:t></w:t>
      </w:r>
      <w:r>
        <w:rPr>
          <w:rFonts w:hint="eastAsia"/>
        </w:rPr>
        <w:t>належать</w:t>
      </w:r>
      <w:r>
        <w:t></w:t>
      </w:r>
      <w:r>
        <w:rPr>
          <w:rFonts w:hint="eastAsia"/>
        </w:rPr>
        <w:t>до</w:t>
      </w:r>
      <w:r>
        <w:t></w:t>
      </w:r>
      <w:r>
        <w:rPr>
          <w:rFonts w:hint="eastAsia"/>
        </w:rPr>
        <w:t>Н</w:t>
      </w:r>
      <w:r>
        <w:t></w:t>
      </w:r>
      <w:r>
        <w:rPr>
          <w:rFonts w:hint="eastAsia"/>
        </w:rPr>
        <w:t>типів</w:t>
      </w:r>
      <w:r>
        <w:t></w:t>
      </w:r>
      <w:r>
        <w:t></w:t>
      </w:r>
      <w:r>
        <w:rPr>
          <w:rFonts w:hint="eastAsia"/>
        </w:rPr>
        <w:t>що</w:t>
      </w:r>
      <w:r>
        <w:t></w:t>
      </w:r>
      <w:r>
        <w:rPr>
          <w:rFonts w:hint="eastAsia"/>
        </w:rPr>
        <w:t>свідчить</w:t>
      </w:r>
      <w:r>
        <w:t></w:t>
      </w:r>
      <w:r>
        <w:rPr>
          <w:rFonts w:hint="eastAsia"/>
        </w:rPr>
        <w:t>про</w:t>
      </w:r>
      <w:r>
        <w:t></w:t>
      </w:r>
      <w:r>
        <w:rPr>
          <w:rFonts w:hint="eastAsia"/>
        </w:rPr>
        <w:t>хімічну</w:t>
      </w:r>
    </w:p>
    <w:p w:rsidR="0041393C" w:rsidRDefault="0041393C" w:rsidP="0041393C">
      <w:r>
        <w:rPr>
          <w:rFonts w:hint="eastAsia"/>
        </w:rPr>
        <w:t>взаємодію</w:t>
      </w:r>
      <w:r>
        <w:t></w:t>
      </w:r>
      <w:r>
        <w:rPr>
          <w:rFonts w:hint="eastAsia"/>
        </w:rPr>
        <w:t>на</w:t>
      </w:r>
      <w:r>
        <w:t></w:t>
      </w:r>
      <w:r>
        <w:rPr>
          <w:rFonts w:hint="eastAsia"/>
        </w:rPr>
        <w:t>межі</w:t>
      </w:r>
      <w:r>
        <w:t></w:t>
      </w:r>
      <w:r>
        <w:rPr>
          <w:rFonts w:hint="eastAsia"/>
        </w:rPr>
        <w:t>розділу</w:t>
      </w:r>
      <w:r>
        <w:t></w:t>
      </w:r>
      <w:r>
        <w:rPr>
          <w:rFonts w:hint="eastAsia"/>
        </w:rPr>
        <w:t>фаз</w:t>
      </w:r>
      <w:r>
        <w:t></w:t>
      </w:r>
      <w:r>
        <w:t></w:t>
      </w:r>
      <w:r>
        <w:rPr>
          <w:rFonts w:hint="eastAsia"/>
        </w:rPr>
        <w:t>Вилучення</w:t>
      </w:r>
      <w:r>
        <w:t></w:t>
      </w:r>
      <w:r>
        <w:rPr>
          <w:rFonts w:hint="eastAsia"/>
        </w:rPr>
        <w:t>відбувається</w:t>
      </w:r>
      <w:r>
        <w:t></w:t>
      </w:r>
      <w:r>
        <w:rPr>
          <w:rFonts w:hint="eastAsia"/>
        </w:rPr>
        <w:t>у</w:t>
      </w:r>
      <w:r>
        <w:t></w:t>
      </w:r>
      <w:r>
        <w:rPr>
          <w:rFonts w:hint="eastAsia"/>
        </w:rPr>
        <w:t>формі</w:t>
      </w:r>
      <w:r>
        <w:t></w:t>
      </w:r>
      <w:r>
        <w:rPr>
          <w:rFonts w:hint="eastAsia"/>
        </w:rPr>
        <w:t>хлоридних</w:t>
      </w:r>
    </w:p>
    <w:p w:rsidR="0041393C" w:rsidRDefault="0041393C" w:rsidP="0041393C">
      <w:r>
        <w:rPr>
          <w:rFonts w:hint="eastAsia"/>
        </w:rPr>
        <w:t>ацидокомплексів</w:t>
      </w:r>
      <w:r>
        <w:t></w:t>
      </w:r>
      <w:r>
        <w:rPr>
          <w:rFonts w:hint="eastAsia"/>
        </w:rPr>
        <w:t>з</w:t>
      </w:r>
      <w:r>
        <w:t></w:t>
      </w:r>
      <w:r>
        <w:rPr>
          <w:rFonts w:hint="eastAsia"/>
        </w:rPr>
        <w:t>утворенням</w:t>
      </w:r>
      <w:r>
        <w:t></w:t>
      </w:r>
      <w:r>
        <w:rPr>
          <w:rFonts w:hint="eastAsia"/>
        </w:rPr>
        <w:t>на</w:t>
      </w:r>
      <w:r>
        <w:t></w:t>
      </w:r>
      <w:r>
        <w:rPr>
          <w:rFonts w:hint="eastAsia"/>
        </w:rPr>
        <w:t>поверхні</w:t>
      </w:r>
      <w:r>
        <w:t></w:t>
      </w:r>
      <w:r>
        <w:rPr>
          <w:rFonts w:hint="eastAsia"/>
        </w:rPr>
        <w:t>ЧАС</w:t>
      </w:r>
      <w:r>
        <w:t></w:t>
      </w:r>
      <w:r>
        <w:rPr>
          <w:rFonts w:hint="eastAsia"/>
        </w:rPr>
        <w:t>СГ</w:t>
      </w:r>
      <w:r>
        <w:t></w:t>
      </w:r>
      <w:r>
        <w:rPr>
          <w:rFonts w:hint="eastAsia"/>
        </w:rPr>
        <w:t>іонних</w:t>
      </w:r>
      <w:r>
        <w:t></w:t>
      </w:r>
      <w:r>
        <w:rPr>
          <w:rFonts w:hint="eastAsia"/>
        </w:rPr>
        <w:t>асоціатів</w:t>
      </w:r>
      <w:r>
        <w:t></w:t>
      </w:r>
      <w:r>
        <w:rPr>
          <w:rFonts w:hint="eastAsia"/>
        </w:rPr>
        <w:t>складу</w:t>
      </w:r>
    </w:p>
    <w:p w:rsidR="0041393C" w:rsidRDefault="0041393C" w:rsidP="0041393C">
      <w:r>
        <w:t></w:t>
      </w:r>
      <w:r>
        <w:rPr>
          <w:rFonts w:hint="eastAsia"/>
        </w:rPr>
        <w:t>ЧАС</w:t>
      </w:r>
      <w:r>
        <w:t></w:t>
      </w:r>
      <w:r>
        <w:t></w:t>
      </w:r>
      <w:r>
        <w:t></w:t>
      </w:r>
      <w:r>
        <w:rPr>
          <w:rFonts w:hint="eastAsia"/>
        </w:rPr>
        <w:t>М</w:t>
      </w:r>
      <w:r>
        <w:t></w:t>
      </w:r>
      <w:r>
        <w:t></w:t>
      </w:r>
      <w:r>
        <w:t></w:t>
      </w:r>
      <w:r>
        <w:t></w:t>
      </w:r>
      <w:r>
        <w:t></w:t>
      </w:r>
      <w:r>
        <w:t></w:t>
      </w:r>
      <w:r>
        <w:rPr>
          <w:rFonts w:hint="eastAsia"/>
        </w:rPr>
        <w:t>де</w:t>
      </w:r>
      <w:r>
        <w:t></w:t>
      </w:r>
      <w:r>
        <w:rPr>
          <w:rFonts w:hint="eastAsia"/>
        </w:rPr>
        <w:t>х</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або</w:t>
      </w:r>
      <w:r>
        <w:t></w:t>
      </w:r>
      <w:r>
        <w:t></w:t>
      </w:r>
      <w:r>
        <w:t></w:t>
      </w:r>
      <w:r>
        <w:rPr>
          <w:rFonts w:hint="eastAsia"/>
        </w:rPr>
        <w:t>для</w:t>
      </w:r>
      <w:r>
        <w:t></w:t>
      </w:r>
      <w:r>
        <w:t></w:t>
      </w:r>
      <w:r>
        <w:t></w:t>
      </w:r>
      <w:r>
        <w:t></w:t>
      </w:r>
      <w:r>
        <w:t></w:t>
      </w:r>
      <w:r>
        <w:t></w:t>
      </w:r>
      <w:r>
        <w:t></w:t>
      </w:r>
      <w:r>
        <w:t></w:t>
      </w:r>
    </w:p>
    <w:p w:rsidR="0041393C" w:rsidRDefault="0041393C" w:rsidP="0041393C">
      <w:r>
        <w:t></w:t>
      </w:r>
      <w:r>
        <w:t></w:t>
      </w:r>
      <w:r>
        <w:t></w:t>
      </w:r>
      <w:r>
        <w:rPr>
          <w:rFonts w:hint="eastAsia"/>
        </w:rPr>
        <w:t>За</w:t>
      </w:r>
      <w:r>
        <w:t></w:t>
      </w:r>
      <w:r>
        <w:rPr>
          <w:rFonts w:hint="eastAsia"/>
        </w:rPr>
        <w:t>оптимальних</w:t>
      </w:r>
      <w:r>
        <w:t></w:t>
      </w:r>
      <w:r>
        <w:rPr>
          <w:rFonts w:hint="eastAsia"/>
        </w:rPr>
        <w:t>умов</w:t>
      </w:r>
      <w:r>
        <w:t></w:t>
      </w:r>
      <w:r>
        <w:rPr>
          <w:rFonts w:hint="eastAsia"/>
        </w:rPr>
        <w:t>сорбції</w:t>
      </w:r>
      <w:r>
        <w:t></w:t>
      </w:r>
      <w:r>
        <w:rPr>
          <w:rFonts w:hint="eastAsia"/>
        </w:rPr>
        <w:t>інтенсивність</w:t>
      </w:r>
      <w:r>
        <w:t></w:t>
      </w:r>
      <w:r>
        <w:rPr>
          <w:rFonts w:hint="eastAsia"/>
        </w:rPr>
        <w:t>у</w:t>
      </w:r>
      <w:r>
        <w:t></w:t>
      </w:r>
      <w:r>
        <w:rPr>
          <w:rFonts w:hint="eastAsia"/>
        </w:rPr>
        <w:t>спектрах</w:t>
      </w:r>
      <w:r>
        <w:t></w:t>
      </w:r>
      <w:r>
        <w:rPr>
          <w:rFonts w:hint="eastAsia"/>
        </w:rPr>
        <w:t>поглинання</w:t>
      </w:r>
    </w:p>
    <w:p w:rsidR="0041393C" w:rsidRDefault="0041393C" w:rsidP="0041393C">
      <w:r>
        <w:rPr>
          <w:rFonts w:hint="eastAsia"/>
        </w:rPr>
        <w:t>сорбентів</w:t>
      </w:r>
      <w:r>
        <w:t></w:t>
      </w:r>
      <w:r>
        <w:rPr>
          <w:rFonts w:hint="eastAsia"/>
        </w:rPr>
        <w:t>та</w:t>
      </w:r>
      <w:r>
        <w:t></w:t>
      </w:r>
      <w:r>
        <w:rPr>
          <w:rFonts w:hint="eastAsia"/>
        </w:rPr>
        <w:t>характеристичної</w:t>
      </w:r>
      <w:r>
        <w:t></w:t>
      </w:r>
      <w:r>
        <w:rPr>
          <w:rFonts w:hint="eastAsia"/>
        </w:rPr>
        <w:t>Кα</w:t>
      </w:r>
      <w:r>
        <w:t></w:t>
      </w:r>
      <w:r>
        <w:rPr>
          <w:rFonts w:hint="eastAsia"/>
        </w:rPr>
        <w:t>лінії</w:t>
      </w:r>
      <w:r>
        <w:t></w:t>
      </w:r>
      <w:r>
        <w:rPr>
          <w:rFonts w:hint="eastAsia"/>
        </w:rPr>
        <w:t>паладію</w:t>
      </w:r>
      <w:r>
        <w:t></w:t>
      </w:r>
      <w:r>
        <w:rPr>
          <w:rFonts w:hint="eastAsia"/>
        </w:rPr>
        <w:t>та</w:t>
      </w:r>
      <w:r>
        <w:t></w:t>
      </w:r>
      <w:r>
        <w:rPr>
          <w:rFonts w:hint="eastAsia"/>
        </w:rPr>
        <w:t>Кβ</w:t>
      </w:r>
      <w:r>
        <w:t></w:t>
      </w:r>
      <w:r>
        <w:t></w:t>
      </w:r>
      <w:r>
        <w:t></w:t>
      </w:r>
      <w:r>
        <w:t></w:t>
      </w:r>
      <w:r>
        <w:rPr>
          <w:rFonts w:hint="eastAsia"/>
        </w:rPr>
        <w:t>ліній</w:t>
      </w:r>
      <w:r>
        <w:t></w:t>
      </w:r>
      <w:r>
        <w:rPr>
          <w:rFonts w:hint="eastAsia"/>
        </w:rPr>
        <w:t>платини</w:t>
      </w:r>
      <w:r>
        <w:t></w:t>
      </w:r>
      <w:r>
        <w:rPr>
          <w:rFonts w:hint="eastAsia"/>
        </w:rPr>
        <w:t>зростає</w:t>
      </w:r>
    </w:p>
    <w:p w:rsidR="0041393C" w:rsidRDefault="0041393C" w:rsidP="0041393C">
      <w:r>
        <w:rPr>
          <w:rFonts w:hint="eastAsia"/>
        </w:rPr>
        <w:t>зі</w:t>
      </w:r>
      <w:r>
        <w:t></w:t>
      </w:r>
      <w:r>
        <w:rPr>
          <w:rFonts w:hint="eastAsia"/>
        </w:rPr>
        <w:t>збільшенням</w:t>
      </w:r>
      <w:r>
        <w:t></w:t>
      </w:r>
      <w:r>
        <w:rPr>
          <w:rFonts w:hint="eastAsia"/>
        </w:rPr>
        <w:t>концентрації</w:t>
      </w:r>
      <w:r>
        <w:t></w:t>
      </w:r>
      <w:r>
        <w:rPr>
          <w:rFonts w:hint="eastAsia"/>
        </w:rPr>
        <w:t>платини</w:t>
      </w:r>
      <w:r>
        <w:t></w:t>
      </w:r>
      <w:r>
        <w:rPr>
          <w:rFonts w:hint="eastAsia"/>
        </w:rPr>
        <w:t>та</w:t>
      </w:r>
      <w:r>
        <w:t></w:t>
      </w:r>
      <w:r>
        <w:rPr>
          <w:rFonts w:hint="eastAsia"/>
        </w:rPr>
        <w:t>паладію</w:t>
      </w:r>
      <w:r>
        <w:t></w:t>
      </w:r>
      <w:r>
        <w:rPr>
          <w:rFonts w:hint="eastAsia"/>
        </w:rPr>
        <w:t>в</w:t>
      </w:r>
      <w:r>
        <w:t></w:t>
      </w:r>
      <w:r>
        <w:rPr>
          <w:rFonts w:hint="eastAsia"/>
        </w:rPr>
        <w:t>розчині</w:t>
      </w:r>
      <w:r>
        <w:t></w:t>
      </w:r>
      <w:r>
        <w:t></w:t>
      </w:r>
      <w:r>
        <w:rPr>
          <w:rFonts w:hint="eastAsia"/>
        </w:rPr>
        <w:t>що</w:t>
      </w:r>
      <w:r>
        <w:t></w:t>
      </w:r>
      <w:r>
        <w:rPr>
          <w:rFonts w:hint="eastAsia"/>
        </w:rPr>
        <w:t>було</w:t>
      </w:r>
      <w:r>
        <w:t></w:t>
      </w:r>
      <w:r>
        <w:rPr>
          <w:rFonts w:hint="eastAsia"/>
        </w:rPr>
        <w:t>покладено</w:t>
      </w:r>
    </w:p>
    <w:p w:rsidR="0041393C" w:rsidRDefault="0041393C" w:rsidP="0041393C">
      <w:r>
        <w:rPr>
          <w:rFonts w:hint="eastAsia"/>
        </w:rPr>
        <w:t>в</w:t>
      </w:r>
      <w:r>
        <w:t></w:t>
      </w:r>
      <w:r>
        <w:rPr>
          <w:rFonts w:hint="eastAsia"/>
        </w:rPr>
        <w:t>основу</w:t>
      </w:r>
      <w:r>
        <w:t></w:t>
      </w:r>
      <w:r>
        <w:rPr>
          <w:rFonts w:hint="eastAsia"/>
        </w:rPr>
        <w:t>їх</w:t>
      </w:r>
      <w:r>
        <w:t></w:t>
      </w:r>
      <w:r>
        <w:rPr>
          <w:rFonts w:hint="eastAsia"/>
        </w:rPr>
        <w:t>ССФ</w:t>
      </w:r>
      <w:r>
        <w:t></w:t>
      </w:r>
      <w:r>
        <w:t></w:t>
      </w:r>
      <w:r>
        <w:rPr>
          <w:rFonts w:hint="eastAsia"/>
        </w:rPr>
        <w:t>за</w:t>
      </w:r>
      <w:r>
        <w:t></w:t>
      </w:r>
      <w:r>
        <w:rPr>
          <w:rFonts w:hint="eastAsia"/>
        </w:rPr>
        <w:t>власним</w:t>
      </w:r>
      <w:r>
        <w:t></w:t>
      </w:r>
      <w:r>
        <w:rPr>
          <w:rFonts w:hint="eastAsia"/>
        </w:rPr>
        <w:t>поглинанням</w:t>
      </w:r>
      <w:r>
        <w:t></w:t>
      </w:r>
      <w:r>
        <w:t></w:t>
      </w:r>
      <w:r>
        <w:rPr>
          <w:rFonts w:hint="eastAsia"/>
        </w:rPr>
        <w:t>та</w:t>
      </w:r>
      <w:r>
        <w:t></w:t>
      </w:r>
      <w:r>
        <w:rPr>
          <w:rFonts w:hint="eastAsia"/>
        </w:rPr>
        <w:t>РФ</w:t>
      </w:r>
      <w:r>
        <w:t></w:t>
      </w:r>
      <w:r>
        <w:rPr>
          <w:rFonts w:hint="eastAsia"/>
        </w:rPr>
        <w:t>визначення</w:t>
      </w:r>
      <w:r>
        <w:t></w:t>
      </w:r>
      <w:r>
        <w:t></w:t>
      </w:r>
      <w:r>
        <w:rPr>
          <w:rFonts w:hint="eastAsia"/>
        </w:rPr>
        <w:t>МВ</w:t>
      </w:r>
      <w:r>
        <w:t></w:t>
      </w:r>
      <w:r>
        <w:rPr>
          <w:rFonts w:hint="eastAsia"/>
        </w:rPr>
        <w:t>ССФ</w:t>
      </w:r>
    </w:p>
    <w:p w:rsidR="0041393C" w:rsidRDefault="0041393C" w:rsidP="0041393C">
      <w:r>
        <w:rPr>
          <w:rFonts w:hint="eastAsia"/>
        </w:rPr>
        <w:t>методом</w:t>
      </w:r>
      <w:r>
        <w:t></w:t>
      </w:r>
      <w:r>
        <w:rPr>
          <w:rFonts w:hint="eastAsia"/>
        </w:rPr>
        <w:t>становить</w:t>
      </w:r>
      <w:r>
        <w:t></w:t>
      </w:r>
      <w:r>
        <w:t></w:t>
      </w:r>
      <w:r>
        <w:t></w:t>
      </w:r>
      <w:r>
        <w:t></w:t>
      </w:r>
      <w:r>
        <w:t></w:t>
      </w:r>
      <w:r>
        <w:t></w:t>
      </w:r>
      <w:r>
        <w:t></w:t>
      </w:r>
      <w:r>
        <w:t></w:t>
      </w:r>
      <w:r>
        <w:t></w:t>
      </w:r>
      <w:r>
        <w:t></w:t>
      </w:r>
      <w:r>
        <w:t></w:t>
      </w:r>
      <w:r>
        <w:t></w:t>
      </w:r>
      <w:r>
        <w:t></w:t>
      </w:r>
      <w:r>
        <w:t></w:t>
      </w:r>
      <w:r>
        <w:t></w:t>
      </w:r>
      <w:r>
        <w:t></w:t>
      </w:r>
      <w:r>
        <w:t></w:t>
      </w:r>
      <w:r>
        <w:rPr>
          <w:rFonts w:hint="eastAsia"/>
        </w:rPr>
        <w:t>мг</w:t>
      </w:r>
      <w:r>
        <w:t></w:t>
      </w:r>
      <w:r>
        <w:rPr>
          <w:rFonts w:hint="eastAsia"/>
        </w:rPr>
        <w:t>л</w:t>
      </w:r>
      <w:r>
        <w:t></w:t>
      </w:r>
      <w:r>
        <w:rPr>
          <w:rFonts w:hint="eastAsia"/>
        </w:rPr>
        <w:t>для</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відповідно</w:t>
      </w:r>
      <w:r>
        <w:t></w:t>
      </w:r>
      <w:r>
        <w:rPr>
          <w:rFonts w:hint="eastAsia"/>
        </w:rPr>
        <w:t>та</w:t>
      </w:r>
      <w:r>
        <w:t></w:t>
      </w:r>
      <w:r>
        <w:rPr>
          <w:rFonts w:hint="eastAsia"/>
        </w:rPr>
        <w:t>РФ</w:t>
      </w:r>
    </w:p>
    <w:p w:rsidR="0041393C" w:rsidRDefault="0041393C" w:rsidP="0041393C">
      <w:r>
        <w:rPr>
          <w:rFonts w:hint="eastAsia"/>
        </w:rPr>
        <w:t>методом</w:t>
      </w:r>
      <w:r>
        <w:t></w:t>
      </w:r>
      <w:r>
        <w:rPr>
          <w:rFonts w:hint="eastAsia"/>
        </w:rPr>
        <w:t>–</w:t>
      </w:r>
      <w:r>
        <w:t></w:t>
      </w:r>
      <w:r>
        <w:t></w:t>
      </w:r>
      <w:r>
        <w:t></w:t>
      </w:r>
      <w:r>
        <w:t></w:t>
      </w:r>
      <w:r>
        <w:t></w:t>
      </w:r>
      <w:r>
        <w:t></w:t>
      </w:r>
      <w:r>
        <w:rPr>
          <w:rFonts w:hint="eastAsia"/>
        </w:rPr>
        <w:t>та</w:t>
      </w:r>
      <w:r>
        <w:t></w:t>
      </w:r>
      <w:r>
        <w:t></w:t>
      </w:r>
      <w:r>
        <w:t></w:t>
      </w:r>
      <w:r>
        <w:t></w:t>
      </w:r>
      <w:r>
        <w:t></w:t>
      </w:r>
      <w:r>
        <w:t></w:t>
      </w:r>
      <w:r>
        <w:rPr>
          <w:rFonts w:hint="eastAsia"/>
        </w:rPr>
        <w:t>мг</w:t>
      </w:r>
      <w:r>
        <w:t></w:t>
      </w:r>
      <w:r>
        <w:rPr>
          <w:rFonts w:hint="eastAsia"/>
        </w:rPr>
        <w:t>л</w:t>
      </w:r>
      <w:r>
        <w:t></w:t>
      </w:r>
      <w:r>
        <w:rPr>
          <w:rFonts w:hint="eastAsia"/>
        </w:rPr>
        <w:t>для</w:t>
      </w:r>
      <w:r>
        <w:t></w:t>
      </w:r>
      <w:r>
        <w:rPr>
          <w:rFonts w:hint="eastAsia"/>
        </w:rPr>
        <w:t>паладію</w:t>
      </w:r>
      <w:r>
        <w:t></w:t>
      </w:r>
      <w:r>
        <w:rPr>
          <w:rFonts w:hint="eastAsia"/>
        </w:rPr>
        <w:t>та</w:t>
      </w:r>
      <w:r>
        <w:t></w:t>
      </w:r>
      <w:r>
        <w:rPr>
          <w:rFonts w:hint="eastAsia"/>
        </w:rPr>
        <w:t>платини</w:t>
      </w:r>
      <w:r>
        <w:t></w:t>
      </w:r>
      <w:r>
        <w:rPr>
          <w:rFonts w:hint="eastAsia"/>
        </w:rPr>
        <w:t>відповідно</w:t>
      </w:r>
      <w:r>
        <w:t></w:t>
      </w:r>
      <w:r>
        <w:t></w:t>
      </w:r>
      <w:r>
        <w:rPr>
          <w:rFonts w:hint="eastAsia"/>
        </w:rPr>
        <w:t>Застосування</w:t>
      </w:r>
    </w:p>
    <w:p w:rsidR="0041393C" w:rsidRDefault="0041393C" w:rsidP="0041393C">
      <w:r>
        <w:rPr>
          <w:rFonts w:hint="eastAsia"/>
        </w:rPr>
        <w:t>прийому</w:t>
      </w:r>
      <w:r>
        <w:t></w:t>
      </w:r>
      <w:r>
        <w:rPr>
          <w:rFonts w:hint="eastAsia"/>
        </w:rPr>
        <w:t>проявки</w:t>
      </w:r>
      <w:r>
        <w:t></w:t>
      </w:r>
      <w:r>
        <w:rPr>
          <w:rFonts w:hint="eastAsia"/>
        </w:rPr>
        <w:t>концентрату</w:t>
      </w:r>
      <w:r>
        <w:t></w:t>
      </w:r>
      <w:r>
        <w:rPr>
          <w:rFonts w:hint="eastAsia"/>
        </w:rPr>
        <w:t>на</w:t>
      </w:r>
      <w:r>
        <w:t></w:t>
      </w:r>
      <w:r>
        <w:rPr>
          <w:rFonts w:hint="eastAsia"/>
        </w:rPr>
        <w:t>поверхні</w:t>
      </w:r>
      <w:r>
        <w:t></w:t>
      </w:r>
      <w:r>
        <w:rPr>
          <w:rFonts w:hint="eastAsia"/>
        </w:rPr>
        <w:t>сорбенту</w:t>
      </w:r>
      <w:r>
        <w:t></w:t>
      </w:r>
      <w:r>
        <w:rPr>
          <w:rFonts w:hint="eastAsia"/>
        </w:rPr>
        <w:t>розчином</w:t>
      </w:r>
      <w:r>
        <w:t></w:t>
      </w:r>
      <w:r>
        <w:rPr>
          <w:rFonts w:hint="eastAsia"/>
        </w:rPr>
        <w:t>НРС</w:t>
      </w:r>
      <w:r>
        <w:t></w:t>
      </w:r>
      <w:r>
        <w:rPr>
          <w:rFonts w:hint="eastAsia"/>
        </w:rPr>
        <w:t>дало</w:t>
      </w:r>
    </w:p>
    <w:p w:rsidR="0041393C" w:rsidRDefault="0041393C" w:rsidP="0041393C">
      <w:r>
        <w:rPr>
          <w:rFonts w:hint="eastAsia"/>
        </w:rPr>
        <w:t>можливість</w:t>
      </w:r>
      <w:r>
        <w:t></w:t>
      </w:r>
      <w:r>
        <w:rPr>
          <w:rFonts w:hint="eastAsia"/>
        </w:rPr>
        <w:t>знизити</w:t>
      </w:r>
      <w:r>
        <w:t></w:t>
      </w:r>
      <w:r>
        <w:rPr>
          <w:rFonts w:hint="eastAsia"/>
        </w:rPr>
        <w:t>МВ</w:t>
      </w:r>
      <w:r>
        <w:t></w:t>
      </w:r>
      <w:r>
        <w:rPr>
          <w:rFonts w:hint="eastAsia"/>
        </w:rPr>
        <w:t>паладію</w:t>
      </w:r>
      <w:r>
        <w:t></w:t>
      </w:r>
      <w:r>
        <w:rPr>
          <w:rFonts w:hint="eastAsia"/>
        </w:rPr>
        <w:t>в</w:t>
      </w:r>
      <w:r>
        <w:t></w:t>
      </w:r>
      <w:r>
        <w:t></w:t>
      </w:r>
      <w:r>
        <w:t></w:t>
      </w:r>
      <w:r>
        <w:rPr>
          <w:rFonts w:hint="eastAsia"/>
        </w:rPr>
        <w:t>рази</w:t>
      </w:r>
      <w:r>
        <w:t></w:t>
      </w:r>
      <w:r>
        <w:t></w:t>
      </w:r>
      <w:r>
        <w:rPr>
          <w:rFonts w:hint="eastAsia"/>
        </w:rPr>
        <w:t>підвищивши</w:t>
      </w:r>
      <w:r>
        <w:t></w:t>
      </w:r>
      <w:r>
        <w:rPr>
          <w:rFonts w:hint="eastAsia"/>
        </w:rPr>
        <w:t>вибірковість</w:t>
      </w:r>
      <w:r>
        <w:t></w:t>
      </w:r>
      <w:r>
        <w:rPr>
          <w:rFonts w:hint="eastAsia"/>
        </w:rPr>
        <w:t>стосовно</w:t>
      </w:r>
    </w:p>
    <w:p w:rsidR="0041393C" w:rsidRDefault="0041393C" w:rsidP="0041393C">
      <w:r>
        <w:rPr>
          <w:rFonts w:hint="eastAsia"/>
        </w:rPr>
        <w:t>золота</w:t>
      </w:r>
      <w:r>
        <w:t></w:t>
      </w:r>
      <w:r>
        <w:rPr>
          <w:rFonts w:hint="eastAsia"/>
        </w:rPr>
        <w:t>та</w:t>
      </w:r>
      <w:r>
        <w:t></w:t>
      </w:r>
      <w:r>
        <w:rPr>
          <w:rFonts w:hint="eastAsia"/>
        </w:rPr>
        <w:t>платини</w:t>
      </w:r>
      <w:r>
        <w:t></w:t>
      </w:r>
      <w:r>
        <w:t></w:t>
      </w:r>
      <w:r>
        <w:rPr>
          <w:rFonts w:hint="eastAsia"/>
        </w:rPr>
        <w:t>Розроблено</w:t>
      </w:r>
      <w:r>
        <w:t></w:t>
      </w:r>
      <w:r>
        <w:rPr>
          <w:rFonts w:hint="eastAsia"/>
        </w:rPr>
        <w:t>кольорову</w:t>
      </w:r>
      <w:r>
        <w:t></w:t>
      </w:r>
      <w:r>
        <w:rPr>
          <w:rFonts w:hint="eastAsia"/>
        </w:rPr>
        <w:t>тест</w:t>
      </w:r>
      <w:r>
        <w:t></w:t>
      </w:r>
      <w:r>
        <w:rPr>
          <w:rFonts w:hint="eastAsia"/>
        </w:rPr>
        <w:t>шкалу</w:t>
      </w:r>
      <w:r>
        <w:t></w:t>
      </w:r>
      <w:r>
        <w:rPr>
          <w:rFonts w:hint="eastAsia"/>
        </w:rPr>
        <w:t>для</w:t>
      </w:r>
      <w:r>
        <w:t></w:t>
      </w:r>
      <w:r>
        <w:rPr>
          <w:rFonts w:hint="eastAsia"/>
        </w:rPr>
        <w:t>напівкількісного</w:t>
      </w:r>
    </w:p>
    <w:p w:rsidR="0041393C" w:rsidRDefault="0041393C" w:rsidP="0041393C">
      <w:r>
        <w:rPr>
          <w:rFonts w:hint="eastAsia"/>
        </w:rPr>
        <w:t>візуального</w:t>
      </w:r>
      <w:r>
        <w:t></w:t>
      </w:r>
      <w:r>
        <w:rPr>
          <w:rFonts w:hint="eastAsia"/>
        </w:rPr>
        <w:t>контролю</w:t>
      </w:r>
      <w:r>
        <w:t></w:t>
      </w:r>
      <w:r>
        <w:rPr>
          <w:rFonts w:hint="eastAsia"/>
        </w:rPr>
        <w:t>вмісту</w:t>
      </w:r>
      <w:r>
        <w:t></w:t>
      </w:r>
      <w:r>
        <w:rPr>
          <w:rFonts w:hint="eastAsia"/>
        </w:rPr>
        <w:t>паладію</w:t>
      </w:r>
      <w:r>
        <w:t></w:t>
      </w:r>
      <w:r>
        <w:rPr>
          <w:rFonts w:hint="eastAsia"/>
        </w:rPr>
        <w:t>з</w:t>
      </w:r>
      <w:r>
        <w:t></w:t>
      </w:r>
      <w:r>
        <w:rPr>
          <w:rFonts w:hint="eastAsia"/>
        </w:rPr>
        <w:t>мінімальною</w:t>
      </w:r>
      <w:r>
        <w:t></w:t>
      </w:r>
      <w:r>
        <w:rPr>
          <w:rFonts w:hint="eastAsia"/>
        </w:rPr>
        <w:t>визначуваною</w:t>
      </w:r>
    </w:p>
    <w:p w:rsidR="0041393C" w:rsidRDefault="0041393C" w:rsidP="0041393C">
      <w:r>
        <w:rPr>
          <w:rFonts w:hint="eastAsia"/>
        </w:rPr>
        <w:t>концентрацією</w:t>
      </w:r>
      <w:r>
        <w:t></w:t>
      </w:r>
      <w:r>
        <w:t></w:t>
      </w:r>
      <w:r>
        <w:t></w:t>
      </w:r>
      <w:r>
        <w:t></w:t>
      </w:r>
      <w:r>
        <w:t></w:t>
      </w:r>
      <w:r>
        <w:t></w:t>
      </w:r>
      <w:r>
        <w:rPr>
          <w:rFonts w:hint="eastAsia"/>
        </w:rPr>
        <w:t>мг</w:t>
      </w:r>
      <w:r>
        <w:t></w:t>
      </w:r>
      <w:r>
        <w:rPr>
          <w:rFonts w:hint="eastAsia"/>
        </w:rPr>
        <w:t>л</w:t>
      </w:r>
      <w:r>
        <w:t></w:t>
      </w:r>
    </w:p>
    <w:p w:rsidR="0041393C" w:rsidRDefault="0041393C" w:rsidP="0041393C">
      <w:r>
        <w:t></w:t>
      </w:r>
      <w:r>
        <w:t></w:t>
      </w:r>
      <w:r>
        <w:t></w:t>
      </w:r>
      <w:r>
        <w:rPr>
          <w:rFonts w:hint="eastAsia"/>
        </w:rPr>
        <w:t>Магнітні</w:t>
      </w:r>
      <w:r>
        <w:t></w:t>
      </w:r>
      <w:r>
        <w:rPr>
          <w:rFonts w:hint="eastAsia"/>
        </w:rPr>
        <w:t>наночастинки</w:t>
      </w:r>
      <w:r>
        <w:t></w:t>
      </w:r>
      <w:r>
        <w:t></w:t>
      </w:r>
      <w:r>
        <w:rPr>
          <w:rFonts w:hint="eastAsia"/>
        </w:rPr>
        <w:t>послідовно</w:t>
      </w:r>
      <w:r>
        <w:t></w:t>
      </w:r>
      <w:r>
        <w:rPr>
          <w:rFonts w:hint="eastAsia"/>
        </w:rPr>
        <w:t>модифіковані</w:t>
      </w:r>
      <w:r>
        <w:t></w:t>
      </w:r>
      <w:r>
        <w:rPr>
          <w:rFonts w:hint="eastAsia"/>
        </w:rPr>
        <w:t>золь</w:t>
      </w:r>
      <w:r>
        <w:t></w:t>
      </w:r>
      <w:r>
        <w:rPr>
          <w:rFonts w:hint="eastAsia"/>
        </w:rPr>
        <w:t>гель</w:t>
      </w:r>
      <w:r>
        <w:t></w:t>
      </w:r>
      <w:r>
        <w:rPr>
          <w:rFonts w:hint="eastAsia"/>
        </w:rPr>
        <w:t>методом</w:t>
      </w:r>
    </w:p>
    <w:p w:rsidR="0041393C" w:rsidRDefault="0041393C" w:rsidP="0041393C">
      <w:r>
        <w:rPr>
          <w:rFonts w:hint="eastAsia"/>
        </w:rPr>
        <w:t>ТЕОС</w:t>
      </w:r>
      <w:r>
        <w:t></w:t>
      </w:r>
      <w:r>
        <w:rPr>
          <w:rFonts w:hint="eastAsia"/>
        </w:rPr>
        <w:t>та</w:t>
      </w:r>
      <w:r>
        <w:t></w:t>
      </w:r>
      <w:r>
        <w:rPr>
          <w:rFonts w:hint="eastAsia"/>
        </w:rPr>
        <w:t>АПТЕС</w:t>
      </w:r>
      <w:r>
        <w:t></w:t>
      </w:r>
      <w:r>
        <w:t></w:t>
      </w:r>
      <w:r>
        <w:rPr>
          <w:rFonts w:hint="eastAsia"/>
        </w:rPr>
        <w:t>кількісно</w:t>
      </w:r>
      <w:r>
        <w:t></w:t>
      </w:r>
      <w:r>
        <w:rPr>
          <w:rFonts w:hint="eastAsia"/>
        </w:rPr>
        <w:t>вилучають</w:t>
      </w:r>
      <w:r>
        <w:t></w:t>
      </w:r>
      <w:r>
        <w:rPr>
          <w:rFonts w:hint="eastAsia"/>
        </w:rPr>
        <w:t>паладій</w:t>
      </w:r>
      <w:r>
        <w:t></w:t>
      </w:r>
      <w:r>
        <w:rPr>
          <w:rFonts w:hint="eastAsia"/>
        </w:rPr>
        <w:t>ІІ</w:t>
      </w:r>
      <w:r>
        <w:t></w:t>
      </w:r>
      <w:r>
        <w:t></w:t>
      </w:r>
      <w:r>
        <w:rPr>
          <w:rFonts w:hint="eastAsia"/>
        </w:rPr>
        <w:t>з</w:t>
      </w:r>
      <w:r>
        <w:t></w:t>
      </w:r>
      <w:r>
        <w:rPr>
          <w:rFonts w:hint="eastAsia"/>
        </w:rPr>
        <w:t>хлоридних</w:t>
      </w:r>
      <w:r>
        <w:t></w:t>
      </w:r>
      <w:r>
        <w:rPr>
          <w:rFonts w:hint="eastAsia"/>
        </w:rPr>
        <w:t>розчинів</w:t>
      </w:r>
      <w:r>
        <w:t></w:t>
      </w:r>
      <w:r>
        <w:rPr>
          <w:rFonts w:hint="eastAsia"/>
        </w:rPr>
        <w:t>при</w:t>
      </w:r>
      <w:r>
        <w:t></w:t>
      </w:r>
      <w:r>
        <w:rPr>
          <w:rFonts w:hint="eastAsia"/>
        </w:rPr>
        <w:t>рН</w:t>
      </w:r>
    </w:p>
    <w:p w:rsidR="0041393C" w:rsidRDefault="0041393C" w:rsidP="0041393C">
      <w:r>
        <w:t></w:t>
      </w:r>
      <w:r>
        <w:t></w:t>
      </w:r>
      <w:r>
        <w:t></w:t>
      </w:r>
      <w:r>
        <w:t></w:t>
      </w:r>
      <w:r>
        <w:rPr>
          <w:rFonts w:hint="eastAsia"/>
        </w:rPr>
        <w:t>впродовж</w:t>
      </w:r>
      <w:r>
        <w:t></w:t>
      </w:r>
      <w:r>
        <w:t></w:t>
      </w:r>
      <w:r>
        <w:t></w:t>
      </w:r>
      <w:r>
        <w:t></w:t>
      </w:r>
      <w:r>
        <w:rPr>
          <w:rFonts w:hint="eastAsia"/>
        </w:rPr>
        <w:t>хв</w:t>
      </w:r>
      <w:r>
        <w:t></w:t>
      </w:r>
      <w:r>
        <w:t></w:t>
      </w:r>
      <w:r>
        <w:rPr>
          <w:rFonts w:hint="eastAsia"/>
        </w:rPr>
        <w:t>Ізотерма</w:t>
      </w:r>
      <w:r>
        <w:t></w:t>
      </w:r>
      <w:r>
        <w:rPr>
          <w:rFonts w:hint="eastAsia"/>
        </w:rPr>
        <w:t>сорбції</w:t>
      </w:r>
      <w:r>
        <w:t></w:t>
      </w:r>
      <w:r>
        <w:rPr>
          <w:rFonts w:hint="eastAsia"/>
        </w:rPr>
        <w:t>характеризується</w:t>
      </w:r>
      <w:r>
        <w:t></w:t>
      </w:r>
      <w:r>
        <w:t></w:t>
      </w:r>
      <w:r>
        <w:t></w:t>
      </w:r>
      <w:r>
        <w:rPr>
          <w:rFonts w:hint="eastAsia"/>
        </w:rPr>
        <w:t>типом</w:t>
      </w:r>
      <w:r>
        <w:t></w:t>
      </w:r>
      <w:r>
        <w:t></w:t>
      </w:r>
      <w:r>
        <w:rPr>
          <w:rFonts w:hint="eastAsia"/>
        </w:rPr>
        <w:t>вилучення</w:t>
      </w:r>
    </w:p>
    <w:p w:rsidR="0041393C" w:rsidRDefault="0041393C" w:rsidP="0041393C">
      <w:r>
        <w:rPr>
          <w:rFonts w:hint="eastAsia"/>
        </w:rPr>
        <w:t>відбувається</w:t>
      </w:r>
      <w:r>
        <w:t></w:t>
      </w:r>
      <w:r>
        <w:rPr>
          <w:rFonts w:hint="eastAsia"/>
        </w:rPr>
        <w:t>за</w:t>
      </w:r>
      <w:r>
        <w:t></w:t>
      </w:r>
      <w:r>
        <w:rPr>
          <w:rFonts w:hint="eastAsia"/>
        </w:rPr>
        <w:t>іонно</w:t>
      </w:r>
      <w:r>
        <w:t></w:t>
      </w:r>
      <w:r>
        <w:rPr>
          <w:rFonts w:hint="eastAsia"/>
        </w:rPr>
        <w:t>асоціативним</w:t>
      </w:r>
      <w:r>
        <w:t></w:t>
      </w:r>
      <w:r>
        <w:rPr>
          <w:rFonts w:hint="eastAsia"/>
        </w:rPr>
        <w:t>механізмом</w:t>
      </w:r>
      <w:r>
        <w:t></w:t>
      </w:r>
      <w:r>
        <w:t></w:t>
      </w:r>
      <w:r>
        <w:rPr>
          <w:rFonts w:hint="eastAsia"/>
        </w:rPr>
        <w:t>МВ</w:t>
      </w:r>
      <w:r>
        <w:t></w:t>
      </w:r>
      <w:r>
        <w:rPr>
          <w:rFonts w:hint="eastAsia"/>
        </w:rPr>
        <w:t>паладію</w:t>
      </w:r>
      <w:r>
        <w:t></w:t>
      </w:r>
      <w:r>
        <w:rPr>
          <w:rFonts w:hint="eastAsia"/>
        </w:rPr>
        <w:t>розробленою</w:t>
      </w:r>
      <w:r>
        <w:t></w:t>
      </w:r>
      <w:r>
        <w:rPr>
          <w:rFonts w:hint="eastAsia"/>
        </w:rPr>
        <w:t>на</w:t>
      </w:r>
    </w:p>
    <w:p w:rsidR="0041393C" w:rsidRDefault="0041393C" w:rsidP="0041393C">
      <w:r>
        <w:rPr>
          <w:rFonts w:hint="eastAsia"/>
        </w:rPr>
        <w:t>цій</w:t>
      </w:r>
      <w:r>
        <w:t></w:t>
      </w:r>
      <w:r>
        <w:rPr>
          <w:rFonts w:hint="eastAsia"/>
        </w:rPr>
        <w:t>основі</w:t>
      </w:r>
      <w:r>
        <w:t></w:t>
      </w:r>
      <w:r>
        <w:rPr>
          <w:rFonts w:hint="eastAsia"/>
        </w:rPr>
        <w:t>сорбційно</w:t>
      </w:r>
      <w:r>
        <w:t></w:t>
      </w:r>
      <w:r>
        <w:rPr>
          <w:rFonts w:hint="eastAsia"/>
        </w:rPr>
        <w:t>ПААС</w:t>
      </w:r>
      <w:r>
        <w:t></w:t>
      </w:r>
      <w:r>
        <w:rPr>
          <w:rFonts w:hint="eastAsia"/>
        </w:rPr>
        <w:t>методикою</w:t>
      </w:r>
      <w:r>
        <w:t></w:t>
      </w:r>
      <w:r>
        <w:rPr>
          <w:rFonts w:hint="eastAsia"/>
        </w:rPr>
        <w:t>на</w:t>
      </w:r>
      <w:r>
        <w:t></w:t>
      </w:r>
      <w:r>
        <w:rPr>
          <w:rFonts w:hint="eastAsia"/>
        </w:rPr>
        <w:t>порядок</w:t>
      </w:r>
      <w:r>
        <w:t></w:t>
      </w:r>
      <w:r>
        <w:rPr>
          <w:rFonts w:hint="eastAsia"/>
        </w:rPr>
        <w:t>нижча</w:t>
      </w:r>
      <w:r>
        <w:t></w:t>
      </w:r>
      <w:r>
        <w:t></w:t>
      </w:r>
      <w:r>
        <w:rPr>
          <w:rFonts w:hint="eastAsia"/>
        </w:rPr>
        <w:t>порівняно</w:t>
      </w:r>
      <w:r>
        <w:t></w:t>
      </w:r>
      <w:r>
        <w:rPr>
          <w:rFonts w:hint="eastAsia"/>
        </w:rPr>
        <w:t>із</w:t>
      </w:r>
      <w:r>
        <w:t></w:t>
      </w:r>
      <w:r>
        <w:rPr>
          <w:rFonts w:hint="eastAsia"/>
        </w:rPr>
        <w:t>ПААС</w:t>
      </w:r>
    </w:p>
    <w:p w:rsidR="0041393C" w:rsidRDefault="0041393C" w:rsidP="0041393C">
      <w:r>
        <w:rPr>
          <w:rFonts w:hint="eastAsia"/>
        </w:rPr>
        <w:t>детектуванням</w:t>
      </w:r>
      <w:r>
        <w:t></w:t>
      </w:r>
      <w:r>
        <w:rPr>
          <w:rFonts w:hint="eastAsia"/>
        </w:rPr>
        <w:t>у</w:t>
      </w:r>
      <w:r>
        <w:t></w:t>
      </w:r>
      <w:r>
        <w:rPr>
          <w:rFonts w:hint="eastAsia"/>
        </w:rPr>
        <w:t>розчині</w:t>
      </w:r>
      <w:r>
        <w:t></w:t>
      </w:r>
      <w:r>
        <w:t></w:t>
      </w:r>
      <w:r>
        <w:rPr>
          <w:rFonts w:hint="eastAsia"/>
        </w:rPr>
        <w:t>Застосування</w:t>
      </w:r>
      <w:r>
        <w:t></w:t>
      </w:r>
      <w:r>
        <w:rPr>
          <w:rFonts w:hint="eastAsia"/>
        </w:rPr>
        <w:t>для</w:t>
      </w:r>
      <w:r>
        <w:t></w:t>
      </w:r>
      <w:r>
        <w:rPr>
          <w:rFonts w:hint="eastAsia"/>
        </w:rPr>
        <w:t>відокремлення</w:t>
      </w:r>
      <w:r>
        <w:t></w:t>
      </w:r>
      <w:r>
        <w:rPr>
          <w:rFonts w:hint="eastAsia"/>
        </w:rPr>
        <w:t>магніту</w:t>
      </w:r>
      <w:r>
        <w:t></w:t>
      </w:r>
      <w:r>
        <w:rPr>
          <w:rFonts w:hint="eastAsia"/>
        </w:rPr>
        <w:t>спростило</w:t>
      </w:r>
    </w:p>
    <w:p w:rsidR="0041393C" w:rsidRDefault="0041393C" w:rsidP="0041393C">
      <w:r>
        <w:rPr>
          <w:rFonts w:hint="eastAsia"/>
        </w:rPr>
        <w:t>процедуру</w:t>
      </w:r>
      <w:r>
        <w:t></w:t>
      </w:r>
      <w:r>
        <w:rPr>
          <w:rFonts w:hint="eastAsia"/>
        </w:rPr>
        <w:t>відокремлення</w:t>
      </w:r>
      <w:r>
        <w:t></w:t>
      </w:r>
      <w:r>
        <w:rPr>
          <w:rFonts w:hint="eastAsia"/>
        </w:rPr>
        <w:t>сорбенту</w:t>
      </w:r>
      <w:r>
        <w:t></w:t>
      </w:r>
      <w:r>
        <w:rPr>
          <w:rFonts w:hint="eastAsia"/>
        </w:rPr>
        <w:t>з</w:t>
      </w:r>
      <w:r>
        <w:t></w:t>
      </w:r>
      <w:r>
        <w:rPr>
          <w:rFonts w:hint="eastAsia"/>
        </w:rPr>
        <w:t>розчину</w:t>
      </w:r>
      <w:r>
        <w:t></w:t>
      </w:r>
      <w:r>
        <w:rPr>
          <w:rFonts w:hint="eastAsia"/>
        </w:rPr>
        <w:t>великого</w:t>
      </w:r>
      <w:r>
        <w:t></w:t>
      </w:r>
      <w:r>
        <w:rPr>
          <w:rFonts w:hint="eastAsia"/>
        </w:rPr>
        <w:t>об’єму</w:t>
      </w:r>
      <w:r>
        <w:t></w:t>
      </w:r>
    </w:p>
    <w:p w:rsidR="0041393C" w:rsidRDefault="0041393C" w:rsidP="0041393C">
      <w:r>
        <w:t></w:t>
      </w:r>
      <w:r>
        <w:t></w:t>
      </w:r>
      <w:r>
        <w:t></w:t>
      </w:r>
      <w:r>
        <w:rPr>
          <w:rFonts w:hint="eastAsia"/>
        </w:rPr>
        <w:t>Похідний</w:t>
      </w:r>
      <w:r>
        <w:t></w:t>
      </w:r>
      <w:r>
        <w:t></w:t>
      </w:r>
      <w:r>
        <w:t></w:t>
      </w:r>
      <w:r>
        <w:t></w:t>
      </w:r>
      <w:r>
        <w:t></w:t>
      </w:r>
      <w:r>
        <w:rPr>
          <w:rFonts w:hint="eastAsia"/>
        </w:rPr>
        <w:t>діамінопіримідину</w:t>
      </w:r>
      <w:r>
        <w:t></w:t>
      </w:r>
      <w:r>
        <w:t></w:t>
      </w:r>
      <w:r>
        <w:rPr>
          <w:rFonts w:hint="eastAsia"/>
        </w:rPr>
        <w:t>а</w:t>
      </w:r>
      <w:r>
        <w:t></w:t>
      </w:r>
      <w:r>
        <w:rPr>
          <w:rFonts w:hint="eastAsia"/>
        </w:rPr>
        <w:t>саме</w:t>
      </w:r>
      <w:r>
        <w:t></w:t>
      </w:r>
      <w:r>
        <w:t></w:t>
      </w:r>
      <w:r>
        <w:t></w:t>
      </w:r>
      <w:r>
        <w:t></w:t>
      </w:r>
      <w:r>
        <w:t></w:t>
      </w:r>
      <w:r>
        <w:t></w:t>
      </w:r>
      <w:r>
        <w:rPr>
          <w:rFonts w:hint="eastAsia"/>
        </w:rPr>
        <w:t>аміно</w:t>
      </w:r>
      <w:r>
        <w:t></w:t>
      </w:r>
      <w:r>
        <w:t></w:t>
      </w:r>
      <w:r>
        <w:t></w:t>
      </w:r>
      <w:r>
        <w:t></w:t>
      </w:r>
      <w:r>
        <w:t></w:t>
      </w:r>
      <w:r>
        <w:t></w:t>
      </w:r>
      <w:r>
        <w:t></w:t>
      </w:r>
      <w:r>
        <w:t></w:t>
      </w:r>
      <w:r>
        <w:rPr>
          <w:rFonts w:hint="eastAsia"/>
        </w:rPr>
        <w:t>бензотіазол</w:t>
      </w:r>
      <w:r>
        <w:t></w:t>
      </w:r>
      <w:r>
        <w:t></w:t>
      </w:r>
      <w:r>
        <w:t></w:t>
      </w:r>
    </w:p>
    <w:p w:rsidR="0041393C" w:rsidRDefault="0041393C" w:rsidP="0041393C">
      <w:r>
        <w:t></w:t>
      </w:r>
      <w:r>
        <w:t></w:t>
      </w:r>
      <w:r>
        <w:t></w:t>
      </w:r>
    </w:p>
    <w:p w:rsidR="0041393C" w:rsidRDefault="0041393C" w:rsidP="0041393C">
      <w:r>
        <w:rPr>
          <w:rFonts w:hint="eastAsia"/>
        </w:rPr>
        <w:t>іл</w:t>
      </w:r>
      <w:r>
        <w:t></w:t>
      </w:r>
      <w:r>
        <w:t></w:t>
      </w:r>
      <w:r>
        <w:t></w:t>
      </w:r>
      <w:r>
        <w:t></w:t>
      </w:r>
      <w:r>
        <w:rPr>
          <w:rFonts w:hint="eastAsia"/>
        </w:rPr>
        <w:t>метил</w:t>
      </w:r>
      <w:r>
        <w:t></w:t>
      </w:r>
      <w:r>
        <w:t></w:t>
      </w:r>
      <w:r>
        <w:t></w:t>
      </w:r>
      <w:r>
        <w:t></w:t>
      </w:r>
      <w:r>
        <w:rPr>
          <w:rFonts w:hint="eastAsia"/>
        </w:rPr>
        <w:t>міно</w:t>
      </w:r>
      <w:r>
        <w:t></w:t>
      </w:r>
      <w:r>
        <w:t></w:t>
      </w:r>
      <w:r>
        <w:t></w:t>
      </w:r>
      <w:r>
        <w:t></w:t>
      </w:r>
      <w:r>
        <w:t></w:t>
      </w:r>
      <w:r>
        <w:rPr>
          <w:rFonts w:hint="eastAsia"/>
        </w:rPr>
        <w:t>дигідро</w:t>
      </w:r>
      <w:r>
        <w:t></w:t>
      </w:r>
      <w:r>
        <w:t></w:t>
      </w:r>
      <w:r>
        <w:t></w:t>
      </w:r>
      <w:r>
        <w:rPr>
          <w:rFonts w:hint="eastAsia"/>
        </w:rPr>
        <w:t>піримідиніл</w:t>
      </w:r>
      <w:r>
        <w:t></w:t>
      </w:r>
      <w:r>
        <w:t></w:t>
      </w:r>
      <w:r>
        <w:t></w:t>
      </w:r>
      <w:r>
        <w:t></w:t>
      </w:r>
      <w:r>
        <w:rPr>
          <w:rFonts w:hint="eastAsia"/>
        </w:rPr>
        <w:t>пропанол</w:t>
      </w:r>
      <w:r>
        <w:t></w:t>
      </w:r>
      <w:r>
        <w:rPr>
          <w:rFonts w:hint="eastAsia"/>
        </w:rPr>
        <w:t>у</w:t>
      </w:r>
      <w:r>
        <w:t></w:t>
      </w:r>
      <w:r>
        <w:rPr>
          <w:rFonts w:hint="eastAsia"/>
        </w:rPr>
        <w:t>водно</w:t>
      </w:r>
      <w:r>
        <w:t></w:t>
      </w:r>
      <w:r>
        <w:rPr>
          <w:rFonts w:hint="eastAsia"/>
        </w:rPr>
        <w:t>ізопропанольному</w:t>
      </w:r>
      <w:r>
        <w:t></w:t>
      </w:r>
      <w:r>
        <w:rPr>
          <w:rFonts w:hint="eastAsia"/>
        </w:rPr>
        <w:t>розчині</w:t>
      </w:r>
      <w:r>
        <w:t></w:t>
      </w:r>
      <w:r>
        <w:rPr>
          <w:rFonts w:hint="eastAsia"/>
        </w:rPr>
        <w:t>проявляє</w:t>
      </w:r>
      <w:r>
        <w:t></w:t>
      </w:r>
      <w:r>
        <w:rPr>
          <w:rFonts w:hint="eastAsia"/>
        </w:rPr>
        <w:t>люмінесцентні</w:t>
      </w:r>
      <w:r>
        <w:t></w:t>
      </w:r>
      <w:r>
        <w:rPr>
          <w:rFonts w:hint="eastAsia"/>
        </w:rPr>
        <w:t>властивості</w:t>
      </w:r>
      <w:r>
        <w:t></w:t>
      </w:r>
      <w:r>
        <w:t></w:t>
      </w:r>
      <w:r>
        <w:rPr>
          <w:rFonts w:hint="eastAsia"/>
        </w:rPr>
        <w:t>які</w:t>
      </w:r>
      <w:r>
        <w:t></w:t>
      </w:r>
      <w:r>
        <w:rPr>
          <w:rFonts w:hint="eastAsia"/>
        </w:rPr>
        <w:t>не</w:t>
      </w:r>
      <w:r>
        <w:t></w:t>
      </w:r>
      <w:r>
        <w:rPr>
          <w:rFonts w:hint="eastAsia"/>
        </w:rPr>
        <w:t>зникають</w:t>
      </w:r>
      <w:r>
        <w:t></w:t>
      </w:r>
      <w:r>
        <w:rPr>
          <w:rFonts w:hint="eastAsia"/>
        </w:rPr>
        <w:t>у</w:t>
      </w:r>
    </w:p>
    <w:p w:rsidR="0041393C" w:rsidRDefault="0041393C" w:rsidP="0041393C">
      <w:r>
        <w:rPr>
          <w:rFonts w:hint="eastAsia"/>
        </w:rPr>
        <w:t>присутності</w:t>
      </w:r>
      <w:r>
        <w:t></w:t>
      </w:r>
      <w:r>
        <w:rPr>
          <w:rFonts w:hint="eastAsia"/>
        </w:rPr>
        <w:t>хлоридної</w:t>
      </w:r>
      <w:r>
        <w:t></w:t>
      </w:r>
      <w:r>
        <w:rPr>
          <w:rFonts w:hint="eastAsia"/>
        </w:rPr>
        <w:t>кислоти</w:t>
      </w:r>
      <w:r>
        <w:t></w:t>
      </w:r>
      <w:r>
        <w:t></w:t>
      </w:r>
      <w:r>
        <w:rPr>
          <w:rFonts w:hint="eastAsia"/>
        </w:rPr>
        <w:t>Гасіння</w:t>
      </w:r>
      <w:r>
        <w:t></w:t>
      </w:r>
      <w:r>
        <w:rPr>
          <w:rFonts w:hint="eastAsia"/>
        </w:rPr>
        <w:t>люмінесценції</w:t>
      </w:r>
      <w:r>
        <w:t></w:t>
      </w:r>
      <w:r>
        <w:rPr>
          <w:rFonts w:hint="eastAsia"/>
        </w:rPr>
        <w:t>Н</w:t>
      </w:r>
      <w:r>
        <w:t></w:t>
      </w:r>
      <w:r>
        <w:t></w:t>
      </w:r>
      <w:r>
        <w:t></w:t>
      </w:r>
      <w:r>
        <w:rPr>
          <w:rFonts w:hint="eastAsia"/>
        </w:rPr>
        <w:t>у</w:t>
      </w:r>
      <w:r>
        <w:t></w:t>
      </w:r>
      <w:r>
        <w:rPr>
          <w:rFonts w:hint="eastAsia"/>
        </w:rPr>
        <w:t>присутності</w:t>
      </w:r>
      <w:r>
        <w:t></w:t>
      </w:r>
      <w:r>
        <w:t></w:t>
      </w:r>
      <w:r>
        <w:t></w:t>
      </w:r>
      <w:r>
        <w:t></w:t>
      </w:r>
      <w:r>
        <w:t></w:t>
      </w:r>
      <w:r>
        <w:t></w:t>
      </w:r>
      <w:r>
        <w:t></w:t>
      </w:r>
    </w:p>
    <w:p w:rsidR="0041393C" w:rsidRDefault="0041393C" w:rsidP="0041393C">
      <w:r>
        <w:rPr>
          <w:rFonts w:hint="eastAsia"/>
        </w:rPr>
        <w:t>та</w:t>
      </w:r>
      <w:r>
        <w:t></w:t>
      </w:r>
      <w:r>
        <w:t></w:t>
      </w:r>
      <w:r>
        <w:t></w:t>
      </w:r>
      <w:r>
        <w:t></w:t>
      </w:r>
      <w:r>
        <w:t></w:t>
      </w:r>
      <w:r>
        <w:t></w:t>
      </w:r>
      <w:r>
        <w:t></w:t>
      </w:r>
      <w:r>
        <w:t></w:t>
      </w:r>
      <w:r>
        <w:rPr>
          <w:rFonts w:hint="eastAsia"/>
        </w:rPr>
        <w:t>обумовлене</w:t>
      </w:r>
      <w:r>
        <w:t></w:t>
      </w:r>
      <w:r>
        <w:rPr>
          <w:rFonts w:hint="eastAsia"/>
        </w:rPr>
        <w:t>утворенням</w:t>
      </w:r>
      <w:r>
        <w:t></w:t>
      </w:r>
      <w:r>
        <w:rPr>
          <w:rFonts w:hint="eastAsia"/>
        </w:rPr>
        <w:t>комплексів</w:t>
      </w:r>
      <w:r>
        <w:t></w:t>
      </w:r>
      <w:r>
        <w:rPr>
          <w:rFonts w:hint="eastAsia"/>
        </w:rPr>
        <w:t>середньої</w:t>
      </w:r>
      <w:r>
        <w:t></w:t>
      </w:r>
      <w:r>
        <w:rPr>
          <w:rFonts w:hint="eastAsia"/>
        </w:rPr>
        <w:t>стійкості</w:t>
      </w:r>
      <w:r>
        <w:t></w:t>
      </w:r>
      <w:r>
        <w:rPr>
          <w:rFonts w:hint="eastAsia"/>
        </w:rPr>
        <w:t>зі</w:t>
      </w:r>
    </w:p>
    <w:p w:rsidR="0041393C" w:rsidRDefault="0041393C" w:rsidP="0041393C">
      <w:r>
        <w:rPr>
          <w:rFonts w:hint="eastAsia"/>
        </w:rPr>
        <w:t>стехіометричним</w:t>
      </w:r>
      <w:r>
        <w:t></w:t>
      </w:r>
      <w:r>
        <w:rPr>
          <w:rFonts w:hint="eastAsia"/>
        </w:rPr>
        <w:t>співвідношенням</w:t>
      </w:r>
      <w:r>
        <w:t></w:t>
      </w:r>
      <w:r>
        <w:t></w:t>
      </w:r>
      <w:r>
        <w:t></w:t>
      </w:r>
      <w:r>
        <w:t></w:t>
      </w:r>
      <w:r>
        <w:t></w:t>
      </w:r>
      <w:r>
        <w:t></w:t>
      </w:r>
      <w:r>
        <w:t></w:t>
      </w:r>
      <w:r>
        <w:t></w:t>
      </w:r>
      <w:r>
        <w:t></w:t>
      </w:r>
      <w:r>
        <w:t></w:t>
      </w:r>
      <w:r>
        <w:rPr>
          <w:rFonts w:hint="eastAsia"/>
        </w:rPr>
        <w:t>Н</w:t>
      </w:r>
      <w:r>
        <w:t></w:t>
      </w:r>
      <w:r>
        <w:t></w:t>
      </w:r>
      <w:r>
        <w:t></w:t>
      </w:r>
      <w:r>
        <w:t></w:t>
      </w:r>
      <w:r>
        <w:t></w:t>
      </w:r>
      <w:r>
        <w:t></w:t>
      </w:r>
      <w:r>
        <w:t></w:t>
      </w:r>
      <w:r>
        <w:rPr>
          <w:rFonts w:hint="eastAsia"/>
        </w:rPr>
        <w:t>та</w:t>
      </w:r>
      <w:r>
        <w:t></w:t>
      </w:r>
      <w:r>
        <w:t></w:t>
      </w:r>
      <w:r>
        <w:t></w:t>
      </w:r>
      <w:r>
        <w:t></w:t>
      </w:r>
      <w:r>
        <w:t></w:t>
      </w:r>
      <w:r>
        <w:t></w:t>
      </w:r>
      <w:r>
        <w:rPr>
          <w:rFonts w:hint="eastAsia"/>
        </w:rPr>
        <w:t>На</w:t>
      </w:r>
      <w:r>
        <w:t></w:t>
      </w:r>
      <w:r>
        <w:rPr>
          <w:rFonts w:hint="eastAsia"/>
        </w:rPr>
        <w:t>цій</w:t>
      </w:r>
      <w:r>
        <w:t></w:t>
      </w:r>
      <w:r>
        <w:rPr>
          <w:rFonts w:hint="eastAsia"/>
        </w:rPr>
        <w:t>основі</w:t>
      </w:r>
    </w:p>
    <w:p w:rsidR="0041393C" w:rsidRDefault="0041393C" w:rsidP="0041393C">
      <w:r>
        <w:rPr>
          <w:rFonts w:hint="eastAsia"/>
        </w:rPr>
        <w:t>розроблено</w:t>
      </w:r>
      <w:r>
        <w:t></w:t>
      </w:r>
      <w:r>
        <w:rPr>
          <w:rFonts w:hint="eastAsia"/>
        </w:rPr>
        <w:t>методики</w:t>
      </w:r>
      <w:r>
        <w:t></w:t>
      </w:r>
      <w:r>
        <w:rPr>
          <w:rFonts w:hint="eastAsia"/>
        </w:rPr>
        <w:t>люмінесцентного</w:t>
      </w:r>
      <w:r>
        <w:t></w:t>
      </w:r>
      <w:r>
        <w:rPr>
          <w:rFonts w:hint="eastAsia"/>
        </w:rPr>
        <w:t>визначення</w:t>
      </w:r>
      <w:r>
        <w:t></w:t>
      </w:r>
      <w:r>
        <w:rPr>
          <w:rFonts w:hint="eastAsia"/>
        </w:rPr>
        <w:t>цих</w:t>
      </w:r>
      <w:r>
        <w:t></w:t>
      </w:r>
      <w:r>
        <w:rPr>
          <w:rFonts w:hint="eastAsia"/>
        </w:rPr>
        <w:t>металів</w:t>
      </w:r>
      <w:r>
        <w:t></w:t>
      </w:r>
      <w:r>
        <w:rPr>
          <w:rFonts w:hint="eastAsia"/>
        </w:rPr>
        <w:t>з</w:t>
      </w:r>
      <w:r>
        <w:t></w:t>
      </w:r>
      <w:r>
        <w:rPr>
          <w:rFonts w:hint="eastAsia"/>
        </w:rPr>
        <w:t>МВ</w:t>
      </w:r>
      <w:r>
        <w:t></w:t>
      </w:r>
      <w:r>
        <w:t></w:t>
      </w:r>
      <w:r>
        <w:t></w:t>
      </w:r>
      <w:r>
        <w:t></w:t>
      </w:r>
      <w:r>
        <w:t></w:t>
      </w:r>
      <w:r>
        <w:t></w:t>
      </w:r>
      <w:r>
        <w:rPr>
          <w:rFonts w:hint="eastAsia"/>
        </w:rPr>
        <w:t>і</w:t>
      </w:r>
      <w:r>
        <w:t></w:t>
      </w:r>
      <w:r>
        <w:t></w:t>
      </w:r>
      <w:r>
        <w:t></w:t>
      </w:r>
      <w:r>
        <w:t></w:t>
      </w:r>
      <w:r>
        <w:t></w:t>
      </w:r>
    </w:p>
    <w:p w:rsidR="0041393C" w:rsidRDefault="0041393C" w:rsidP="0041393C">
      <w:r>
        <w:rPr>
          <w:rFonts w:hint="eastAsia"/>
        </w:rPr>
        <w:t>мг</w:t>
      </w:r>
      <w:r>
        <w:t></w:t>
      </w:r>
      <w:r>
        <w:rPr>
          <w:rFonts w:hint="eastAsia"/>
        </w:rPr>
        <w:t>л</w:t>
      </w:r>
      <w:r>
        <w:t></w:t>
      </w:r>
      <w:r>
        <w:t></w:t>
      </w:r>
      <w:r>
        <w:t></w:t>
      </w:r>
      <w:r>
        <w:t></w:t>
      </w:r>
      <w:r>
        <w:t></w:t>
      </w:r>
      <w:r>
        <w:t></w:t>
      </w:r>
      <w:r>
        <w:t></w:t>
      </w:r>
      <w:r>
        <w:t></w:t>
      </w:r>
      <w:r>
        <w:rPr>
          <w:rFonts w:hint="eastAsia"/>
        </w:rPr>
        <w:t>і</w:t>
      </w:r>
      <w:r>
        <w:t></w:t>
      </w:r>
      <w:r>
        <w:t></w:t>
      </w:r>
      <w:r>
        <w:t></w:t>
      </w:r>
      <w:r>
        <w:t></w:t>
      </w:r>
      <w:r>
        <w:t></w:t>
      </w:r>
      <w:r>
        <w:t></w:t>
      </w:r>
      <w:r>
        <w:t></w:t>
      </w:r>
      <w:r>
        <w:t></w:t>
      </w:r>
      <w:r>
        <w:rPr>
          <w:rFonts w:hint="eastAsia"/>
        </w:rPr>
        <w:t>відповідно</w:t>
      </w:r>
      <w:r>
        <w:t></w:t>
      </w:r>
      <w:r>
        <w:t></w:t>
      </w:r>
      <w:r>
        <w:rPr>
          <w:rFonts w:hint="eastAsia"/>
        </w:rPr>
        <w:t>Підвищення</w:t>
      </w:r>
      <w:r>
        <w:t></w:t>
      </w:r>
      <w:r>
        <w:rPr>
          <w:rFonts w:hint="eastAsia"/>
        </w:rPr>
        <w:t>чутливості</w:t>
      </w:r>
      <w:r>
        <w:t></w:t>
      </w:r>
      <w:r>
        <w:rPr>
          <w:rFonts w:hint="eastAsia"/>
        </w:rPr>
        <w:t>досягається</w:t>
      </w:r>
      <w:r>
        <w:t></w:t>
      </w:r>
      <w:r>
        <w:rPr>
          <w:rFonts w:hint="eastAsia"/>
        </w:rPr>
        <w:t>шляхом</w:t>
      </w:r>
    </w:p>
    <w:p w:rsidR="0041393C" w:rsidRDefault="0041393C" w:rsidP="0041393C">
      <w:r>
        <w:rPr>
          <w:rFonts w:hint="eastAsia"/>
        </w:rPr>
        <w:t>попереднього</w:t>
      </w:r>
      <w:r>
        <w:t></w:t>
      </w:r>
      <w:r>
        <w:rPr>
          <w:rFonts w:hint="eastAsia"/>
        </w:rPr>
        <w:t>вилучення</w:t>
      </w:r>
      <w:r>
        <w:t></w:t>
      </w:r>
      <w:r>
        <w:rPr>
          <w:rFonts w:hint="eastAsia"/>
        </w:rPr>
        <w:t>аналіту</w:t>
      </w:r>
      <w:r>
        <w:t></w:t>
      </w:r>
      <w:r>
        <w:rPr>
          <w:rFonts w:hint="eastAsia"/>
        </w:rPr>
        <w:t>ЧАС</w:t>
      </w:r>
      <w:r>
        <w:t></w:t>
      </w:r>
      <w:r>
        <w:rPr>
          <w:rFonts w:hint="eastAsia"/>
        </w:rPr>
        <w:t>СГ</w:t>
      </w:r>
      <w:r>
        <w:t></w:t>
      </w:r>
      <w:r>
        <w:t></w:t>
      </w:r>
      <w:r>
        <w:rPr>
          <w:rFonts w:hint="eastAsia"/>
        </w:rPr>
        <w:t>обробки</w:t>
      </w:r>
      <w:r>
        <w:t></w:t>
      </w:r>
      <w:r>
        <w:rPr>
          <w:rFonts w:hint="eastAsia"/>
        </w:rPr>
        <w:t>сорбатів</w:t>
      </w:r>
      <w:r>
        <w:t></w:t>
      </w:r>
      <w:r>
        <w:rPr>
          <w:rFonts w:hint="eastAsia"/>
        </w:rPr>
        <w:t>розчином</w:t>
      </w:r>
      <w:r>
        <w:t></w:t>
      </w:r>
      <w:r>
        <w:rPr>
          <w:rFonts w:hint="eastAsia"/>
        </w:rPr>
        <w:t>реагенту</w:t>
      </w:r>
    </w:p>
    <w:p w:rsidR="0041393C" w:rsidRDefault="0041393C" w:rsidP="0041393C">
      <w:r>
        <w:rPr>
          <w:rFonts w:hint="eastAsia"/>
        </w:rPr>
        <w:t>та</w:t>
      </w:r>
      <w:r>
        <w:t></w:t>
      </w:r>
      <w:r>
        <w:rPr>
          <w:rFonts w:hint="eastAsia"/>
        </w:rPr>
        <w:t>наступної</w:t>
      </w:r>
      <w:r>
        <w:t></w:t>
      </w:r>
      <w:r>
        <w:rPr>
          <w:rFonts w:hint="eastAsia"/>
        </w:rPr>
        <w:t>реєстрації</w:t>
      </w:r>
      <w:r>
        <w:t></w:t>
      </w:r>
      <w:r>
        <w:rPr>
          <w:rFonts w:hint="eastAsia"/>
        </w:rPr>
        <w:t>інтенсивності</w:t>
      </w:r>
      <w:r>
        <w:t></w:t>
      </w:r>
      <w:r>
        <w:rPr>
          <w:rFonts w:hint="eastAsia"/>
        </w:rPr>
        <w:t>люмінесценції</w:t>
      </w:r>
      <w:r>
        <w:t></w:t>
      </w:r>
      <w:r>
        <w:rPr>
          <w:rFonts w:hint="eastAsia"/>
        </w:rPr>
        <w:t>в</w:t>
      </w:r>
      <w:r>
        <w:t></w:t>
      </w:r>
      <w:r>
        <w:rPr>
          <w:rFonts w:hint="eastAsia"/>
        </w:rPr>
        <w:t>елюаті</w:t>
      </w:r>
      <w:r>
        <w:t></w:t>
      </w:r>
    </w:p>
    <w:p w:rsidR="0041393C" w:rsidRDefault="0041393C" w:rsidP="0041393C">
      <w:r>
        <w:t></w:t>
      </w:r>
      <w:r>
        <w:t></w:t>
      </w:r>
      <w:r>
        <w:t></w:t>
      </w:r>
      <w:r>
        <w:rPr>
          <w:rFonts w:hint="eastAsia"/>
        </w:rPr>
        <w:t>Результати</w:t>
      </w:r>
      <w:r>
        <w:t></w:t>
      </w:r>
      <w:r>
        <w:rPr>
          <w:rFonts w:hint="eastAsia"/>
        </w:rPr>
        <w:t>апробації</w:t>
      </w:r>
      <w:r>
        <w:t></w:t>
      </w:r>
      <w:r>
        <w:rPr>
          <w:rFonts w:hint="eastAsia"/>
        </w:rPr>
        <w:t>розроблених</w:t>
      </w:r>
      <w:r>
        <w:t></w:t>
      </w:r>
      <w:r>
        <w:rPr>
          <w:rFonts w:hint="eastAsia"/>
        </w:rPr>
        <w:t>комбінованих</w:t>
      </w:r>
      <w:r>
        <w:t></w:t>
      </w:r>
      <w:r>
        <w:rPr>
          <w:rFonts w:hint="eastAsia"/>
        </w:rPr>
        <w:t>СРФ</w:t>
      </w:r>
      <w:r>
        <w:t></w:t>
      </w:r>
      <w:r>
        <w:rPr>
          <w:rFonts w:hint="eastAsia"/>
        </w:rPr>
        <w:t>та</w:t>
      </w:r>
      <w:r>
        <w:t></w:t>
      </w:r>
      <w:r>
        <w:rPr>
          <w:rFonts w:hint="eastAsia"/>
        </w:rPr>
        <w:t>ССФ</w:t>
      </w:r>
      <w:r>
        <w:t></w:t>
      </w:r>
      <w:r>
        <w:rPr>
          <w:rFonts w:hint="eastAsia"/>
        </w:rPr>
        <w:t>методик</w:t>
      </w:r>
    </w:p>
    <w:p w:rsidR="0041393C" w:rsidRDefault="0041393C" w:rsidP="0041393C">
      <w:r>
        <w:rPr>
          <w:rFonts w:hint="eastAsia"/>
        </w:rPr>
        <w:t>при</w:t>
      </w:r>
      <w:r>
        <w:t></w:t>
      </w:r>
      <w:r>
        <w:rPr>
          <w:rFonts w:hint="eastAsia"/>
        </w:rPr>
        <w:t>аналізі</w:t>
      </w:r>
      <w:r>
        <w:t></w:t>
      </w:r>
      <w:r>
        <w:rPr>
          <w:rFonts w:hint="eastAsia"/>
        </w:rPr>
        <w:t>паладію</w:t>
      </w:r>
      <w:r>
        <w:t></w:t>
      </w:r>
      <w:r>
        <w:rPr>
          <w:rFonts w:hint="eastAsia"/>
        </w:rPr>
        <w:t>та</w:t>
      </w:r>
      <w:r>
        <w:t></w:t>
      </w:r>
      <w:r>
        <w:rPr>
          <w:rFonts w:hint="eastAsia"/>
        </w:rPr>
        <w:t>платини</w:t>
      </w:r>
      <w:r>
        <w:t></w:t>
      </w:r>
      <w:r>
        <w:rPr>
          <w:rFonts w:hint="eastAsia"/>
        </w:rPr>
        <w:t>у</w:t>
      </w:r>
      <w:r>
        <w:t></w:t>
      </w:r>
      <w:r>
        <w:rPr>
          <w:rFonts w:hint="eastAsia"/>
        </w:rPr>
        <w:t>модельних</w:t>
      </w:r>
      <w:r>
        <w:t></w:t>
      </w:r>
      <w:r>
        <w:rPr>
          <w:rFonts w:hint="eastAsia"/>
        </w:rPr>
        <w:t>розчинах</w:t>
      </w:r>
      <w:r>
        <w:t></w:t>
      </w:r>
      <w:r>
        <w:rPr>
          <w:rFonts w:hint="eastAsia"/>
        </w:rPr>
        <w:t>стоматологічних</w:t>
      </w:r>
      <w:r>
        <w:t></w:t>
      </w:r>
      <w:r>
        <w:rPr>
          <w:rFonts w:hint="eastAsia"/>
        </w:rPr>
        <w:t>сплавів</w:t>
      </w:r>
      <w:r>
        <w:t></w:t>
      </w:r>
    </w:p>
    <w:p w:rsidR="0041393C" w:rsidRDefault="0041393C" w:rsidP="0041393C">
      <w:r>
        <w:rPr>
          <w:rFonts w:hint="eastAsia"/>
        </w:rPr>
        <w:t>електролітах</w:t>
      </w:r>
      <w:r>
        <w:t></w:t>
      </w:r>
      <w:r>
        <w:rPr>
          <w:rFonts w:hint="eastAsia"/>
        </w:rPr>
        <w:t>паладіювання</w:t>
      </w:r>
      <w:r>
        <w:t></w:t>
      </w:r>
      <w:r>
        <w:t></w:t>
      </w:r>
      <w:r>
        <w:rPr>
          <w:rFonts w:hint="eastAsia"/>
        </w:rPr>
        <w:t>в</w:t>
      </w:r>
      <w:r>
        <w:t></w:t>
      </w:r>
      <w:r>
        <w:rPr>
          <w:rFonts w:hint="eastAsia"/>
        </w:rPr>
        <w:t>алюмоплатиновому</w:t>
      </w:r>
      <w:r>
        <w:t></w:t>
      </w:r>
      <w:r>
        <w:rPr>
          <w:rFonts w:hint="eastAsia"/>
        </w:rPr>
        <w:t>і</w:t>
      </w:r>
      <w:r>
        <w:t></w:t>
      </w:r>
      <w:r>
        <w:rPr>
          <w:rFonts w:hint="eastAsia"/>
        </w:rPr>
        <w:t>вуглецевому</w:t>
      </w:r>
      <w:r>
        <w:t></w:t>
      </w:r>
      <w:r>
        <w:rPr>
          <w:rFonts w:hint="eastAsia"/>
        </w:rPr>
        <w:t>каталізаторі</w:t>
      </w:r>
      <w:r>
        <w:t></w:t>
      </w:r>
      <w:r>
        <w:rPr>
          <w:rFonts w:hint="eastAsia"/>
        </w:rPr>
        <w:t>і</w:t>
      </w:r>
    </w:p>
    <w:p w:rsidR="0041393C" w:rsidRDefault="0041393C" w:rsidP="0041393C">
      <w:r>
        <w:rPr>
          <w:rFonts w:hint="eastAsia"/>
        </w:rPr>
        <w:t>фармпрепараті</w:t>
      </w:r>
      <w:r>
        <w:t></w:t>
      </w:r>
      <w:r>
        <w:t></w:t>
      </w:r>
      <w:r>
        <w:rPr>
          <w:rFonts w:hint="eastAsia"/>
        </w:rPr>
        <w:t>Цисплатин</w:t>
      </w:r>
      <w:r>
        <w:t></w:t>
      </w:r>
      <w:r>
        <w:rPr>
          <w:rFonts w:hint="eastAsia"/>
        </w:rPr>
        <w:t>Тева</w:t>
      </w:r>
      <w:r>
        <w:t></w:t>
      </w:r>
      <w:r>
        <w:t></w:t>
      </w:r>
      <w:r>
        <w:rPr>
          <w:rFonts w:hint="eastAsia"/>
        </w:rPr>
        <w:t>свідчать</w:t>
      </w:r>
      <w:r>
        <w:t></w:t>
      </w:r>
      <w:r>
        <w:rPr>
          <w:rFonts w:hint="eastAsia"/>
        </w:rPr>
        <w:t>про</w:t>
      </w:r>
      <w:r>
        <w:t></w:t>
      </w:r>
      <w:r>
        <w:rPr>
          <w:rFonts w:hint="eastAsia"/>
        </w:rPr>
        <w:t>задовільну</w:t>
      </w:r>
      <w:r>
        <w:t></w:t>
      </w:r>
      <w:r>
        <w:rPr>
          <w:rFonts w:hint="eastAsia"/>
        </w:rPr>
        <w:t>повторюваність</w:t>
      </w:r>
      <w:r>
        <w:t></w:t>
      </w:r>
      <w:r>
        <w:rPr>
          <w:rFonts w:hint="eastAsia"/>
        </w:rPr>
        <w:t>та</w:t>
      </w:r>
    </w:p>
    <w:p w:rsidR="0041393C" w:rsidRDefault="0041393C" w:rsidP="0041393C">
      <w:r>
        <w:rPr>
          <w:rFonts w:hint="eastAsia"/>
        </w:rPr>
        <w:t>правильність</w:t>
      </w:r>
      <w:r>
        <w:t></w:t>
      </w:r>
      <w:r>
        <w:rPr>
          <w:rFonts w:hint="eastAsia"/>
        </w:rPr>
        <w:t>методик</w:t>
      </w:r>
      <w:r>
        <w:t></w:t>
      </w:r>
      <w:r>
        <w:t></w:t>
      </w:r>
      <w:r>
        <w:rPr>
          <w:rFonts w:hint="eastAsia"/>
        </w:rPr>
        <w:t>Запропоновані</w:t>
      </w:r>
      <w:r>
        <w:t></w:t>
      </w:r>
      <w:r>
        <w:rPr>
          <w:rFonts w:hint="eastAsia"/>
        </w:rPr>
        <w:t>методики</w:t>
      </w:r>
      <w:r>
        <w:t></w:t>
      </w:r>
      <w:r>
        <w:rPr>
          <w:rFonts w:hint="eastAsia"/>
        </w:rPr>
        <w:t>у</w:t>
      </w:r>
      <w:r>
        <w:t></w:t>
      </w:r>
      <w:r>
        <w:rPr>
          <w:rFonts w:hint="eastAsia"/>
        </w:rPr>
        <w:t>більшості</w:t>
      </w:r>
      <w:r>
        <w:t></w:t>
      </w:r>
      <w:r>
        <w:rPr>
          <w:rFonts w:hint="eastAsia"/>
        </w:rPr>
        <w:t>випадків</w:t>
      </w:r>
      <w:r>
        <w:t></w:t>
      </w:r>
      <w:r>
        <w:rPr>
          <w:rFonts w:hint="eastAsia"/>
        </w:rPr>
        <w:t>не</w:t>
      </w:r>
    </w:p>
    <w:p w:rsidR="0041393C" w:rsidRDefault="0041393C" w:rsidP="0041393C">
      <w:r>
        <w:rPr>
          <w:rFonts w:hint="eastAsia"/>
        </w:rPr>
        <w:t>поступаються</w:t>
      </w:r>
      <w:r>
        <w:t></w:t>
      </w:r>
      <w:r>
        <w:rPr>
          <w:rFonts w:hint="eastAsia"/>
        </w:rPr>
        <w:t>за</w:t>
      </w:r>
      <w:r>
        <w:t></w:t>
      </w:r>
      <w:r>
        <w:rPr>
          <w:rFonts w:hint="eastAsia"/>
        </w:rPr>
        <w:t>чутливістю</w:t>
      </w:r>
      <w:r>
        <w:t></w:t>
      </w:r>
      <w:r>
        <w:rPr>
          <w:rFonts w:hint="eastAsia"/>
        </w:rPr>
        <w:t>і</w:t>
      </w:r>
      <w:r>
        <w:t></w:t>
      </w:r>
      <w:r>
        <w:rPr>
          <w:rFonts w:hint="eastAsia"/>
        </w:rPr>
        <w:t>водночас</w:t>
      </w:r>
      <w:r>
        <w:t></w:t>
      </w:r>
      <w:r>
        <w:rPr>
          <w:rFonts w:hint="eastAsia"/>
        </w:rPr>
        <w:t>є</w:t>
      </w:r>
      <w:r>
        <w:t></w:t>
      </w:r>
      <w:r>
        <w:rPr>
          <w:rFonts w:hint="eastAsia"/>
        </w:rPr>
        <w:t>експреснішими</w:t>
      </w:r>
      <w:r>
        <w:t></w:t>
      </w:r>
      <w:r>
        <w:rPr>
          <w:rFonts w:hint="eastAsia"/>
        </w:rPr>
        <w:t>та</w:t>
      </w:r>
      <w:r>
        <w:t></w:t>
      </w:r>
      <w:r>
        <w:rPr>
          <w:rFonts w:hint="eastAsia"/>
        </w:rPr>
        <w:t>екобезпечнішими</w:t>
      </w:r>
    </w:p>
    <w:p w:rsidR="0041393C" w:rsidRPr="0041393C" w:rsidRDefault="0041393C" w:rsidP="0041393C">
      <w:r>
        <w:rPr>
          <w:rFonts w:hint="eastAsia"/>
        </w:rPr>
        <w:t>порівняно</w:t>
      </w:r>
      <w:r>
        <w:t></w:t>
      </w:r>
      <w:r>
        <w:rPr>
          <w:rFonts w:hint="eastAsia"/>
        </w:rPr>
        <w:t>з</w:t>
      </w:r>
      <w:r>
        <w:t></w:t>
      </w:r>
      <w:r>
        <w:rPr>
          <w:rFonts w:hint="eastAsia"/>
        </w:rPr>
        <w:t>аналогами</w:t>
      </w:r>
      <w:r>
        <w:t></w:t>
      </w:r>
      <w:r>
        <w:rPr>
          <w:rFonts w:hint="eastAsia"/>
        </w:rPr>
        <w:t>з</w:t>
      </w:r>
      <w:r>
        <w:t></w:t>
      </w:r>
      <w:r>
        <w:rPr>
          <w:rFonts w:hint="eastAsia"/>
        </w:rPr>
        <w:t>літератури</w:t>
      </w:r>
    </w:p>
    <w:sectPr w:rsidR="0041393C" w:rsidRPr="0041393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58D" w:rsidRDefault="0087258D">
      <w:pPr>
        <w:spacing w:after="0" w:line="240" w:lineRule="auto"/>
      </w:pPr>
      <w:r>
        <w:separator/>
      </w:r>
    </w:p>
  </w:endnote>
  <w:endnote w:type="continuationSeparator" w:id="0">
    <w:p w:rsidR="0087258D" w:rsidRDefault="00872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7258D" w:rsidRDefault="0087258D">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7258D" w:rsidRDefault="0087258D">
                <w:pPr>
                  <w:spacing w:line="240" w:lineRule="auto"/>
                </w:pPr>
                <w:fldSimple w:instr=" PAGE \* MERGEFORMAT ">
                  <w:r w:rsidR="0041393C" w:rsidRPr="0041393C">
                    <w:rPr>
                      <w:rStyle w:val="afffff9"/>
                      <w:noProof/>
                    </w:rPr>
                    <w:t>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58D" w:rsidRDefault="0087258D"/>
    <w:p w:rsidR="0087258D" w:rsidRDefault="0087258D"/>
    <w:p w:rsidR="0087258D" w:rsidRDefault="0087258D"/>
    <w:p w:rsidR="0087258D" w:rsidRDefault="0087258D"/>
    <w:p w:rsidR="0087258D" w:rsidRDefault="0087258D"/>
    <w:p w:rsidR="0087258D" w:rsidRDefault="0087258D"/>
    <w:p w:rsidR="0087258D" w:rsidRDefault="0087258D">
      <w:pPr>
        <w:rPr>
          <w:sz w:val="2"/>
          <w:szCs w:val="2"/>
        </w:rPr>
      </w:pPr>
      <w:r w:rsidRPr="009E35A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7258D" w:rsidRDefault="0087258D">
                  <w:pPr>
                    <w:spacing w:line="240" w:lineRule="auto"/>
                  </w:pPr>
                  <w:fldSimple w:instr=" PAGE \* MERGEFORMAT ">
                    <w:r w:rsidRPr="009040D4">
                      <w:rPr>
                        <w:rStyle w:val="afffff9"/>
                        <w:b w:val="0"/>
                        <w:bCs w:val="0"/>
                        <w:noProof/>
                      </w:rPr>
                      <w:t>16</w:t>
                    </w:r>
                  </w:fldSimple>
                </w:p>
              </w:txbxContent>
            </v:textbox>
            <w10:wrap anchorx="page" anchory="page"/>
          </v:shape>
        </w:pict>
      </w:r>
    </w:p>
    <w:p w:rsidR="0087258D" w:rsidRDefault="0087258D"/>
    <w:p w:rsidR="0087258D" w:rsidRDefault="0087258D"/>
    <w:p w:rsidR="0087258D" w:rsidRDefault="0087258D">
      <w:pPr>
        <w:rPr>
          <w:sz w:val="2"/>
          <w:szCs w:val="2"/>
        </w:rPr>
      </w:pPr>
      <w:r w:rsidRPr="009E35A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7258D" w:rsidRDefault="0087258D"/>
                <w:p w:rsidR="0087258D" w:rsidRDefault="0087258D">
                  <w:pPr>
                    <w:pStyle w:val="1ffffff7"/>
                    <w:spacing w:line="240" w:lineRule="auto"/>
                  </w:pPr>
                  <w:fldSimple w:instr=" PAGE \* MERGEFORMAT ">
                    <w:r w:rsidRPr="009040D4">
                      <w:rPr>
                        <w:rStyle w:val="3b"/>
                        <w:noProof/>
                      </w:rPr>
                      <w:t>16</w:t>
                    </w:r>
                  </w:fldSimple>
                </w:p>
              </w:txbxContent>
            </v:textbox>
            <w10:wrap anchorx="page" anchory="page"/>
          </v:shape>
        </w:pict>
      </w:r>
    </w:p>
    <w:p w:rsidR="0087258D" w:rsidRDefault="0087258D"/>
    <w:p w:rsidR="0087258D" w:rsidRDefault="0087258D">
      <w:pPr>
        <w:rPr>
          <w:sz w:val="2"/>
          <w:szCs w:val="2"/>
        </w:rPr>
      </w:pPr>
    </w:p>
    <w:p w:rsidR="0087258D" w:rsidRDefault="0087258D"/>
    <w:p w:rsidR="0087258D" w:rsidRDefault="0087258D">
      <w:pPr>
        <w:spacing w:after="0" w:line="240" w:lineRule="auto"/>
      </w:pPr>
    </w:p>
  </w:footnote>
  <w:footnote w:type="continuationSeparator" w:id="0">
    <w:p w:rsidR="0087258D" w:rsidRDefault="008725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Pr="005856C0" w:rsidRDefault="0087258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2A66F9-1158-49C2-BD24-86D25D434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1105</Words>
  <Characters>6304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2022-05-13T09:06:00Z</dcterms:created>
  <dcterms:modified xsi:type="dcterms:W3CDTF">2022-05-13T09:16:00Z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