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24890" w:rsidRDefault="00E24890" w:rsidP="00E24890">
      <w:r w:rsidRPr="00AF6D5B">
        <w:rPr>
          <w:rFonts w:ascii="Times New Roman" w:eastAsia="Times New Roman" w:hAnsi="Times New Roman" w:cs="Times New Roman"/>
          <w:b/>
          <w:sz w:val="24"/>
          <w:szCs w:val="24"/>
          <w:lang w:eastAsia="ru-RU"/>
        </w:rPr>
        <w:t>Кочерга Євгенія Володимирівна,</w:t>
      </w:r>
      <w:r w:rsidRPr="00AF6D5B">
        <w:rPr>
          <w:rFonts w:ascii="Times New Roman" w:eastAsia="Times New Roman" w:hAnsi="Times New Roman" w:cs="Times New Roman"/>
          <w:sz w:val="24"/>
          <w:szCs w:val="24"/>
          <w:lang w:eastAsia="ru-RU"/>
        </w:rPr>
        <w:t xml:space="preserve"> старший викладач кафедри природничо-математичної освіти, Комунальний заклад вищої освіти «Дніпровська академія неперервної освіти» Дніпропетровської обласної ради. Назва дисертації: «Розвиток здоров’язбережувальної компетентності вчителів хімії в закладах післядипломної освіти». Шифр та назва спеціальності – 13.00.04 – теорія і методика професійної освіти. Спецрада Д 26.456.02 Інституту вищої освіти</w:t>
      </w:r>
    </w:p>
    <w:sectPr w:rsidR="0064656E" w:rsidRPr="00E248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E24890" w:rsidRPr="00E248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E7628-15BC-4EFA-8157-DBBC6D62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227</cp:revision>
  <cp:lastPrinted>2009-02-06T05:36:00Z</cp:lastPrinted>
  <dcterms:created xsi:type="dcterms:W3CDTF">2021-04-12T15:35:00Z</dcterms:created>
  <dcterms:modified xsi:type="dcterms:W3CDTF">2021-04-23T18:47:00Z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