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2AFBE" w14:textId="1D24201A" w:rsidR="00161C54" w:rsidRDefault="008A264A" w:rsidP="008A264A">
      <w:r w:rsidRPr="008A264A">
        <w:rPr>
          <w:rFonts w:hint="eastAsia"/>
        </w:rPr>
        <w:t>Косырев</w:t>
      </w:r>
      <w:r w:rsidRPr="008A264A">
        <w:t xml:space="preserve"> </w:t>
      </w:r>
      <w:r w:rsidRPr="008A264A">
        <w:rPr>
          <w:rFonts w:hint="eastAsia"/>
        </w:rPr>
        <w:t>Евгений</w:t>
      </w:r>
      <w:r w:rsidRPr="008A264A">
        <w:t xml:space="preserve"> </w:t>
      </w:r>
      <w:r w:rsidRPr="008A264A">
        <w:rPr>
          <w:rFonts w:hint="eastAsia"/>
        </w:rPr>
        <w:t>Вячеславович</w:t>
      </w:r>
      <w:r>
        <w:t xml:space="preserve"> </w:t>
      </w:r>
      <w:r w:rsidRPr="008A264A">
        <w:rPr>
          <w:rFonts w:hint="eastAsia"/>
        </w:rPr>
        <w:t>Административные</w:t>
      </w:r>
      <w:r w:rsidRPr="008A264A">
        <w:t xml:space="preserve"> </w:t>
      </w:r>
      <w:r w:rsidRPr="008A264A">
        <w:rPr>
          <w:rFonts w:hint="eastAsia"/>
        </w:rPr>
        <w:t>правонарушения</w:t>
      </w:r>
      <w:r w:rsidRPr="008A264A">
        <w:t xml:space="preserve"> </w:t>
      </w:r>
      <w:r w:rsidRPr="008A264A">
        <w:rPr>
          <w:rFonts w:hint="eastAsia"/>
        </w:rPr>
        <w:t>в</w:t>
      </w:r>
      <w:r w:rsidRPr="008A264A">
        <w:t xml:space="preserve"> </w:t>
      </w:r>
      <w:r w:rsidRPr="008A264A">
        <w:rPr>
          <w:rFonts w:hint="eastAsia"/>
        </w:rPr>
        <w:t>сфере</w:t>
      </w:r>
      <w:r w:rsidRPr="008A264A">
        <w:t xml:space="preserve"> </w:t>
      </w:r>
      <w:r w:rsidRPr="008A264A">
        <w:rPr>
          <w:rFonts w:hint="eastAsia"/>
        </w:rPr>
        <w:t>распространения</w:t>
      </w:r>
      <w:r w:rsidRPr="008A264A">
        <w:t xml:space="preserve"> </w:t>
      </w:r>
      <w:r w:rsidRPr="008A264A">
        <w:rPr>
          <w:rFonts w:hint="eastAsia"/>
        </w:rPr>
        <w:t>наружной</w:t>
      </w:r>
      <w:r w:rsidRPr="008A264A">
        <w:t xml:space="preserve"> </w:t>
      </w:r>
      <w:r w:rsidRPr="008A264A">
        <w:rPr>
          <w:rFonts w:hint="eastAsia"/>
        </w:rPr>
        <w:t>рекламы</w:t>
      </w:r>
    </w:p>
    <w:p w14:paraId="7F969D3F" w14:textId="77777777" w:rsidR="008A264A" w:rsidRDefault="008A264A" w:rsidP="008A264A">
      <w:r>
        <w:rPr>
          <w:rFonts w:hint="eastAsia"/>
        </w:rPr>
        <w:t>ОГЛАВЛЕНИЕ</w:t>
      </w:r>
      <w:r>
        <w:t xml:space="preserve"> </w:t>
      </w:r>
      <w:r>
        <w:rPr>
          <w:rFonts w:hint="eastAsia"/>
        </w:rPr>
        <w:t>ДИССЕРТАЦИИ</w:t>
      </w:r>
    </w:p>
    <w:p w14:paraId="501B7A3D" w14:textId="77777777" w:rsidR="008A264A" w:rsidRDefault="008A264A" w:rsidP="008A264A">
      <w:r>
        <w:rPr>
          <w:rFonts w:hint="eastAsia"/>
        </w:rPr>
        <w:t>кандидат</w:t>
      </w:r>
      <w:r>
        <w:t xml:space="preserve"> </w:t>
      </w:r>
      <w:r>
        <w:rPr>
          <w:rFonts w:hint="eastAsia"/>
        </w:rPr>
        <w:t>наук</w:t>
      </w:r>
      <w:r>
        <w:t xml:space="preserve"> </w:t>
      </w:r>
      <w:r>
        <w:rPr>
          <w:rFonts w:hint="eastAsia"/>
        </w:rPr>
        <w:t>Косырев</w:t>
      </w:r>
      <w:r>
        <w:t xml:space="preserve"> </w:t>
      </w:r>
      <w:r>
        <w:rPr>
          <w:rFonts w:hint="eastAsia"/>
        </w:rPr>
        <w:t>Евгений</w:t>
      </w:r>
      <w:r>
        <w:t xml:space="preserve"> </w:t>
      </w:r>
      <w:r>
        <w:rPr>
          <w:rFonts w:hint="eastAsia"/>
        </w:rPr>
        <w:t>Вячеславович</w:t>
      </w:r>
    </w:p>
    <w:p w14:paraId="492D55D8" w14:textId="77777777" w:rsidR="008A264A" w:rsidRDefault="008A264A" w:rsidP="008A264A">
      <w:r>
        <w:rPr>
          <w:rFonts w:hint="eastAsia"/>
        </w:rPr>
        <w:t>Введение</w:t>
      </w:r>
    </w:p>
    <w:p w14:paraId="6B431795" w14:textId="77777777" w:rsidR="008A264A" w:rsidRDefault="008A264A" w:rsidP="008A264A"/>
    <w:p w14:paraId="07ECA059" w14:textId="77777777" w:rsidR="008A264A" w:rsidRDefault="008A264A" w:rsidP="008A264A">
      <w:r>
        <w:rPr>
          <w:rFonts w:hint="eastAsia"/>
        </w:rPr>
        <w:t>Глава</w:t>
      </w:r>
      <w:r>
        <w:t xml:space="preserve"> 1. </w:t>
      </w:r>
      <w:r>
        <w:rPr>
          <w:rFonts w:hint="eastAsia"/>
        </w:rPr>
        <w:t>Наружная</w:t>
      </w:r>
      <w:r>
        <w:t xml:space="preserve"> </w:t>
      </w:r>
      <w:r>
        <w:rPr>
          <w:rFonts w:hint="eastAsia"/>
        </w:rPr>
        <w:t>реклама</w:t>
      </w:r>
      <w:r>
        <w:t xml:space="preserve"> </w:t>
      </w:r>
      <w:r>
        <w:rPr>
          <w:rFonts w:hint="eastAsia"/>
        </w:rPr>
        <w:t>и</w:t>
      </w:r>
      <w:r>
        <w:t xml:space="preserve"> </w:t>
      </w:r>
      <w:r>
        <w:rPr>
          <w:rFonts w:hint="eastAsia"/>
        </w:rPr>
        <w:t>порядок</w:t>
      </w:r>
      <w:r>
        <w:t xml:space="preserve"> </w:t>
      </w:r>
      <w:r>
        <w:rPr>
          <w:rFonts w:hint="eastAsia"/>
        </w:rPr>
        <w:t>ее</w:t>
      </w:r>
      <w:r>
        <w:t xml:space="preserve"> </w:t>
      </w:r>
      <w:r>
        <w:rPr>
          <w:rFonts w:hint="eastAsia"/>
        </w:rPr>
        <w:t>распространения</w:t>
      </w:r>
    </w:p>
    <w:p w14:paraId="1BD03B7E" w14:textId="77777777" w:rsidR="008A264A" w:rsidRDefault="008A264A" w:rsidP="008A264A"/>
    <w:p w14:paraId="1E871D5A" w14:textId="77777777" w:rsidR="008A264A" w:rsidRDefault="008A264A" w:rsidP="008A264A">
      <w:r>
        <w:rPr>
          <w:rFonts w:hint="eastAsia"/>
        </w:rPr>
        <w:t>§</w:t>
      </w:r>
      <w:r>
        <w:t xml:space="preserve"> 1.1. </w:t>
      </w:r>
      <w:r>
        <w:rPr>
          <w:rFonts w:hint="eastAsia"/>
        </w:rPr>
        <w:t>Понятие</w:t>
      </w:r>
      <w:r>
        <w:t xml:space="preserve"> </w:t>
      </w:r>
      <w:r>
        <w:rPr>
          <w:rFonts w:hint="eastAsia"/>
        </w:rPr>
        <w:t>наружной</w:t>
      </w:r>
      <w:r>
        <w:t xml:space="preserve"> </w:t>
      </w:r>
      <w:r>
        <w:rPr>
          <w:rFonts w:hint="eastAsia"/>
        </w:rPr>
        <w:t>рекламы</w:t>
      </w:r>
      <w:r>
        <w:t xml:space="preserve"> </w:t>
      </w:r>
      <w:r>
        <w:rPr>
          <w:rFonts w:hint="eastAsia"/>
        </w:rPr>
        <w:t>и</w:t>
      </w:r>
      <w:r>
        <w:t xml:space="preserve"> </w:t>
      </w:r>
      <w:r>
        <w:rPr>
          <w:rFonts w:hint="eastAsia"/>
        </w:rPr>
        <w:t>виды</w:t>
      </w:r>
      <w:r>
        <w:t xml:space="preserve"> </w:t>
      </w:r>
      <w:r>
        <w:rPr>
          <w:rFonts w:hint="eastAsia"/>
        </w:rPr>
        <w:t>средств</w:t>
      </w:r>
      <w:r>
        <w:t xml:space="preserve"> </w:t>
      </w:r>
      <w:r>
        <w:rPr>
          <w:rFonts w:hint="eastAsia"/>
        </w:rPr>
        <w:t>её</w:t>
      </w:r>
    </w:p>
    <w:p w14:paraId="407DD199" w14:textId="77777777" w:rsidR="008A264A" w:rsidRDefault="008A264A" w:rsidP="008A264A"/>
    <w:p w14:paraId="35DEB47F" w14:textId="77777777" w:rsidR="008A264A" w:rsidRDefault="008A264A" w:rsidP="008A264A">
      <w:r>
        <w:rPr>
          <w:rFonts w:hint="eastAsia"/>
        </w:rPr>
        <w:t>распространения</w:t>
      </w:r>
    </w:p>
    <w:p w14:paraId="3BBF44C7" w14:textId="77777777" w:rsidR="008A264A" w:rsidRDefault="008A264A" w:rsidP="008A264A"/>
    <w:p w14:paraId="33BE5B90" w14:textId="77777777" w:rsidR="008A264A" w:rsidRDefault="008A264A" w:rsidP="008A264A">
      <w:r>
        <w:rPr>
          <w:rFonts w:hint="eastAsia"/>
        </w:rPr>
        <w:t>§</w:t>
      </w:r>
      <w:r>
        <w:t xml:space="preserve"> 1.2. </w:t>
      </w:r>
      <w:r>
        <w:rPr>
          <w:rFonts w:hint="eastAsia"/>
        </w:rPr>
        <w:t>Разграничение</w:t>
      </w:r>
      <w:r>
        <w:t xml:space="preserve"> </w:t>
      </w:r>
      <w:r>
        <w:rPr>
          <w:rFonts w:hint="eastAsia"/>
        </w:rPr>
        <w:t>наружной</w:t>
      </w:r>
      <w:r>
        <w:t xml:space="preserve"> </w:t>
      </w:r>
      <w:r>
        <w:rPr>
          <w:rFonts w:hint="eastAsia"/>
        </w:rPr>
        <w:t>рекламы</w:t>
      </w:r>
      <w:r>
        <w:t xml:space="preserve"> </w:t>
      </w:r>
      <w:r>
        <w:rPr>
          <w:rFonts w:hint="eastAsia"/>
        </w:rPr>
        <w:t>с</w:t>
      </w:r>
      <w:r>
        <w:t xml:space="preserve"> </w:t>
      </w:r>
      <w:r>
        <w:rPr>
          <w:rFonts w:hint="eastAsia"/>
        </w:rPr>
        <w:t>нерекламной</w:t>
      </w:r>
    </w:p>
    <w:p w14:paraId="28CB71EA" w14:textId="77777777" w:rsidR="008A264A" w:rsidRDefault="008A264A" w:rsidP="008A264A"/>
    <w:p w14:paraId="1FDDE63E" w14:textId="77777777" w:rsidR="008A264A" w:rsidRDefault="008A264A" w:rsidP="008A264A">
      <w:r>
        <w:rPr>
          <w:rFonts w:hint="eastAsia"/>
        </w:rPr>
        <w:t>информацией</w:t>
      </w:r>
    </w:p>
    <w:p w14:paraId="1ED68FE6" w14:textId="77777777" w:rsidR="008A264A" w:rsidRDefault="008A264A" w:rsidP="008A264A"/>
    <w:p w14:paraId="285B26F3" w14:textId="77777777" w:rsidR="008A264A" w:rsidRDefault="008A264A" w:rsidP="008A264A">
      <w:r>
        <w:rPr>
          <w:rFonts w:hint="eastAsia"/>
        </w:rPr>
        <w:t>§</w:t>
      </w:r>
      <w:r>
        <w:t xml:space="preserve"> 1.3. </w:t>
      </w:r>
      <w:r>
        <w:rPr>
          <w:rFonts w:hint="eastAsia"/>
        </w:rPr>
        <w:t>Правовое</w:t>
      </w:r>
      <w:r>
        <w:t xml:space="preserve"> </w:t>
      </w:r>
      <w:r>
        <w:rPr>
          <w:rFonts w:hint="eastAsia"/>
        </w:rPr>
        <w:t>регулирование</w:t>
      </w:r>
      <w:r>
        <w:t xml:space="preserve"> </w:t>
      </w:r>
      <w:r>
        <w:rPr>
          <w:rFonts w:hint="eastAsia"/>
        </w:rPr>
        <w:t>порядка</w:t>
      </w:r>
      <w:r>
        <w:t xml:space="preserve"> </w:t>
      </w:r>
      <w:r>
        <w:rPr>
          <w:rFonts w:hint="eastAsia"/>
        </w:rPr>
        <w:t>распространения</w:t>
      </w:r>
      <w:r>
        <w:t xml:space="preserve"> </w:t>
      </w:r>
      <w:r>
        <w:rPr>
          <w:rFonts w:hint="eastAsia"/>
        </w:rPr>
        <w:t>наружной</w:t>
      </w:r>
      <w:r>
        <w:t xml:space="preserve"> </w:t>
      </w:r>
      <w:r>
        <w:rPr>
          <w:rFonts w:hint="eastAsia"/>
        </w:rPr>
        <w:t>рекламы</w:t>
      </w:r>
    </w:p>
    <w:p w14:paraId="4BF1FB30" w14:textId="77777777" w:rsidR="008A264A" w:rsidRDefault="008A264A" w:rsidP="008A264A"/>
    <w:p w14:paraId="1D3E4225" w14:textId="77777777" w:rsidR="008A264A" w:rsidRDefault="008A264A" w:rsidP="008A264A">
      <w:r>
        <w:rPr>
          <w:rFonts w:hint="eastAsia"/>
        </w:rPr>
        <w:t>Глава</w:t>
      </w:r>
      <w:r>
        <w:t xml:space="preserve"> 2. </w:t>
      </w:r>
      <w:r>
        <w:rPr>
          <w:rFonts w:hint="eastAsia"/>
        </w:rPr>
        <w:t>Виды</w:t>
      </w:r>
      <w:r>
        <w:t xml:space="preserve"> </w:t>
      </w:r>
      <w:r>
        <w:rPr>
          <w:rFonts w:hint="eastAsia"/>
        </w:rPr>
        <w:t>административных</w:t>
      </w:r>
      <w:r>
        <w:t xml:space="preserve"> </w:t>
      </w:r>
      <w:r>
        <w:rPr>
          <w:rFonts w:hint="eastAsia"/>
        </w:rPr>
        <w:t>правонарушений</w:t>
      </w:r>
      <w:r>
        <w:t xml:space="preserve"> </w:t>
      </w:r>
      <w:r>
        <w:rPr>
          <w:rFonts w:hint="eastAsia"/>
        </w:rPr>
        <w:t>в</w:t>
      </w:r>
      <w:r>
        <w:t xml:space="preserve"> </w:t>
      </w:r>
      <w:r>
        <w:rPr>
          <w:rFonts w:hint="eastAsia"/>
        </w:rPr>
        <w:t>сфере</w:t>
      </w:r>
      <w:r>
        <w:t xml:space="preserve"> </w:t>
      </w:r>
      <w:r>
        <w:rPr>
          <w:rFonts w:hint="eastAsia"/>
        </w:rPr>
        <w:t>распространения</w:t>
      </w:r>
      <w:r>
        <w:t xml:space="preserve"> </w:t>
      </w:r>
      <w:r>
        <w:rPr>
          <w:rFonts w:hint="eastAsia"/>
        </w:rPr>
        <w:t>наружной</w:t>
      </w:r>
      <w:r>
        <w:t xml:space="preserve"> </w:t>
      </w:r>
      <w:r>
        <w:rPr>
          <w:rFonts w:hint="eastAsia"/>
        </w:rPr>
        <w:t>рекламы</w:t>
      </w:r>
      <w:r>
        <w:t xml:space="preserve"> </w:t>
      </w:r>
      <w:r>
        <w:rPr>
          <w:rFonts w:hint="eastAsia"/>
        </w:rPr>
        <w:t>и</w:t>
      </w:r>
      <w:r>
        <w:t xml:space="preserve"> </w:t>
      </w:r>
      <w:r>
        <w:rPr>
          <w:rFonts w:hint="eastAsia"/>
        </w:rPr>
        <w:t>их</w:t>
      </w:r>
      <w:r>
        <w:t xml:space="preserve"> </w:t>
      </w:r>
      <w:r>
        <w:rPr>
          <w:rFonts w:hint="eastAsia"/>
        </w:rPr>
        <w:t>квалификация</w:t>
      </w:r>
    </w:p>
    <w:p w14:paraId="787C59E2" w14:textId="77777777" w:rsidR="008A264A" w:rsidRDefault="008A264A" w:rsidP="008A264A"/>
    <w:p w14:paraId="55912823" w14:textId="77777777" w:rsidR="008A264A" w:rsidRDefault="008A264A" w:rsidP="008A264A">
      <w:r>
        <w:rPr>
          <w:rFonts w:hint="eastAsia"/>
        </w:rPr>
        <w:t>§</w:t>
      </w:r>
      <w:r>
        <w:t xml:space="preserve"> 2.1. </w:t>
      </w:r>
      <w:r>
        <w:rPr>
          <w:rFonts w:hint="eastAsia"/>
        </w:rPr>
        <w:t>Установка</w:t>
      </w:r>
      <w:r>
        <w:t xml:space="preserve"> </w:t>
      </w:r>
      <w:r>
        <w:rPr>
          <w:rFonts w:hint="eastAsia"/>
        </w:rPr>
        <w:t>и</w:t>
      </w:r>
      <w:r>
        <w:t xml:space="preserve"> </w:t>
      </w:r>
      <w:r>
        <w:rPr>
          <w:rFonts w:hint="eastAsia"/>
        </w:rPr>
        <w:t>эксплуатация</w:t>
      </w:r>
      <w:r>
        <w:t xml:space="preserve"> </w:t>
      </w:r>
      <w:r>
        <w:rPr>
          <w:rFonts w:hint="eastAsia"/>
        </w:rPr>
        <w:t>рекламной</w:t>
      </w:r>
      <w:r>
        <w:t xml:space="preserve"> </w:t>
      </w:r>
      <w:r>
        <w:rPr>
          <w:rFonts w:hint="eastAsia"/>
        </w:rPr>
        <w:t>конструкции</w:t>
      </w:r>
      <w:r>
        <w:t xml:space="preserve"> </w:t>
      </w:r>
      <w:r>
        <w:rPr>
          <w:rFonts w:hint="eastAsia"/>
        </w:rPr>
        <w:t>без</w:t>
      </w:r>
      <w:r>
        <w:t xml:space="preserve"> </w:t>
      </w:r>
      <w:r>
        <w:rPr>
          <w:rFonts w:hint="eastAsia"/>
        </w:rPr>
        <w:t>разрешения</w:t>
      </w:r>
      <w:r>
        <w:t xml:space="preserve"> </w:t>
      </w:r>
      <w:r>
        <w:rPr>
          <w:rFonts w:hint="eastAsia"/>
        </w:rPr>
        <w:t>либо</w:t>
      </w:r>
      <w:r>
        <w:t xml:space="preserve"> </w:t>
      </w:r>
      <w:r>
        <w:rPr>
          <w:rFonts w:hint="eastAsia"/>
        </w:rPr>
        <w:t>с</w:t>
      </w:r>
      <w:r>
        <w:t xml:space="preserve"> </w:t>
      </w:r>
      <w:r>
        <w:rPr>
          <w:rFonts w:hint="eastAsia"/>
        </w:rPr>
        <w:t>нарушением</w:t>
      </w:r>
      <w:r>
        <w:t xml:space="preserve"> </w:t>
      </w:r>
      <w:r>
        <w:rPr>
          <w:rFonts w:hint="eastAsia"/>
        </w:rPr>
        <w:t>требования</w:t>
      </w:r>
      <w:r>
        <w:t xml:space="preserve"> </w:t>
      </w:r>
      <w:r>
        <w:rPr>
          <w:rFonts w:hint="eastAsia"/>
        </w:rPr>
        <w:t>технического</w:t>
      </w:r>
      <w:r>
        <w:t xml:space="preserve"> </w:t>
      </w:r>
      <w:r>
        <w:rPr>
          <w:rFonts w:hint="eastAsia"/>
        </w:rPr>
        <w:t>регламента</w:t>
      </w:r>
    </w:p>
    <w:p w14:paraId="3CBDBC6D" w14:textId="77777777" w:rsidR="008A264A" w:rsidRDefault="008A264A" w:rsidP="008A264A"/>
    <w:p w14:paraId="55F28926" w14:textId="77777777" w:rsidR="008A264A" w:rsidRDefault="008A264A" w:rsidP="008A264A">
      <w:r>
        <w:rPr>
          <w:rFonts w:hint="eastAsia"/>
        </w:rPr>
        <w:t>§</w:t>
      </w:r>
      <w:r>
        <w:t xml:space="preserve"> 2.2. </w:t>
      </w:r>
      <w:r>
        <w:rPr>
          <w:rFonts w:hint="eastAsia"/>
        </w:rPr>
        <w:t>Размещение</w:t>
      </w:r>
      <w:r>
        <w:t xml:space="preserve"> </w:t>
      </w:r>
      <w:r>
        <w:rPr>
          <w:rFonts w:hint="eastAsia"/>
        </w:rPr>
        <w:t>рекламы</w:t>
      </w:r>
      <w:r>
        <w:t xml:space="preserve"> </w:t>
      </w:r>
      <w:r>
        <w:rPr>
          <w:rFonts w:hint="eastAsia"/>
        </w:rPr>
        <w:t>на</w:t>
      </w:r>
      <w:r>
        <w:t xml:space="preserve"> </w:t>
      </w:r>
      <w:r>
        <w:rPr>
          <w:rFonts w:hint="eastAsia"/>
        </w:rPr>
        <w:t>приспособлениях</w:t>
      </w:r>
      <w:r>
        <w:t xml:space="preserve">, </w:t>
      </w:r>
      <w:r>
        <w:rPr>
          <w:rFonts w:hint="eastAsia"/>
        </w:rPr>
        <w:t>предназначенных</w:t>
      </w:r>
      <w:r>
        <w:t xml:space="preserve"> </w:t>
      </w:r>
      <w:r>
        <w:rPr>
          <w:rFonts w:hint="eastAsia"/>
        </w:rPr>
        <w:t>для</w:t>
      </w:r>
      <w:r>
        <w:t xml:space="preserve"> </w:t>
      </w:r>
      <w:r>
        <w:rPr>
          <w:rFonts w:hint="eastAsia"/>
        </w:rPr>
        <w:t>регулирования</w:t>
      </w:r>
      <w:r>
        <w:t xml:space="preserve"> </w:t>
      </w:r>
      <w:r>
        <w:rPr>
          <w:rFonts w:hint="eastAsia"/>
        </w:rPr>
        <w:t>дорожного</w:t>
      </w:r>
      <w:r>
        <w:t xml:space="preserve"> </w:t>
      </w:r>
      <w:r>
        <w:rPr>
          <w:rFonts w:hint="eastAsia"/>
        </w:rPr>
        <w:t>движения</w:t>
      </w:r>
      <w:r>
        <w:t xml:space="preserve">, </w:t>
      </w:r>
      <w:r>
        <w:rPr>
          <w:rFonts w:hint="eastAsia"/>
        </w:rPr>
        <w:t>или</w:t>
      </w:r>
      <w:r>
        <w:t xml:space="preserve"> </w:t>
      </w:r>
      <w:r>
        <w:rPr>
          <w:rFonts w:hint="eastAsia"/>
        </w:rPr>
        <w:t>имеющей</w:t>
      </w:r>
      <w:r>
        <w:t xml:space="preserve"> </w:t>
      </w:r>
      <w:r>
        <w:rPr>
          <w:rFonts w:hint="eastAsia"/>
        </w:rPr>
        <w:t>сходство</w:t>
      </w:r>
      <w:r>
        <w:t xml:space="preserve"> </w:t>
      </w:r>
      <w:r>
        <w:rPr>
          <w:rFonts w:hint="eastAsia"/>
        </w:rPr>
        <w:t>с</w:t>
      </w:r>
      <w:r>
        <w:t xml:space="preserve"> </w:t>
      </w:r>
      <w:r>
        <w:rPr>
          <w:rFonts w:hint="eastAsia"/>
        </w:rPr>
        <w:t>дорожными</w:t>
      </w:r>
      <w:r>
        <w:t xml:space="preserve"> </w:t>
      </w:r>
      <w:r>
        <w:rPr>
          <w:rFonts w:hint="eastAsia"/>
        </w:rPr>
        <w:t>знаками</w:t>
      </w:r>
    </w:p>
    <w:p w14:paraId="548451B1" w14:textId="77777777" w:rsidR="008A264A" w:rsidRDefault="008A264A" w:rsidP="008A264A"/>
    <w:p w14:paraId="733ED9CD" w14:textId="77777777" w:rsidR="008A264A" w:rsidRDefault="008A264A" w:rsidP="008A264A">
      <w:r>
        <w:rPr>
          <w:rFonts w:hint="eastAsia"/>
        </w:rPr>
        <w:t>§</w:t>
      </w:r>
      <w:r>
        <w:t xml:space="preserve"> 2.3. </w:t>
      </w:r>
      <w:r>
        <w:rPr>
          <w:rFonts w:hint="eastAsia"/>
        </w:rPr>
        <w:t>Административные</w:t>
      </w:r>
      <w:r>
        <w:t xml:space="preserve"> </w:t>
      </w:r>
      <w:r>
        <w:rPr>
          <w:rFonts w:hint="eastAsia"/>
        </w:rPr>
        <w:t>правонарушения</w:t>
      </w:r>
      <w:r>
        <w:t xml:space="preserve"> </w:t>
      </w:r>
      <w:r>
        <w:rPr>
          <w:rFonts w:hint="eastAsia"/>
        </w:rPr>
        <w:t>в</w:t>
      </w:r>
      <w:r>
        <w:t xml:space="preserve"> </w:t>
      </w:r>
      <w:r>
        <w:rPr>
          <w:rFonts w:hint="eastAsia"/>
        </w:rPr>
        <w:t>сфере</w:t>
      </w:r>
      <w:r>
        <w:t xml:space="preserve"> </w:t>
      </w:r>
      <w:r>
        <w:rPr>
          <w:rFonts w:hint="eastAsia"/>
        </w:rPr>
        <w:t>рас</w:t>
      </w:r>
      <w:r>
        <w:rPr>
          <w:rFonts w:hint="eastAsia"/>
        </w:rPr>
        <w:lastRenderedPageBreak/>
        <w:t>пространения</w:t>
      </w:r>
      <w:r>
        <w:t xml:space="preserve"> </w:t>
      </w:r>
      <w:r>
        <w:rPr>
          <w:rFonts w:hint="eastAsia"/>
        </w:rPr>
        <w:t>наружной</w:t>
      </w:r>
      <w:r>
        <w:t xml:space="preserve"> </w:t>
      </w:r>
      <w:r>
        <w:rPr>
          <w:rFonts w:hint="eastAsia"/>
        </w:rPr>
        <w:t>рекламы</w:t>
      </w:r>
      <w:r>
        <w:t xml:space="preserve">, </w:t>
      </w:r>
      <w:r>
        <w:rPr>
          <w:rFonts w:hint="eastAsia"/>
        </w:rPr>
        <w:t>предусмотренные</w:t>
      </w:r>
      <w:r>
        <w:t xml:space="preserve"> </w:t>
      </w:r>
      <w:r>
        <w:rPr>
          <w:rFonts w:hint="eastAsia"/>
        </w:rPr>
        <w:t>кодексами</w:t>
      </w:r>
      <w:r>
        <w:t xml:space="preserve"> </w:t>
      </w:r>
      <w:r>
        <w:rPr>
          <w:rFonts w:hint="eastAsia"/>
        </w:rPr>
        <w:t>и</w:t>
      </w:r>
      <w:r>
        <w:t xml:space="preserve"> </w:t>
      </w:r>
      <w:r>
        <w:rPr>
          <w:rFonts w:hint="eastAsia"/>
        </w:rPr>
        <w:t>законами</w:t>
      </w:r>
      <w:r>
        <w:t xml:space="preserve"> </w:t>
      </w:r>
      <w:r>
        <w:rPr>
          <w:rFonts w:hint="eastAsia"/>
        </w:rPr>
        <w:t>субъектов</w:t>
      </w:r>
      <w:r>
        <w:t xml:space="preserve"> </w:t>
      </w:r>
      <w:r>
        <w:rPr>
          <w:rFonts w:hint="eastAsia"/>
        </w:rPr>
        <w:t>Российской</w:t>
      </w:r>
      <w:r>
        <w:t xml:space="preserve"> </w:t>
      </w:r>
      <w:r>
        <w:rPr>
          <w:rFonts w:hint="eastAsia"/>
        </w:rPr>
        <w:t>Федерации</w:t>
      </w:r>
    </w:p>
    <w:p w14:paraId="4D3679E5" w14:textId="77777777" w:rsidR="008A264A" w:rsidRDefault="008A264A" w:rsidP="008A264A"/>
    <w:p w14:paraId="3DEF19BD" w14:textId="77777777" w:rsidR="008A264A" w:rsidRDefault="008A264A" w:rsidP="008A264A">
      <w:r>
        <w:rPr>
          <w:rFonts w:hint="eastAsia"/>
        </w:rPr>
        <w:t>Заключение</w:t>
      </w:r>
    </w:p>
    <w:p w14:paraId="18BB2F72" w14:textId="77777777" w:rsidR="008A264A" w:rsidRDefault="008A264A" w:rsidP="008A264A"/>
    <w:p w14:paraId="6017DC56" w14:textId="77777777" w:rsidR="008A264A" w:rsidRDefault="008A264A" w:rsidP="008A264A">
      <w:r>
        <w:rPr>
          <w:rFonts w:hint="eastAsia"/>
        </w:rPr>
        <w:t>Библиографический</w:t>
      </w:r>
      <w:r>
        <w:t xml:space="preserve"> </w:t>
      </w:r>
      <w:r>
        <w:rPr>
          <w:rFonts w:hint="eastAsia"/>
        </w:rPr>
        <w:t>список</w:t>
      </w:r>
    </w:p>
    <w:p w14:paraId="0E6CCABA" w14:textId="77777777" w:rsidR="008A264A" w:rsidRDefault="008A264A" w:rsidP="008A264A"/>
    <w:p w14:paraId="7EAA023B" w14:textId="77777777" w:rsidR="008A264A" w:rsidRDefault="008A264A" w:rsidP="008A264A">
      <w:r>
        <w:rPr>
          <w:rFonts w:hint="eastAsia"/>
        </w:rPr>
        <w:t>Приложения</w:t>
      </w:r>
    </w:p>
    <w:p w14:paraId="5B248845" w14:textId="77777777" w:rsidR="008A264A" w:rsidRDefault="008A264A" w:rsidP="008A264A"/>
    <w:p w14:paraId="238C9C34" w14:textId="77777777" w:rsidR="008A264A" w:rsidRDefault="008A264A" w:rsidP="008A264A">
      <w:r>
        <w:rPr>
          <w:rFonts w:hint="eastAsia"/>
        </w:rPr>
        <w:t>Диаграмма</w:t>
      </w:r>
      <w:r>
        <w:t xml:space="preserve"> </w:t>
      </w:r>
      <w:r>
        <w:rPr>
          <w:rFonts w:hint="eastAsia"/>
        </w:rPr>
        <w:t>№</w:t>
      </w:r>
      <w:r>
        <w:t xml:space="preserve"> 1. </w:t>
      </w:r>
      <w:r>
        <w:rPr>
          <w:rFonts w:hint="eastAsia"/>
        </w:rPr>
        <w:t>Статистика</w:t>
      </w:r>
      <w:r>
        <w:t xml:space="preserve"> </w:t>
      </w:r>
      <w:r>
        <w:rPr>
          <w:rFonts w:hint="eastAsia"/>
        </w:rPr>
        <w:t>назначения</w:t>
      </w:r>
      <w:r>
        <w:t xml:space="preserve"> </w:t>
      </w:r>
      <w:r>
        <w:rPr>
          <w:rFonts w:hint="eastAsia"/>
        </w:rPr>
        <w:t>административных</w:t>
      </w:r>
      <w:r>
        <w:t xml:space="preserve"> </w:t>
      </w:r>
      <w:r>
        <w:rPr>
          <w:rFonts w:hint="eastAsia"/>
        </w:rPr>
        <w:t>наказаний</w:t>
      </w:r>
      <w:r>
        <w:t xml:space="preserve"> </w:t>
      </w:r>
      <w:r>
        <w:rPr>
          <w:rFonts w:hint="eastAsia"/>
        </w:rPr>
        <w:t>по</w:t>
      </w:r>
      <w:r>
        <w:t xml:space="preserve"> </w:t>
      </w:r>
      <w:r>
        <w:rPr>
          <w:rFonts w:hint="eastAsia"/>
        </w:rPr>
        <w:t>статье</w:t>
      </w:r>
      <w:r>
        <w:t xml:space="preserve"> 14.37 </w:t>
      </w:r>
      <w:r>
        <w:rPr>
          <w:rFonts w:hint="eastAsia"/>
        </w:rPr>
        <w:t>КоАП</w:t>
      </w:r>
      <w:r>
        <w:t xml:space="preserve"> </w:t>
      </w:r>
      <w:r>
        <w:rPr>
          <w:rFonts w:hint="eastAsia"/>
        </w:rPr>
        <w:t>РФ</w:t>
      </w:r>
      <w:r>
        <w:t xml:space="preserve"> </w:t>
      </w:r>
      <w:r>
        <w:rPr>
          <w:rFonts w:hint="eastAsia"/>
        </w:rPr>
        <w:t>в</w:t>
      </w:r>
      <w:r>
        <w:t xml:space="preserve"> </w:t>
      </w:r>
      <w:r>
        <w:rPr>
          <w:rFonts w:hint="eastAsia"/>
        </w:rPr>
        <w:t>отношении</w:t>
      </w:r>
      <w:r>
        <w:t xml:space="preserve"> </w:t>
      </w:r>
      <w:r>
        <w:rPr>
          <w:rFonts w:hint="eastAsia"/>
        </w:rPr>
        <w:t>юридических</w:t>
      </w:r>
      <w:r>
        <w:t xml:space="preserve"> </w:t>
      </w:r>
      <w:r>
        <w:rPr>
          <w:rFonts w:hint="eastAsia"/>
        </w:rPr>
        <w:t>лиц</w:t>
      </w:r>
    </w:p>
    <w:p w14:paraId="64514843" w14:textId="77777777" w:rsidR="008A264A" w:rsidRDefault="008A264A" w:rsidP="008A264A"/>
    <w:p w14:paraId="1D4E1639" w14:textId="77777777" w:rsidR="008A264A" w:rsidRDefault="008A264A" w:rsidP="008A264A">
      <w:r>
        <w:rPr>
          <w:rFonts w:hint="eastAsia"/>
        </w:rPr>
        <w:t>Таблица</w:t>
      </w:r>
      <w:r>
        <w:t xml:space="preserve"> </w:t>
      </w:r>
      <w:r>
        <w:rPr>
          <w:rFonts w:hint="eastAsia"/>
        </w:rPr>
        <w:t>№</w:t>
      </w:r>
      <w:r>
        <w:t xml:space="preserve"> 1. </w:t>
      </w:r>
      <w:r>
        <w:rPr>
          <w:rFonts w:hint="eastAsia"/>
        </w:rPr>
        <w:t>Процентное</w:t>
      </w:r>
      <w:r>
        <w:t xml:space="preserve"> </w:t>
      </w:r>
      <w:r>
        <w:rPr>
          <w:rFonts w:hint="eastAsia"/>
        </w:rPr>
        <w:t>соотношение</w:t>
      </w:r>
      <w:r>
        <w:t xml:space="preserve"> </w:t>
      </w:r>
      <w:r>
        <w:rPr>
          <w:rFonts w:hint="eastAsia"/>
        </w:rPr>
        <w:t>количества</w:t>
      </w:r>
      <w:r>
        <w:t xml:space="preserve"> </w:t>
      </w:r>
      <w:r>
        <w:rPr>
          <w:rFonts w:hint="eastAsia"/>
        </w:rPr>
        <w:t>принятых</w:t>
      </w:r>
      <w:r>
        <w:t xml:space="preserve"> </w:t>
      </w:r>
      <w:r>
        <w:rPr>
          <w:rFonts w:hint="eastAsia"/>
        </w:rPr>
        <w:t>решений</w:t>
      </w:r>
      <w:r>
        <w:t xml:space="preserve"> </w:t>
      </w:r>
      <w:r>
        <w:rPr>
          <w:rFonts w:hint="eastAsia"/>
        </w:rPr>
        <w:t>ФАС</w:t>
      </w:r>
      <w:r>
        <w:t xml:space="preserve"> </w:t>
      </w:r>
      <w:r>
        <w:rPr>
          <w:rFonts w:hint="eastAsia"/>
        </w:rPr>
        <w:t>России</w:t>
      </w:r>
      <w:r>
        <w:t xml:space="preserve"> </w:t>
      </w:r>
      <w:r>
        <w:rPr>
          <w:rFonts w:hint="eastAsia"/>
        </w:rPr>
        <w:t>и</w:t>
      </w:r>
      <w:r>
        <w:t xml:space="preserve"> </w:t>
      </w:r>
      <w:r>
        <w:rPr>
          <w:rFonts w:hint="eastAsia"/>
        </w:rPr>
        <w:t>ее</w:t>
      </w:r>
      <w:r>
        <w:t xml:space="preserve"> </w:t>
      </w:r>
      <w:r>
        <w:rPr>
          <w:rFonts w:hint="eastAsia"/>
        </w:rPr>
        <w:t>территориальными</w:t>
      </w:r>
      <w:r>
        <w:t xml:space="preserve"> </w:t>
      </w:r>
      <w:r>
        <w:rPr>
          <w:rFonts w:hint="eastAsia"/>
        </w:rPr>
        <w:t>органами</w:t>
      </w:r>
      <w:r>
        <w:t xml:space="preserve">, </w:t>
      </w:r>
      <w:r>
        <w:rPr>
          <w:rFonts w:hint="eastAsia"/>
        </w:rPr>
        <w:t>устанавливающими</w:t>
      </w:r>
      <w:r>
        <w:t xml:space="preserve"> </w:t>
      </w:r>
      <w:r>
        <w:rPr>
          <w:rFonts w:hint="eastAsia"/>
        </w:rPr>
        <w:t>нарушения</w:t>
      </w:r>
      <w:r>
        <w:t xml:space="preserve"> </w:t>
      </w:r>
      <w:r>
        <w:rPr>
          <w:rFonts w:hint="eastAsia"/>
        </w:rPr>
        <w:t>законодательства</w:t>
      </w:r>
      <w:r>
        <w:t xml:space="preserve"> </w:t>
      </w:r>
      <w:r>
        <w:rPr>
          <w:rFonts w:hint="eastAsia"/>
        </w:rPr>
        <w:t>о</w:t>
      </w:r>
      <w:r>
        <w:t xml:space="preserve"> </w:t>
      </w:r>
      <w:r>
        <w:rPr>
          <w:rFonts w:hint="eastAsia"/>
        </w:rPr>
        <w:t>рекламе</w:t>
      </w:r>
      <w:r>
        <w:t xml:space="preserve"> </w:t>
      </w:r>
      <w:r>
        <w:rPr>
          <w:rFonts w:hint="eastAsia"/>
        </w:rPr>
        <w:t>без</w:t>
      </w:r>
      <w:r>
        <w:t xml:space="preserve"> </w:t>
      </w:r>
      <w:r>
        <w:rPr>
          <w:rFonts w:hint="eastAsia"/>
        </w:rPr>
        <w:t>выдачи</w:t>
      </w:r>
      <w:r>
        <w:t xml:space="preserve"> </w:t>
      </w:r>
      <w:r>
        <w:rPr>
          <w:rFonts w:hint="eastAsia"/>
        </w:rPr>
        <w:t>предписания</w:t>
      </w:r>
      <w:r>
        <w:t xml:space="preserve"> </w:t>
      </w:r>
      <w:r>
        <w:rPr>
          <w:rFonts w:hint="eastAsia"/>
        </w:rPr>
        <w:t>о</w:t>
      </w:r>
      <w:r>
        <w:t xml:space="preserve"> </w:t>
      </w:r>
      <w:r>
        <w:rPr>
          <w:rFonts w:hint="eastAsia"/>
        </w:rPr>
        <w:t>прекращении</w:t>
      </w:r>
      <w:r>
        <w:t xml:space="preserve"> </w:t>
      </w:r>
      <w:r>
        <w:rPr>
          <w:rFonts w:hint="eastAsia"/>
        </w:rPr>
        <w:t>нарушения</w:t>
      </w:r>
      <w:r>
        <w:t xml:space="preserve"> </w:t>
      </w:r>
      <w:r>
        <w:rPr>
          <w:rFonts w:hint="eastAsia"/>
        </w:rPr>
        <w:t>законодательства</w:t>
      </w:r>
      <w:r>
        <w:t xml:space="preserve"> </w:t>
      </w:r>
      <w:r>
        <w:rPr>
          <w:rFonts w:hint="eastAsia"/>
        </w:rPr>
        <w:t>о</w:t>
      </w:r>
      <w:r>
        <w:t xml:space="preserve"> </w:t>
      </w:r>
      <w:r>
        <w:rPr>
          <w:rFonts w:hint="eastAsia"/>
        </w:rPr>
        <w:t>рекламе</w:t>
      </w:r>
      <w:r>
        <w:t xml:space="preserve"> </w:t>
      </w:r>
      <w:r>
        <w:rPr>
          <w:rFonts w:hint="eastAsia"/>
        </w:rPr>
        <w:t>от</w:t>
      </w:r>
      <w:r>
        <w:t xml:space="preserve"> </w:t>
      </w:r>
      <w:r>
        <w:rPr>
          <w:rFonts w:hint="eastAsia"/>
        </w:rPr>
        <w:t>общего</w:t>
      </w:r>
      <w:r>
        <w:t xml:space="preserve"> </w:t>
      </w:r>
      <w:r>
        <w:rPr>
          <w:rFonts w:hint="eastAsia"/>
        </w:rPr>
        <w:t>количества</w:t>
      </w:r>
      <w:r>
        <w:t xml:space="preserve"> </w:t>
      </w:r>
      <w:r>
        <w:rPr>
          <w:rFonts w:hint="eastAsia"/>
        </w:rPr>
        <w:t>принятых</w:t>
      </w:r>
      <w:r>
        <w:t xml:space="preserve"> </w:t>
      </w:r>
      <w:r>
        <w:rPr>
          <w:rFonts w:hint="eastAsia"/>
        </w:rPr>
        <w:t>решений</w:t>
      </w:r>
      <w:r>
        <w:t xml:space="preserve"> </w:t>
      </w:r>
      <w:r>
        <w:rPr>
          <w:rFonts w:hint="eastAsia"/>
        </w:rPr>
        <w:t>ФАС</w:t>
      </w:r>
      <w:r>
        <w:t xml:space="preserve"> </w:t>
      </w:r>
      <w:r>
        <w:rPr>
          <w:rFonts w:hint="eastAsia"/>
        </w:rPr>
        <w:t>России</w:t>
      </w:r>
      <w:r>
        <w:t xml:space="preserve"> </w:t>
      </w:r>
      <w:r>
        <w:rPr>
          <w:rFonts w:hint="eastAsia"/>
        </w:rPr>
        <w:t>и</w:t>
      </w:r>
      <w:r>
        <w:t xml:space="preserve"> </w:t>
      </w:r>
      <w:r>
        <w:rPr>
          <w:rFonts w:hint="eastAsia"/>
        </w:rPr>
        <w:t>ее</w:t>
      </w:r>
      <w:r>
        <w:t xml:space="preserve"> </w:t>
      </w:r>
      <w:r>
        <w:rPr>
          <w:rFonts w:hint="eastAsia"/>
        </w:rPr>
        <w:t>территориальными</w:t>
      </w:r>
      <w:r>
        <w:t xml:space="preserve"> </w:t>
      </w:r>
      <w:r>
        <w:rPr>
          <w:rFonts w:hint="eastAsia"/>
        </w:rPr>
        <w:t>органами</w:t>
      </w:r>
      <w:r>
        <w:t xml:space="preserve">, </w:t>
      </w:r>
      <w:r>
        <w:rPr>
          <w:rFonts w:hint="eastAsia"/>
        </w:rPr>
        <w:t>устанавливающими</w:t>
      </w:r>
      <w:r>
        <w:t xml:space="preserve"> </w:t>
      </w:r>
      <w:r>
        <w:rPr>
          <w:rFonts w:hint="eastAsia"/>
        </w:rPr>
        <w:t>нарушение</w:t>
      </w:r>
    </w:p>
    <w:p w14:paraId="57B7410D" w14:textId="77777777" w:rsidR="008A264A" w:rsidRDefault="008A264A" w:rsidP="008A264A"/>
    <w:p w14:paraId="2C478057" w14:textId="77777777" w:rsidR="008A264A" w:rsidRDefault="008A264A" w:rsidP="008A264A">
      <w:r>
        <w:rPr>
          <w:rFonts w:hint="eastAsia"/>
        </w:rPr>
        <w:t>законодательства</w:t>
      </w:r>
      <w:r>
        <w:t xml:space="preserve"> </w:t>
      </w:r>
      <w:r>
        <w:rPr>
          <w:rFonts w:hint="eastAsia"/>
        </w:rPr>
        <w:t>о</w:t>
      </w:r>
      <w:r>
        <w:t xml:space="preserve"> </w:t>
      </w:r>
      <w:r>
        <w:rPr>
          <w:rFonts w:hint="eastAsia"/>
        </w:rPr>
        <w:t>рекламе</w:t>
      </w:r>
      <w:r>
        <w:t xml:space="preserve"> </w:t>
      </w:r>
      <w:r>
        <w:rPr>
          <w:rFonts w:hint="eastAsia"/>
        </w:rPr>
        <w:t>за</w:t>
      </w:r>
      <w:r>
        <w:t xml:space="preserve"> </w:t>
      </w:r>
      <w:r>
        <w:rPr>
          <w:rFonts w:hint="eastAsia"/>
        </w:rPr>
        <w:t>период</w:t>
      </w:r>
      <w:r>
        <w:t xml:space="preserve"> 2007-2019 </w:t>
      </w:r>
      <w:r>
        <w:rPr>
          <w:rFonts w:hint="eastAsia"/>
        </w:rPr>
        <w:t>гг</w:t>
      </w:r>
    </w:p>
    <w:p w14:paraId="4E1363AB" w14:textId="77777777" w:rsidR="008A264A" w:rsidRDefault="008A264A" w:rsidP="008A264A"/>
    <w:p w14:paraId="58E37DB2" w14:textId="77777777" w:rsidR="008A264A" w:rsidRDefault="008A264A" w:rsidP="008A264A">
      <w:r>
        <w:rPr>
          <w:rFonts w:hint="eastAsia"/>
        </w:rPr>
        <w:t>Таблица</w:t>
      </w:r>
      <w:r>
        <w:t xml:space="preserve"> </w:t>
      </w:r>
      <w:r>
        <w:rPr>
          <w:rFonts w:hint="eastAsia"/>
        </w:rPr>
        <w:t>№</w:t>
      </w:r>
      <w:r>
        <w:t xml:space="preserve"> 2. </w:t>
      </w:r>
      <w:r>
        <w:rPr>
          <w:rFonts w:hint="eastAsia"/>
        </w:rPr>
        <w:t>Количество</w:t>
      </w:r>
      <w:r>
        <w:t xml:space="preserve"> </w:t>
      </w:r>
      <w:r>
        <w:rPr>
          <w:rFonts w:hint="eastAsia"/>
        </w:rPr>
        <w:t>дел</w:t>
      </w:r>
      <w:r>
        <w:t xml:space="preserve">, </w:t>
      </w:r>
      <w:r>
        <w:rPr>
          <w:rFonts w:hint="eastAsia"/>
        </w:rPr>
        <w:t>возбужденных</w:t>
      </w:r>
      <w:r>
        <w:t xml:space="preserve"> </w:t>
      </w:r>
      <w:r>
        <w:rPr>
          <w:rFonts w:hint="eastAsia"/>
        </w:rPr>
        <w:t>ФАС</w:t>
      </w:r>
      <w:r>
        <w:t xml:space="preserve"> </w:t>
      </w:r>
      <w:r>
        <w:rPr>
          <w:rFonts w:hint="eastAsia"/>
        </w:rPr>
        <w:t>России</w:t>
      </w:r>
      <w:r>
        <w:t xml:space="preserve"> </w:t>
      </w:r>
      <w:r>
        <w:rPr>
          <w:rFonts w:hint="eastAsia"/>
        </w:rPr>
        <w:t>и</w:t>
      </w:r>
      <w:r>
        <w:t xml:space="preserve"> </w:t>
      </w:r>
      <w:r>
        <w:rPr>
          <w:rFonts w:hint="eastAsia"/>
        </w:rPr>
        <w:t>ее</w:t>
      </w:r>
      <w:r>
        <w:t xml:space="preserve"> </w:t>
      </w:r>
      <w:r>
        <w:rPr>
          <w:rFonts w:hint="eastAsia"/>
        </w:rPr>
        <w:t>территориальными</w:t>
      </w:r>
      <w:r>
        <w:t xml:space="preserve"> </w:t>
      </w:r>
      <w:r>
        <w:rPr>
          <w:rFonts w:hint="eastAsia"/>
        </w:rPr>
        <w:t>органами</w:t>
      </w:r>
      <w:r>
        <w:t xml:space="preserve">, </w:t>
      </w:r>
      <w:r>
        <w:rPr>
          <w:rFonts w:hint="eastAsia"/>
        </w:rPr>
        <w:t>по</w:t>
      </w:r>
      <w:r>
        <w:t xml:space="preserve"> </w:t>
      </w:r>
      <w:r>
        <w:rPr>
          <w:rFonts w:hint="eastAsia"/>
        </w:rPr>
        <w:t>признакам</w:t>
      </w:r>
      <w:r>
        <w:t xml:space="preserve"> </w:t>
      </w:r>
      <w:r>
        <w:rPr>
          <w:rFonts w:hint="eastAsia"/>
        </w:rPr>
        <w:t>нарушения</w:t>
      </w:r>
      <w:r>
        <w:t xml:space="preserve"> </w:t>
      </w:r>
      <w:r>
        <w:rPr>
          <w:rFonts w:hint="eastAsia"/>
        </w:rPr>
        <w:t>части</w:t>
      </w:r>
      <w:r>
        <w:t xml:space="preserve"> 3 </w:t>
      </w:r>
      <w:r>
        <w:rPr>
          <w:rFonts w:hint="eastAsia"/>
        </w:rPr>
        <w:t>статьи</w:t>
      </w:r>
      <w:r>
        <w:t xml:space="preserve"> 19 </w:t>
      </w:r>
      <w:r>
        <w:rPr>
          <w:rFonts w:hint="eastAsia"/>
        </w:rPr>
        <w:t>Закона</w:t>
      </w:r>
      <w:r>
        <w:t xml:space="preserve"> </w:t>
      </w:r>
      <w:r>
        <w:rPr>
          <w:rFonts w:hint="eastAsia"/>
        </w:rPr>
        <w:t>о</w:t>
      </w:r>
    </w:p>
    <w:p w14:paraId="2A5A090E" w14:textId="77777777" w:rsidR="008A264A" w:rsidRDefault="008A264A" w:rsidP="008A264A"/>
    <w:p w14:paraId="5B1A2D6F" w14:textId="77777777" w:rsidR="008A264A" w:rsidRDefault="008A264A" w:rsidP="008A264A">
      <w:r>
        <w:rPr>
          <w:rFonts w:hint="eastAsia"/>
        </w:rPr>
        <w:t>рекламе</w:t>
      </w:r>
      <w:r>
        <w:t xml:space="preserve"> </w:t>
      </w:r>
      <w:r>
        <w:rPr>
          <w:rFonts w:hint="eastAsia"/>
        </w:rPr>
        <w:t>в</w:t>
      </w:r>
      <w:r>
        <w:t xml:space="preserve"> </w:t>
      </w:r>
      <w:r>
        <w:rPr>
          <w:rFonts w:hint="eastAsia"/>
        </w:rPr>
        <w:t>период</w:t>
      </w:r>
      <w:r>
        <w:t xml:space="preserve"> 2012-2019 </w:t>
      </w:r>
      <w:r>
        <w:rPr>
          <w:rFonts w:hint="eastAsia"/>
        </w:rPr>
        <w:t>гг</w:t>
      </w:r>
    </w:p>
    <w:p w14:paraId="164DE2E1" w14:textId="77777777" w:rsidR="008A264A" w:rsidRDefault="008A264A" w:rsidP="008A264A"/>
    <w:p w14:paraId="45058643" w14:textId="77777777" w:rsidR="008A264A" w:rsidRDefault="008A264A" w:rsidP="008A264A">
      <w:r>
        <w:rPr>
          <w:rFonts w:hint="eastAsia"/>
        </w:rPr>
        <w:t>Таблица</w:t>
      </w:r>
      <w:r>
        <w:t xml:space="preserve"> </w:t>
      </w:r>
      <w:r>
        <w:rPr>
          <w:rFonts w:hint="eastAsia"/>
        </w:rPr>
        <w:t>№</w:t>
      </w:r>
      <w:r>
        <w:t xml:space="preserve">2 3. </w:t>
      </w:r>
      <w:r>
        <w:rPr>
          <w:rFonts w:hint="eastAsia"/>
        </w:rPr>
        <w:t>Количество</w:t>
      </w:r>
      <w:r>
        <w:t xml:space="preserve"> </w:t>
      </w:r>
      <w:r>
        <w:rPr>
          <w:rFonts w:hint="eastAsia"/>
        </w:rPr>
        <w:t>случаев</w:t>
      </w:r>
      <w:r>
        <w:t xml:space="preserve"> </w:t>
      </w:r>
      <w:r>
        <w:rPr>
          <w:rFonts w:hint="eastAsia"/>
        </w:rPr>
        <w:t>размещения</w:t>
      </w:r>
      <w:r>
        <w:t xml:space="preserve"> </w:t>
      </w:r>
      <w:r>
        <w:rPr>
          <w:rFonts w:hint="eastAsia"/>
        </w:rPr>
        <w:t>рекламы</w:t>
      </w:r>
      <w:r>
        <w:t xml:space="preserve"> </w:t>
      </w:r>
      <w:r>
        <w:rPr>
          <w:rFonts w:hint="eastAsia"/>
        </w:rPr>
        <w:t>на</w:t>
      </w:r>
      <w:r>
        <w:t xml:space="preserve"> </w:t>
      </w:r>
      <w:r>
        <w:rPr>
          <w:rFonts w:hint="eastAsia"/>
        </w:rPr>
        <w:t>приспособлениях</w:t>
      </w:r>
      <w:r>
        <w:t>,</w:t>
      </w:r>
    </w:p>
    <w:p w14:paraId="7FFC9ED7" w14:textId="77777777" w:rsidR="008A264A" w:rsidRDefault="008A264A" w:rsidP="008A264A"/>
    <w:p w14:paraId="19668A88" w14:textId="77777777" w:rsidR="008A264A" w:rsidRDefault="008A264A" w:rsidP="008A264A">
      <w:r>
        <w:rPr>
          <w:rFonts w:hint="eastAsia"/>
        </w:rPr>
        <w:t>предназначенных</w:t>
      </w:r>
      <w:r>
        <w:t xml:space="preserve"> </w:t>
      </w:r>
      <w:r>
        <w:rPr>
          <w:rFonts w:hint="eastAsia"/>
        </w:rPr>
        <w:t>для</w:t>
      </w:r>
      <w:r>
        <w:t xml:space="preserve"> </w:t>
      </w:r>
      <w:r>
        <w:rPr>
          <w:rFonts w:hint="eastAsia"/>
        </w:rPr>
        <w:t>регулирования</w:t>
      </w:r>
      <w:r>
        <w:t xml:space="preserve"> </w:t>
      </w:r>
      <w:r>
        <w:rPr>
          <w:rFonts w:hint="eastAsia"/>
        </w:rPr>
        <w:t>дорожного</w:t>
      </w:r>
      <w:r>
        <w:t xml:space="preserve"> </w:t>
      </w:r>
      <w:r>
        <w:rPr>
          <w:rFonts w:hint="eastAsia"/>
        </w:rPr>
        <w:t>движения</w:t>
      </w:r>
    </w:p>
    <w:p w14:paraId="0DDD3097" w14:textId="77777777" w:rsidR="008A264A" w:rsidRDefault="008A264A" w:rsidP="008A264A"/>
    <w:p w14:paraId="799DD8A2" w14:textId="77777777" w:rsidR="008A264A" w:rsidRDefault="008A264A" w:rsidP="008A264A">
      <w:r>
        <w:rPr>
          <w:rFonts w:hint="eastAsia"/>
        </w:rPr>
        <w:t>Таблица</w:t>
      </w:r>
      <w:r>
        <w:t xml:space="preserve"> </w:t>
      </w:r>
      <w:r>
        <w:rPr>
          <w:rFonts w:hint="eastAsia"/>
        </w:rPr>
        <w:t>№</w:t>
      </w:r>
      <w:r>
        <w:t xml:space="preserve"> 4. </w:t>
      </w:r>
      <w:r>
        <w:rPr>
          <w:rFonts w:hint="eastAsia"/>
        </w:rPr>
        <w:t>Количество</w:t>
      </w:r>
      <w:r>
        <w:t xml:space="preserve"> </w:t>
      </w:r>
      <w:r>
        <w:rPr>
          <w:rFonts w:hint="eastAsia"/>
        </w:rPr>
        <w:t>дел</w:t>
      </w:r>
      <w:r>
        <w:t xml:space="preserve">, </w:t>
      </w:r>
      <w:r>
        <w:rPr>
          <w:rFonts w:hint="eastAsia"/>
        </w:rPr>
        <w:t>возбужденных</w:t>
      </w:r>
      <w:r>
        <w:t xml:space="preserve"> </w:t>
      </w:r>
      <w:r>
        <w:rPr>
          <w:rFonts w:hint="eastAsia"/>
        </w:rPr>
        <w:t>ФАС</w:t>
      </w:r>
      <w:r>
        <w:t xml:space="preserve"> </w:t>
      </w:r>
      <w:r>
        <w:rPr>
          <w:rFonts w:hint="eastAsia"/>
        </w:rPr>
        <w:t>Росс</w:t>
      </w:r>
      <w:r>
        <w:rPr>
          <w:rFonts w:hint="eastAsia"/>
        </w:rPr>
        <w:lastRenderedPageBreak/>
        <w:t>ии</w:t>
      </w:r>
      <w:r>
        <w:t xml:space="preserve"> </w:t>
      </w:r>
      <w:r>
        <w:rPr>
          <w:rFonts w:hint="eastAsia"/>
        </w:rPr>
        <w:t>и</w:t>
      </w:r>
      <w:r>
        <w:t xml:space="preserve"> </w:t>
      </w:r>
      <w:r>
        <w:rPr>
          <w:rFonts w:hint="eastAsia"/>
        </w:rPr>
        <w:t>ее</w:t>
      </w:r>
      <w:r>
        <w:t xml:space="preserve"> </w:t>
      </w:r>
      <w:r>
        <w:rPr>
          <w:rFonts w:hint="eastAsia"/>
        </w:rPr>
        <w:t>территориальными</w:t>
      </w:r>
      <w:r>
        <w:t xml:space="preserve"> </w:t>
      </w:r>
      <w:r>
        <w:rPr>
          <w:rFonts w:hint="eastAsia"/>
        </w:rPr>
        <w:t>органами</w:t>
      </w:r>
      <w:r>
        <w:t xml:space="preserve">, </w:t>
      </w:r>
      <w:r>
        <w:rPr>
          <w:rFonts w:hint="eastAsia"/>
        </w:rPr>
        <w:t>по</w:t>
      </w:r>
      <w:r>
        <w:t xml:space="preserve"> </w:t>
      </w:r>
      <w:r>
        <w:rPr>
          <w:rFonts w:hint="eastAsia"/>
        </w:rPr>
        <w:t>признакам</w:t>
      </w:r>
      <w:r>
        <w:t xml:space="preserve"> </w:t>
      </w:r>
      <w:r>
        <w:rPr>
          <w:rFonts w:hint="eastAsia"/>
        </w:rPr>
        <w:t>нарушения</w:t>
      </w:r>
      <w:r>
        <w:t xml:space="preserve"> </w:t>
      </w:r>
      <w:r>
        <w:rPr>
          <w:rFonts w:hint="eastAsia"/>
        </w:rPr>
        <w:t>части</w:t>
      </w:r>
      <w:r>
        <w:t xml:space="preserve"> 4 </w:t>
      </w:r>
      <w:r>
        <w:rPr>
          <w:rFonts w:hint="eastAsia"/>
        </w:rPr>
        <w:t>статьи</w:t>
      </w:r>
      <w:r>
        <w:t xml:space="preserve"> 5 </w:t>
      </w:r>
      <w:r>
        <w:rPr>
          <w:rFonts w:hint="eastAsia"/>
        </w:rPr>
        <w:t>Закона</w:t>
      </w:r>
      <w:r>
        <w:t xml:space="preserve"> </w:t>
      </w:r>
      <w:r>
        <w:rPr>
          <w:rFonts w:hint="eastAsia"/>
        </w:rPr>
        <w:t>о</w:t>
      </w:r>
    </w:p>
    <w:p w14:paraId="378CBF81" w14:textId="77777777" w:rsidR="008A264A" w:rsidRDefault="008A264A" w:rsidP="008A264A"/>
    <w:p w14:paraId="2D9B8D0F" w14:textId="77777777" w:rsidR="008A264A" w:rsidRDefault="008A264A" w:rsidP="008A264A">
      <w:r>
        <w:rPr>
          <w:rFonts w:hint="eastAsia"/>
        </w:rPr>
        <w:t>рекламе</w:t>
      </w:r>
      <w:r>
        <w:t xml:space="preserve"> </w:t>
      </w:r>
      <w:r>
        <w:rPr>
          <w:rFonts w:hint="eastAsia"/>
        </w:rPr>
        <w:t>в</w:t>
      </w:r>
      <w:r>
        <w:t xml:space="preserve"> </w:t>
      </w:r>
      <w:r>
        <w:rPr>
          <w:rFonts w:hint="eastAsia"/>
        </w:rPr>
        <w:t>период</w:t>
      </w:r>
      <w:r>
        <w:t xml:space="preserve"> 2010-2019 </w:t>
      </w:r>
      <w:r>
        <w:rPr>
          <w:rFonts w:hint="eastAsia"/>
        </w:rPr>
        <w:t>гг</w:t>
      </w:r>
    </w:p>
    <w:p w14:paraId="437F4015" w14:textId="77777777" w:rsidR="008A264A" w:rsidRDefault="008A264A" w:rsidP="008A264A"/>
    <w:p w14:paraId="03CA31FC" w14:textId="77777777" w:rsidR="008A264A" w:rsidRDefault="008A264A" w:rsidP="008A264A">
      <w:r>
        <w:rPr>
          <w:rFonts w:hint="eastAsia"/>
        </w:rPr>
        <w:t>Таблица</w:t>
      </w:r>
      <w:r>
        <w:t xml:space="preserve"> </w:t>
      </w:r>
      <w:r>
        <w:rPr>
          <w:rFonts w:hint="eastAsia"/>
        </w:rPr>
        <w:t>№</w:t>
      </w:r>
      <w:r>
        <w:t xml:space="preserve"> 5. </w:t>
      </w:r>
      <w:r>
        <w:rPr>
          <w:rFonts w:hint="eastAsia"/>
        </w:rPr>
        <w:t>Количество</w:t>
      </w:r>
      <w:r>
        <w:t xml:space="preserve"> </w:t>
      </w:r>
      <w:r>
        <w:rPr>
          <w:rFonts w:hint="eastAsia"/>
        </w:rPr>
        <w:t>рассмотренных</w:t>
      </w:r>
      <w:r>
        <w:t xml:space="preserve"> </w:t>
      </w:r>
      <w:r>
        <w:rPr>
          <w:rFonts w:hint="eastAsia"/>
        </w:rPr>
        <w:t>административными</w:t>
      </w:r>
      <w:r>
        <w:t xml:space="preserve"> </w:t>
      </w:r>
      <w:r>
        <w:rPr>
          <w:rFonts w:hint="eastAsia"/>
        </w:rPr>
        <w:t>комиссиями</w:t>
      </w:r>
      <w:r>
        <w:t xml:space="preserve"> </w:t>
      </w:r>
      <w:r>
        <w:rPr>
          <w:rFonts w:hint="eastAsia"/>
        </w:rPr>
        <w:t>муниципальных</w:t>
      </w:r>
      <w:r>
        <w:t xml:space="preserve"> </w:t>
      </w:r>
      <w:r>
        <w:rPr>
          <w:rFonts w:hint="eastAsia"/>
        </w:rPr>
        <w:t>образований</w:t>
      </w:r>
      <w:r>
        <w:t xml:space="preserve"> </w:t>
      </w:r>
      <w:r>
        <w:rPr>
          <w:rFonts w:hint="eastAsia"/>
        </w:rPr>
        <w:t>протоколов</w:t>
      </w:r>
      <w:r>
        <w:t xml:space="preserve"> </w:t>
      </w:r>
      <w:r>
        <w:rPr>
          <w:rFonts w:hint="eastAsia"/>
        </w:rPr>
        <w:t>об</w:t>
      </w:r>
      <w:r>
        <w:t xml:space="preserve"> </w:t>
      </w:r>
      <w:r>
        <w:rPr>
          <w:rFonts w:hint="eastAsia"/>
        </w:rPr>
        <w:t>административных</w:t>
      </w:r>
      <w:r>
        <w:t xml:space="preserve"> </w:t>
      </w:r>
      <w:r>
        <w:rPr>
          <w:rFonts w:hint="eastAsia"/>
        </w:rPr>
        <w:t>правонарушениях</w:t>
      </w:r>
      <w:r>
        <w:t xml:space="preserve">, </w:t>
      </w:r>
      <w:r>
        <w:rPr>
          <w:rFonts w:hint="eastAsia"/>
        </w:rPr>
        <w:t>составленных</w:t>
      </w:r>
      <w:r>
        <w:t xml:space="preserve"> </w:t>
      </w:r>
      <w:r>
        <w:rPr>
          <w:rFonts w:hint="eastAsia"/>
        </w:rPr>
        <w:t>за</w:t>
      </w:r>
      <w:r>
        <w:t xml:space="preserve"> </w:t>
      </w:r>
      <w:r>
        <w:rPr>
          <w:rFonts w:hint="eastAsia"/>
        </w:rPr>
        <w:t>нарушения</w:t>
      </w:r>
      <w:r>
        <w:t xml:space="preserve"> </w:t>
      </w:r>
      <w:r>
        <w:rPr>
          <w:rFonts w:hint="eastAsia"/>
        </w:rPr>
        <w:t>правил</w:t>
      </w:r>
      <w:r>
        <w:t xml:space="preserve"> </w:t>
      </w:r>
      <w:r>
        <w:rPr>
          <w:rFonts w:hint="eastAsia"/>
        </w:rPr>
        <w:t>размещения</w:t>
      </w:r>
      <w:r>
        <w:t xml:space="preserve"> </w:t>
      </w:r>
      <w:r>
        <w:rPr>
          <w:rFonts w:hint="eastAsia"/>
        </w:rPr>
        <w:t>информационных</w:t>
      </w:r>
      <w:r>
        <w:t xml:space="preserve"> </w:t>
      </w:r>
      <w:r>
        <w:rPr>
          <w:rFonts w:hint="eastAsia"/>
        </w:rPr>
        <w:t>материалов</w:t>
      </w:r>
      <w:r>
        <w:t xml:space="preserve"> </w:t>
      </w:r>
      <w:r>
        <w:rPr>
          <w:rFonts w:hint="eastAsia"/>
        </w:rPr>
        <w:t>за</w:t>
      </w:r>
    </w:p>
    <w:p w14:paraId="7EEC478A" w14:textId="77777777" w:rsidR="008A264A" w:rsidRDefault="008A264A" w:rsidP="008A264A"/>
    <w:p w14:paraId="498185C6" w14:textId="77777777" w:rsidR="008A264A" w:rsidRDefault="008A264A" w:rsidP="008A264A">
      <w:r>
        <w:rPr>
          <w:rFonts w:hint="eastAsia"/>
        </w:rPr>
        <w:t>период</w:t>
      </w:r>
      <w:r>
        <w:t xml:space="preserve"> 2016-2019 </w:t>
      </w:r>
      <w:r>
        <w:rPr>
          <w:rFonts w:hint="eastAsia"/>
        </w:rPr>
        <w:t>гг</w:t>
      </w:r>
    </w:p>
    <w:p w14:paraId="08F5D486" w14:textId="77777777" w:rsidR="008A264A" w:rsidRDefault="008A264A" w:rsidP="008A264A"/>
    <w:p w14:paraId="59E6D91E" w14:textId="77777777" w:rsidR="008A264A" w:rsidRDefault="008A264A" w:rsidP="008A264A">
      <w:r>
        <w:rPr>
          <w:rFonts w:hint="eastAsia"/>
        </w:rPr>
        <w:t>Таблица</w:t>
      </w:r>
      <w:r>
        <w:t xml:space="preserve"> </w:t>
      </w:r>
      <w:r>
        <w:rPr>
          <w:rFonts w:hint="eastAsia"/>
        </w:rPr>
        <w:t>№</w:t>
      </w:r>
      <w:r>
        <w:t xml:space="preserve"> 6. </w:t>
      </w:r>
      <w:r>
        <w:rPr>
          <w:rFonts w:hint="eastAsia"/>
        </w:rPr>
        <w:t>Количество</w:t>
      </w:r>
      <w:r>
        <w:t xml:space="preserve"> </w:t>
      </w:r>
      <w:r>
        <w:rPr>
          <w:rFonts w:hint="eastAsia"/>
        </w:rPr>
        <w:t>случаев</w:t>
      </w:r>
      <w:r>
        <w:t xml:space="preserve"> </w:t>
      </w:r>
      <w:r>
        <w:rPr>
          <w:rFonts w:hint="eastAsia"/>
        </w:rPr>
        <w:t>размещения</w:t>
      </w:r>
      <w:r>
        <w:t xml:space="preserve"> </w:t>
      </w:r>
      <w:r>
        <w:rPr>
          <w:rFonts w:hint="eastAsia"/>
        </w:rPr>
        <w:t>рекламных</w:t>
      </w:r>
      <w:r>
        <w:t xml:space="preserve"> </w:t>
      </w:r>
      <w:r>
        <w:rPr>
          <w:rFonts w:hint="eastAsia"/>
        </w:rPr>
        <w:t>листовок</w:t>
      </w:r>
      <w:r>
        <w:t xml:space="preserve"> </w:t>
      </w:r>
      <w:r>
        <w:rPr>
          <w:rFonts w:hint="eastAsia"/>
        </w:rPr>
        <w:t>в</w:t>
      </w:r>
    </w:p>
    <w:p w14:paraId="082435D5" w14:textId="77777777" w:rsidR="008A264A" w:rsidRDefault="008A264A" w:rsidP="008A264A"/>
    <w:p w14:paraId="7031EF5D" w14:textId="77777777" w:rsidR="008A264A" w:rsidRDefault="008A264A" w:rsidP="008A264A">
      <w:r>
        <w:rPr>
          <w:rFonts w:hint="eastAsia"/>
        </w:rPr>
        <w:t>несанкционированных</w:t>
      </w:r>
      <w:r>
        <w:t xml:space="preserve"> </w:t>
      </w:r>
      <w:r>
        <w:rPr>
          <w:rFonts w:hint="eastAsia"/>
        </w:rPr>
        <w:t>органами</w:t>
      </w:r>
      <w:r>
        <w:t xml:space="preserve"> </w:t>
      </w:r>
      <w:r>
        <w:rPr>
          <w:rFonts w:hint="eastAsia"/>
        </w:rPr>
        <w:t>местного</w:t>
      </w:r>
      <w:r>
        <w:t xml:space="preserve"> </w:t>
      </w:r>
      <w:r>
        <w:rPr>
          <w:rFonts w:hint="eastAsia"/>
        </w:rPr>
        <w:t>самоуправления</w:t>
      </w:r>
      <w:r>
        <w:t xml:space="preserve"> </w:t>
      </w:r>
      <w:r>
        <w:rPr>
          <w:rFonts w:hint="eastAsia"/>
        </w:rPr>
        <w:t>местах</w:t>
      </w:r>
    </w:p>
    <w:p w14:paraId="46B8AB76" w14:textId="77777777" w:rsidR="008A264A" w:rsidRDefault="008A264A" w:rsidP="008A264A"/>
    <w:p w14:paraId="55F22E51" w14:textId="35969E44" w:rsidR="008A264A" w:rsidRPr="008A264A" w:rsidRDefault="008A264A" w:rsidP="008A264A">
      <w:r>
        <w:rPr>
          <w:rFonts w:hint="eastAsia"/>
        </w:rPr>
        <w:t>Таблица</w:t>
      </w:r>
      <w:r>
        <w:t xml:space="preserve"> </w:t>
      </w:r>
      <w:r>
        <w:rPr>
          <w:rFonts w:hint="eastAsia"/>
        </w:rPr>
        <w:t>№</w:t>
      </w:r>
      <w:r>
        <w:t xml:space="preserve"> 7. </w:t>
      </w:r>
      <w:r>
        <w:rPr>
          <w:rFonts w:hint="eastAsia"/>
        </w:rPr>
        <w:t>Количество</w:t>
      </w:r>
      <w:r>
        <w:t xml:space="preserve"> </w:t>
      </w:r>
      <w:r>
        <w:rPr>
          <w:rFonts w:hint="eastAsia"/>
        </w:rPr>
        <w:t>мест</w:t>
      </w:r>
      <w:r>
        <w:t xml:space="preserve"> </w:t>
      </w:r>
      <w:r>
        <w:rPr>
          <w:rFonts w:hint="eastAsia"/>
        </w:rPr>
        <w:t>для</w:t>
      </w:r>
      <w:r>
        <w:t xml:space="preserve"> </w:t>
      </w:r>
      <w:r>
        <w:rPr>
          <w:rFonts w:hint="eastAsia"/>
        </w:rPr>
        <w:t>санкционированного</w:t>
      </w:r>
      <w:r>
        <w:t xml:space="preserve"> </w:t>
      </w:r>
      <w:r>
        <w:rPr>
          <w:rFonts w:hint="eastAsia"/>
        </w:rPr>
        <w:t>размещения</w:t>
      </w:r>
      <w:r>
        <w:t xml:space="preserve"> </w:t>
      </w:r>
      <w:r>
        <w:rPr>
          <w:rFonts w:hint="eastAsia"/>
        </w:rPr>
        <w:t>рекламных</w:t>
      </w:r>
      <w:r>
        <w:t xml:space="preserve"> </w:t>
      </w:r>
      <w:r>
        <w:rPr>
          <w:rFonts w:hint="eastAsia"/>
        </w:rPr>
        <w:t>листовок</w:t>
      </w:r>
      <w:r>
        <w:t xml:space="preserve"> </w:t>
      </w:r>
      <w:r>
        <w:rPr>
          <w:rFonts w:hint="eastAsia"/>
        </w:rPr>
        <w:t>в</w:t>
      </w:r>
      <w:r>
        <w:t xml:space="preserve"> </w:t>
      </w:r>
      <w:r>
        <w:rPr>
          <w:rFonts w:hint="eastAsia"/>
        </w:rPr>
        <w:t>административных</w:t>
      </w:r>
      <w:r>
        <w:t xml:space="preserve"> </w:t>
      </w:r>
      <w:r>
        <w:rPr>
          <w:rFonts w:hint="eastAsia"/>
        </w:rPr>
        <w:t>центрах</w:t>
      </w:r>
      <w:r>
        <w:t xml:space="preserve"> </w:t>
      </w:r>
      <w:r>
        <w:rPr>
          <w:rFonts w:hint="eastAsia"/>
        </w:rPr>
        <w:t>субъектов</w:t>
      </w:r>
      <w:r>
        <w:t xml:space="preserve"> </w:t>
      </w:r>
      <w:r>
        <w:rPr>
          <w:rFonts w:hint="eastAsia"/>
        </w:rPr>
        <w:t>Российской</w:t>
      </w:r>
      <w:r>
        <w:t xml:space="preserve"> </w:t>
      </w:r>
      <w:r>
        <w:rPr>
          <w:rFonts w:hint="eastAsia"/>
        </w:rPr>
        <w:t>Федерации</w:t>
      </w:r>
    </w:p>
    <w:sectPr w:rsidR="008A264A" w:rsidRPr="008A264A" w:rsidSect="004C716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74BDA" w14:textId="77777777" w:rsidR="004C7160" w:rsidRDefault="004C7160">
      <w:pPr>
        <w:spacing w:after="0" w:line="240" w:lineRule="auto"/>
      </w:pPr>
      <w:r>
        <w:separator/>
      </w:r>
    </w:p>
  </w:endnote>
  <w:endnote w:type="continuationSeparator" w:id="0">
    <w:p w14:paraId="2607F750" w14:textId="77777777" w:rsidR="004C7160" w:rsidRDefault="004C71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5351E" w14:textId="77777777" w:rsidR="004C7160" w:rsidRDefault="004C7160"/>
    <w:p w14:paraId="264392C5" w14:textId="77777777" w:rsidR="004C7160" w:rsidRDefault="004C7160"/>
    <w:p w14:paraId="0962655D" w14:textId="77777777" w:rsidR="004C7160" w:rsidRDefault="004C7160"/>
    <w:p w14:paraId="1ED75370" w14:textId="77777777" w:rsidR="004C7160" w:rsidRDefault="004C7160"/>
    <w:p w14:paraId="45A8C16F" w14:textId="77777777" w:rsidR="004C7160" w:rsidRDefault="004C7160"/>
    <w:p w14:paraId="76119FAE" w14:textId="77777777" w:rsidR="004C7160" w:rsidRDefault="004C7160"/>
    <w:p w14:paraId="1D27C6AE" w14:textId="77777777" w:rsidR="004C7160" w:rsidRDefault="004C716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59642C4" wp14:editId="708C1F6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0A4E1D" w14:textId="77777777" w:rsidR="004C7160" w:rsidRDefault="004C716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59642C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F0A4E1D" w14:textId="77777777" w:rsidR="004C7160" w:rsidRDefault="004C716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9FDCD6A" w14:textId="77777777" w:rsidR="004C7160" w:rsidRDefault="004C7160"/>
    <w:p w14:paraId="38BE2AEF" w14:textId="77777777" w:rsidR="004C7160" w:rsidRDefault="004C7160"/>
    <w:p w14:paraId="7281DAFA" w14:textId="77777777" w:rsidR="004C7160" w:rsidRDefault="004C716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A9DE08D" wp14:editId="25BC602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4E12B8" w14:textId="77777777" w:rsidR="004C7160" w:rsidRDefault="004C7160"/>
                          <w:p w14:paraId="3D30EFF1" w14:textId="77777777" w:rsidR="004C7160" w:rsidRDefault="004C716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A9DE08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B4E12B8" w14:textId="77777777" w:rsidR="004C7160" w:rsidRDefault="004C7160"/>
                    <w:p w14:paraId="3D30EFF1" w14:textId="77777777" w:rsidR="004C7160" w:rsidRDefault="004C716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ABAA5F3" w14:textId="77777777" w:rsidR="004C7160" w:rsidRDefault="004C7160"/>
    <w:p w14:paraId="657D424D" w14:textId="77777777" w:rsidR="004C7160" w:rsidRDefault="004C7160">
      <w:pPr>
        <w:rPr>
          <w:sz w:val="2"/>
          <w:szCs w:val="2"/>
        </w:rPr>
      </w:pPr>
    </w:p>
    <w:p w14:paraId="11657AE3" w14:textId="77777777" w:rsidR="004C7160" w:rsidRDefault="004C7160"/>
    <w:p w14:paraId="7D28140D" w14:textId="77777777" w:rsidR="004C7160" w:rsidRDefault="004C7160">
      <w:pPr>
        <w:spacing w:after="0" w:line="240" w:lineRule="auto"/>
      </w:pPr>
    </w:p>
  </w:footnote>
  <w:footnote w:type="continuationSeparator" w:id="0">
    <w:p w14:paraId="1196FD01" w14:textId="77777777" w:rsidR="004C7160" w:rsidRDefault="004C71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E50"/>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60"/>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4B"/>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3870</TotalTime>
  <Pages>3</Pages>
  <Words>370</Words>
  <Characters>2115</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2481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530</cp:revision>
  <cp:lastPrinted>2009-02-06T05:36:00Z</cp:lastPrinted>
  <dcterms:created xsi:type="dcterms:W3CDTF">2024-04-09T10:20:00Z</dcterms:created>
  <dcterms:modified xsi:type="dcterms:W3CDTF">2024-04-13T16:52:00Z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