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E6D9"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Якупова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Эльмира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Ильдаровна</w:t>
      </w:r>
      <w:r w:rsidRPr="007D49C8">
        <w:rPr>
          <w:rFonts w:ascii="Helvetica" w:hAnsi="Helvetica" w:cs="Helvetica"/>
          <w:b/>
          <w:bCs/>
          <w:color w:val="222222"/>
          <w:sz w:val="21"/>
          <w:szCs w:val="21"/>
        </w:rPr>
        <w:t>.</w:t>
      </w:r>
    </w:p>
    <w:p w14:paraId="0E37B8A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структурных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изменений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гладкомышечном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формировании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proofErr w:type="spellStart"/>
      <w:r w:rsidRPr="007D49C8">
        <w:rPr>
          <w:rFonts w:ascii="Helvetica" w:hAnsi="Helvetica" w:cs="Helvetica"/>
          <w:b/>
          <w:bCs/>
          <w:color w:val="222222"/>
          <w:sz w:val="21"/>
          <w:szCs w:val="21"/>
        </w:rPr>
        <w:t>in</w:t>
      </w:r>
      <w:proofErr w:type="spellEnd"/>
      <w:r w:rsidRPr="007D49C8">
        <w:rPr>
          <w:rFonts w:ascii="Helvetica" w:hAnsi="Helvetica" w:cs="Helvetica"/>
          <w:b/>
          <w:bCs/>
          <w:color w:val="222222"/>
          <w:sz w:val="21"/>
          <w:szCs w:val="21"/>
        </w:rPr>
        <w:t xml:space="preserve"> </w:t>
      </w:r>
      <w:proofErr w:type="spellStart"/>
      <w:r w:rsidRPr="007D49C8">
        <w:rPr>
          <w:rFonts w:ascii="Helvetica" w:hAnsi="Helvetica" w:cs="Helvetica"/>
          <w:b/>
          <w:bCs/>
          <w:color w:val="222222"/>
          <w:sz w:val="21"/>
          <w:szCs w:val="21"/>
        </w:rPr>
        <w:t>vitro</w:t>
      </w:r>
      <w:proofErr w:type="spellEnd"/>
      <w:r w:rsidRPr="007D49C8">
        <w:rPr>
          <w:rFonts w:ascii="Helvetica" w:hAnsi="Helvetica" w:cs="Helvetica"/>
          <w:b/>
          <w:bCs/>
          <w:color w:val="222222"/>
          <w:sz w:val="21"/>
          <w:szCs w:val="21"/>
        </w:rPr>
        <w:t xml:space="preserve"> : </w:t>
      </w:r>
      <w:r w:rsidRPr="007D49C8">
        <w:rPr>
          <w:rFonts w:ascii="Helvetica" w:hAnsi="Helvetica" w:cs="Helvetica" w:hint="eastAsia"/>
          <w:b/>
          <w:bCs/>
          <w:color w:val="222222"/>
          <w:sz w:val="21"/>
          <w:szCs w:val="21"/>
        </w:rPr>
        <w:t>диссертация</w:t>
      </w:r>
      <w:r w:rsidRPr="007D49C8">
        <w:rPr>
          <w:rFonts w:ascii="Helvetica" w:hAnsi="Helvetica" w:cs="Helvetica"/>
          <w:b/>
          <w:bCs/>
          <w:color w:val="222222"/>
          <w:sz w:val="21"/>
          <w:szCs w:val="21"/>
        </w:rPr>
        <w:t xml:space="preserve"> ... </w:t>
      </w:r>
      <w:r w:rsidRPr="007D49C8">
        <w:rPr>
          <w:rFonts w:ascii="Helvetica" w:hAnsi="Helvetica" w:cs="Helvetica" w:hint="eastAsia"/>
          <w:b/>
          <w:bCs/>
          <w:color w:val="222222"/>
          <w:sz w:val="21"/>
          <w:szCs w:val="21"/>
        </w:rPr>
        <w:t>кандидата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биологических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наук</w:t>
      </w:r>
      <w:r w:rsidRPr="007D49C8">
        <w:rPr>
          <w:rFonts w:ascii="Helvetica" w:hAnsi="Helvetica" w:cs="Helvetica"/>
          <w:b/>
          <w:bCs/>
          <w:color w:val="222222"/>
          <w:sz w:val="21"/>
          <w:szCs w:val="21"/>
        </w:rPr>
        <w:t xml:space="preserve"> : 03.01.02 / </w:t>
      </w:r>
      <w:r w:rsidRPr="007D49C8">
        <w:rPr>
          <w:rFonts w:ascii="Helvetica" w:hAnsi="Helvetica" w:cs="Helvetica" w:hint="eastAsia"/>
          <w:b/>
          <w:bCs/>
          <w:color w:val="222222"/>
          <w:sz w:val="21"/>
          <w:szCs w:val="21"/>
        </w:rPr>
        <w:t>Якупова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Эльмира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Ильдаровна</w:t>
      </w:r>
      <w:r w:rsidRPr="007D49C8">
        <w:rPr>
          <w:rFonts w:ascii="Helvetica" w:hAnsi="Helvetica" w:cs="Helvetica"/>
          <w:b/>
          <w:bCs/>
          <w:color w:val="222222"/>
          <w:sz w:val="21"/>
          <w:szCs w:val="21"/>
        </w:rPr>
        <w:t>; [</w:t>
      </w:r>
      <w:r w:rsidRPr="007D49C8">
        <w:rPr>
          <w:rFonts w:ascii="Helvetica" w:hAnsi="Helvetica" w:cs="Helvetica" w:hint="eastAsia"/>
          <w:b/>
          <w:bCs/>
          <w:color w:val="222222"/>
          <w:sz w:val="21"/>
          <w:szCs w:val="21"/>
        </w:rPr>
        <w:t>Место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защиты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ФГБУН</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Институт</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теоретической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экспериментальной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биофизики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Российской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академии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наук</w:t>
      </w:r>
      <w:r w:rsidRPr="007D49C8">
        <w:rPr>
          <w:rFonts w:ascii="Helvetica" w:hAnsi="Helvetica" w:cs="Helvetica"/>
          <w:b/>
          <w:bCs/>
          <w:color w:val="222222"/>
          <w:sz w:val="21"/>
          <w:szCs w:val="21"/>
        </w:rPr>
        <w:t xml:space="preserve">]. - </w:t>
      </w:r>
      <w:r w:rsidRPr="007D49C8">
        <w:rPr>
          <w:rFonts w:ascii="Helvetica" w:hAnsi="Helvetica" w:cs="Helvetica" w:hint="eastAsia"/>
          <w:b/>
          <w:bCs/>
          <w:color w:val="222222"/>
          <w:sz w:val="21"/>
          <w:szCs w:val="21"/>
        </w:rPr>
        <w:t>Пущино</w:t>
      </w:r>
      <w:r w:rsidRPr="007D49C8">
        <w:rPr>
          <w:rFonts w:ascii="Helvetica" w:hAnsi="Helvetica" w:cs="Helvetica"/>
          <w:b/>
          <w:bCs/>
          <w:color w:val="222222"/>
          <w:sz w:val="21"/>
          <w:szCs w:val="21"/>
        </w:rPr>
        <w:t xml:space="preserve">, 2020. - 89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 </w:t>
      </w:r>
      <w:r w:rsidRPr="007D49C8">
        <w:rPr>
          <w:rFonts w:ascii="Helvetica" w:hAnsi="Helvetica" w:cs="Helvetica" w:hint="eastAsia"/>
          <w:b/>
          <w:bCs/>
          <w:color w:val="222222"/>
          <w:sz w:val="21"/>
          <w:szCs w:val="21"/>
        </w:rPr>
        <w:t>ил</w:t>
      </w:r>
      <w:r w:rsidRPr="007D49C8">
        <w:rPr>
          <w:rFonts w:ascii="Helvetica" w:hAnsi="Helvetica" w:cs="Helvetica"/>
          <w:b/>
          <w:bCs/>
          <w:color w:val="222222"/>
          <w:sz w:val="21"/>
          <w:szCs w:val="21"/>
        </w:rPr>
        <w:t>.</w:t>
      </w:r>
    </w:p>
    <w:p w14:paraId="0AB46DE9"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больше</w:t>
      </w:r>
    </w:p>
    <w:p w14:paraId="46E94BC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Цитаты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текста</w:t>
      </w:r>
      <w:r w:rsidRPr="007D49C8">
        <w:rPr>
          <w:rFonts w:ascii="Helvetica" w:hAnsi="Helvetica" w:cs="Helvetica"/>
          <w:b/>
          <w:bCs/>
          <w:color w:val="222222"/>
          <w:sz w:val="21"/>
          <w:szCs w:val="21"/>
        </w:rPr>
        <w:t>:</w:t>
      </w:r>
    </w:p>
    <w:p w14:paraId="7F0DCE3C"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стр</w:t>
      </w:r>
      <w:r w:rsidRPr="007D49C8">
        <w:rPr>
          <w:rFonts w:ascii="Helvetica" w:hAnsi="Helvetica" w:cs="Helvetica"/>
          <w:b/>
          <w:bCs/>
          <w:color w:val="222222"/>
          <w:sz w:val="21"/>
          <w:szCs w:val="21"/>
        </w:rPr>
        <w:t>. 1</w:t>
      </w:r>
    </w:p>
    <w:p w14:paraId="4FADE109"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ЭКСПЕРИМЕНТАЛЬНОЙ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БИОФИЗИКИ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РОССИЙСКОЙ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АКАДЕМИИ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НАУК</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правах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рукописи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Якупова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Эльмира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Ильдаровна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СТРУКТУРНЫХ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ИЗМЕНЕНИЙ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ГЛАДКОМЫШЕЧНОМ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ФОРМИРОВАНИИ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IN VITRO 03.01.02 </w:t>
      </w:r>
      <w:r w:rsidRPr="007D49C8">
        <w:rPr>
          <w:rFonts w:ascii="Helvetica" w:hAnsi="Helvetica" w:cs="Helvetica" w:hint="eastAsia"/>
          <w:b/>
          <w:bCs/>
          <w:color w:val="222222"/>
          <w:sz w:val="21"/>
          <w:szCs w:val="21"/>
        </w:rPr>
        <w:t>–</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Биофизика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Диссертация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соискание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ученой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степени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кандидата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биологических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наук</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Научный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руководитель</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б</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н</w:t>
      </w:r>
      <w:r w:rsidRPr="007D49C8">
        <w:rPr>
          <w:rFonts w:ascii="Helvetica" w:hAnsi="Helvetica" w:cs="Helvetica"/>
          <w:b/>
          <w:bCs/>
          <w:color w:val="222222"/>
          <w:sz w:val="21"/>
          <w:szCs w:val="21"/>
        </w:rPr>
        <w:t>.</w:t>
      </w:r>
    </w:p>
    <w:p w14:paraId="5C9EFF3E"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стр</w:t>
      </w:r>
      <w:r w:rsidRPr="007D49C8">
        <w:rPr>
          <w:rFonts w:ascii="Helvetica" w:hAnsi="Helvetica" w:cs="Helvetica"/>
          <w:b/>
          <w:bCs/>
          <w:color w:val="222222"/>
          <w:sz w:val="21"/>
          <w:szCs w:val="21"/>
        </w:rPr>
        <w:t>. 39</w:t>
      </w:r>
    </w:p>
    <w:p w14:paraId="5AB2D9B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обнаруживаются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тканях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человека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или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животных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одному</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таких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белков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относится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гигантский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мышечный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белок</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Исследованию</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структурных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изменений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гладких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мышц</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формировании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различных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типов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proofErr w:type="spellStart"/>
      <w:r w:rsidRPr="007D49C8">
        <w:rPr>
          <w:rFonts w:ascii="Helvetica" w:hAnsi="Helvetica" w:cs="Helvetica"/>
          <w:b/>
          <w:bCs/>
          <w:color w:val="222222"/>
          <w:sz w:val="21"/>
          <w:szCs w:val="21"/>
        </w:rPr>
        <w:t>in</w:t>
      </w:r>
      <w:proofErr w:type="spellEnd"/>
      <w:r w:rsidRPr="007D49C8">
        <w:rPr>
          <w:rFonts w:ascii="Helvetica" w:hAnsi="Helvetica" w:cs="Helvetica"/>
          <w:b/>
          <w:bCs/>
          <w:color w:val="222222"/>
          <w:sz w:val="21"/>
          <w:szCs w:val="21"/>
        </w:rPr>
        <w:t xml:space="preserve"> </w:t>
      </w:r>
      <w:proofErr w:type="spellStart"/>
      <w:r w:rsidRPr="007D49C8">
        <w:rPr>
          <w:rFonts w:ascii="Helvetica" w:hAnsi="Helvetica" w:cs="Helvetica"/>
          <w:b/>
          <w:bCs/>
          <w:color w:val="222222"/>
          <w:sz w:val="21"/>
          <w:szCs w:val="21"/>
        </w:rPr>
        <w:t>vitro</w:t>
      </w:r>
      <w:proofErr w:type="spellEnd"/>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посвящена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данная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работа</w:t>
      </w:r>
      <w:r w:rsidRPr="007D49C8">
        <w:rPr>
          <w:rFonts w:ascii="Helvetica" w:hAnsi="Helvetica" w:cs="Helvetica"/>
          <w:b/>
          <w:bCs/>
          <w:color w:val="222222"/>
          <w:sz w:val="21"/>
          <w:szCs w:val="21"/>
        </w:rPr>
        <w:t xml:space="preserve">. 40 </w:t>
      </w:r>
      <w:r w:rsidRPr="007D49C8">
        <w:rPr>
          <w:rFonts w:ascii="Helvetica" w:hAnsi="Helvetica" w:cs="Helvetica" w:hint="eastAsia"/>
          <w:b/>
          <w:bCs/>
          <w:color w:val="222222"/>
          <w:sz w:val="21"/>
          <w:szCs w:val="21"/>
        </w:rPr>
        <w:t>ГЛАВА</w:t>
      </w:r>
      <w:r w:rsidRPr="007D49C8">
        <w:rPr>
          <w:rFonts w:ascii="Helvetica" w:hAnsi="Helvetica" w:cs="Helvetica"/>
          <w:b/>
          <w:bCs/>
          <w:color w:val="222222"/>
          <w:sz w:val="21"/>
          <w:szCs w:val="21"/>
        </w:rPr>
        <w:t xml:space="preserve"> 2. </w:t>
      </w:r>
      <w:r w:rsidRPr="007D49C8">
        <w:rPr>
          <w:rFonts w:ascii="Helvetica" w:hAnsi="Helvetica" w:cs="Helvetica" w:hint="eastAsia"/>
          <w:b/>
          <w:bCs/>
          <w:color w:val="222222"/>
          <w:sz w:val="21"/>
          <w:szCs w:val="21"/>
        </w:rPr>
        <w:t>МАТЕРИАЛЫ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МЕТОДЫ</w:t>
      </w:r>
      <w:r w:rsidRPr="007D49C8">
        <w:rPr>
          <w:rFonts w:ascii="Helvetica" w:hAnsi="Helvetica" w:cs="Helvetica"/>
          <w:b/>
          <w:bCs/>
          <w:color w:val="222222"/>
          <w:sz w:val="21"/>
          <w:szCs w:val="21"/>
        </w:rPr>
        <w:t xml:space="preserve"> 2.1. </w:t>
      </w:r>
      <w:r w:rsidRPr="007D49C8">
        <w:rPr>
          <w:rFonts w:ascii="Helvetica" w:hAnsi="Helvetica" w:cs="Helvetica" w:hint="eastAsia"/>
          <w:b/>
          <w:bCs/>
          <w:color w:val="222222"/>
          <w:sz w:val="21"/>
          <w:szCs w:val="21"/>
        </w:rPr>
        <w:t>Выделение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p>
    <w:p w14:paraId="1A574CC6"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стр</w:t>
      </w:r>
      <w:r w:rsidRPr="007D49C8">
        <w:rPr>
          <w:rFonts w:ascii="Helvetica" w:hAnsi="Helvetica" w:cs="Helvetica"/>
          <w:b/>
          <w:bCs/>
          <w:color w:val="222222"/>
          <w:sz w:val="21"/>
          <w:szCs w:val="21"/>
        </w:rPr>
        <w:t>. 60</w:t>
      </w:r>
    </w:p>
    <w:p w14:paraId="2229151C"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между</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w:t>
      </w:r>
      <w:proofErr w:type="spellStart"/>
      <w:r w:rsidRPr="007D49C8">
        <w:rPr>
          <w:rFonts w:ascii="Helvetica" w:hAnsi="Helvetica" w:cs="Helvetica"/>
          <w:b/>
          <w:bCs/>
          <w:color w:val="222222"/>
          <w:sz w:val="21"/>
          <w:szCs w:val="21"/>
        </w:rPr>
        <w:t>KCl</w:t>
      </w:r>
      <w:proofErr w:type="spellEnd"/>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агрегатами</w:t>
      </w:r>
      <w:r w:rsidRPr="007D49C8">
        <w:rPr>
          <w:rFonts w:ascii="Helvetica" w:hAnsi="Helvetica" w:cs="Helvetica" w:hint="eastAsia"/>
          <w:b/>
          <w:bCs/>
          <w:color w:val="222222"/>
          <w:sz w:val="21"/>
          <w:szCs w:val="21"/>
        </w:rPr>
        <w:t>»</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w:t>
      </w:r>
      <w:r w:rsidRPr="007D49C8">
        <w:rPr>
          <w:rFonts w:ascii="Helvetica" w:hAnsi="Helvetica" w:cs="Helvetica" w:hint="eastAsia"/>
          <w:b/>
          <w:bCs/>
          <w:color w:val="222222"/>
          <w:sz w:val="21"/>
          <w:szCs w:val="21"/>
        </w:rPr>
        <w:t>глицин</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агрегатами</w:t>
      </w:r>
      <w:r w:rsidRPr="007D49C8">
        <w:rPr>
          <w:rFonts w:ascii="Helvetica" w:hAnsi="Helvetica" w:cs="Helvetica" w:hint="eastAsia"/>
          <w:b/>
          <w:bCs/>
          <w:color w:val="222222"/>
          <w:sz w:val="21"/>
          <w:szCs w:val="21"/>
        </w:rPr>
        <w:t>»</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способности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связываться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флуоресцентным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краситетем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ТТ</w:t>
      </w:r>
      <w:r w:rsidRPr="007D49C8">
        <w:rPr>
          <w:rFonts w:ascii="Helvetica" w:hAnsi="Helvetica" w:cs="Helvetica"/>
          <w:b/>
          <w:bCs/>
          <w:color w:val="222222"/>
          <w:sz w:val="21"/>
          <w:szCs w:val="21"/>
        </w:rPr>
        <w:t xml:space="preserve">. 3.10.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связывания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гладкомышечного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красным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Было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изучено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связывание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гладкомышечного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красным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помощи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спектрофотометрии</w:t>
      </w:r>
    </w:p>
    <w:p w14:paraId="1D1B8A19" w14:textId="77777777" w:rsidR="007D49C8" w:rsidRPr="007D49C8" w:rsidRDefault="007D49C8" w:rsidP="007D49C8">
      <w:pPr>
        <w:rPr>
          <w:rFonts w:ascii="Helvetica" w:hAnsi="Helvetica" w:cs="Helvetica"/>
          <w:b/>
          <w:bCs/>
          <w:color w:val="222222"/>
          <w:sz w:val="21"/>
          <w:szCs w:val="21"/>
        </w:rPr>
      </w:pPr>
    </w:p>
    <w:p w14:paraId="448D9A07"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lastRenderedPageBreak/>
        <w:t>Оглавление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диссертации</w:t>
      </w:r>
    </w:p>
    <w:p w14:paraId="075ADA2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кандидат</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наук</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Якупова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Эльмира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Ильдаровна</w:t>
      </w:r>
    </w:p>
    <w:p w14:paraId="4370F62B"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ВВЕДЕНИЕ</w:t>
      </w:r>
    </w:p>
    <w:p w14:paraId="5FA0B932" w14:textId="77777777" w:rsidR="007D49C8" w:rsidRPr="007D49C8" w:rsidRDefault="007D49C8" w:rsidP="007D49C8">
      <w:pPr>
        <w:rPr>
          <w:rFonts w:ascii="Helvetica" w:hAnsi="Helvetica" w:cs="Helvetica"/>
          <w:b/>
          <w:bCs/>
          <w:color w:val="222222"/>
          <w:sz w:val="21"/>
          <w:szCs w:val="21"/>
        </w:rPr>
      </w:pPr>
    </w:p>
    <w:p w14:paraId="33ED8A62"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Цели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задачи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работы</w:t>
      </w:r>
    </w:p>
    <w:p w14:paraId="3AE29590" w14:textId="77777777" w:rsidR="007D49C8" w:rsidRPr="007D49C8" w:rsidRDefault="007D49C8" w:rsidP="007D49C8">
      <w:pPr>
        <w:rPr>
          <w:rFonts w:ascii="Helvetica" w:hAnsi="Helvetica" w:cs="Helvetica"/>
          <w:b/>
          <w:bCs/>
          <w:color w:val="222222"/>
          <w:sz w:val="21"/>
          <w:szCs w:val="21"/>
        </w:rPr>
      </w:pPr>
    </w:p>
    <w:p w14:paraId="2190857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Научная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новизна</w:t>
      </w:r>
    </w:p>
    <w:p w14:paraId="405DCD86" w14:textId="77777777" w:rsidR="007D49C8" w:rsidRPr="007D49C8" w:rsidRDefault="007D49C8" w:rsidP="007D49C8">
      <w:pPr>
        <w:rPr>
          <w:rFonts w:ascii="Helvetica" w:hAnsi="Helvetica" w:cs="Helvetica"/>
          <w:b/>
          <w:bCs/>
          <w:color w:val="222222"/>
          <w:sz w:val="21"/>
          <w:szCs w:val="21"/>
        </w:rPr>
      </w:pPr>
    </w:p>
    <w:p w14:paraId="69A26199"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Научно</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практическая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значимость</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работы</w:t>
      </w:r>
    </w:p>
    <w:p w14:paraId="15871535" w14:textId="77777777" w:rsidR="007D49C8" w:rsidRPr="007D49C8" w:rsidRDefault="007D49C8" w:rsidP="007D49C8">
      <w:pPr>
        <w:rPr>
          <w:rFonts w:ascii="Helvetica" w:hAnsi="Helvetica" w:cs="Helvetica"/>
          <w:b/>
          <w:bCs/>
          <w:color w:val="222222"/>
          <w:sz w:val="21"/>
          <w:szCs w:val="21"/>
        </w:rPr>
      </w:pPr>
    </w:p>
    <w:p w14:paraId="7A4557E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Основные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положения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выносимые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защиту</w:t>
      </w:r>
    </w:p>
    <w:p w14:paraId="514B692E" w14:textId="77777777" w:rsidR="007D49C8" w:rsidRPr="007D49C8" w:rsidRDefault="007D49C8" w:rsidP="007D49C8">
      <w:pPr>
        <w:rPr>
          <w:rFonts w:ascii="Helvetica" w:hAnsi="Helvetica" w:cs="Helvetica"/>
          <w:b/>
          <w:bCs/>
          <w:color w:val="222222"/>
          <w:sz w:val="21"/>
          <w:szCs w:val="21"/>
        </w:rPr>
      </w:pPr>
    </w:p>
    <w:p w14:paraId="550EDF34"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Апробация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работы</w:t>
      </w:r>
    </w:p>
    <w:p w14:paraId="3695B165" w14:textId="77777777" w:rsidR="007D49C8" w:rsidRPr="007D49C8" w:rsidRDefault="007D49C8" w:rsidP="007D49C8">
      <w:pPr>
        <w:rPr>
          <w:rFonts w:ascii="Helvetica" w:hAnsi="Helvetica" w:cs="Helvetica"/>
          <w:b/>
          <w:bCs/>
          <w:color w:val="222222"/>
          <w:sz w:val="21"/>
          <w:szCs w:val="21"/>
        </w:rPr>
      </w:pPr>
    </w:p>
    <w:p w14:paraId="27C351E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ГЛАВА</w:t>
      </w:r>
      <w:r w:rsidRPr="007D49C8">
        <w:rPr>
          <w:rFonts w:ascii="Helvetica" w:hAnsi="Helvetica" w:cs="Helvetica"/>
          <w:b/>
          <w:bCs/>
          <w:color w:val="222222"/>
          <w:sz w:val="21"/>
          <w:szCs w:val="21"/>
        </w:rPr>
        <w:t xml:space="preserve"> 1. </w:t>
      </w:r>
      <w:r w:rsidRPr="007D49C8">
        <w:rPr>
          <w:rFonts w:ascii="Helvetica" w:hAnsi="Helvetica" w:cs="Helvetica" w:hint="eastAsia"/>
          <w:b/>
          <w:bCs/>
          <w:color w:val="222222"/>
          <w:sz w:val="21"/>
          <w:szCs w:val="21"/>
        </w:rPr>
        <w:t>ОБЗОР</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ЛИТЕРАТУРЫ</w:t>
      </w:r>
    </w:p>
    <w:p w14:paraId="0B2AA999" w14:textId="77777777" w:rsidR="007D49C8" w:rsidRPr="007D49C8" w:rsidRDefault="007D49C8" w:rsidP="007D49C8">
      <w:pPr>
        <w:rPr>
          <w:rFonts w:ascii="Helvetica" w:hAnsi="Helvetica" w:cs="Helvetica"/>
          <w:b/>
          <w:bCs/>
          <w:color w:val="222222"/>
          <w:sz w:val="21"/>
          <w:szCs w:val="21"/>
        </w:rPr>
      </w:pPr>
    </w:p>
    <w:p w14:paraId="7EB9046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1.1. </w:t>
      </w:r>
      <w:r w:rsidRPr="007D49C8">
        <w:rPr>
          <w:rFonts w:ascii="Helvetica" w:hAnsi="Helvetica" w:cs="Helvetica" w:hint="eastAsia"/>
          <w:b/>
          <w:bCs/>
          <w:color w:val="222222"/>
          <w:sz w:val="21"/>
          <w:szCs w:val="21"/>
        </w:rPr>
        <w:t>Амилоиды</w:t>
      </w:r>
    </w:p>
    <w:p w14:paraId="1AEB01F8" w14:textId="77777777" w:rsidR="007D49C8" w:rsidRPr="007D49C8" w:rsidRDefault="007D49C8" w:rsidP="007D49C8">
      <w:pPr>
        <w:rPr>
          <w:rFonts w:ascii="Helvetica" w:hAnsi="Helvetica" w:cs="Helvetica"/>
          <w:b/>
          <w:bCs/>
          <w:color w:val="222222"/>
          <w:sz w:val="21"/>
          <w:szCs w:val="21"/>
        </w:rPr>
      </w:pPr>
    </w:p>
    <w:p w14:paraId="44B7480E"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1.1.1. </w:t>
      </w:r>
      <w:r w:rsidRPr="007D49C8">
        <w:rPr>
          <w:rFonts w:ascii="Helvetica" w:hAnsi="Helvetica" w:cs="Helvetica" w:hint="eastAsia"/>
          <w:b/>
          <w:bCs/>
          <w:color w:val="222222"/>
          <w:sz w:val="21"/>
          <w:szCs w:val="21"/>
        </w:rPr>
        <w:t>Процесс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фолдинга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защита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против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белков</w:t>
      </w:r>
    </w:p>
    <w:p w14:paraId="46542D6F" w14:textId="77777777" w:rsidR="007D49C8" w:rsidRPr="007D49C8" w:rsidRDefault="007D49C8" w:rsidP="007D49C8">
      <w:pPr>
        <w:rPr>
          <w:rFonts w:ascii="Helvetica" w:hAnsi="Helvetica" w:cs="Helvetica"/>
          <w:b/>
          <w:bCs/>
          <w:color w:val="222222"/>
          <w:sz w:val="21"/>
          <w:szCs w:val="21"/>
        </w:rPr>
      </w:pPr>
    </w:p>
    <w:p w14:paraId="265FC7D4"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1.1.2. </w:t>
      </w:r>
      <w:r w:rsidRPr="007D49C8">
        <w:rPr>
          <w:rFonts w:ascii="Helvetica" w:hAnsi="Helvetica" w:cs="Helvetica" w:hint="eastAsia"/>
          <w:b/>
          <w:bCs/>
          <w:color w:val="222222"/>
          <w:sz w:val="21"/>
          <w:szCs w:val="21"/>
        </w:rPr>
        <w:t>История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открытия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амилоидов</w:t>
      </w:r>
    </w:p>
    <w:p w14:paraId="4381D4F3" w14:textId="77777777" w:rsidR="007D49C8" w:rsidRPr="007D49C8" w:rsidRDefault="007D49C8" w:rsidP="007D49C8">
      <w:pPr>
        <w:rPr>
          <w:rFonts w:ascii="Helvetica" w:hAnsi="Helvetica" w:cs="Helvetica"/>
          <w:b/>
          <w:bCs/>
          <w:color w:val="222222"/>
          <w:sz w:val="21"/>
          <w:szCs w:val="21"/>
        </w:rPr>
      </w:pPr>
    </w:p>
    <w:p w14:paraId="66D34C4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1.1.3. </w:t>
      </w:r>
      <w:r w:rsidRPr="007D49C8">
        <w:rPr>
          <w:rFonts w:ascii="Helvetica" w:hAnsi="Helvetica" w:cs="Helvetica" w:hint="eastAsia"/>
          <w:b/>
          <w:bCs/>
          <w:color w:val="222222"/>
          <w:sz w:val="21"/>
          <w:szCs w:val="21"/>
        </w:rPr>
        <w:t>Свойства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амилоидов</w:t>
      </w:r>
    </w:p>
    <w:p w14:paraId="53237154" w14:textId="77777777" w:rsidR="007D49C8" w:rsidRPr="007D49C8" w:rsidRDefault="007D49C8" w:rsidP="007D49C8">
      <w:pPr>
        <w:rPr>
          <w:rFonts w:ascii="Helvetica" w:hAnsi="Helvetica" w:cs="Helvetica"/>
          <w:b/>
          <w:bCs/>
          <w:color w:val="222222"/>
          <w:sz w:val="21"/>
          <w:szCs w:val="21"/>
        </w:rPr>
      </w:pPr>
    </w:p>
    <w:p w14:paraId="11BF7C4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1.2. </w:t>
      </w:r>
      <w:r w:rsidRPr="007D49C8">
        <w:rPr>
          <w:rFonts w:ascii="Helvetica" w:hAnsi="Helvetica" w:cs="Helvetica" w:hint="eastAsia"/>
          <w:b/>
          <w:bCs/>
          <w:color w:val="222222"/>
          <w:sz w:val="21"/>
          <w:szCs w:val="21"/>
        </w:rPr>
        <w:t>Титин</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его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свойства</w:t>
      </w:r>
    </w:p>
    <w:p w14:paraId="7A109F8A" w14:textId="77777777" w:rsidR="007D49C8" w:rsidRPr="007D49C8" w:rsidRDefault="007D49C8" w:rsidP="007D49C8">
      <w:pPr>
        <w:rPr>
          <w:rFonts w:ascii="Helvetica" w:hAnsi="Helvetica" w:cs="Helvetica"/>
          <w:b/>
          <w:bCs/>
          <w:color w:val="222222"/>
          <w:sz w:val="21"/>
          <w:szCs w:val="21"/>
        </w:rPr>
      </w:pPr>
    </w:p>
    <w:p w14:paraId="6AC55DDA"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lastRenderedPageBreak/>
        <w:t xml:space="preserve">1.2.1. </w:t>
      </w:r>
      <w:r w:rsidRPr="007D49C8">
        <w:rPr>
          <w:rFonts w:ascii="Helvetica" w:hAnsi="Helvetica" w:cs="Helvetica" w:hint="eastAsia"/>
          <w:b/>
          <w:bCs/>
          <w:color w:val="222222"/>
          <w:sz w:val="21"/>
          <w:szCs w:val="21"/>
        </w:rPr>
        <w:t>Структура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функции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p>
    <w:p w14:paraId="30AE639D" w14:textId="77777777" w:rsidR="007D49C8" w:rsidRPr="007D49C8" w:rsidRDefault="007D49C8" w:rsidP="007D49C8">
      <w:pPr>
        <w:rPr>
          <w:rFonts w:ascii="Helvetica" w:hAnsi="Helvetica" w:cs="Helvetica"/>
          <w:b/>
          <w:bCs/>
          <w:color w:val="222222"/>
          <w:sz w:val="21"/>
          <w:szCs w:val="21"/>
        </w:rPr>
      </w:pPr>
    </w:p>
    <w:p w14:paraId="2D305BC6"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1.2.2. </w:t>
      </w:r>
      <w:r w:rsidRPr="007D49C8">
        <w:rPr>
          <w:rFonts w:ascii="Helvetica" w:hAnsi="Helvetica" w:cs="Helvetica" w:hint="eastAsia"/>
          <w:b/>
          <w:bCs/>
          <w:color w:val="222222"/>
          <w:sz w:val="21"/>
          <w:szCs w:val="21"/>
        </w:rPr>
        <w:t>Агрегационные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свойства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p>
    <w:p w14:paraId="333D7753" w14:textId="77777777" w:rsidR="007D49C8" w:rsidRPr="007D49C8" w:rsidRDefault="007D49C8" w:rsidP="007D49C8">
      <w:pPr>
        <w:rPr>
          <w:rFonts w:ascii="Helvetica" w:hAnsi="Helvetica" w:cs="Helvetica"/>
          <w:b/>
          <w:bCs/>
          <w:color w:val="222222"/>
          <w:sz w:val="21"/>
          <w:szCs w:val="21"/>
        </w:rPr>
      </w:pPr>
    </w:p>
    <w:p w14:paraId="58176E10"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ГЛАВА</w:t>
      </w:r>
      <w:r w:rsidRPr="007D49C8">
        <w:rPr>
          <w:rFonts w:ascii="Helvetica" w:hAnsi="Helvetica" w:cs="Helvetica"/>
          <w:b/>
          <w:bCs/>
          <w:color w:val="222222"/>
          <w:sz w:val="21"/>
          <w:szCs w:val="21"/>
        </w:rPr>
        <w:t xml:space="preserve"> 2. </w:t>
      </w:r>
      <w:r w:rsidRPr="007D49C8">
        <w:rPr>
          <w:rFonts w:ascii="Helvetica" w:hAnsi="Helvetica" w:cs="Helvetica" w:hint="eastAsia"/>
          <w:b/>
          <w:bCs/>
          <w:color w:val="222222"/>
          <w:sz w:val="21"/>
          <w:szCs w:val="21"/>
        </w:rPr>
        <w:t>МАТЕРИАЛЫ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МЕТОДЫ</w:t>
      </w:r>
    </w:p>
    <w:p w14:paraId="15E63D86" w14:textId="77777777" w:rsidR="007D49C8" w:rsidRPr="007D49C8" w:rsidRDefault="007D49C8" w:rsidP="007D49C8">
      <w:pPr>
        <w:rPr>
          <w:rFonts w:ascii="Helvetica" w:hAnsi="Helvetica" w:cs="Helvetica"/>
          <w:b/>
          <w:bCs/>
          <w:color w:val="222222"/>
          <w:sz w:val="21"/>
          <w:szCs w:val="21"/>
        </w:rPr>
      </w:pPr>
    </w:p>
    <w:p w14:paraId="3CD2EBC3"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 </w:t>
      </w:r>
      <w:r w:rsidRPr="007D49C8">
        <w:rPr>
          <w:rFonts w:ascii="Helvetica" w:hAnsi="Helvetica" w:cs="Helvetica" w:hint="eastAsia"/>
          <w:b/>
          <w:bCs/>
          <w:color w:val="222222"/>
          <w:sz w:val="21"/>
          <w:szCs w:val="21"/>
        </w:rPr>
        <w:t>Выделение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желудочков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курицы</w:t>
      </w:r>
    </w:p>
    <w:p w14:paraId="02AB6685" w14:textId="77777777" w:rsidR="007D49C8" w:rsidRPr="007D49C8" w:rsidRDefault="007D49C8" w:rsidP="007D49C8">
      <w:pPr>
        <w:rPr>
          <w:rFonts w:ascii="Helvetica" w:hAnsi="Helvetica" w:cs="Helvetica"/>
          <w:b/>
          <w:bCs/>
          <w:color w:val="222222"/>
          <w:sz w:val="21"/>
          <w:szCs w:val="21"/>
        </w:rPr>
      </w:pPr>
    </w:p>
    <w:p w14:paraId="0488A52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2.2. </w:t>
      </w:r>
      <w:r w:rsidRPr="007D49C8">
        <w:rPr>
          <w:rFonts w:ascii="Helvetica" w:hAnsi="Helvetica" w:cs="Helvetica" w:hint="eastAsia"/>
          <w:b/>
          <w:bCs/>
          <w:color w:val="222222"/>
          <w:sz w:val="21"/>
          <w:szCs w:val="21"/>
        </w:rPr>
        <w:t>Определение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концентрации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белковых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препаратов</w:t>
      </w:r>
    </w:p>
    <w:p w14:paraId="0934A2CA" w14:textId="77777777" w:rsidR="007D49C8" w:rsidRPr="007D49C8" w:rsidRDefault="007D49C8" w:rsidP="007D49C8">
      <w:pPr>
        <w:rPr>
          <w:rFonts w:ascii="Helvetica" w:hAnsi="Helvetica" w:cs="Helvetica"/>
          <w:b/>
          <w:bCs/>
          <w:color w:val="222222"/>
          <w:sz w:val="21"/>
          <w:szCs w:val="21"/>
        </w:rPr>
      </w:pPr>
    </w:p>
    <w:p w14:paraId="4355CCC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2.3. </w:t>
      </w:r>
      <w:r w:rsidRPr="007D49C8">
        <w:rPr>
          <w:rFonts w:ascii="Helvetica" w:hAnsi="Helvetica" w:cs="Helvetica" w:hint="eastAsia"/>
          <w:b/>
          <w:bCs/>
          <w:color w:val="222222"/>
          <w:sz w:val="21"/>
          <w:szCs w:val="21"/>
        </w:rPr>
        <w:t>ДСН</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гель</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электрофорез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расчет</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белковых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фракций</w:t>
      </w:r>
    </w:p>
    <w:p w14:paraId="4D9DE216" w14:textId="77777777" w:rsidR="007D49C8" w:rsidRPr="007D49C8" w:rsidRDefault="007D49C8" w:rsidP="007D49C8">
      <w:pPr>
        <w:rPr>
          <w:rFonts w:ascii="Helvetica" w:hAnsi="Helvetica" w:cs="Helvetica"/>
          <w:b/>
          <w:bCs/>
          <w:color w:val="222222"/>
          <w:sz w:val="21"/>
          <w:szCs w:val="21"/>
        </w:rPr>
      </w:pPr>
    </w:p>
    <w:p w14:paraId="3CF7393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2.4. </w:t>
      </w:r>
      <w:r w:rsidRPr="007D49C8">
        <w:rPr>
          <w:rFonts w:ascii="Helvetica" w:hAnsi="Helvetica" w:cs="Helvetica" w:hint="eastAsia"/>
          <w:b/>
          <w:bCs/>
          <w:color w:val="222222"/>
          <w:sz w:val="21"/>
          <w:szCs w:val="21"/>
        </w:rPr>
        <w:t>Лиофилизация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белка</w:t>
      </w:r>
    </w:p>
    <w:p w14:paraId="735BAB6E" w14:textId="77777777" w:rsidR="007D49C8" w:rsidRPr="007D49C8" w:rsidRDefault="007D49C8" w:rsidP="007D49C8">
      <w:pPr>
        <w:rPr>
          <w:rFonts w:ascii="Helvetica" w:hAnsi="Helvetica" w:cs="Helvetica"/>
          <w:b/>
          <w:bCs/>
          <w:color w:val="222222"/>
          <w:sz w:val="21"/>
          <w:szCs w:val="21"/>
        </w:rPr>
      </w:pPr>
    </w:p>
    <w:p w14:paraId="1ECC85BC"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2.5. </w:t>
      </w:r>
      <w:r w:rsidRPr="007D49C8">
        <w:rPr>
          <w:rFonts w:ascii="Helvetica" w:hAnsi="Helvetica" w:cs="Helvetica" w:hint="eastAsia"/>
          <w:b/>
          <w:bCs/>
          <w:color w:val="222222"/>
          <w:sz w:val="21"/>
          <w:szCs w:val="21"/>
        </w:rPr>
        <w:t>Вестерн</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блот</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анализ</w:t>
      </w:r>
    </w:p>
    <w:p w14:paraId="273350FE" w14:textId="77777777" w:rsidR="007D49C8" w:rsidRPr="007D49C8" w:rsidRDefault="007D49C8" w:rsidP="007D49C8">
      <w:pPr>
        <w:rPr>
          <w:rFonts w:ascii="Helvetica" w:hAnsi="Helvetica" w:cs="Helvetica"/>
          <w:b/>
          <w:bCs/>
          <w:color w:val="222222"/>
          <w:sz w:val="21"/>
          <w:szCs w:val="21"/>
        </w:rPr>
      </w:pPr>
    </w:p>
    <w:p w14:paraId="76B6F5F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2.6. </w:t>
      </w:r>
      <w:r w:rsidRPr="007D49C8">
        <w:rPr>
          <w:rFonts w:ascii="Helvetica" w:hAnsi="Helvetica" w:cs="Helvetica" w:hint="eastAsia"/>
          <w:b/>
          <w:bCs/>
          <w:color w:val="222222"/>
          <w:sz w:val="21"/>
          <w:szCs w:val="21"/>
        </w:rPr>
        <w:t>Условия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формирования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p>
    <w:p w14:paraId="6407E351" w14:textId="77777777" w:rsidR="007D49C8" w:rsidRPr="007D49C8" w:rsidRDefault="007D49C8" w:rsidP="007D49C8">
      <w:pPr>
        <w:rPr>
          <w:rFonts w:ascii="Helvetica" w:hAnsi="Helvetica" w:cs="Helvetica"/>
          <w:b/>
          <w:bCs/>
          <w:color w:val="222222"/>
          <w:sz w:val="21"/>
          <w:szCs w:val="21"/>
        </w:rPr>
      </w:pPr>
    </w:p>
    <w:p w14:paraId="1DA896BC"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2.7. </w:t>
      </w:r>
      <w:r w:rsidRPr="007D49C8">
        <w:rPr>
          <w:rFonts w:ascii="Helvetica" w:hAnsi="Helvetica" w:cs="Helvetica" w:hint="eastAsia"/>
          <w:b/>
          <w:bCs/>
          <w:color w:val="222222"/>
          <w:sz w:val="21"/>
          <w:szCs w:val="21"/>
        </w:rPr>
        <w:t>Динамическое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светорассеяние</w:t>
      </w:r>
    </w:p>
    <w:p w14:paraId="67AB6AE2" w14:textId="77777777" w:rsidR="007D49C8" w:rsidRPr="007D49C8" w:rsidRDefault="007D49C8" w:rsidP="007D49C8">
      <w:pPr>
        <w:rPr>
          <w:rFonts w:ascii="Helvetica" w:hAnsi="Helvetica" w:cs="Helvetica"/>
          <w:b/>
          <w:bCs/>
          <w:color w:val="222222"/>
          <w:sz w:val="21"/>
          <w:szCs w:val="21"/>
        </w:rPr>
      </w:pPr>
    </w:p>
    <w:p w14:paraId="36304FF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2.8. </w:t>
      </w:r>
      <w:r w:rsidRPr="007D49C8">
        <w:rPr>
          <w:rFonts w:ascii="Helvetica" w:hAnsi="Helvetica" w:cs="Helvetica" w:hint="eastAsia"/>
          <w:b/>
          <w:bCs/>
          <w:color w:val="222222"/>
          <w:sz w:val="21"/>
          <w:szCs w:val="21"/>
        </w:rPr>
        <w:t>Электронная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микроскопия</w:t>
      </w:r>
    </w:p>
    <w:p w14:paraId="7678BE33" w14:textId="77777777" w:rsidR="007D49C8" w:rsidRPr="007D49C8" w:rsidRDefault="007D49C8" w:rsidP="007D49C8">
      <w:pPr>
        <w:rPr>
          <w:rFonts w:ascii="Helvetica" w:hAnsi="Helvetica" w:cs="Helvetica"/>
          <w:b/>
          <w:bCs/>
          <w:color w:val="222222"/>
          <w:sz w:val="21"/>
          <w:szCs w:val="21"/>
        </w:rPr>
      </w:pPr>
    </w:p>
    <w:p w14:paraId="112593F4"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2.9. </w:t>
      </w:r>
      <w:r w:rsidRPr="007D49C8">
        <w:rPr>
          <w:rFonts w:ascii="Helvetica" w:hAnsi="Helvetica" w:cs="Helvetica" w:hint="eastAsia"/>
          <w:b/>
          <w:bCs/>
          <w:color w:val="222222"/>
          <w:sz w:val="21"/>
          <w:szCs w:val="21"/>
        </w:rPr>
        <w:t>Атомно</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силовая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микроскопия</w:t>
      </w:r>
    </w:p>
    <w:p w14:paraId="69A9C0FE" w14:textId="77777777" w:rsidR="007D49C8" w:rsidRPr="007D49C8" w:rsidRDefault="007D49C8" w:rsidP="007D49C8">
      <w:pPr>
        <w:rPr>
          <w:rFonts w:ascii="Helvetica" w:hAnsi="Helvetica" w:cs="Helvetica"/>
          <w:b/>
          <w:bCs/>
          <w:color w:val="222222"/>
          <w:sz w:val="21"/>
          <w:szCs w:val="21"/>
        </w:rPr>
      </w:pPr>
    </w:p>
    <w:p w14:paraId="305DC9C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2.10. </w:t>
      </w:r>
      <w:r w:rsidRPr="007D49C8">
        <w:rPr>
          <w:rFonts w:ascii="Helvetica" w:hAnsi="Helvetica" w:cs="Helvetica" w:hint="eastAsia"/>
          <w:b/>
          <w:bCs/>
          <w:color w:val="222222"/>
          <w:sz w:val="21"/>
          <w:szCs w:val="21"/>
        </w:rPr>
        <w:t>Круговой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дихроизм</w:t>
      </w:r>
    </w:p>
    <w:p w14:paraId="1913D581" w14:textId="77777777" w:rsidR="007D49C8" w:rsidRPr="007D49C8" w:rsidRDefault="007D49C8" w:rsidP="007D49C8">
      <w:pPr>
        <w:rPr>
          <w:rFonts w:ascii="Helvetica" w:hAnsi="Helvetica" w:cs="Helvetica"/>
          <w:b/>
          <w:bCs/>
          <w:color w:val="222222"/>
          <w:sz w:val="21"/>
          <w:szCs w:val="21"/>
        </w:rPr>
      </w:pPr>
    </w:p>
    <w:p w14:paraId="28F27E6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lastRenderedPageBreak/>
        <w:t xml:space="preserve">2.11. </w:t>
      </w:r>
      <w:r w:rsidRPr="007D49C8">
        <w:rPr>
          <w:rFonts w:ascii="Helvetica" w:hAnsi="Helvetica" w:cs="Helvetica" w:hint="eastAsia"/>
          <w:b/>
          <w:bCs/>
          <w:color w:val="222222"/>
          <w:sz w:val="21"/>
          <w:szCs w:val="21"/>
        </w:rPr>
        <w:t>Инфракрасная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спектроскопия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Фурье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предобразованием</w:t>
      </w:r>
    </w:p>
    <w:p w14:paraId="79E7BBEF" w14:textId="77777777" w:rsidR="007D49C8" w:rsidRPr="007D49C8" w:rsidRDefault="007D49C8" w:rsidP="007D49C8">
      <w:pPr>
        <w:rPr>
          <w:rFonts w:ascii="Helvetica" w:hAnsi="Helvetica" w:cs="Helvetica"/>
          <w:b/>
          <w:bCs/>
          <w:color w:val="222222"/>
          <w:sz w:val="21"/>
          <w:szCs w:val="21"/>
        </w:rPr>
      </w:pPr>
    </w:p>
    <w:p w14:paraId="4A21B87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2.12. </w:t>
      </w:r>
      <w:r w:rsidRPr="007D49C8">
        <w:rPr>
          <w:rFonts w:ascii="Helvetica" w:hAnsi="Helvetica" w:cs="Helvetica" w:hint="eastAsia"/>
          <w:b/>
          <w:bCs/>
          <w:color w:val="222222"/>
          <w:sz w:val="21"/>
          <w:szCs w:val="21"/>
        </w:rPr>
        <w:t>Рентгеновская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дифракция</w:t>
      </w:r>
    </w:p>
    <w:p w14:paraId="0AAE4B6E" w14:textId="77777777" w:rsidR="007D49C8" w:rsidRPr="007D49C8" w:rsidRDefault="007D49C8" w:rsidP="007D49C8">
      <w:pPr>
        <w:rPr>
          <w:rFonts w:ascii="Helvetica" w:hAnsi="Helvetica" w:cs="Helvetica"/>
          <w:b/>
          <w:bCs/>
          <w:color w:val="222222"/>
          <w:sz w:val="21"/>
          <w:szCs w:val="21"/>
        </w:rPr>
      </w:pPr>
    </w:p>
    <w:p w14:paraId="5B907627"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2.13. </w:t>
      </w:r>
      <w:r w:rsidRPr="007D49C8">
        <w:rPr>
          <w:rFonts w:ascii="Helvetica" w:hAnsi="Helvetica" w:cs="Helvetica" w:hint="eastAsia"/>
          <w:b/>
          <w:bCs/>
          <w:color w:val="222222"/>
          <w:sz w:val="21"/>
          <w:szCs w:val="21"/>
        </w:rPr>
        <w:t>Флуоресцентный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анализ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тиофлавином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w:t>
      </w:r>
    </w:p>
    <w:p w14:paraId="5011A30A" w14:textId="77777777" w:rsidR="007D49C8" w:rsidRPr="007D49C8" w:rsidRDefault="007D49C8" w:rsidP="007D49C8">
      <w:pPr>
        <w:rPr>
          <w:rFonts w:ascii="Helvetica" w:hAnsi="Helvetica" w:cs="Helvetica"/>
          <w:b/>
          <w:bCs/>
          <w:color w:val="222222"/>
          <w:sz w:val="21"/>
          <w:szCs w:val="21"/>
        </w:rPr>
      </w:pPr>
    </w:p>
    <w:p w14:paraId="4FA88D8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2.14. </w:t>
      </w:r>
      <w:r w:rsidRPr="007D49C8">
        <w:rPr>
          <w:rFonts w:ascii="Helvetica" w:hAnsi="Helvetica" w:cs="Helvetica" w:hint="eastAsia"/>
          <w:b/>
          <w:bCs/>
          <w:color w:val="222222"/>
          <w:sz w:val="21"/>
          <w:szCs w:val="21"/>
        </w:rPr>
        <w:t>Спектральный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анализ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красным</w:t>
      </w:r>
    </w:p>
    <w:p w14:paraId="104B28AD" w14:textId="77777777" w:rsidR="007D49C8" w:rsidRPr="007D49C8" w:rsidRDefault="007D49C8" w:rsidP="007D49C8">
      <w:pPr>
        <w:rPr>
          <w:rFonts w:ascii="Helvetica" w:hAnsi="Helvetica" w:cs="Helvetica"/>
          <w:b/>
          <w:bCs/>
          <w:color w:val="222222"/>
          <w:sz w:val="21"/>
          <w:szCs w:val="21"/>
        </w:rPr>
      </w:pPr>
    </w:p>
    <w:p w14:paraId="2E642F2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2.15. </w:t>
      </w:r>
      <w:r w:rsidRPr="007D49C8">
        <w:rPr>
          <w:rFonts w:ascii="Helvetica" w:hAnsi="Helvetica" w:cs="Helvetica" w:hint="eastAsia"/>
          <w:b/>
          <w:bCs/>
          <w:color w:val="222222"/>
          <w:sz w:val="21"/>
          <w:szCs w:val="21"/>
        </w:rPr>
        <w:t>Поляризационная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микроскопия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красным</w:t>
      </w:r>
    </w:p>
    <w:p w14:paraId="54715E0E" w14:textId="77777777" w:rsidR="007D49C8" w:rsidRPr="007D49C8" w:rsidRDefault="007D49C8" w:rsidP="007D49C8">
      <w:pPr>
        <w:rPr>
          <w:rFonts w:ascii="Helvetica" w:hAnsi="Helvetica" w:cs="Helvetica"/>
          <w:b/>
          <w:bCs/>
          <w:color w:val="222222"/>
          <w:sz w:val="21"/>
          <w:szCs w:val="21"/>
        </w:rPr>
      </w:pPr>
    </w:p>
    <w:p w14:paraId="1C322118"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ГЛАВА</w:t>
      </w:r>
      <w:r w:rsidRPr="007D49C8">
        <w:rPr>
          <w:rFonts w:ascii="Helvetica" w:hAnsi="Helvetica" w:cs="Helvetica"/>
          <w:b/>
          <w:bCs/>
          <w:color w:val="222222"/>
          <w:sz w:val="21"/>
          <w:szCs w:val="21"/>
        </w:rPr>
        <w:t xml:space="preserve"> 3. </w:t>
      </w:r>
      <w:r w:rsidRPr="007D49C8">
        <w:rPr>
          <w:rFonts w:ascii="Helvetica" w:hAnsi="Helvetica" w:cs="Helvetica" w:hint="eastAsia"/>
          <w:b/>
          <w:bCs/>
          <w:color w:val="222222"/>
          <w:sz w:val="21"/>
          <w:szCs w:val="21"/>
        </w:rPr>
        <w:t>РЕЗУЛЬТАТЫ</w:t>
      </w:r>
    </w:p>
    <w:p w14:paraId="4A2C5FAC" w14:textId="77777777" w:rsidR="007D49C8" w:rsidRPr="007D49C8" w:rsidRDefault="007D49C8" w:rsidP="007D49C8">
      <w:pPr>
        <w:rPr>
          <w:rFonts w:ascii="Helvetica" w:hAnsi="Helvetica" w:cs="Helvetica"/>
          <w:b/>
          <w:bCs/>
          <w:color w:val="222222"/>
          <w:sz w:val="21"/>
          <w:szCs w:val="21"/>
        </w:rPr>
      </w:pPr>
    </w:p>
    <w:p w14:paraId="235F2E0A"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3.1. </w:t>
      </w:r>
      <w:r w:rsidRPr="007D49C8">
        <w:rPr>
          <w:rFonts w:ascii="Helvetica" w:hAnsi="Helvetica" w:cs="Helvetica" w:hint="eastAsia"/>
          <w:b/>
          <w:bCs/>
          <w:color w:val="222222"/>
          <w:sz w:val="21"/>
          <w:szCs w:val="21"/>
        </w:rPr>
        <w:t>ДСН</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гель</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электрофорез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Вестерн</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блот</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анализ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p>
    <w:p w14:paraId="15760655" w14:textId="77777777" w:rsidR="007D49C8" w:rsidRPr="007D49C8" w:rsidRDefault="007D49C8" w:rsidP="007D49C8">
      <w:pPr>
        <w:rPr>
          <w:rFonts w:ascii="Helvetica" w:hAnsi="Helvetica" w:cs="Helvetica"/>
          <w:b/>
          <w:bCs/>
          <w:color w:val="222222"/>
          <w:sz w:val="21"/>
          <w:szCs w:val="21"/>
        </w:rPr>
      </w:pPr>
    </w:p>
    <w:p w14:paraId="6BDDB667"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3.2.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скорости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динамического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светорассеяния</w:t>
      </w:r>
    </w:p>
    <w:p w14:paraId="33AB9138" w14:textId="77777777" w:rsidR="007D49C8" w:rsidRPr="007D49C8" w:rsidRDefault="007D49C8" w:rsidP="007D49C8">
      <w:pPr>
        <w:rPr>
          <w:rFonts w:ascii="Helvetica" w:hAnsi="Helvetica" w:cs="Helvetica"/>
          <w:b/>
          <w:bCs/>
          <w:color w:val="222222"/>
          <w:sz w:val="21"/>
          <w:szCs w:val="21"/>
        </w:rPr>
      </w:pPr>
    </w:p>
    <w:p w14:paraId="57EED84D"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3.3. </w:t>
      </w:r>
      <w:r w:rsidRPr="007D49C8">
        <w:rPr>
          <w:rFonts w:ascii="Helvetica" w:hAnsi="Helvetica" w:cs="Helvetica" w:hint="eastAsia"/>
          <w:b/>
          <w:bCs/>
          <w:color w:val="222222"/>
          <w:sz w:val="21"/>
          <w:szCs w:val="21"/>
        </w:rPr>
        <w:t>Электронно</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микроскопическое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изучение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p>
    <w:p w14:paraId="00ECDC57" w14:textId="77777777" w:rsidR="007D49C8" w:rsidRPr="007D49C8" w:rsidRDefault="007D49C8" w:rsidP="007D49C8">
      <w:pPr>
        <w:rPr>
          <w:rFonts w:ascii="Helvetica" w:hAnsi="Helvetica" w:cs="Helvetica"/>
          <w:b/>
          <w:bCs/>
          <w:color w:val="222222"/>
          <w:sz w:val="21"/>
          <w:szCs w:val="21"/>
        </w:rPr>
      </w:pPr>
    </w:p>
    <w:p w14:paraId="19CDAB5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3.4.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атомно</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силовой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микроскопии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АСМ</w:t>
      </w:r>
      <w:r w:rsidRPr="007D49C8">
        <w:rPr>
          <w:rFonts w:ascii="Helvetica" w:hAnsi="Helvetica" w:cs="Helvetica"/>
          <w:b/>
          <w:bCs/>
          <w:color w:val="222222"/>
          <w:sz w:val="21"/>
          <w:szCs w:val="21"/>
        </w:rPr>
        <w:t>)</w:t>
      </w:r>
    </w:p>
    <w:p w14:paraId="0232986D" w14:textId="77777777" w:rsidR="007D49C8" w:rsidRPr="007D49C8" w:rsidRDefault="007D49C8" w:rsidP="007D49C8">
      <w:pPr>
        <w:rPr>
          <w:rFonts w:ascii="Helvetica" w:hAnsi="Helvetica" w:cs="Helvetica"/>
          <w:b/>
          <w:bCs/>
          <w:color w:val="222222"/>
          <w:sz w:val="21"/>
          <w:szCs w:val="21"/>
        </w:rPr>
      </w:pPr>
    </w:p>
    <w:p w14:paraId="6A0E439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3.5.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атомно</w:t>
      </w:r>
      <w:r w:rsidRPr="007D49C8">
        <w:rPr>
          <w:rFonts w:ascii="Helvetica" w:hAnsi="Helvetica" w:cs="Helvetica"/>
          <w:b/>
          <w:bCs/>
          <w:color w:val="222222"/>
          <w:sz w:val="21"/>
          <w:szCs w:val="21"/>
        </w:rPr>
        <w:t>-</w:t>
      </w:r>
      <w:r w:rsidRPr="007D49C8">
        <w:rPr>
          <w:rFonts w:ascii="Helvetica" w:hAnsi="Helvetica" w:cs="Helvetica" w:hint="eastAsia"/>
          <w:b/>
          <w:bCs/>
          <w:color w:val="222222"/>
          <w:sz w:val="21"/>
          <w:szCs w:val="21"/>
        </w:rPr>
        <w:t>силовой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микроскопии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мономеров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олигомеров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условиях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w:t>
      </w:r>
      <w:r w:rsidRPr="007D49C8">
        <w:rPr>
          <w:rFonts w:ascii="Helvetica" w:hAnsi="Helvetica" w:cs="Helvetica" w:hint="eastAsia"/>
          <w:b/>
          <w:bCs/>
          <w:color w:val="222222"/>
          <w:sz w:val="21"/>
          <w:szCs w:val="21"/>
        </w:rPr>
        <w:lastRenderedPageBreak/>
        <w:t>ысокой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ионной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силой</w:t>
      </w:r>
    </w:p>
    <w:p w14:paraId="4043933F" w14:textId="77777777" w:rsidR="007D49C8" w:rsidRPr="007D49C8" w:rsidRDefault="007D49C8" w:rsidP="007D49C8">
      <w:pPr>
        <w:rPr>
          <w:rFonts w:ascii="Helvetica" w:hAnsi="Helvetica" w:cs="Helvetica"/>
          <w:b/>
          <w:bCs/>
          <w:color w:val="222222"/>
          <w:sz w:val="21"/>
          <w:szCs w:val="21"/>
        </w:rPr>
      </w:pPr>
    </w:p>
    <w:p w14:paraId="7B749E17"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3.6.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вторичной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после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кругового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дихроизма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КД</w:t>
      </w:r>
      <w:r w:rsidRPr="007D49C8">
        <w:rPr>
          <w:rFonts w:ascii="Helvetica" w:hAnsi="Helvetica" w:cs="Helvetica"/>
          <w:b/>
          <w:bCs/>
          <w:color w:val="222222"/>
          <w:sz w:val="21"/>
          <w:szCs w:val="21"/>
        </w:rPr>
        <w:t>)</w:t>
      </w:r>
    </w:p>
    <w:p w14:paraId="43E1E020" w14:textId="77777777" w:rsidR="007D49C8" w:rsidRPr="007D49C8" w:rsidRDefault="007D49C8" w:rsidP="007D49C8">
      <w:pPr>
        <w:rPr>
          <w:rFonts w:ascii="Helvetica" w:hAnsi="Helvetica" w:cs="Helvetica"/>
          <w:b/>
          <w:bCs/>
          <w:color w:val="222222"/>
          <w:sz w:val="21"/>
          <w:szCs w:val="21"/>
        </w:rPr>
      </w:pPr>
    </w:p>
    <w:p w14:paraId="4B600A8F"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3.7.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вторичной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методом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инфракрасной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спектроскопии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Фурье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преобразованием</w:t>
      </w:r>
    </w:p>
    <w:p w14:paraId="3E81EF1C" w14:textId="77777777" w:rsidR="007D49C8" w:rsidRPr="007D49C8" w:rsidRDefault="007D49C8" w:rsidP="007D49C8">
      <w:pPr>
        <w:rPr>
          <w:rFonts w:ascii="Helvetica" w:hAnsi="Helvetica" w:cs="Helvetica"/>
          <w:b/>
          <w:bCs/>
          <w:color w:val="222222"/>
          <w:sz w:val="21"/>
          <w:szCs w:val="21"/>
        </w:rPr>
      </w:pPr>
    </w:p>
    <w:p w14:paraId="19BED2E0"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3.8.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структуры</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при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помощи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дифракции</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рентгеновских</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лучей</w:t>
      </w:r>
    </w:p>
    <w:p w14:paraId="48AC9CB6" w14:textId="77777777" w:rsidR="007D49C8" w:rsidRPr="007D49C8" w:rsidRDefault="007D49C8" w:rsidP="007D49C8">
      <w:pPr>
        <w:rPr>
          <w:rFonts w:ascii="Helvetica" w:hAnsi="Helvetica" w:cs="Helvetica"/>
          <w:b/>
          <w:bCs/>
          <w:color w:val="222222"/>
          <w:sz w:val="21"/>
          <w:szCs w:val="21"/>
        </w:rPr>
      </w:pPr>
    </w:p>
    <w:p w14:paraId="2104DAF2"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3.9. </w:t>
      </w:r>
      <w:r w:rsidRPr="007D49C8">
        <w:rPr>
          <w:rFonts w:ascii="Helvetica" w:hAnsi="Helvetica" w:cs="Helvetica" w:hint="eastAsia"/>
          <w:b/>
          <w:bCs/>
          <w:color w:val="222222"/>
          <w:sz w:val="21"/>
          <w:szCs w:val="21"/>
        </w:rPr>
        <w:t>Флуоресцентный</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анализ</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связывания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p>
    <w:p w14:paraId="52502DCF" w14:textId="77777777" w:rsidR="007D49C8" w:rsidRPr="007D49C8" w:rsidRDefault="007D49C8" w:rsidP="007D49C8">
      <w:pPr>
        <w:rPr>
          <w:rFonts w:ascii="Helvetica" w:hAnsi="Helvetica" w:cs="Helvetica"/>
          <w:b/>
          <w:bCs/>
          <w:color w:val="222222"/>
          <w:sz w:val="21"/>
          <w:szCs w:val="21"/>
        </w:rPr>
      </w:pPr>
    </w:p>
    <w:p w14:paraId="68FA4B5E"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Тиофлавином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w:t>
      </w:r>
    </w:p>
    <w:p w14:paraId="652A47F0" w14:textId="77777777" w:rsidR="007D49C8" w:rsidRPr="007D49C8" w:rsidRDefault="007D49C8" w:rsidP="007D49C8">
      <w:pPr>
        <w:rPr>
          <w:rFonts w:ascii="Helvetica" w:hAnsi="Helvetica" w:cs="Helvetica"/>
          <w:b/>
          <w:bCs/>
          <w:color w:val="222222"/>
          <w:sz w:val="21"/>
          <w:szCs w:val="21"/>
        </w:rPr>
      </w:pPr>
    </w:p>
    <w:p w14:paraId="2216A685"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b/>
          <w:bCs/>
          <w:color w:val="222222"/>
          <w:sz w:val="21"/>
          <w:szCs w:val="21"/>
        </w:rPr>
        <w:t xml:space="preserve">3.10. </w:t>
      </w:r>
      <w:r w:rsidRPr="007D49C8">
        <w:rPr>
          <w:rFonts w:ascii="Helvetica" w:hAnsi="Helvetica" w:cs="Helvetica" w:hint="eastAsia"/>
          <w:b/>
          <w:bCs/>
          <w:color w:val="222222"/>
          <w:sz w:val="21"/>
          <w:szCs w:val="21"/>
        </w:rPr>
        <w:t>Исследование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связывания</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агрегатов</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гладкомышечного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титина</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с</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красителем</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Конго</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красным</w:t>
      </w:r>
    </w:p>
    <w:p w14:paraId="59FEF81C" w14:textId="77777777" w:rsidR="007D49C8" w:rsidRPr="007D49C8" w:rsidRDefault="007D49C8" w:rsidP="007D49C8">
      <w:pPr>
        <w:rPr>
          <w:rFonts w:ascii="Helvetica" w:hAnsi="Helvetica" w:cs="Helvetica"/>
          <w:b/>
          <w:bCs/>
          <w:color w:val="222222"/>
          <w:sz w:val="21"/>
          <w:szCs w:val="21"/>
        </w:rPr>
      </w:pPr>
    </w:p>
    <w:p w14:paraId="25812211" w14:textId="77777777" w:rsidR="007D49C8" w:rsidRPr="007D49C8" w:rsidRDefault="007D49C8" w:rsidP="007D49C8">
      <w:pPr>
        <w:rPr>
          <w:rFonts w:ascii="Helvetica" w:hAnsi="Helvetica" w:cs="Helvetica"/>
          <w:b/>
          <w:bCs/>
          <w:color w:val="222222"/>
          <w:sz w:val="21"/>
          <w:szCs w:val="21"/>
        </w:rPr>
      </w:pPr>
      <w:r w:rsidRPr="007D49C8">
        <w:rPr>
          <w:rFonts w:ascii="Helvetica" w:hAnsi="Helvetica" w:cs="Helvetica" w:hint="eastAsia"/>
          <w:b/>
          <w:bCs/>
          <w:color w:val="222222"/>
          <w:sz w:val="21"/>
          <w:szCs w:val="21"/>
        </w:rPr>
        <w:t>ГЛАВА</w:t>
      </w:r>
      <w:r w:rsidRPr="007D49C8">
        <w:rPr>
          <w:rFonts w:ascii="Helvetica" w:hAnsi="Helvetica" w:cs="Helvetica"/>
          <w:b/>
          <w:bCs/>
          <w:color w:val="222222"/>
          <w:sz w:val="21"/>
          <w:szCs w:val="21"/>
        </w:rPr>
        <w:t xml:space="preserve"> 4. </w:t>
      </w:r>
      <w:r w:rsidRPr="007D49C8">
        <w:rPr>
          <w:rFonts w:ascii="Helvetica" w:hAnsi="Helvetica" w:cs="Helvetica" w:hint="eastAsia"/>
          <w:b/>
          <w:bCs/>
          <w:color w:val="222222"/>
          <w:sz w:val="21"/>
          <w:szCs w:val="21"/>
        </w:rPr>
        <w:t>ОБСУЖДЕНИЕ</w:t>
      </w:r>
      <w:r w:rsidRPr="007D49C8">
        <w:rPr>
          <w:rFonts w:ascii="Helvetica" w:hAnsi="Helvetica" w:cs="Helvetica"/>
          <w:b/>
          <w:bCs/>
          <w:color w:val="222222"/>
          <w:sz w:val="21"/>
          <w:szCs w:val="21"/>
        </w:rPr>
        <w:t xml:space="preserve"> </w:t>
      </w:r>
      <w:r w:rsidRPr="007D49C8">
        <w:rPr>
          <w:rFonts w:ascii="Helvetica" w:hAnsi="Helvetica" w:cs="Helvetica" w:hint="eastAsia"/>
          <w:b/>
          <w:bCs/>
          <w:color w:val="222222"/>
          <w:sz w:val="21"/>
          <w:szCs w:val="21"/>
        </w:rPr>
        <w:t>РЕЗУЛЬТАТОВ</w:t>
      </w:r>
    </w:p>
    <w:p w14:paraId="66049C1F" w14:textId="77777777" w:rsidR="007D49C8" w:rsidRPr="007D49C8" w:rsidRDefault="007D49C8" w:rsidP="007D49C8">
      <w:pPr>
        <w:rPr>
          <w:rFonts w:ascii="Helvetica" w:hAnsi="Helvetica" w:cs="Helvetica"/>
          <w:b/>
          <w:bCs/>
          <w:color w:val="222222"/>
          <w:sz w:val="21"/>
          <w:szCs w:val="21"/>
        </w:rPr>
      </w:pPr>
    </w:p>
    <w:p w14:paraId="4A7ADEAA" w14:textId="59E64912" w:rsidR="00967B66" w:rsidRPr="007D49C8" w:rsidRDefault="007D49C8" w:rsidP="007D49C8">
      <w:r w:rsidRPr="007D49C8">
        <w:rPr>
          <w:rFonts w:ascii="Helvetica" w:hAnsi="Helvetica" w:cs="Helvetica" w:hint="eastAsia"/>
          <w:b/>
          <w:bCs/>
          <w:color w:val="222222"/>
          <w:sz w:val="21"/>
          <w:szCs w:val="21"/>
        </w:rPr>
        <w:t>ЗАКЛЮЧЕНИЕ</w:t>
      </w:r>
    </w:p>
    <w:sectPr w:rsidR="00967B66" w:rsidRPr="007D49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BA94" w14:textId="77777777" w:rsidR="00792990" w:rsidRDefault="00792990">
      <w:pPr>
        <w:spacing w:after="0" w:line="240" w:lineRule="auto"/>
      </w:pPr>
      <w:r>
        <w:separator/>
      </w:r>
    </w:p>
  </w:endnote>
  <w:endnote w:type="continuationSeparator" w:id="0">
    <w:p w14:paraId="5B7FF1E8" w14:textId="77777777" w:rsidR="00792990" w:rsidRDefault="0079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3A34" w14:textId="77777777" w:rsidR="00792990" w:rsidRDefault="00792990"/>
    <w:p w14:paraId="3061B442" w14:textId="77777777" w:rsidR="00792990" w:rsidRDefault="00792990"/>
    <w:p w14:paraId="2F4D19E0" w14:textId="77777777" w:rsidR="00792990" w:rsidRDefault="00792990"/>
    <w:p w14:paraId="3BE66E4F" w14:textId="77777777" w:rsidR="00792990" w:rsidRDefault="00792990"/>
    <w:p w14:paraId="12228E90" w14:textId="77777777" w:rsidR="00792990" w:rsidRDefault="00792990"/>
    <w:p w14:paraId="52C3F730" w14:textId="77777777" w:rsidR="00792990" w:rsidRDefault="00792990"/>
    <w:p w14:paraId="42EED437" w14:textId="77777777" w:rsidR="00792990" w:rsidRDefault="007929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AF5579" wp14:editId="396EDD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D8DD" w14:textId="77777777" w:rsidR="00792990" w:rsidRDefault="00792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F55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A0D8DD" w14:textId="77777777" w:rsidR="00792990" w:rsidRDefault="00792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500B69" w14:textId="77777777" w:rsidR="00792990" w:rsidRDefault="00792990"/>
    <w:p w14:paraId="1CD29549" w14:textId="77777777" w:rsidR="00792990" w:rsidRDefault="00792990"/>
    <w:p w14:paraId="55B5D8B3" w14:textId="77777777" w:rsidR="00792990" w:rsidRDefault="007929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3EAE19" wp14:editId="18A9E5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2E6" w14:textId="77777777" w:rsidR="00792990" w:rsidRDefault="00792990"/>
                          <w:p w14:paraId="01F12243" w14:textId="77777777" w:rsidR="00792990" w:rsidRDefault="00792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3EAE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7642E6" w14:textId="77777777" w:rsidR="00792990" w:rsidRDefault="00792990"/>
                    <w:p w14:paraId="01F12243" w14:textId="77777777" w:rsidR="00792990" w:rsidRDefault="00792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73A4C" w14:textId="77777777" w:rsidR="00792990" w:rsidRDefault="00792990"/>
    <w:p w14:paraId="13944556" w14:textId="77777777" w:rsidR="00792990" w:rsidRDefault="00792990">
      <w:pPr>
        <w:rPr>
          <w:sz w:val="2"/>
          <w:szCs w:val="2"/>
        </w:rPr>
      </w:pPr>
    </w:p>
    <w:p w14:paraId="3A34B1E9" w14:textId="77777777" w:rsidR="00792990" w:rsidRDefault="00792990"/>
    <w:p w14:paraId="1299FDEE" w14:textId="77777777" w:rsidR="00792990" w:rsidRDefault="00792990">
      <w:pPr>
        <w:spacing w:after="0" w:line="240" w:lineRule="auto"/>
      </w:pPr>
    </w:p>
  </w:footnote>
  <w:footnote w:type="continuationSeparator" w:id="0">
    <w:p w14:paraId="145D54C9" w14:textId="77777777" w:rsidR="00792990" w:rsidRDefault="00792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990"/>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39083</TotalTime>
  <Pages>5</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2077</cp:revision>
  <cp:lastPrinted>2009-02-06T05:36:00Z</cp:lastPrinted>
  <dcterms:created xsi:type="dcterms:W3CDTF">2025-11-25T20:19:00Z</dcterms:created>
  <dcterms:modified xsi:type="dcterms:W3CDTF">2026-01-13T11:37:00Z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