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28026" w14:textId="7E42FCE9" w:rsidR="006146B0" w:rsidRDefault="00A33AEB" w:rsidP="00A33AEB">
      <w:r w:rsidRPr="00A33AEB">
        <w:rPr>
          <w:rFonts w:hint="eastAsia"/>
        </w:rPr>
        <w:t>Щепалина</w:t>
      </w:r>
      <w:r w:rsidRPr="00A33AEB">
        <w:t xml:space="preserve"> </w:t>
      </w:r>
      <w:r w:rsidRPr="00A33AEB">
        <w:rPr>
          <w:rFonts w:hint="eastAsia"/>
        </w:rPr>
        <w:t>Екатерина</w:t>
      </w:r>
      <w:r w:rsidRPr="00A33AEB">
        <w:t xml:space="preserve"> </w:t>
      </w:r>
      <w:r w:rsidRPr="00A33AEB">
        <w:rPr>
          <w:rFonts w:hint="eastAsia"/>
        </w:rPr>
        <w:t>Александровна</w:t>
      </w:r>
      <w:r>
        <w:rPr>
          <w:rFonts w:hint="cs"/>
        </w:rPr>
        <w:t xml:space="preserve"> </w:t>
      </w:r>
      <w:r w:rsidRPr="00A33AEB">
        <w:rPr>
          <w:rFonts w:hint="eastAsia"/>
        </w:rPr>
        <w:t>“Евхаристический</w:t>
      </w:r>
      <w:r w:rsidRPr="00A33AEB">
        <w:t xml:space="preserve"> </w:t>
      </w:r>
      <w:r w:rsidRPr="00A33AEB">
        <w:rPr>
          <w:rFonts w:hint="eastAsia"/>
        </w:rPr>
        <w:t>комплекс”</w:t>
      </w:r>
      <w:r w:rsidRPr="00A33AEB">
        <w:t xml:space="preserve"> </w:t>
      </w:r>
      <w:r w:rsidRPr="00A33AEB">
        <w:rPr>
          <w:rFonts w:hint="eastAsia"/>
        </w:rPr>
        <w:t>в</w:t>
      </w:r>
      <w:r w:rsidRPr="00A33AEB">
        <w:t xml:space="preserve"> </w:t>
      </w:r>
      <w:r w:rsidRPr="00A33AEB">
        <w:rPr>
          <w:rFonts w:hint="eastAsia"/>
        </w:rPr>
        <w:t>прозе</w:t>
      </w:r>
      <w:r w:rsidRPr="00A33AEB">
        <w:t xml:space="preserve"> </w:t>
      </w:r>
      <w:r w:rsidRPr="00A33AEB">
        <w:rPr>
          <w:rFonts w:hint="eastAsia"/>
        </w:rPr>
        <w:t>С</w:t>
      </w:r>
      <w:r w:rsidRPr="00A33AEB">
        <w:t>.</w:t>
      </w:r>
      <w:r w:rsidRPr="00A33AEB">
        <w:rPr>
          <w:rFonts w:hint="eastAsia"/>
        </w:rPr>
        <w:t>Н</w:t>
      </w:r>
      <w:r w:rsidRPr="00A33AEB">
        <w:t xml:space="preserve">. </w:t>
      </w:r>
      <w:r w:rsidRPr="00A33AEB">
        <w:rPr>
          <w:rFonts w:hint="eastAsia"/>
        </w:rPr>
        <w:t>Дурылина</w:t>
      </w:r>
    </w:p>
    <w:p w14:paraId="3F1D22F7" w14:textId="77777777" w:rsidR="00A33AEB" w:rsidRDefault="00A33AEB" w:rsidP="00A33AEB">
      <w:r>
        <w:rPr>
          <w:rFonts w:hint="eastAsia"/>
        </w:rPr>
        <w:t>ОГЛАВЛЕНИЕ</w:t>
      </w:r>
      <w:r>
        <w:t xml:space="preserve"> </w:t>
      </w:r>
      <w:r>
        <w:rPr>
          <w:rFonts w:hint="eastAsia"/>
        </w:rPr>
        <w:t>ДИССЕРТАЦИИ</w:t>
      </w:r>
    </w:p>
    <w:p w14:paraId="5BD32B94" w14:textId="77777777" w:rsidR="00A33AEB" w:rsidRDefault="00A33AEB" w:rsidP="00A33AEB">
      <w:r>
        <w:rPr>
          <w:rFonts w:hint="eastAsia"/>
        </w:rPr>
        <w:t>кандидат</w:t>
      </w:r>
      <w:r>
        <w:t xml:space="preserve"> </w:t>
      </w:r>
      <w:r>
        <w:rPr>
          <w:rFonts w:hint="eastAsia"/>
        </w:rPr>
        <w:t>наук</w:t>
      </w:r>
      <w:r>
        <w:t xml:space="preserve"> </w:t>
      </w:r>
      <w:r>
        <w:rPr>
          <w:rFonts w:hint="eastAsia"/>
        </w:rPr>
        <w:t>Щепалина</w:t>
      </w:r>
      <w:r>
        <w:t xml:space="preserve"> </w:t>
      </w:r>
      <w:r>
        <w:rPr>
          <w:rFonts w:hint="eastAsia"/>
        </w:rPr>
        <w:t>Екатерина</w:t>
      </w:r>
      <w:r>
        <w:t xml:space="preserve"> </w:t>
      </w:r>
      <w:r>
        <w:rPr>
          <w:rFonts w:hint="eastAsia"/>
        </w:rPr>
        <w:t>Александровна</w:t>
      </w:r>
    </w:p>
    <w:p w14:paraId="4F3BC267" w14:textId="77777777" w:rsidR="00A33AEB" w:rsidRDefault="00A33AEB" w:rsidP="00A33AEB">
      <w:r>
        <w:rPr>
          <w:rFonts w:hint="eastAsia"/>
        </w:rPr>
        <w:t>Введение</w:t>
      </w:r>
    </w:p>
    <w:p w14:paraId="429DCA00" w14:textId="77777777" w:rsidR="00A33AEB" w:rsidRDefault="00A33AEB" w:rsidP="00A33AEB"/>
    <w:p w14:paraId="3A5B4102" w14:textId="77777777" w:rsidR="00A33AEB" w:rsidRDefault="00A33AEB" w:rsidP="00A33AEB">
      <w:r>
        <w:rPr>
          <w:rFonts w:hint="eastAsia"/>
        </w:rPr>
        <w:t>Глава</w:t>
      </w:r>
      <w:r>
        <w:t xml:space="preserve"> 1. </w:t>
      </w:r>
      <w:r>
        <w:rPr>
          <w:rFonts w:hint="eastAsia"/>
        </w:rPr>
        <w:t>«</w:t>
      </w:r>
      <w:r>
        <w:rPr>
          <w:rFonts w:hint="eastAsia"/>
        </w:rPr>
        <w:t>Евхаристический</w:t>
      </w:r>
      <w:r>
        <w:t xml:space="preserve"> </w:t>
      </w:r>
      <w:r>
        <w:rPr>
          <w:rFonts w:hint="eastAsia"/>
        </w:rPr>
        <w:t>комплекс</w:t>
      </w:r>
      <w:r>
        <w:rPr>
          <w:rFonts w:hint="eastAsia"/>
        </w:rPr>
        <w:t>»</w:t>
      </w:r>
      <w:r>
        <w:t xml:space="preserve">: </w:t>
      </w:r>
      <w:r>
        <w:rPr>
          <w:rFonts w:hint="eastAsia"/>
        </w:rPr>
        <w:t>христианство</w:t>
      </w:r>
      <w:r>
        <w:t xml:space="preserve"> </w:t>
      </w:r>
      <w:r>
        <w:rPr>
          <w:rFonts w:hint="eastAsia"/>
        </w:rPr>
        <w:t>и</w:t>
      </w:r>
      <w:r>
        <w:t xml:space="preserve"> </w:t>
      </w:r>
      <w:r>
        <w:rPr>
          <w:rFonts w:hint="eastAsia"/>
        </w:rPr>
        <w:t>литература</w:t>
      </w:r>
    </w:p>
    <w:p w14:paraId="59D9CFDA" w14:textId="77777777" w:rsidR="00A33AEB" w:rsidRDefault="00A33AEB" w:rsidP="00A33AEB"/>
    <w:p w14:paraId="1407CE24" w14:textId="77777777" w:rsidR="00A33AEB" w:rsidRDefault="00A33AEB" w:rsidP="00A33AEB">
      <w:r>
        <w:t xml:space="preserve">1.1. </w:t>
      </w:r>
      <w:r>
        <w:rPr>
          <w:rFonts w:hint="eastAsia"/>
        </w:rPr>
        <w:t>«</w:t>
      </w:r>
      <w:r>
        <w:rPr>
          <w:rFonts w:hint="eastAsia"/>
        </w:rPr>
        <w:t>Евхаристический</w:t>
      </w:r>
      <w:r>
        <w:t xml:space="preserve"> </w:t>
      </w:r>
      <w:r>
        <w:rPr>
          <w:rFonts w:hint="eastAsia"/>
        </w:rPr>
        <w:t>комплекс</w:t>
      </w:r>
      <w:r>
        <w:rPr>
          <w:rFonts w:hint="eastAsia"/>
        </w:rPr>
        <w:t>»</w:t>
      </w:r>
      <w:r>
        <w:t xml:space="preserve">: </w:t>
      </w:r>
      <w:r>
        <w:rPr>
          <w:rFonts w:hint="eastAsia"/>
        </w:rPr>
        <w:t>обоснование</w:t>
      </w:r>
      <w:r>
        <w:t xml:space="preserve"> </w:t>
      </w:r>
      <w:r>
        <w:rPr>
          <w:rFonts w:hint="eastAsia"/>
        </w:rPr>
        <w:t>понятия</w:t>
      </w:r>
    </w:p>
    <w:p w14:paraId="0A7BFCCB" w14:textId="77777777" w:rsidR="00A33AEB" w:rsidRDefault="00A33AEB" w:rsidP="00A33AEB"/>
    <w:p w14:paraId="519DB6AF" w14:textId="77777777" w:rsidR="00A33AEB" w:rsidRDefault="00A33AEB" w:rsidP="00A33AEB">
      <w:r>
        <w:t>1.2.</w:t>
      </w:r>
      <w:r>
        <w:rPr>
          <w:rFonts w:hint="eastAsia"/>
        </w:rPr>
        <w:t>Русская</w:t>
      </w:r>
      <w:r>
        <w:t xml:space="preserve"> </w:t>
      </w:r>
      <w:r>
        <w:rPr>
          <w:rFonts w:hint="eastAsia"/>
        </w:rPr>
        <w:t>богословская</w:t>
      </w:r>
      <w:r>
        <w:t xml:space="preserve"> </w:t>
      </w:r>
      <w:r>
        <w:rPr>
          <w:rFonts w:hint="eastAsia"/>
        </w:rPr>
        <w:t>мысль</w:t>
      </w:r>
      <w:r>
        <w:t xml:space="preserve"> </w:t>
      </w:r>
      <w:r>
        <w:rPr>
          <w:rFonts w:hint="eastAsia"/>
        </w:rPr>
        <w:t>о</w:t>
      </w:r>
      <w:r>
        <w:t xml:space="preserve"> </w:t>
      </w:r>
      <w:r>
        <w:rPr>
          <w:rFonts w:hint="eastAsia"/>
        </w:rPr>
        <w:t>евхаристическом</w:t>
      </w:r>
      <w:r>
        <w:t xml:space="preserve"> </w:t>
      </w:r>
      <w:r>
        <w:rPr>
          <w:rFonts w:hint="eastAsia"/>
        </w:rPr>
        <w:t>служении</w:t>
      </w:r>
    </w:p>
    <w:p w14:paraId="2A764798" w14:textId="77777777" w:rsidR="00A33AEB" w:rsidRDefault="00A33AEB" w:rsidP="00A33AEB"/>
    <w:p w14:paraId="16A55AE7" w14:textId="77777777" w:rsidR="00A33AEB" w:rsidRDefault="00A33AEB" w:rsidP="00A33AEB">
      <w:r>
        <w:t xml:space="preserve">1.3. </w:t>
      </w:r>
      <w:r>
        <w:rPr>
          <w:rFonts w:hint="eastAsia"/>
        </w:rPr>
        <w:t>«</w:t>
      </w:r>
      <w:r>
        <w:rPr>
          <w:rFonts w:hint="eastAsia"/>
        </w:rPr>
        <w:t>Евхаристический</w:t>
      </w:r>
      <w:r>
        <w:t xml:space="preserve"> </w:t>
      </w:r>
      <w:r>
        <w:rPr>
          <w:rFonts w:hint="eastAsia"/>
        </w:rPr>
        <w:t>комплекс</w:t>
      </w:r>
      <w:r>
        <w:rPr>
          <w:rFonts w:hint="eastAsia"/>
        </w:rPr>
        <w:t>»</w:t>
      </w:r>
      <w:r>
        <w:t xml:space="preserve"> </w:t>
      </w:r>
      <w:r>
        <w:rPr>
          <w:rFonts w:hint="eastAsia"/>
        </w:rPr>
        <w:t>в</w:t>
      </w:r>
      <w:r>
        <w:t xml:space="preserve"> </w:t>
      </w:r>
      <w:r>
        <w:rPr>
          <w:rFonts w:hint="eastAsia"/>
        </w:rPr>
        <w:t>русской</w:t>
      </w:r>
      <w:r>
        <w:t xml:space="preserve"> </w:t>
      </w:r>
      <w:r>
        <w:rPr>
          <w:rFonts w:hint="eastAsia"/>
        </w:rPr>
        <w:t>литературе</w:t>
      </w:r>
    </w:p>
    <w:p w14:paraId="609D0ABC" w14:textId="77777777" w:rsidR="00A33AEB" w:rsidRDefault="00A33AEB" w:rsidP="00A33AEB"/>
    <w:p w14:paraId="03B1BEB1" w14:textId="77777777" w:rsidR="00A33AEB" w:rsidRDefault="00A33AEB" w:rsidP="00A33AEB">
      <w:r>
        <w:rPr>
          <w:rFonts w:hint="eastAsia"/>
        </w:rPr>
        <w:t>Глава</w:t>
      </w:r>
      <w:r>
        <w:t xml:space="preserve"> 2. </w:t>
      </w:r>
      <w:r>
        <w:rPr>
          <w:rFonts w:hint="eastAsia"/>
        </w:rPr>
        <w:t>«</w:t>
      </w:r>
      <w:r>
        <w:rPr>
          <w:rFonts w:hint="eastAsia"/>
        </w:rPr>
        <w:t>Евхаристическое</w:t>
      </w:r>
      <w:r>
        <w:rPr>
          <w:rFonts w:hint="eastAsia"/>
        </w:rPr>
        <w:t>»</w:t>
      </w:r>
      <w:r>
        <w:t xml:space="preserve"> </w:t>
      </w:r>
      <w:r>
        <w:rPr>
          <w:rFonts w:hint="eastAsia"/>
        </w:rPr>
        <w:t>в</w:t>
      </w:r>
      <w:r>
        <w:t xml:space="preserve"> </w:t>
      </w:r>
      <w:r>
        <w:rPr>
          <w:rFonts w:hint="eastAsia"/>
        </w:rPr>
        <w:t>творчестве</w:t>
      </w:r>
      <w:r>
        <w:t xml:space="preserve"> </w:t>
      </w:r>
      <w:r>
        <w:rPr>
          <w:rFonts w:hint="eastAsia"/>
        </w:rPr>
        <w:t>С</w:t>
      </w:r>
      <w:r>
        <w:t>.</w:t>
      </w:r>
      <w:r>
        <w:rPr>
          <w:rFonts w:hint="eastAsia"/>
        </w:rPr>
        <w:t>Н</w:t>
      </w:r>
      <w:r>
        <w:t xml:space="preserve">. </w:t>
      </w:r>
      <w:r>
        <w:rPr>
          <w:rFonts w:hint="eastAsia"/>
        </w:rPr>
        <w:t>Дурылина</w:t>
      </w:r>
      <w:r>
        <w:t xml:space="preserve">: </w:t>
      </w:r>
      <w:r>
        <w:rPr>
          <w:rFonts w:hint="eastAsia"/>
        </w:rPr>
        <w:t>структура</w:t>
      </w:r>
      <w:r>
        <w:t xml:space="preserve"> </w:t>
      </w:r>
      <w:r>
        <w:rPr>
          <w:rFonts w:hint="eastAsia"/>
        </w:rPr>
        <w:t>художественного</w:t>
      </w:r>
      <w:r>
        <w:t xml:space="preserve"> </w:t>
      </w:r>
      <w:r>
        <w:rPr>
          <w:rFonts w:hint="eastAsia"/>
        </w:rPr>
        <w:t>мира</w:t>
      </w:r>
      <w:r>
        <w:t xml:space="preserve"> </w:t>
      </w:r>
      <w:r>
        <w:rPr>
          <w:rFonts w:hint="eastAsia"/>
        </w:rPr>
        <w:t>и</w:t>
      </w:r>
      <w:r>
        <w:t xml:space="preserve"> </w:t>
      </w:r>
      <w:r>
        <w:rPr>
          <w:rFonts w:hint="eastAsia"/>
        </w:rPr>
        <w:t>образ</w:t>
      </w:r>
      <w:r>
        <w:t xml:space="preserve"> </w:t>
      </w:r>
      <w:r>
        <w:rPr>
          <w:rFonts w:hint="eastAsia"/>
        </w:rPr>
        <w:t>человека</w:t>
      </w:r>
    </w:p>
    <w:p w14:paraId="54ED5175" w14:textId="77777777" w:rsidR="00A33AEB" w:rsidRDefault="00A33AEB" w:rsidP="00A33AEB"/>
    <w:p w14:paraId="2F5AE872" w14:textId="77777777" w:rsidR="00A33AEB" w:rsidRDefault="00A33AEB" w:rsidP="00A33AEB">
      <w:r>
        <w:t xml:space="preserve">2.1. </w:t>
      </w:r>
      <w:r>
        <w:rPr>
          <w:rFonts w:hint="eastAsia"/>
        </w:rPr>
        <w:t>Духовный</w:t>
      </w:r>
      <w:r>
        <w:t xml:space="preserve"> </w:t>
      </w:r>
      <w:r>
        <w:rPr>
          <w:rFonts w:hint="eastAsia"/>
        </w:rPr>
        <w:t>путь</w:t>
      </w:r>
      <w:r>
        <w:t xml:space="preserve"> </w:t>
      </w:r>
      <w:r>
        <w:rPr>
          <w:rFonts w:hint="eastAsia"/>
        </w:rPr>
        <w:t>личности</w:t>
      </w:r>
      <w:r>
        <w:t xml:space="preserve">: </w:t>
      </w:r>
      <w:r>
        <w:rPr>
          <w:rFonts w:hint="eastAsia"/>
        </w:rPr>
        <w:t>крестоношение</w:t>
      </w:r>
      <w:r>
        <w:t xml:space="preserve"> </w:t>
      </w:r>
      <w:r>
        <w:rPr>
          <w:rFonts w:hint="eastAsia"/>
        </w:rPr>
        <w:t>С</w:t>
      </w:r>
      <w:r>
        <w:t>.</w:t>
      </w:r>
      <w:r>
        <w:rPr>
          <w:rFonts w:hint="eastAsia"/>
        </w:rPr>
        <w:t>Н</w:t>
      </w:r>
      <w:r>
        <w:t xml:space="preserve">. </w:t>
      </w:r>
      <w:r>
        <w:rPr>
          <w:rFonts w:hint="eastAsia"/>
        </w:rPr>
        <w:t>Дурылина</w:t>
      </w:r>
    </w:p>
    <w:p w14:paraId="4D942951" w14:textId="77777777" w:rsidR="00A33AEB" w:rsidRDefault="00A33AEB" w:rsidP="00A33AEB"/>
    <w:p w14:paraId="4801E257" w14:textId="77777777" w:rsidR="00A33AEB" w:rsidRDefault="00A33AEB" w:rsidP="00A33AEB">
      <w:r>
        <w:t xml:space="preserve">2.2. </w:t>
      </w:r>
      <w:r>
        <w:rPr>
          <w:rFonts w:hint="eastAsia"/>
        </w:rPr>
        <w:t>Художественная</w:t>
      </w:r>
      <w:r>
        <w:t xml:space="preserve"> </w:t>
      </w:r>
      <w:r>
        <w:rPr>
          <w:rFonts w:hint="eastAsia"/>
        </w:rPr>
        <w:t>онтология</w:t>
      </w:r>
      <w:r>
        <w:t xml:space="preserve"> </w:t>
      </w:r>
      <w:r>
        <w:rPr>
          <w:rFonts w:hint="eastAsia"/>
        </w:rPr>
        <w:t>С</w:t>
      </w:r>
      <w:r>
        <w:t>.</w:t>
      </w:r>
      <w:r>
        <w:rPr>
          <w:rFonts w:hint="eastAsia"/>
        </w:rPr>
        <w:t>Н</w:t>
      </w:r>
      <w:r>
        <w:t xml:space="preserve">. </w:t>
      </w:r>
      <w:r>
        <w:rPr>
          <w:rFonts w:hint="eastAsia"/>
        </w:rPr>
        <w:t>Дурылина</w:t>
      </w:r>
    </w:p>
    <w:p w14:paraId="0B54FC40" w14:textId="77777777" w:rsidR="00A33AEB" w:rsidRDefault="00A33AEB" w:rsidP="00A33AEB"/>
    <w:p w14:paraId="565DD227" w14:textId="77777777" w:rsidR="00A33AEB" w:rsidRDefault="00A33AEB" w:rsidP="00A33AEB">
      <w:r>
        <w:t xml:space="preserve">2.3. </w:t>
      </w:r>
      <w:r>
        <w:rPr>
          <w:rFonts w:hint="eastAsia"/>
        </w:rPr>
        <w:t>С</w:t>
      </w:r>
      <w:r>
        <w:t>.</w:t>
      </w:r>
      <w:r>
        <w:rPr>
          <w:rFonts w:hint="eastAsia"/>
        </w:rPr>
        <w:t>Н</w:t>
      </w:r>
      <w:r>
        <w:t xml:space="preserve">. </w:t>
      </w:r>
      <w:r>
        <w:rPr>
          <w:rFonts w:hint="eastAsia"/>
        </w:rPr>
        <w:t>Дурылин</w:t>
      </w:r>
      <w:r>
        <w:t xml:space="preserve"> </w:t>
      </w:r>
      <w:r>
        <w:rPr>
          <w:rFonts w:hint="eastAsia"/>
        </w:rPr>
        <w:t>о</w:t>
      </w:r>
      <w:r>
        <w:t xml:space="preserve"> </w:t>
      </w:r>
      <w:r>
        <w:rPr>
          <w:rFonts w:hint="eastAsia"/>
        </w:rPr>
        <w:t>«</w:t>
      </w:r>
      <w:r>
        <w:rPr>
          <w:rFonts w:hint="eastAsia"/>
        </w:rPr>
        <w:t>евхаристическом</w:t>
      </w:r>
      <w:r>
        <w:t xml:space="preserve"> </w:t>
      </w:r>
      <w:r>
        <w:rPr>
          <w:rFonts w:hint="eastAsia"/>
        </w:rPr>
        <w:t>типе</w:t>
      </w:r>
      <w:r>
        <w:rPr>
          <w:rFonts w:hint="eastAsia"/>
        </w:rPr>
        <w:t>»</w:t>
      </w:r>
      <w:r>
        <w:t xml:space="preserve"> </w:t>
      </w:r>
      <w:r>
        <w:rPr>
          <w:rFonts w:hint="eastAsia"/>
        </w:rPr>
        <w:t>личности</w:t>
      </w:r>
    </w:p>
    <w:p w14:paraId="68541721" w14:textId="77777777" w:rsidR="00A33AEB" w:rsidRDefault="00A33AEB" w:rsidP="00A33AEB"/>
    <w:p w14:paraId="7D083B94" w14:textId="77777777" w:rsidR="00A33AEB" w:rsidRDefault="00A33AEB" w:rsidP="00A33AEB">
      <w:r>
        <w:rPr>
          <w:rFonts w:hint="eastAsia"/>
        </w:rPr>
        <w:t>Глава</w:t>
      </w:r>
      <w:r>
        <w:t xml:space="preserve"> 3. </w:t>
      </w:r>
      <w:r>
        <w:rPr>
          <w:rFonts w:hint="eastAsia"/>
        </w:rPr>
        <w:t>«</w:t>
      </w:r>
      <w:r>
        <w:rPr>
          <w:rFonts w:hint="eastAsia"/>
        </w:rPr>
        <w:t>Евхаристический</w:t>
      </w:r>
      <w:r>
        <w:t xml:space="preserve"> </w:t>
      </w:r>
      <w:r>
        <w:rPr>
          <w:rFonts w:hint="eastAsia"/>
        </w:rPr>
        <w:t>комплекс</w:t>
      </w:r>
      <w:r>
        <w:rPr>
          <w:rFonts w:hint="eastAsia"/>
        </w:rPr>
        <w:t>»</w:t>
      </w:r>
      <w:r>
        <w:t xml:space="preserve"> </w:t>
      </w:r>
      <w:r>
        <w:rPr>
          <w:rFonts w:hint="eastAsia"/>
        </w:rPr>
        <w:t>в</w:t>
      </w:r>
      <w:r>
        <w:t xml:space="preserve"> </w:t>
      </w:r>
      <w:r>
        <w:rPr>
          <w:rFonts w:hint="eastAsia"/>
        </w:rPr>
        <w:t>прозе</w:t>
      </w:r>
      <w:r>
        <w:t xml:space="preserve"> </w:t>
      </w:r>
      <w:r>
        <w:rPr>
          <w:rFonts w:hint="eastAsia"/>
        </w:rPr>
        <w:t>С</w:t>
      </w:r>
      <w:r>
        <w:t>.</w:t>
      </w:r>
      <w:r>
        <w:rPr>
          <w:rFonts w:hint="eastAsia"/>
        </w:rPr>
        <w:t>Н</w:t>
      </w:r>
      <w:r>
        <w:t xml:space="preserve">. </w:t>
      </w:r>
      <w:r>
        <w:rPr>
          <w:rFonts w:hint="eastAsia"/>
        </w:rPr>
        <w:t>Дурылина</w:t>
      </w:r>
      <w:r>
        <w:t xml:space="preserve">: </w:t>
      </w:r>
      <w:r>
        <w:rPr>
          <w:rFonts w:hint="eastAsia"/>
        </w:rPr>
        <w:t>служение</w:t>
      </w:r>
      <w:r>
        <w:t xml:space="preserve">, </w:t>
      </w:r>
      <w:r>
        <w:rPr>
          <w:rFonts w:hint="eastAsia"/>
        </w:rPr>
        <w:t>страдание</w:t>
      </w:r>
      <w:r>
        <w:t xml:space="preserve">, </w:t>
      </w:r>
      <w:r>
        <w:rPr>
          <w:rFonts w:hint="eastAsia"/>
        </w:rPr>
        <w:t>благодарение</w:t>
      </w:r>
    </w:p>
    <w:p w14:paraId="3FE2A0DD" w14:textId="77777777" w:rsidR="00A33AEB" w:rsidRDefault="00A33AEB" w:rsidP="00A33AEB"/>
    <w:p w14:paraId="7442211D" w14:textId="77777777" w:rsidR="00A33AEB" w:rsidRDefault="00A33AEB" w:rsidP="00A33AEB">
      <w:r>
        <w:t xml:space="preserve">3.1. </w:t>
      </w:r>
      <w:r>
        <w:rPr>
          <w:rFonts w:hint="eastAsia"/>
        </w:rPr>
        <w:t>Типология</w:t>
      </w:r>
      <w:r>
        <w:t xml:space="preserve"> </w:t>
      </w:r>
      <w:r>
        <w:rPr>
          <w:rFonts w:hint="eastAsia"/>
        </w:rPr>
        <w:t>служения</w:t>
      </w:r>
      <w:r>
        <w:t xml:space="preserve"> </w:t>
      </w:r>
      <w:r>
        <w:rPr>
          <w:rFonts w:hint="eastAsia"/>
        </w:rPr>
        <w:t>в</w:t>
      </w:r>
      <w:r>
        <w:t xml:space="preserve"> </w:t>
      </w:r>
      <w:r>
        <w:rPr>
          <w:rFonts w:hint="eastAsia"/>
        </w:rPr>
        <w:t>произведениях</w:t>
      </w:r>
      <w:r>
        <w:t xml:space="preserve"> </w:t>
      </w:r>
      <w:r>
        <w:rPr>
          <w:rFonts w:hint="eastAsia"/>
        </w:rPr>
        <w:t>С</w:t>
      </w:r>
      <w:r>
        <w:t>.</w:t>
      </w:r>
      <w:r>
        <w:rPr>
          <w:rFonts w:hint="eastAsia"/>
        </w:rPr>
        <w:t>Н</w:t>
      </w:r>
      <w:r>
        <w:t xml:space="preserve">. </w:t>
      </w:r>
      <w:r>
        <w:rPr>
          <w:rFonts w:hint="eastAsia"/>
        </w:rPr>
        <w:t>Дурылина</w:t>
      </w:r>
    </w:p>
    <w:p w14:paraId="27FD45C8" w14:textId="77777777" w:rsidR="00A33AEB" w:rsidRDefault="00A33AEB" w:rsidP="00A33AEB"/>
    <w:p w14:paraId="3A6AC107" w14:textId="77777777" w:rsidR="00A33AEB" w:rsidRDefault="00A33AEB" w:rsidP="00A33AEB">
      <w:r>
        <w:t xml:space="preserve">3.1.1. </w:t>
      </w:r>
      <w:r>
        <w:rPr>
          <w:rFonts w:hint="eastAsia"/>
        </w:rPr>
        <w:t>«</w:t>
      </w:r>
      <w:r>
        <w:rPr>
          <w:rFonts w:hint="eastAsia"/>
        </w:rPr>
        <w:t>Покаянное</w:t>
      </w:r>
      <w:r>
        <w:rPr>
          <w:rFonts w:hint="eastAsia"/>
        </w:rPr>
        <w:t>»</w:t>
      </w:r>
      <w:r>
        <w:t xml:space="preserve"> </w:t>
      </w:r>
      <w:r>
        <w:rPr>
          <w:rFonts w:hint="eastAsia"/>
        </w:rPr>
        <w:t>и</w:t>
      </w:r>
      <w:r>
        <w:t xml:space="preserve"> </w:t>
      </w:r>
      <w:r>
        <w:rPr>
          <w:rFonts w:hint="eastAsia"/>
        </w:rPr>
        <w:t>«</w:t>
      </w:r>
      <w:r>
        <w:rPr>
          <w:rFonts w:hint="eastAsia"/>
        </w:rPr>
        <w:t>радостное</w:t>
      </w:r>
      <w:r>
        <w:t xml:space="preserve"> </w:t>
      </w:r>
      <w:r>
        <w:rPr>
          <w:rFonts w:hint="eastAsia"/>
        </w:rPr>
        <w:t>христианство</w:t>
      </w:r>
      <w:r>
        <w:rPr>
          <w:rFonts w:hint="eastAsia"/>
        </w:rPr>
        <w:t>»</w:t>
      </w:r>
    </w:p>
    <w:p w14:paraId="2C7C0C4D" w14:textId="77777777" w:rsidR="00A33AEB" w:rsidRDefault="00A33AEB" w:rsidP="00A33AEB"/>
    <w:p w14:paraId="2DF0A8E3" w14:textId="77777777" w:rsidR="00A33AEB" w:rsidRDefault="00A33AEB" w:rsidP="00A33AEB">
      <w:r>
        <w:t xml:space="preserve">3.1.2. </w:t>
      </w:r>
      <w:r>
        <w:rPr>
          <w:rFonts w:hint="eastAsia"/>
        </w:rPr>
        <w:t>Затворничество</w:t>
      </w:r>
    </w:p>
    <w:p w14:paraId="048BC7D0" w14:textId="77777777" w:rsidR="00A33AEB" w:rsidRDefault="00A33AEB" w:rsidP="00A33AEB"/>
    <w:p w14:paraId="017D24A6" w14:textId="77777777" w:rsidR="00A33AEB" w:rsidRDefault="00A33AEB" w:rsidP="00A33AEB">
      <w:r>
        <w:t xml:space="preserve">3.1.3. </w:t>
      </w:r>
      <w:r>
        <w:rPr>
          <w:rFonts w:hint="eastAsia"/>
        </w:rPr>
        <w:t>Столпничество</w:t>
      </w:r>
    </w:p>
    <w:p w14:paraId="38F39C9E" w14:textId="77777777" w:rsidR="00A33AEB" w:rsidRDefault="00A33AEB" w:rsidP="00A33AEB"/>
    <w:p w14:paraId="74CC2899" w14:textId="77777777" w:rsidR="00A33AEB" w:rsidRDefault="00A33AEB" w:rsidP="00A33AEB">
      <w:r>
        <w:t xml:space="preserve">3.1.4. </w:t>
      </w:r>
      <w:r>
        <w:rPr>
          <w:rFonts w:hint="eastAsia"/>
        </w:rPr>
        <w:t>Юродство</w:t>
      </w:r>
    </w:p>
    <w:p w14:paraId="573E5AA9" w14:textId="77777777" w:rsidR="00A33AEB" w:rsidRDefault="00A33AEB" w:rsidP="00A33AEB"/>
    <w:p w14:paraId="0E28E096" w14:textId="77777777" w:rsidR="00A33AEB" w:rsidRDefault="00A33AEB" w:rsidP="00A33AEB">
      <w:r>
        <w:t xml:space="preserve">3.1.5. </w:t>
      </w:r>
      <w:r>
        <w:rPr>
          <w:rFonts w:hint="eastAsia"/>
        </w:rPr>
        <w:t>Женское</w:t>
      </w:r>
      <w:r>
        <w:t xml:space="preserve"> </w:t>
      </w:r>
      <w:r>
        <w:rPr>
          <w:rFonts w:hint="eastAsia"/>
        </w:rPr>
        <w:t>служение</w:t>
      </w:r>
    </w:p>
    <w:p w14:paraId="513C9024" w14:textId="77777777" w:rsidR="00A33AEB" w:rsidRDefault="00A33AEB" w:rsidP="00A33AEB"/>
    <w:p w14:paraId="1B729105" w14:textId="77777777" w:rsidR="00A33AEB" w:rsidRDefault="00A33AEB" w:rsidP="00A33AEB">
      <w:r>
        <w:t xml:space="preserve">3.1.6. </w:t>
      </w:r>
      <w:r>
        <w:rPr>
          <w:rFonts w:hint="eastAsia"/>
        </w:rPr>
        <w:t>Служение</w:t>
      </w:r>
      <w:r>
        <w:t xml:space="preserve"> </w:t>
      </w:r>
      <w:r>
        <w:rPr>
          <w:rFonts w:hint="eastAsia"/>
        </w:rPr>
        <w:t>и</w:t>
      </w:r>
      <w:r>
        <w:t xml:space="preserve"> </w:t>
      </w:r>
      <w:r>
        <w:rPr>
          <w:rFonts w:hint="eastAsia"/>
        </w:rPr>
        <w:t>окормлеиие</w:t>
      </w:r>
    </w:p>
    <w:p w14:paraId="15321B6D" w14:textId="77777777" w:rsidR="00A33AEB" w:rsidRDefault="00A33AEB" w:rsidP="00A33AEB"/>
    <w:p w14:paraId="3E52D753" w14:textId="77777777" w:rsidR="00A33AEB" w:rsidRDefault="00A33AEB" w:rsidP="00A33AEB">
      <w:r>
        <w:t xml:space="preserve">3.2. </w:t>
      </w:r>
      <w:r>
        <w:rPr>
          <w:rFonts w:hint="eastAsia"/>
        </w:rPr>
        <w:t>Страдание</w:t>
      </w:r>
      <w:r>
        <w:t xml:space="preserve">: </w:t>
      </w:r>
      <w:r>
        <w:rPr>
          <w:rFonts w:hint="eastAsia"/>
        </w:rPr>
        <w:t>«</w:t>
      </w:r>
      <w:r>
        <w:rPr>
          <w:rFonts w:hint="eastAsia"/>
        </w:rPr>
        <w:t>нисхождение</w:t>
      </w:r>
      <w:r>
        <w:rPr>
          <w:rFonts w:hint="eastAsia"/>
        </w:rPr>
        <w:t>»</w:t>
      </w:r>
      <w:r>
        <w:t xml:space="preserve"> </w:t>
      </w:r>
      <w:r>
        <w:rPr>
          <w:rFonts w:hint="eastAsia"/>
        </w:rPr>
        <w:t>и</w:t>
      </w:r>
      <w:r>
        <w:t xml:space="preserve"> </w:t>
      </w:r>
      <w:r>
        <w:rPr>
          <w:rFonts w:hint="eastAsia"/>
        </w:rPr>
        <w:t>«</w:t>
      </w:r>
      <w:r>
        <w:rPr>
          <w:rFonts w:hint="eastAsia"/>
        </w:rPr>
        <w:t>восхождение</w:t>
      </w:r>
      <w:r>
        <w:rPr>
          <w:rFonts w:hint="eastAsia"/>
        </w:rPr>
        <w:t>»</w:t>
      </w:r>
      <w:r>
        <w:t xml:space="preserve"> </w:t>
      </w:r>
      <w:r>
        <w:rPr>
          <w:rFonts w:hint="eastAsia"/>
        </w:rPr>
        <w:t>человека</w:t>
      </w:r>
    </w:p>
    <w:p w14:paraId="0B1B63DF" w14:textId="77777777" w:rsidR="00A33AEB" w:rsidRDefault="00A33AEB" w:rsidP="00A33AEB"/>
    <w:p w14:paraId="34D317E3" w14:textId="77777777" w:rsidR="00A33AEB" w:rsidRDefault="00A33AEB" w:rsidP="00A33AEB">
      <w:r>
        <w:t xml:space="preserve">3.2.1. </w:t>
      </w:r>
      <w:r>
        <w:rPr>
          <w:rFonts w:hint="eastAsia"/>
        </w:rPr>
        <w:t>Подвиг</w:t>
      </w:r>
      <w:r>
        <w:t xml:space="preserve"> </w:t>
      </w:r>
      <w:r>
        <w:rPr>
          <w:rFonts w:hint="eastAsia"/>
        </w:rPr>
        <w:t>страдания</w:t>
      </w:r>
      <w:r>
        <w:t xml:space="preserve">: </w:t>
      </w:r>
      <w:r>
        <w:rPr>
          <w:rFonts w:hint="eastAsia"/>
        </w:rPr>
        <w:t>от</w:t>
      </w:r>
      <w:r>
        <w:t xml:space="preserve"> </w:t>
      </w:r>
      <w:r>
        <w:rPr>
          <w:rFonts w:hint="eastAsia"/>
        </w:rPr>
        <w:t>жизни</w:t>
      </w:r>
      <w:r>
        <w:t xml:space="preserve"> </w:t>
      </w:r>
      <w:r>
        <w:rPr>
          <w:rFonts w:hint="eastAsia"/>
        </w:rPr>
        <w:t>к</w:t>
      </w:r>
      <w:r>
        <w:t xml:space="preserve"> </w:t>
      </w:r>
      <w:r>
        <w:rPr>
          <w:rFonts w:hint="eastAsia"/>
        </w:rPr>
        <w:t>житию</w:t>
      </w:r>
    </w:p>
    <w:p w14:paraId="214829F2" w14:textId="77777777" w:rsidR="00A33AEB" w:rsidRDefault="00A33AEB" w:rsidP="00A33AEB"/>
    <w:p w14:paraId="687DF184" w14:textId="77777777" w:rsidR="00A33AEB" w:rsidRDefault="00A33AEB" w:rsidP="00A33AEB">
      <w:r>
        <w:t xml:space="preserve">3.2.2. </w:t>
      </w:r>
      <w:r>
        <w:rPr>
          <w:rFonts w:hint="eastAsia"/>
        </w:rPr>
        <w:t>Страдание</w:t>
      </w:r>
      <w:r>
        <w:t xml:space="preserve"> </w:t>
      </w:r>
      <w:r>
        <w:rPr>
          <w:rFonts w:hint="eastAsia"/>
        </w:rPr>
        <w:t>личное</w:t>
      </w:r>
      <w:r>
        <w:t xml:space="preserve"> </w:t>
      </w:r>
      <w:r>
        <w:rPr>
          <w:rFonts w:hint="eastAsia"/>
        </w:rPr>
        <w:t>и</w:t>
      </w:r>
      <w:r>
        <w:t xml:space="preserve"> </w:t>
      </w:r>
      <w:r>
        <w:rPr>
          <w:rFonts w:hint="eastAsia"/>
        </w:rPr>
        <w:t>страдание</w:t>
      </w:r>
      <w:r>
        <w:t xml:space="preserve"> </w:t>
      </w:r>
      <w:r>
        <w:rPr>
          <w:rFonts w:hint="eastAsia"/>
        </w:rPr>
        <w:t>Христа</w:t>
      </w:r>
      <w:r>
        <w:t xml:space="preserve"> </w:t>
      </w:r>
      <w:r>
        <w:rPr>
          <w:rFonts w:hint="eastAsia"/>
        </w:rPr>
        <w:t>ради</w:t>
      </w:r>
    </w:p>
    <w:p w14:paraId="42A75588" w14:textId="77777777" w:rsidR="00A33AEB" w:rsidRDefault="00A33AEB" w:rsidP="00A33AEB"/>
    <w:p w14:paraId="2889108F" w14:textId="77777777" w:rsidR="00A33AEB" w:rsidRDefault="00A33AEB" w:rsidP="00A33AEB">
      <w:r>
        <w:t xml:space="preserve">3.3. </w:t>
      </w:r>
      <w:r>
        <w:rPr>
          <w:rFonts w:hint="eastAsia"/>
        </w:rPr>
        <w:t>«</w:t>
      </w:r>
      <w:r>
        <w:rPr>
          <w:rFonts w:hint="eastAsia"/>
        </w:rPr>
        <w:t>Благодарное</w:t>
      </w:r>
      <w:r>
        <w:t xml:space="preserve"> </w:t>
      </w:r>
      <w:r>
        <w:rPr>
          <w:rFonts w:hint="eastAsia"/>
        </w:rPr>
        <w:t>воспоминание</w:t>
      </w:r>
      <w:r>
        <w:rPr>
          <w:rFonts w:hint="eastAsia"/>
        </w:rPr>
        <w:t>»</w:t>
      </w:r>
      <w:r>
        <w:t xml:space="preserve"> </w:t>
      </w:r>
      <w:r>
        <w:rPr>
          <w:rFonts w:hint="eastAsia"/>
        </w:rPr>
        <w:t>в</w:t>
      </w:r>
      <w:r>
        <w:t xml:space="preserve"> </w:t>
      </w:r>
      <w:r>
        <w:rPr>
          <w:rFonts w:hint="eastAsia"/>
        </w:rPr>
        <w:t>художественном</w:t>
      </w:r>
      <w:r>
        <w:t xml:space="preserve"> </w:t>
      </w:r>
      <w:r>
        <w:rPr>
          <w:rFonts w:hint="eastAsia"/>
        </w:rPr>
        <w:t>мире</w:t>
      </w:r>
      <w:r>
        <w:t xml:space="preserve"> </w:t>
      </w:r>
      <w:r>
        <w:rPr>
          <w:rFonts w:hint="eastAsia"/>
        </w:rPr>
        <w:t>С</w:t>
      </w:r>
      <w:r>
        <w:t>.</w:t>
      </w:r>
      <w:r>
        <w:rPr>
          <w:rFonts w:hint="eastAsia"/>
        </w:rPr>
        <w:t>Н</w:t>
      </w:r>
      <w:r>
        <w:t xml:space="preserve">. </w:t>
      </w:r>
      <w:r>
        <w:rPr>
          <w:rFonts w:hint="eastAsia"/>
        </w:rPr>
        <w:t>Дурылина</w:t>
      </w:r>
    </w:p>
    <w:p w14:paraId="2D4D02BC" w14:textId="77777777" w:rsidR="00A33AEB" w:rsidRDefault="00A33AEB" w:rsidP="00A33AEB"/>
    <w:p w14:paraId="7E6EB664" w14:textId="77777777" w:rsidR="00A33AEB" w:rsidRDefault="00A33AEB" w:rsidP="00A33AEB">
      <w:r>
        <w:rPr>
          <w:rFonts w:hint="eastAsia"/>
        </w:rPr>
        <w:t>Заключение</w:t>
      </w:r>
    </w:p>
    <w:p w14:paraId="78582132" w14:textId="77777777" w:rsidR="00A33AEB" w:rsidRDefault="00A33AEB" w:rsidP="00A33AEB"/>
    <w:p w14:paraId="30F2ABA8" w14:textId="67FE7991" w:rsidR="00A33AEB" w:rsidRPr="00A33AEB" w:rsidRDefault="00A33AEB" w:rsidP="00A33AEB">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A33AEB" w:rsidRPr="00A33AEB" w:rsidSect="00B722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FF4D" w14:textId="77777777" w:rsidR="00B7220B" w:rsidRDefault="00B7220B">
      <w:pPr>
        <w:spacing w:after="0" w:line="240" w:lineRule="auto"/>
      </w:pPr>
      <w:r>
        <w:separator/>
      </w:r>
    </w:p>
  </w:endnote>
  <w:endnote w:type="continuationSeparator" w:id="0">
    <w:p w14:paraId="3FEAACD8" w14:textId="77777777" w:rsidR="00B7220B" w:rsidRDefault="00B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9CF8" w14:textId="77777777" w:rsidR="00B7220B" w:rsidRDefault="00B7220B"/>
    <w:p w14:paraId="286CD134" w14:textId="77777777" w:rsidR="00B7220B" w:rsidRDefault="00B7220B"/>
    <w:p w14:paraId="71A27C26" w14:textId="77777777" w:rsidR="00B7220B" w:rsidRDefault="00B7220B"/>
    <w:p w14:paraId="0181A9DB" w14:textId="77777777" w:rsidR="00B7220B" w:rsidRDefault="00B7220B"/>
    <w:p w14:paraId="665DE756" w14:textId="77777777" w:rsidR="00B7220B" w:rsidRDefault="00B7220B"/>
    <w:p w14:paraId="3B80B199" w14:textId="77777777" w:rsidR="00B7220B" w:rsidRDefault="00B7220B"/>
    <w:p w14:paraId="532A1A57" w14:textId="77777777" w:rsidR="00B7220B" w:rsidRDefault="00B722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F3A65F" wp14:editId="144286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D5B90" w14:textId="77777777" w:rsidR="00B7220B" w:rsidRDefault="00B72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F3A6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1D5B90" w14:textId="77777777" w:rsidR="00B7220B" w:rsidRDefault="00B72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15AB1" w14:textId="77777777" w:rsidR="00B7220B" w:rsidRDefault="00B7220B"/>
    <w:p w14:paraId="1340FF09" w14:textId="77777777" w:rsidR="00B7220B" w:rsidRDefault="00B7220B"/>
    <w:p w14:paraId="3F84C1BA" w14:textId="77777777" w:rsidR="00B7220B" w:rsidRDefault="00B722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0A6B1" wp14:editId="6647C2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A1F33" w14:textId="77777777" w:rsidR="00B7220B" w:rsidRDefault="00B7220B"/>
                          <w:p w14:paraId="309BBB00" w14:textId="77777777" w:rsidR="00B7220B" w:rsidRDefault="00B72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0A6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4A1F33" w14:textId="77777777" w:rsidR="00B7220B" w:rsidRDefault="00B7220B"/>
                    <w:p w14:paraId="309BBB00" w14:textId="77777777" w:rsidR="00B7220B" w:rsidRDefault="00B72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08E505" w14:textId="77777777" w:rsidR="00B7220B" w:rsidRDefault="00B7220B"/>
    <w:p w14:paraId="6746D299" w14:textId="77777777" w:rsidR="00B7220B" w:rsidRDefault="00B7220B">
      <w:pPr>
        <w:rPr>
          <w:sz w:val="2"/>
          <w:szCs w:val="2"/>
        </w:rPr>
      </w:pPr>
    </w:p>
    <w:p w14:paraId="230A12FF" w14:textId="77777777" w:rsidR="00B7220B" w:rsidRDefault="00B7220B"/>
    <w:p w14:paraId="54878B30" w14:textId="77777777" w:rsidR="00B7220B" w:rsidRDefault="00B7220B">
      <w:pPr>
        <w:spacing w:after="0" w:line="240" w:lineRule="auto"/>
      </w:pPr>
    </w:p>
  </w:footnote>
  <w:footnote w:type="continuationSeparator" w:id="0">
    <w:p w14:paraId="02B96EDB" w14:textId="77777777" w:rsidR="00B7220B" w:rsidRDefault="00B7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20B"/>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36550</TotalTime>
  <Pages>2</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4937</cp:revision>
  <cp:lastPrinted>2009-02-06T05:36:00Z</cp:lastPrinted>
  <dcterms:created xsi:type="dcterms:W3CDTF">2024-01-07T13:43:00Z</dcterms:created>
  <dcterms:modified xsi:type="dcterms:W3CDTF">2024-03-06T17:00:00Z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