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05E0" w14:textId="5E34DFA5" w:rsidR="001B4891" w:rsidRDefault="00B523B8" w:rsidP="00B523B8">
      <w:r w:rsidRPr="00B523B8">
        <w:rPr>
          <w:rFonts w:hint="eastAsia"/>
        </w:rPr>
        <w:t>Перфилова</w:t>
      </w:r>
      <w:r w:rsidRPr="00B523B8">
        <w:t xml:space="preserve"> </w:t>
      </w:r>
      <w:r w:rsidRPr="00B523B8">
        <w:rPr>
          <w:rFonts w:hint="eastAsia"/>
        </w:rPr>
        <w:t>Ольга</w:t>
      </w:r>
      <w:r w:rsidRPr="00B523B8">
        <w:t xml:space="preserve"> </w:t>
      </w:r>
      <w:r w:rsidRPr="00B523B8">
        <w:rPr>
          <w:rFonts w:hint="eastAsia"/>
        </w:rPr>
        <w:t>Викторовна</w:t>
      </w:r>
      <w:r>
        <w:rPr>
          <w:rFonts w:hint="cs"/>
        </w:rPr>
        <w:t xml:space="preserve"> </w:t>
      </w:r>
      <w:r w:rsidRPr="00B523B8">
        <w:rPr>
          <w:rFonts w:hint="eastAsia"/>
        </w:rPr>
        <w:t>Переработка</w:t>
      </w:r>
      <w:r w:rsidRPr="00B523B8">
        <w:t xml:space="preserve"> </w:t>
      </w:r>
      <w:r w:rsidRPr="00B523B8">
        <w:rPr>
          <w:rFonts w:hint="eastAsia"/>
        </w:rPr>
        <w:t>вторичного</w:t>
      </w:r>
      <w:r w:rsidRPr="00B523B8">
        <w:t xml:space="preserve"> </w:t>
      </w:r>
      <w:r w:rsidRPr="00B523B8">
        <w:rPr>
          <w:rFonts w:hint="eastAsia"/>
        </w:rPr>
        <w:t>фруктово</w:t>
      </w:r>
      <w:r w:rsidRPr="00B523B8">
        <w:t>-</w:t>
      </w:r>
      <w:r w:rsidRPr="00B523B8">
        <w:rPr>
          <w:rFonts w:hint="eastAsia"/>
        </w:rPr>
        <w:t>овощного</w:t>
      </w:r>
      <w:r w:rsidRPr="00B523B8">
        <w:t xml:space="preserve"> </w:t>
      </w:r>
      <w:r w:rsidRPr="00B523B8">
        <w:rPr>
          <w:rFonts w:hint="eastAsia"/>
        </w:rPr>
        <w:t>сырья</w:t>
      </w:r>
      <w:r w:rsidRPr="00B523B8">
        <w:t xml:space="preserve"> </w:t>
      </w:r>
      <w:r w:rsidRPr="00B523B8">
        <w:rPr>
          <w:rFonts w:hint="eastAsia"/>
        </w:rPr>
        <w:t>с</w:t>
      </w:r>
      <w:r w:rsidRPr="00B523B8">
        <w:t xml:space="preserve"> </w:t>
      </w:r>
      <w:r w:rsidRPr="00B523B8">
        <w:rPr>
          <w:rFonts w:hint="eastAsia"/>
        </w:rPr>
        <w:t>использованием</w:t>
      </w:r>
      <w:r w:rsidRPr="00B523B8">
        <w:t xml:space="preserve"> </w:t>
      </w:r>
      <w:r w:rsidRPr="00B523B8">
        <w:rPr>
          <w:rFonts w:hint="eastAsia"/>
        </w:rPr>
        <w:t>электрофизических</w:t>
      </w:r>
      <w:r w:rsidRPr="00B523B8">
        <w:t xml:space="preserve"> </w:t>
      </w:r>
      <w:r w:rsidRPr="00B523B8">
        <w:rPr>
          <w:rFonts w:hint="eastAsia"/>
        </w:rPr>
        <w:t>методов</w:t>
      </w:r>
      <w:r w:rsidRPr="00B523B8">
        <w:t xml:space="preserve">: </w:t>
      </w:r>
      <w:r w:rsidRPr="00B523B8">
        <w:rPr>
          <w:rFonts w:hint="eastAsia"/>
        </w:rPr>
        <w:t>расширение</w:t>
      </w:r>
      <w:r w:rsidRPr="00B523B8">
        <w:t xml:space="preserve"> </w:t>
      </w:r>
      <w:r w:rsidRPr="00B523B8">
        <w:rPr>
          <w:rFonts w:hint="eastAsia"/>
        </w:rPr>
        <w:t>ресурсного</w:t>
      </w:r>
      <w:r w:rsidRPr="00B523B8">
        <w:t xml:space="preserve"> </w:t>
      </w:r>
      <w:r w:rsidRPr="00B523B8">
        <w:rPr>
          <w:rFonts w:hint="eastAsia"/>
        </w:rPr>
        <w:t>потенциала</w:t>
      </w:r>
      <w:r w:rsidRPr="00B523B8">
        <w:t xml:space="preserve"> </w:t>
      </w:r>
      <w:r w:rsidRPr="00B523B8">
        <w:rPr>
          <w:rFonts w:hint="eastAsia"/>
        </w:rPr>
        <w:t>и</w:t>
      </w:r>
      <w:r w:rsidRPr="00B523B8">
        <w:t xml:space="preserve"> </w:t>
      </w:r>
      <w:r w:rsidRPr="00B523B8">
        <w:rPr>
          <w:rFonts w:hint="eastAsia"/>
        </w:rPr>
        <w:t>ассортимента</w:t>
      </w:r>
      <w:r w:rsidRPr="00B523B8">
        <w:t xml:space="preserve"> </w:t>
      </w:r>
      <w:r w:rsidRPr="00B523B8">
        <w:rPr>
          <w:rFonts w:hint="eastAsia"/>
        </w:rPr>
        <w:t>продуктов</w:t>
      </w:r>
      <w:r w:rsidRPr="00B523B8">
        <w:t xml:space="preserve"> </w:t>
      </w:r>
      <w:r w:rsidRPr="00B523B8">
        <w:rPr>
          <w:rFonts w:hint="eastAsia"/>
        </w:rPr>
        <w:t>повышенной</w:t>
      </w:r>
      <w:r w:rsidRPr="00B523B8">
        <w:t xml:space="preserve"> </w:t>
      </w:r>
      <w:r w:rsidRPr="00B523B8">
        <w:rPr>
          <w:rFonts w:hint="eastAsia"/>
        </w:rPr>
        <w:t>пищевой</w:t>
      </w:r>
      <w:r w:rsidRPr="00B523B8">
        <w:t xml:space="preserve"> </w:t>
      </w:r>
      <w:r w:rsidRPr="00B523B8">
        <w:rPr>
          <w:rFonts w:hint="eastAsia"/>
        </w:rPr>
        <w:t>ценности</w:t>
      </w:r>
      <w:r w:rsidRPr="00B523B8">
        <w:t xml:space="preserve">, </w:t>
      </w:r>
      <w:r w:rsidRPr="00B523B8">
        <w:rPr>
          <w:rFonts w:hint="eastAsia"/>
        </w:rPr>
        <w:t>разработка</w:t>
      </w:r>
      <w:r w:rsidRPr="00B523B8">
        <w:t xml:space="preserve"> </w:t>
      </w:r>
      <w:r w:rsidRPr="00B523B8">
        <w:rPr>
          <w:rFonts w:hint="eastAsia"/>
        </w:rPr>
        <w:t>инновационных</w:t>
      </w:r>
      <w:r w:rsidRPr="00B523B8">
        <w:t xml:space="preserve"> </w:t>
      </w:r>
      <w:r w:rsidRPr="00B523B8">
        <w:rPr>
          <w:rFonts w:hint="eastAsia"/>
        </w:rPr>
        <w:t>технологических</w:t>
      </w:r>
      <w:r w:rsidRPr="00B523B8">
        <w:t xml:space="preserve"> </w:t>
      </w:r>
      <w:r w:rsidRPr="00B523B8">
        <w:rPr>
          <w:rFonts w:hint="eastAsia"/>
        </w:rPr>
        <w:t>решений</w:t>
      </w:r>
    </w:p>
    <w:p w14:paraId="2832E2D4" w14:textId="77777777" w:rsidR="00B523B8" w:rsidRDefault="00B523B8" w:rsidP="00B523B8">
      <w:r>
        <w:rPr>
          <w:rFonts w:hint="eastAsia"/>
        </w:rPr>
        <w:t>ОГЛАВЛЕНИЕ</w:t>
      </w:r>
      <w:r>
        <w:t xml:space="preserve"> </w:t>
      </w:r>
      <w:r>
        <w:rPr>
          <w:rFonts w:hint="eastAsia"/>
        </w:rPr>
        <w:t>ДИССЕРТАЦИИ</w:t>
      </w:r>
    </w:p>
    <w:p w14:paraId="4334A1B4" w14:textId="77777777" w:rsidR="00B523B8" w:rsidRDefault="00B523B8" w:rsidP="00B523B8">
      <w:r>
        <w:rPr>
          <w:rFonts w:hint="eastAsia"/>
        </w:rPr>
        <w:t>доктор</w:t>
      </w:r>
      <w:r>
        <w:t xml:space="preserve"> </w:t>
      </w:r>
      <w:r>
        <w:rPr>
          <w:rFonts w:hint="eastAsia"/>
        </w:rPr>
        <w:t>наук</w:t>
      </w:r>
      <w:r>
        <w:t xml:space="preserve"> </w:t>
      </w:r>
      <w:r>
        <w:rPr>
          <w:rFonts w:hint="eastAsia"/>
        </w:rPr>
        <w:t>Перфилова</w:t>
      </w:r>
      <w:r>
        <w:t xml:space="preserve"> </w:t>
      </w:r>
      <w:r>
        <w:rPr>
          <w:rFonts w:hint="eastAsia"/>
        </w:rPr>
        <w:t>Ольга</w:t>
      </w:r>
      <w:r>
        <w:t xml:space="preserve"> </w:t>
      </w:r>
      <w:r>
        <w:rPr>
          <w:rFonts w:hint="eastAsia"/>
        </w:rPr>
        <w:t>Викторовна</w:t>
      </w:r>
    </w:p>
    <w:p w14:paraId="552C4331" w14:textId="77777777" w:rsidR="00B523B8" w:rsidRDefault="00B523B8" w:rsidP="00B523B8">
      <w:r>
        <w:rPr>
          <w:rFonts w:hint="eastAsia"/>
        </w:rPr>
        <w:t>ВВЕДЕНИЕ</w:t>
      </w:r>
    </w:p>
    <w:p w14:paraId="1E1A8F9C" w14:textId="77777777" w:rsidR="00B523B8" w:rsidRDefault="00B523B8" w:rsidP="00B523B8"/>
    <w:p w14:paraId="7C042138" w14:textId="77777777" w:rsidR="00B523B8" w:rsidRDefault="00B523B8" w:rsidP="00B523B8">
      <w:r>
        <w:t>17</w:t>
      </w:r>
    </w:p>
    <w:p w14:paraId="457B6179" w14:textId="77777777" w:rsidR="00B523B8" w:rsidRDefault="00B523B8" w:rsidP="00B523B8"/>
    <w:p w14:paraId="295729D0" w14:textId="77777777" w:rsidR="00B523B8" w:rsidRDefault="00B523B8" w:rsidP="00B523B8">
      <w:r>
        <w:rPr>
          <w:rFonts w:hint="eastAsia"/>
        </w:rPr>
        <w:t>ГЛАВА</w:t>
      </w:r>
      <w:r>
        <w:t xml:space="preserve"> 1. </w:t>
      </w:r>
      <w:r>
        <w:rPr>
          <w:rFonts w:hint="eastAsia"/>
        </w:rPr>
        <w:t>Обзор</w:t>
      </w:r>
      <w:r>
        <w:t xml:space="preserve"> </w:t>
      </w:r>
      <w:r>
        <w:rPr>
          <w:rFonts w:hint="eastAsia"/>
        </w:rPr>
        <w:t>литературы</w:t>
      </w:r>
    </w:p>
    <w:p w14:paraId="0FEBD5A6" w14:textId="77777777" w:rsidR="00B523B8" w:rsidRDefault="00B523B8" w:rsidP="00B523B8"/>
    <w:p w14:paraId="657006E9" w14:textId="77777777" w:rsidR="00B523B8" w:rsidRDefault="00B523B8" w:rsidP="00B523B8">
      <w:r>
        <w:t xml:space="preserve">1.1 </w:t>
      </w:r>
      <w:r>
        <w:rPr>
          <w:rFonts w:hint="eastAsia"/>
        </w:rPr>
        <w:t>Морфологические</w:t>
      </w:r>
      <w:r>
        <w:t xml:space="preserve"> </w:t>
      </w:r>
      <w:r>
        <w:rPr>
          <w:rFonts w:hint="eastAsia"/>
        </w:rPr>
        <w:t>строение</w:t>
      </w:r>
      <w:r>
        <w:t xml:space="preserve"> </w:t>
      </w:r>
      <w:r>
        <w:rPr>
          <w:rFonts w:hint="eastAsia"/>
        </w:rPr>
        <w:t>и</w:t>
      </w:r>
      <w:r>
        <w:t xml:space="preserve"> </w:t>
      </w:r>
      <w:r>
        <w:rPr>
          <w:rFonts w:hint="eastAsia"/>
        </w:rPr>
        <w:t>химический</w:t>
      </w:r>
      <w:r>
        <w:t xml:space="preserve"> </w:t>
      </w:r>
      <w:r>
        <w:rPr>
          <w:rFonts w:hint="eastAsia"/>
        </w:rPr>
        <w:t>состав</w:t>
      </w:r>
      <w:r>
        <w:t xml:space="preserve"> </w:t>
      </w:r>
      <w:r>
        <w:rPr>
          <w:rFonts w:hint="eastAsia"/>
        </w:rPr>
        <w:t>фруктов</w:t>
      </w:r>
      <w:r>
        <w:t xml:space="preserve"> </w:t>
      </w:r>
      <w:r>
        <w:rPr>
          <w:rFonts w:hint="eastAsia"/>
        </w:rPr>
        <w:t>и</w:t>
      </w:r>
      <w:r>
        <w:t xml:space="preserve"> </w:t>
      </w:r>
      <w:r>
        <w:rPr>
          <w:rFonts w:hint="eastAsia"/>
        </w:rPr>
        <w:t>овощей</w:t>
      </w:r>
    </w:p>
    <w:p w14:paraId="15C60F09" w14:textId="77777777" w:rsidR="00B523B8" w:rsidRDefault="00B523B8" w:rsidP="00B523B8"/>
    <w:p w14:paraId="6A3B7F71" w14:textId="77777777" w:rsidR="00B523B8" w:rsidRDefault="00B523B8" w:rsidP="00B523B8">
      <w:r>
        <w:t xml:space="preserve">1.2 </w:t>
      </w:r>
      <w:r>
        <w:rPr>
          <w:rFonts w:hint="eastAsia"/>
        </w:rPr>
        <w:t>Химическая</w:t>
      </w:r>
      <w:r>
        <w:t xml:space="preserve"> </w:t>
      </w:r>
      <w:r>
        <w:rPr>
          <w:rFonts w:hint="eastAsia"/>
        </w:rPr>
        <w:t>природа</w:t>
      </w:r>
      <w:r>
        <w:t xml:space="preserve"> </w:t>
      </w:r>
      <w:r>
        <w:rPr>
          <w:rFonts w:hint="eastAsia"/>
        </w:rPr>
        <w:t>и</w:t>
      </w:r>
      <w:r>
        <w:t xml:space="preserve"> </w:t>
      </w:r>
      <w:r>
        <w:rPr>
          <w:rFonts w:hint="eastAsia"/>
        </w:rPr>
        <w:t>характеристика</w:t>
      </w:r>
      <w:r>
        <w:t xml:space="preserve"> </w:t>
      </w:r>
      <w:r>
        <w:rPr>
          <w:rFonts w:hint="eastAsia"/>
        </w:rPr>
        <w:t>антиоксидантов</w:t>
      </w:r>
      <w:r>
        <w:t xml:space="preserve"> </w:t>
      </w:r>
      <w:r>
        <w:rPr>
          <w:rFonts w:hint="eastAsia"/>
        </w:rPr>
        <w:t>фруктов</w:t>
      </w:r>
      <w:r>
        <w:t xml:space="preserve"> </w:t>
      </w:r>
      <w:r>
        <w:rPr>
          <w:rFonts w:hint="eastAsia"/>
        </w:rPr>
        <w:t>и</w:t>
      </w:r>
      <w:r>
        <w:t xml:space="preserve"> </w:t>
      </w:r>
      <w:r>
        <w:rPr>
          <w:rFonts w:hint="eastAsia"/>
        </w:rPr>
        <w:t>овощей</w:t>
      </w:r>
    </w:p>
    <w:p w14:paraId="07951494" w14:textId="77777777" w:rsidR="00B523B8" w:rsidRDefault="00B523B8" w:rsidP="00B523B8"/>
    <w:p w14:paraId="7D433546" w14:textId="77777777" w:rsidR="00B523B8" w:rsidRDefault="00B523B8" w:rsidP="00B523B8">
      <w:r>
        <w:t xml:space="preserve">1.3 </w:t>
      </w:r>
      <w:r>
        <w:rPr>
          <w:rFonts w:hint="eastAsia"/>
        </w:rPr>
        <w:t>Применение</w:t>
      </w:r>
      <w:r>
        <w:t xml:space="preserve"> </w:t>
      </w:r>
      <w:r>
        <w:rPr>
          <w:rFonts w:hint="eastAsia"/>
        </w:rPr>
        <w:t>электрофизических</w:t>
      </w:r>
      <w:r>
        <w:t xml:space="preserve"> </w:t>
      </w:r>
      <w:r>
        <w:rPr>
          <w:rFonts w:hint="eastAsia"/>
        </w:rPr>
        <w:t>методов</w:t>
      </w:r>
      <w:r>
        <w:t xml:space="preserve">: </w:t>
      </w:r>
      <w:r>
        <w:rPr>
          <w:rFonts w:hint="eastAsia"/>
        </w:rPr>
        <w:t>СВЧ</w:t>
      </w:r>
      <w:r>
        <w:t xml:space="preserve">- </w:t>
      </w:r>
      <w:r>
        <w:rPr>
          <w:rFonts w:hint="eastAsia"/>
        </w:rPr>
        <w:t>и</w:t>
      </w:r>
      <w:r>
        <w:t xml:space="preserve"> </w:t>
      </w:r>
      <w:r>
        <w:rPr>
          <w:rFonts w:hint="eastAsia"/>
        </w:rPr>
        <w:t>ИК</w:t>
      </w:r>
      <w:r>
        <w:t xml:space="preserve"> - </w:t>
      </w:r>
      <w:r>
        <w:rPr>
          <w:rFonts w:hint="eastAsia"/>
        </w:rPr>
        <w:t>нагрева</w:t>
      </w:r>
      <w:r>
        <w:t xml:space="preserve"> </w:t>
      </w:r>
      <w:r>
        <w:rPr>
          <w:rFonts w:hint="eastAsia"/>
        </w:rPr>
        <w:t>в</w:t>
      </w:r>
      <w:r>
        <w:t xml:space="preserve"> </w:t>
      </w:r>
      <w:r>
        <w:rPr>
          <w:rFonts w:hint="eastAsia"/>
        </w:rPr>
        <w:t>пищевой</w:t>
      </w:r>
      <w:r>
        <w:t xml:space="preserve"> </w:t>
      </w:r>
      <w:r>
        <w:rPr>
          <w:rFonts w:hint="eastAsia"/>
        </w:rPr>
        <w:t>промышленности</w:t>
      </w:r>
    </w:p>
    <w:p w14:paraId="165FB186" w14:textId="77777777" w:rsidR="00B523B8" w:rsidRDefault="00B523B8" w:rsidP="00B523B8"/>
    <w:p w14:paraId="702A1527" w14:textId="77777777" w:rsidR="00B523B8" w:rsidRDefault="00B523B8" w:rsidP="00B523B8">
      <w:r>
        <w:t xml:space="preserve">1.4 </w:t>
      </w:r>
      <w:r>
        <w:rPr>
          <w:rFonts w:hint="eastAsia"/>
        </w:rPr>
        <w:t>Комплексные</w:t>
      </w:r>
      <w:r>
        <w:t xml:space="preserve"> </w:t>
      </w:r>
      <w:r>
        <w:rPr>
          <w:rFonts w:hint="eastAsia"/>
        </w:rPr>
        <w:t>технологии</w:t>
      </w:r>
      <w:r>
        <w:t xml:space="preserve"> </w:t>
      </w:r>
      <w:r>
        <w:rPr>
          <w:rFonts w:hint="eastAsia"/>
        </w:rPr>
        <w:t>переработки</w:t>
      </w:r>
      <w:r>
        <w:t xml:space="preserve"> </w:t>
      </w:r>
      <w:r>
        <w:rPr>
          <w:rFonts w:hint="eastAsia"/>
        </w:rPr>
        <w:t>фруктово</w:t>
      </w:r>
      <w:r>
        <w:t>-</w:t>
      </w:r>
      <w:r>
        <w:rPr>
          <w:rFonts w:hint="eastAsia"/>
        </w:rPr>
        <w:t>овощного</w:t>
      </w:r>
      <w:r>
        <w:t xml:space="preserve"> </w:t>
      </w:r>
      <w:r>
        <w:rPr>
          <w:rFonts w:hint="eastAsia"/>
        </w:rPr>
        <w:t>сырья</w:t>
      </w:r>
      <w:r>
        <w:t xml:space="preserve"> </w:t>
      </w:r>
      <w:r>
        <w:rPr>
          <w:rFonts w:hint="eastAsia"/>
        </w:rPr>
        <w:t>и</w:t>
      </w:r>
      <w:r>
        <w:t xml:space="preserve"> </w:t>
      </w:r>
      <w:r>
        <w:rPr>
          <w:rFonts w:hint="eastAsia"/>
        </w:rPr>
        <w:t>вторичных</w:t>
      </w:r>
      <w:r>
        <w:t xml:space="preserve"> </w:t>
      </w:r>
      <w:r>
        <w:rPr>
          <w:rFonts w:hint="eastAsia"/>
        </w:rPr>
        <w:t>сырьевых</w:t>
      </w:r>
      <w:r>
        <w:t xml:space="preserve"> </w:t>
      </w:r>
      <w:r>
        <w:rPr>
          <w:rFonts w:hint="eastAsia"/>
        </w:rPr>
        <w:t>ресурсов</w:t>
      </w:r>
      <w:r>
        <w:t xml:space="preserve"> </w:t>
      </w:r>
      <w:r>
        <w:rPr>
          <w:rFonts w:hint="eastAsia"/>
        </w:rPr>
        <w:t>плодоовощной</w:t>
      </w:r>
      <w:r>
        <w:t xml:space="preserve"> </w:t>
      </w:r>
      <w:r>
        <w:rPr>
          <w:rFonts w:hint="eastAsia"/>
        </w:rPr>
        <w:t>консервной</w:t>
      </w:r>
      <w:r>
        <w:t xml:space="preserve"> </w:t>
      </w:r>
      <w:r>
        <w:rPr>
          <w:rFonts w:hint="eastAsia"/>
        </w:rPr>
        <w:t>промышленности</w:t>
      </w:r>
    </w:p>
    <w:p w14:paraId="197A7135" w14:textId="77777777" w:rsidR="00B523B8" w:rsidRDefault="00B523B8" w:rsidP="00B523B8"/>
    <w:p w14:paraId="0955B16F" w14:textId="77777777" w:rsidR="00B523B8" w:rsidRDefault="00B523B8" w:rsidP="00B523B8">
      <w:r>
        <w:t xml:space="preserve">1.5 </w:t>
      </w:r>
      <w:r>
        <w:rPr>
          <w:rFonts w:hint="eastAsia"/>
        </w:rPr>
        <w:t>Использование</w:t>
      </w:r>
      <w:r>
        <w:t xml:space="preserve"> </w:t>
      </w:r>
      <w:r>
        <w:rPr>
          <w:rFonts w:hint="eastAsia"/>
        </w:rPr>
        <w:t>фруктово</w:t>
      </w:r>
      <w:r>
        <w:t>-</w:t>
      </w:r>
      <w:r>
        <w:rPr>
          <w:rFonts w:hint="eastAsia"/>
        </w:rPr>
        <w:t>овощных</w:t>
      </w:r>
      <w:r>
        <w:t xml:space="preserve"> </w:t>
      </w:r>
      <w:r>
        <w:rPr>
          <w:rFonts w:hint="eastAsia"/>
        </w:rPr>
        <w:t>добавок</w:t>
      </w:r>
      <w:r>
        <w:t xml:space="preserve"> </w:t>
      </w:r>
      <w:r>
        <w:rPr>
          <w:rFonts w:hint="eastAsia"/>
        </w:rPr>
        <w:t>в</w:t>
      </w:r>
      <w:r>
        <w:t xml:space="preserve"> </w:t>
      </w:r>
      <w:r>
        <w:rPr>
          <w:rFonts w:hint="eastAsia"/>
        </w:rPr>
        <w:t>кондитерском</w:t>
      </w:r>
      <w:r>
        <w:t xml:space="preserve"> </w:t>
      </w:r>
      <w:r>
        <w:rPr>
          <w:rFonts w:hint="eastAsia"/>
        </w:rPr>
        <w:t>и</w:t>
      </w:r>
      <w:r>
        <w:t xml:space="preserve"> </w:t>
      </w:r>
      <w:r>
        <w:rPr>
          <w:rFonts w:hint="eastAsia"/>
        </w:rPr>
        <w:t>хлебопекарном</w:t>
      </w:r>
      <w:r>
        <w:t xml:space="preserve"> </w:t>
      </w:r>
      <w:r>
        <w:rPr>
          <w:rFonts w:hint="eastAsia"/>
        </w:rPr>
        <w:t>производстве</w:t>
      </w:r>
    </w:p>
    <w:p w14:paraId="3784A520" w14:textId="77777777" w:rsidR="00B523B8" w:rsidRDefault="00B523B8" w:rsidP="00B523B8"/>
    <w:p w14:paraId="76BF8022" w14:textId="77777777" w:rsidR="00B523B8" w:rsidRDefault="00B523B8" w:rsidP="00B523B8">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 ^</w:t>
      </w:r>
    </w:p>
    <w:p w14:paraId="2BA38B71" w14:textId="77777777" w:rsidR="00B523B8" w:rsidRDefault="00B523B8" w:rsidP="00B523B8"/>
    <w:p w14:paraId="3C2947E4" w14:textId="77777777" w:rsidR="00B523B8" w:rsidRDefault="00B523B8" w:rsidP="00B523B8">
      <w:r>
        <w:t xml:space="preserve">2.1 </w:t>
      </w:r>
      <w:r>
        <w:rPr>
          <w:rFonts w:hint="eastAsia"/>
        </w:rPr>
        <w:t>Организация</w:t>
      </w:r>
      <w:r>
        <w:t xml:space="preserve"> </w:t>
      </w:r>
      <w:r>
        <w:rPr>
          <w:rFonts w:hint="eastAsia"/>
        </w:rPr>
        <w:t>работы</w:t>
      </w:r>
      <w:r>
        <w:t xml:space="preserve"> </w:t>
      </w:r>
      <w:r>
        <w:rPr>
          <w:rFonts w:hint="eastAsia"/>
        </w:rPr>
        <w:t>и</w:t>
      </w:r>
      <w:r>
        <w:t xml:space="preserve"> </w:t>
      </w:r>
      <w:r>
        <w:rPr>
          <w:rFonts w:hint="eastAsia"/>
        </w:rPr>
        <w:t>схема</w:t>
      </w:r>
      <w:r>
        <w:t xml:space="preserve"> </w:t>
      </w:r>
      <w:r>
        <w:rPr>
          <w:rFonts w:hint="eastAsia"/>
        </w:rPr>
        <w:t>проведения</w:t>
      </w:r>
      <w:r>
        <w:t xml:space="preserve"> </w:t>
      </w:r>
      <w:r>
        <w:rPr>
          <w:rFonts w:hint="eastAsia"/>
        </w:rPr>
        <w:t>исследования</w:t>
      </w:r>
    </w:p>
    <w:p w14:paraId="16B7C781" w14:textId="77777777" w:rsidR="00B523B8" w:rsidRDefault="00B523B8" w:rsidP="00B523B8"/>
    <w:p w14:paraId="236D52E4" w14:textId="77777777" w:rsidR="00B523B8" w:rsidRDefault="00B523B8" w:rsidP="00B523B8">
      <w:r>
        <w:lastRenderedPageBreak/>
        <w:t xml:space="preserve">2.2 </w:t>
      </w:r>
      <w:r>
        <w:rPr>
          <w:rFonts w:hint="eastAsia"/>
        </w:rPr>
        <w:t>Объекты</w:t>
      </w:r>
      <w:r>
        <w:t xml:space="preserve"> </w:t>
      </w:r>
      <w:r>
        <w:rPr>
          <w:rFonts w:hint="eastAsia"/>
        </w:rPr>
        <w:t>исследования</w:t>
      </w:r>
    </w:p>
    <w:p w14:paraId="3411C30E" w14:textId="77777777" w:rsidR="00B523B8" w:rsidRDefault="00B523B8" w:rsidP="00B523B8"/>
    <w:p w14:paraId="2874BBD7" w14:textId="77777777" w:rsidR="00B523B8" w:rsidRDefault="00B523B8" w:rsidP="00B523B8">
      <w:r>
        <w:t xml:space="preserve">2.3 </w:t>
      </w:r>
      <w:r>
        <w:rPr>
          <w:rFonts w:hint="eastAsia"/>
        </w:rPr>
        <w:t>Методы</w:t>
      </w:r>
      <w:r>
        <w:t xml:space="preserve"> </w:t>
      </w:r>
      <w:r>
        <w:rPr>
          <w:rFonts w:hint="eastAsia"/>
        </w:rPr>
        <w:t>исследования</w:t>
      </w:r>
    </w:p>
    <w:p w14:paraId="2156F316" w14:textId="77777777" w:rsidR="00B523B8" w:rsidRDefault="00B523B8" w:rsidP="00B523B8"/>
    <w:p w14:paraId="1FB84D83" w14:textId="77777777" w:rsidR="00B523B8" w:rsidRDefault="00B523B8" w:rsidP="00B523B8">
      <w:r>
        <w:rPr>
          <w:rFonts w:hint="eastAsia"/>
        </w:rPr>
        <w:t>ГЛАВА</w:t>
      </w:r>
      <w:r>
        <w:t xml:space="preserve"> 3. </w:t>
      </w:r>
      <w:r>
        <w:rPr>
          <w:rFonts w:hint="eastAsia"/>
        </w:rPr>
        <w:t>Научно</w:t>
      </w:r>
      <w:r>
        <w:t xml:space="preserve"> - </w:t>
      </w:r>
      <w:r>
        <w:rPr>
          <w:rFonts w:hint="eastAsia"/>
        </w:rPr>
        <w:t>практическое</w:t>
      </w:r>
      <w:r>
        <w:t xml:space="preserve"> </w:t>
      </w:r>
      <w:r>
        <w:rPr>
          <w:rFonts w:hint="eastAsia"/>
        </w:rPr>
        <w:t>обоснование</w:t>
      </w:r>
      <w:r>
        <w:t xml:space="preserve"> </w:t>
      </w:r>
      <w:r>
        <w:rPr>
          <w:rFonts w:hint="eastAsia"/>
        </w:rPr>
        <w:t>СВЧ</w:t>
      </w:r>
      <w:r>
        <w:t>-</w:t>
      </w:r>
      <w:r>
        <w:rPr>
          <w:rFonts w:hint="eastAsia"/>
        </w:rPr>
        <w:t>обработки</w:t>
      </w:r>
      <w:r>
        <w:t xml:space="preserve"> </w:t>
      </w:r>
      <w:r>
        <w:rPr>
          <w:rFonts w:hint="eastAsia"/>
        </w:rPr>
        <w:t>вторичного</w:t>
      </w:r>
      <w:r>
        <w:t xml:space="preserve"> </w:t>
      </w:r>
      <w:r>
        <w:rPr>
          <w:rFonts w:hint="eastAsia"/>
        </w:rPr>
        <w:t>фруктово</w:t>
      </w:r>
      <w:r>
        <w:t>-</w:t>
      </w:r>
      <w:r>
        <w:rPr>
          <w:rFonts w:hint="eastAsia"/>
        </w:rPr>
        <w:t>овощного</w:t>
      </w:r>
      <w:r>
        <w:t xml:space="preserve"> </w:t>
      </w:r>
      <w:r>
        <w:rPr>
          <w:rFonts w:hint="eastAsia"/>
        </w:rPr>
        <w:t>сырья</w:t>
      </w:r>
      <w:r>
        <w:t xml:space="preserve"> </w:t>
      </w:r>
      <w:r>
        <w:rPr>
          <w:rFonts w:hint="eastAsia"/>
        </w:rPr>
        <w:t>производства</w:t>
      </w:r>
      <w:r>
        <w:t xml:space="preserve"> </w:t>
      </w:r>
      <w:r>
        <w:rPr>
          <w:rFonts w:hint="eastAsia"/>
        </w:rPr>
        <w:t>соков</w:t>
      </w:r>
      <w:r>
        <w:t xml:space="preserve"> </w:t>
      </w:r>
      <w:r>
        <w:rPr>
          <w:rFonts w:hint="eastAsia"/>
        </w:rPr>
        <w:t>прямого</w:t>
      </w:r>
    </w:p>
    <w:p w14:paraId="7C826F1B" w14:textId="77777777" w:rsidR="00B523B8" w:rsidRDefault="00B523B8" w:rsidP="00B523B8"/>
    <w:p w14:paraId="32ED5AD1" w14:textId="77777777" w:rsidR="00B523B8" w:rsidRDefault="00B523B8" w:rsidP="00B523B8">
      <w:r>
        <w:t>97</w:t>
      </w:r>
    </w:p>
    <w:p w14:paraId="56C1CF14" w14:textId="77777777" w:rsidR="00B523B8" w:rsidRDefault="00B523B8" w:rsidP="00B523B8"/>
    <w:p w14:paraId="64321339" w14:textId="77777777" w:rsidR="00B523B8" w:rsidRDefault="00B523B8" w:rsidP="00B523B8">
      <w:r>
        <w:rPr>
          <w:rFonts w:hint="eastAsia"/>
        </w:rPr>
        <w:t>отжима</w:t>
      </w:r>
    </w:p>
    <w:p w14:paraId="70184D31" w14:textId="77777777" w:rsidR="00B523B8" w:rsidRDefault="00B523B8" w:rsidP="00B523B8"/>
    <w:p w14:paraId="6F5648AF" w14:textId="77777777" w:rsidR="00B523B8" w:rsidRDefault="00B523B8" w:rsidP="00B523B8">
      <w:r>
        <w:t xml:space="preserve">3.1 </w:t>
      </w:r>
      <w:r>
        <w:rPr>
          <w:rFonts w:hint="eastAsia"/>
        </w:rPr>
        <w:t>Исследование</w:t>
      </w:r>
      <w:r>
        <w:t xml:space="preserve"> </w:t>
      </w:r>
      <w:r>
        <w:rPr>
          <w:rFonts w:hint="eastAsia"/>
        </w:rPr>
        <w:t>макроструктуры</w:t>
      </w:r>
      <w:r>
        <w:t xml:space="preserve"> </w:t>
      </w:r>
      <w:r>
        <w:rPr>
          <w:rFonts w:hint="eastAsia"/>
        </w:rPr>
        <w:t>и</w:t>
      </w:r>
      <w:r>
        <w:t xml:space="preserve"> </w:t>
      </w:r>
      <w:r>
        <w:rPr>
          <w:rFonts w:hint="eastAsia"/>
        </w:rPr>
        <w:t>химического</w:t>
      </w:r>
      <w:r>
        <w:t xml:space="preserve"> </w:t>
      </w:r>
      <w:r>
        <w:rPr>
          <w:rFonts w:hint="eastAsia"/>
        </w:rPr>
        <w:t>состава</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p>
    <w:p w14:paraId="5C2F5364" w14:textId="77777777" w:rsidR="00B523B8" w:rsidRDefault="00B523B8" w:rsidP="00B523B8"/>
    <w:p w14:paraId="1E9EF9DF" w14:textId="77777777" w:rsidR="00B523B8" w:rsidRDefault="00B523B8" w:rsidP="00B523B8">
      <w:r>
        <w:t xml:space="preserve">3.2 </w:t>
      </w:r>
      <w:r>
        <w:rPr>
          <w:rFonts w:hint="eastAsia"/>
        </w:rPr>
        <w:t>Изучение</w:t>
      </w:r>
      <w:r>
        <w:t xml:space="preserve"> </w:t>
      </w:r>
      <w:r>
        <w:rPr>
          <w:rFonts w:hint="eastAsia"/>
        </w:rPr>
        <w:t>процесса</w:t>
      </w:r>
      <w:r>
        <w:t xml:space="preserve"> </w:t>
      </w:r>
      <w:r>
        <w:rPr>
          <w:rFonts w:hint="eastAsia"/>
        </w:rPr>
        <w:t>СВЧ</w:t>
      </w:r>
      <w:r>
        <w:t xml:space="preserve"> - </w:t>
      </w:r>
      <w:r>
        <w:rPr>
          <w:rFonts w:hint="eastAsia"/>
        </w:rPr>
        <w:t>нагрева</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тыквенных</w:t>
      </w:r>
      <w:r>
        <w:t xml:space="preserve"> </w:t>
      </w:r>
      <w:r>
        <w:rPr>
          <w:rFonts w:hint="eastAsia"/>
        </w:rPr>
        <w:t>выжимок</w:t>
      </w:r>
      <w:r>
        <w:t xml:space="preserve"> </w:t>
      </w:r>
      <w:r>
        <w:rPr>
          <w:rFonts w:hint="eastAsia"/>
        </w:rPr>
        <w:t>и</w:t>
      </w:r>
      <w:r>
        <w:t xml:space="preserve"> </w:t>
      </w:r>
      <w:r>
        <w:rPr>
          <w:rFonts w:hint="eastAsia"/>
        </w:rPr>
        <w:t>обоснование</w:t>
      </w:r>
      <w:r>
        <w:t xml:space="preserve"> </w:t>
      </w:r>
      <w:r>
        <w:rPr>
          <w:rFonts w:hint="eastAsia"/>
        </w:rPr>
        <w:t>его</w:t>
      </w:r>
      <w:r>
        <w:t xml:space="preserve"> </w:t>
      </w:r>
      <w:r>
        <w:rPr>
          <w:rFonts w:hint="eastAsia"/>
        </w:rPr>
        <w:t>технологических</w:t>
      </w:r>
      <w:r>
        <w:t xml:space="preserve"> </w:t>
      </w:r>
      <w:r>
        <w:rPr>
          <w:rFonts w:hint="eastAsia"/>
        </w:rPr>
        <w:t>режимов</w:t>
      </w:r>
    </w:p>
    <w:p w14:paraId="53E4B1FB" w14:textId="77777777" w:rsidR="00B523B8" w:rsidRDefault="00B523B8" w:rsidP="00B523B8"/>
    <w:p w14:paraId="078CDF73" w14:textId="77777777" w:rsidR="00B523B8" w:rsidRDefault="00B523B8" w:rsidP="00B523B8">
      <w:r>
        <w:t xml:space="preserve">3.3 </w:t>
      </w:r>
      <w:r>
        <w:rPr>
          <w:rFonts w:hint="eastAsia"/>
        </w:rPr>
        <w:t>Исследование</w:t>
      </w:r>
      <w:r>
        <w:t xml:space="preserve"> </w:t>
      </w:r>
      <w:r>
        <w:rPr>
          <w:rFonts w:hint="eastAsia"/>
        </w:rPr>
        <w:t>влияния</w:t>
      </w:r>
      <w:r>
        <w:t xml:space="preserve"> </w:t>
      </w:r>
      <w:r>
        <w:rPr>
          <w:rFonts w:hint="eastAsia"/>
        </w:rPr>
        <w:t>рациональных</w:t>
      </w:r>
      <w:r>
        <w:t xml:space="preserve"> </w:t>
      </w:r>
      <w:r>
        <w:rPr>
          <w:rFonts w:hint="eastAsia"/>
        </w:rPr>
        <w:t>режимных</w:t>
      </w:r>
      <w:r>
        <w:t xml:space="preserve"> </w:t>
      </w:r>
      <w:r>
        <w:rPr>
          <w:rFonts w:hint="eastAsia"/>
        </w:rPr>
        <w:t>параметров</w:t>
      </w:r>
      <w:r>
        <w:t xml:space="preserve"> </w:t>
      </w:r>
      <w:r>
        <w:rPr>
          <w:rFonts w:hint="eastAsia"/>
        </w:rPr>
        <w:t>СВЧ</w:t>
      </w:r>
      <w:r>
        <w:t xml:space="preserve"> - </w:t>
      </w:r>
      <w:r>
        <w:rPr>
          <w:rFonts w:hint="eastAsia"/>
        </w:rPr>
        <w:t>нагрева</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p>
    <w:p w14:paraId="4264FC85" w14:textId="77777777" w:rsidR="00B523B8" w:rsidRDefault="00B523B8" w:rsidP="00B523B8"/>
    <w:p w14:paraId="37384791" w14:textId="77777777" w:rsidR="00B523B8" w:rsidRDefault="00B523B8" w:rsidP="00B523B8">
      <w:r>
        <w:rPr>
          <w:rFonts w:hint="eastAsia"/>
        </w:rPr>
        <w:t>на</w:t>
      </w:r>
      <w:r>
        <w:t xml:space="preserve"> </w:t>
      </w:r>
      <w:r>
        <w:rPr>
          <w:rFonts w:hint="eastAsia"/>
        </w:rPr>
        <w:t>содержание</w:t>
      </w:r>
      <w:r>
        <w:t xml:space="preserve"> </w:t>
      </w:r>
      <w:r>
        <w:rPr>
          <w:rFonts w:hint="eastAsia"/>
        </w:rPr>
        <w:t>в</w:t>
      </w:r>
      <w:r>
        <w:t xml:space="preserve"> </w:t>
      </w:r>
      <w:r>
        <w:rPr>
          <w:rFonts w:hint="eastAsia"/>
        </w:rPr>
        <w:t>них</w:t>
      </w:r>
      <w:r>
        <w:t xml:space="preserve"> </w:t>
      </w:r>
      <w:r>
        <w:rPr>
          <w:rFonts w:hint="eastAsia"/>
        </w:rPr>
        <w:t>водорастворимых</w:t>
      </w:r>
      <w:r>
        <w:t xml:space="preserve"> </w:t>
      </w:r>
      <w:r>
        <w:rPr>
          <w:rFonts w:hint="eastAsia"/>
        </w:rPr>
        <w:t>антиоксидантов</w:t>
      </w:r>
    </w:p>
    <w:p w14:paraId="051E69EF" w14:textId="77777777" w:rsidR="00B523B8" w:rsidRDefault="00B523B8" w:rsidP="00B523B8"/>
    <w:p w14:paraId="7AD2AAA5" w14:textId="77777777" w:rsidR="00B523B8" w:rsidRDefault="00B523B8" w:rsidP="00B523B8">
      <w:r>
        <w:t xml:space="preserve">3.4 </w:t>
      </w:r>
      <w:r>
        <w:rPr>
          <w:rFonts w:hint="eastAsia"/>
        </w:rPr>
        <w:t>Исследование</w:t>
      </w:r>
      <w:r>
        <w:t xml:space="preserve"> </w:t>
      </w:r>
      <w:r>
        <w:rPr>
          <w:rFonts w:hint="eastAsia"/>
        </w:rPr>
        <w:t>влияния</w:t>
      </w:r>
      <w:r>
        <w:t xml:space="preserve"> </w:t>
      </w:r>
      <w:r>
        <w:rPr>
          <w:rFonts w:hint="eastAsia"/>
        </w:rPr>
        <w:t>рациональных</w:t>
      </w:r>
      <w:r>
        <w:t xml:space="preserve"> </w:t>
      </w:r>
      <w:r>
        <w:rPr>
          <w:rFonts w:hint="eastAsia"/>
        </w:rPr>
        <w:t>режимных</w:t>
      </w:r>
      <w:r>
        <w:t xml:space="preserve"> </w:t>
      </w:r>
      <w:r>
        <w:rPr>
          <w:rFonts w:hint="eastAsia"/>
        </w:rPr>
        <w:t>параметров</w:t>
      </w:r>
      <w:r>
        <w:t xml:space="preserve"> </w:t>
      </w:r>
      <w:r>
        <w:rPr>
          <w:rFonts w:hint="eastAsia"/>
        </w:rPr>
        <w:t>СВЧ</w:t>
      </w:r>
      <w:r>
        <w:t xml:space="preserve"> - </w:t>
      </w:r>
      <w:r>
        <w:rPr>
          <w:rFonts w:hint="eastAsia"/>
        </w:rPr>
        <w:t>нагрева</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p>
    <w:p w14:paraId="7EE97E50" w14:textId="77777777" w:rsidR="00B523B8" w:rsidRDefault="00B523B8" w:rsidP="00B523B8"/>
    <w:p w14:paraId="5E9FC55C" w14:textId="77777777" w:rsidR="00B523B8" w:rsidRDefault="00B523B8" w:rsidP="00B523B8">
      <w:r>
        <w:rPr>
          <w:rFonts w:hint="eastAsia"/>
        </w:rPr>
        <w:t>на</w:t>
      </w:r>
      <w:r>
        <w:t xml:space="preserve"> </w:t>
      </w:r>
      <w:r>
        <w:rPr>
          <w:rFonts w:hint="eastAsia"/>
        </w:rPr>
        <w:t>содержание</w:t>
      </w:r>
      <w:r>
        <w:t xml:space="preserve"> </w:t>
      </w:r>
      <w:r>
        <w:rPr>
          <w:rFonts w:hint="eastAsia"/>
        </w:rPr>
        <w:t>в</w:t>
      </w:r>
      <w:r>
        <w:t xml:space="preserve"> </w:t>
      </w:r>
      <w:r>
        <w:rPr>
          <w:rFonts w:hint="eastAsia"/>
        </w:rPr>
        <w:t>них</w:t>
      </w:r>
      <w:r>
        <w:t xml:space="preserve"> </w:t>
      </w:r>
      <w:r>
        <w:rPr>
          <w:rFonts w:hint="eastAsia"/>
        </w:rPr>
        <w:t>пектиновых</w:t>
      </w:r>
      <w:r>
        <w:t xml:space="preserve"> </w:t>
      </w:r>
      <w:r>
        <w:rPr>
          <w:rFonts w:hint="eastAsia"/>
        </w:rPr>
        <w:t>веществ</w:t>
      </w:r>
    </w:p>
    <w:p w14:paraId="326355D4" w14:textId="77777777" w:rsidR="00B523B8" w:rsidRDefault="00B523B8" w:rsidP="00B523B8"/>
    <w:p w14:paraId="27E08613" w14:textId="77777777" w:rsidR="00B523B8" w:rsidRDefault="00B523B8" w:rsidP="00B523B8">
      <w:r>
        <w:t xml:space="preserve">3.5 </w:t>
      </w:r>
      <w:r>
        <w:rPr>
          <w:rFonts w:hint="eastAsia"/>
        </w:rPr>
        <w:t>Определение</w:t>
      </w:r>
      <w:r>
        <w:t xml:space="preserve"> </w:t>
      </w:r>
      <w:r>
        <w:rPr>
          <w:rFonts w:hint="eastAsia"/>
        </w:rPr>
        <w:t>изменения</w:t>
      </w:r>
      <w:r>
        <w:t xml:space="preserve"> </w:t>
      </w:r>
      <w:r>
        <w:rPr>
          <w:rFonts w:hint="eastAsia"/>
        </w:rPr>
        <w:t>микроструктуры</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r>
        <w:t xml:space="preserve"> </w:t>
      </w:r>
      <w:r>
        <w:rPr>
          <w:rFonts w:hint="eastAsia"/>
        </w:rPr>
        <w:t>в</w:t>
      </w:r>
      <w:r>
        <w:t xml:space="preserve"> </w:t>
      </w:r>
      <w:r>
        <w:rPr>
          <w:rFonts w:hint="eastAsia"/>
        </w:rPr>
        <w:t>результате</w:t>
      </w:r>
      <w:r>
        <w:t xml:space="preserve"> </w:t>
      </w:r>
      <w:r>
        <w:rPr>
          <w:rFonts w:hint="eastAsia"/>
        </w:rPr>
        <w:t>их</w:t>
      </w:r>
      <w:r>
        <w:t xml:space="preserve"> </w:t>
      </w:r>
      <w:r>
        <w:rPr>
          <w:rFonts w:hint="eastAsia"/>
        </w:rPr>
        <w:t>СВЧ</w:t>
      </w:r>
    </w:p>
    <w:p w14:paraId="6B845B7E" w14:textId="77777777" w:rsidR="00B523B8" w:rsidRDefault="00B523B8" w:rsidP="00B523B8"/>
    <w:p w14:paraId="4FB6F3BF" w14:textId="77777777" w:rsidR="00B523B8" w:rsidRDefault="00B523B8" w:rsidP="00B523B8">
      <w:r>
        <w:t>140</w:t>
      </w:r>
    </w:p>
    <w:p w14:paraId="38B1D3B5" w14:textId="77777777" w:rsidR="00B523B8" w:rsidRDefault="00B523B8" w:rsidP="00B523B8"/>
    <w:p w14:paraId="1913A11F" w14:textId="77777777" w:rsidR="00B523B8" w:rsidRDefault="00B523B8" w:rsidP="00B523B8">
      <w:r>
        <w:rPr>
          <w:rFonts w:hint="eastAsia"/>
        </w:rPr>
        <w:t>нагрева</w:t>
      </w:r>
    </w:p>
    <w:p w14:paraId="2118D7FD" w14:textId="77777777" w:rsidR="00B523B8" w:rsidRDefault="00B523B8" w:rsidP="00B523B8"/>
    <w:p w14:paraId="5122C174" w14:textId="77777777" w:rsidR="00B523B8" w:rsidRDefault="00B523B8" w:rsidP="00B523B8">
      <w:r>
        <w:t xml:space="preserve">3.6 </w:t>
      </w:r>
      <w:r>
        <w:rPr>
          <w:rFonts w:hint="eastAsia"/>
        </w:rPr>
        <w:t>Сравнительная</w:t>
      </w:r>
      <w:r>
        <w:t xml:space="preserve"> </w:t>
      </w:r>
      <w:r>
        <w:rPr>
          <w:rFonts w:hint="eastAsia"/>
        </w:rPr>
        <w:t>оценка</w:t>
      </w:r>
      <w:r>
        <w:t xml:space="preserve"> </w:t>
      </w:r>
      <w:r>
        <w:rPr>
          <w:rFonts w:hint="eastAsia"/>
        </w:rPr>
        <w:t>химического</w:t>
      </w:r>
      <w:r>
        <w:t xml:space="preserve"> </w:t>
      </w:r>
      <w:r>
        <w:rPr>
          <w:rFonts w:hint="eastAsia"/>
        </w:rPr>
        <w:t>состава</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r>
        <w:t xml:space="preserve"> </w:t>
      </w:r>
      <w:r>
        <w:rPr>
          <w:rFonts w:hint="eastAsia"/>
        </w:rPr>
        <w:t>после</w:t>
      </w:r>
      <w:r>
        <w:t xml:space="preserve"> </w:t>
      </w:r>
      <w:r>
        <w:rPr>
          <w:rFonts w:hint="eastAsia"/>
        </w:rPr>
        <w:t>СВЧ</w:t>
      </w:r>
      <w:r>
        <w:t xml:space="preserve"> - </w:t>
      </w:r>
      <w:r>
        <w:rPr>
          <w:rFonts w:hint="eastAsia"/>
        </w:rPr>
        <w:t>нагрева</w:t>
      </w:r>
      <w:r>
        <w:t xml:space="preserve"> </w:t>
      </w:r>
      <w:r>
        <w:rPr>
          <w:rFonts w:hint="eastAsia"/>
        </w:rPr>
        <w:t>по</w:t>
      </w:r>
      <w:r>
        <w:t xml:space="preserve"> </w:t>
      </w:r>
      <w:r>
        <w:rPr>
          <w:rFonts w:hint="eastAsia"/>
        </w:rPr>
        <w:t>сравнению</w:t>
      </w:r>
      <w:r>
        <w:t xml:space="preserve"> </w:t>
      </w:r>
      <w:r>
        <w:rPr>
          <w:rFonts w:hint="eastAsia"/>
        </w:rPr>
        <w:t>со</w:t>
      </w:r>
      <w:r>
        <w:t xml:space="preserve"> </w:t>
      </w:r>
      <w:r>
        <w:rPr>
          <w:rFonts w:hint="eastAsia"/>
        </w:rPr>
        <w:t>свежим</w:t>
      </w:r>
      <w:r>
        <w:t xml:space="preserve"> </w:t>
      </w:r>
      <w:r>
        <w:rPr>
          <w:rFonts w:hint="eastAsia"/>
        </w:rPr>
        <w:t>сырьем</w:t>
      </w:r>
      <w:r>
        <w:t xml:space="preserve"> </w:t>
      </w:r>
      <w:r>
        <w:rPr>
          <w:rFonts w:hint="eastAsia"/>
        </w:rPr>
        <w:t>и</w:t>
      </w:r>
      <w:r>
        <w:t xml:space="preserve"> </w:t>
      </w:r>
      <w:r>
        <w:rPr>
          <w:rFonts w:hint="eastAsia"/>
        </w:rPr>
        <w:t>соками</w:t>
      </w:r>
      <w:r>
        <w:t xml:space="preserve"> </w:t>
      </w:r>
      <w:r>
        <w:rPr>
          <w:rFonts w:hint="eastAsia"/>
        </w:rPr>
        <w:t>прямого</w:t>
      </w:r>
      <w:r>
        <w:t xml:space="preserve"> </w:t>
      </w:r>
      <w:r>
        <w:rPr>
          <w:rFonts w:hint="eastAsia"/>
        </w:rPr>
        <w:t>отжима</w:t>
      </w:r>
    </w:p>
    <w:p w14:paraId="3D644FFD" w14:textId="77777777" w:rsidR="00B523B8" w:rsidRDefault="00B523B8" w:rsidP="00B523B8"/>
    <w:p w14:paraId="4C5D7660" w14:textId="77777777" w:rsidR="00B523B8" w:rsidRDefault="00B523B8" w:rsidP="00B523B8">
      <w:r>
        <w:rPr>
          <w:rFonts w:hint="eastAsia"/>
        </w:rPr>
        <w:t>ГЛАВА</w:t>
      </w:r>
      <w:r>
        <w:t xml:space="preserve"> 4. </w:t>
      </w:r>
      <w:r>
        <w:rPr>
          <w:rFonts w:hint="eastAsia"/>
        </w:rPr>
        <w:t>Разработка</w:t>
      </w:r>
      <w:r>
        <w:t xml:space="preserve"> </w:t>
      </w:r>
      <w:r>
        <w:rPr>
          <w:rFonts w:hint="eastAsia"/>
        </w:rPr>
        <w:t>технологий</w:t>
      </w:r>
      <w:r>
        <w:t xml:space="preserve"> </w:t>
      </w:r>
      <w:r>
        <w:rPr>
          <w:rFonts w:hint="eastAsia"/>
        </w:rPr>
        <w:t>полуфабрикатов</w:t>
      </w:r>
      <w:r>
        <w:t xml:space="preserve"> </w:t>
      </w:r>
      <w:r>
        <w:rPr>
          <w:rFonts w:hint="eastAsia"/>
        </w:rPr>
        <w:t>из</w:t>
      </w:r>
      <w:r>
        <w:t xml:space="preserve"> </w:t>
      </w:r>
      <w:r>
        <w:rPr>
          <w:rFonts w:hint="eastAsia"/>
        </w:rPr>
        <w:t>вторичного</w:t>
      </w:r>
      <w:r>
        <w:t xml:space="preserve"> </w:t>
      </w:r>
      <w:r>
        <w:rPr>
          <w:rFonts w:hint="eastAsia"/>
        </w:rPr>
        <w:t>фруктово</w:t>
      </w:r>
      <w:r>
        <w:t>-</w:t>
      </w:r>
      <w:r>
        <w:rPr>
          <w:rFonts w:hint="eastAsia"/>
        </w:rPr>
        <w:t>овощного</w:t>
      </w:r>
      <w:r>
        <w:t xml:space="preserve"> </w:t>
      </w:r>
      <w:r>
        <w:rPr>
          <w:rFonts w:hint="eastAsia"/>
        </w:rPr>
        <w:t>сырья</w:t>
      </w:r>
      <w:r>
        <w:t xml:space="preserve"> </w:t>
      </w:r>
      <w:r>
        <w:rPr>
          <w:rFonts w:hint="eastAsia"/>
        </w:rPr>
        <w:t>производства</w:t>
      </w:r>
      <w:r>
        <w:t xml:space="preserve"> </w:t>
      </w:r>
      <w:r>
        <w:rPr>
          <w:rFonts w:hint="eastAsia"/>
        </w:rPr>
        <w:t>соков</w:t>
      </w:r>
      <w:r>
        <w:t xml:space="preserve"> </w:t>
      </w:r>
      <w:r>
        <w:rPr>
          <w:rFonts w:hint="eastAsia"/>
        </w:rPr>
        <w:t>прямого</w:t>
      </w:r>
    </w:p>
    <w:p w14:paraId="38931612" w14:textId="77777777" w:rsidR="00B523B8" w:rsidRDefault="00B523B8" w:rsidP="00B523B8"/>
    <w:p w14:paraId="7DC2782B" w14:textId="77777777" w:rsidR="00B523B8" w:rsidRDefault="00B523B8" w:rsidP="00B523B8">
      <w:r>
        <w:t>158</w:t>
      </w:r>
    </w:p>
    <w:p w14:paraId="2888FC57" w14:textId="77777777" w:rsidR="00B523B8" w:rsidRDefault="00B523B8" w:rsidP="00B523B8"/>
    <w:p w14:paraId="2A454CAE" w14:textId="77777777" w:rsidR="00B523B8" w:rsidRDefault="00B523B8" w:rsidP="00B523B8">
      <w:r>
        <w:rPr>
          <w:rFonts w:hint="eastAsia"/>
        </w:rPr>
        <w:t>отжима</w:t>
      </w:r>
    </w:p>
    <w:p w14:paraId="3F9B7618" w14:textId="77777777" w:rsidR="00B523B8" w:rsidRDefault="00B523B8" w:rsidP="00B523B8"/>
    <w:p w14:paraId="4A0E4A1D" w14:textId="77777777" w:rsidR="00B523B8" w:rsidRDefault="00B523B8" w:rsidP="00B523B8">
      <w:r>
        <w:t xml:space="preserve">4.1 </w:t>
      </w:r>
      <w:r>
        <w:rPr>
          <w:rFonts w:hint="eastAsia"/>
        </w:rPr>
        <w:t>Разработка</w:t>
      </w:r>
      <w:r>
        <w:t xml:space="preserve"> </w:t>
      </w:r>
      <w:r>
        <w:rPr>
          <w:rFonts w:hint="eastAsia"/>
        </w:rPr>
        <w:t>технологии</w:t>
      </w:r>
      <w:r>
        <w:t xml:space="preserve"> </w:t>
      </w:r>
      <w:r>
        <w:rPr>
          <w:rFonts w:hint="eastAsia"/>
        </w:rPr>
        <w:t>порошков</w:t>
      </w:r>
      <w:r>
        <w:t xml:space="preserve"> </w:t>
      </w:r>
      <w:r>
        <w:rPr>
          <w:rFonts w:hint="eastAsia"/>
        </w:rPr>
        <w:t>из</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p>
    <w:p w14:paraId="213E1ABF" w14:textId="77777777" w:rsidR="00B523B8" w:rsidRDefault="00B523B8" w:rsidP="00B523B8"/>
    <w:p w14:paraId="6694CD8D" w14:textId="77777777" w:rsidR="00B523B8" w:rsidRDefault="00B523B8" w:rsidP="00B523B8">
      <w:r>
        <w:t xml:space="preserve">4.1.1 </w:t>
      </w:r>
      <w:r>
        <w:rPr>
          <w:rFonts w:hint="eastAsia"/>
        </w:rPr>
        <w:t>Выбор</w:t>
      </w:r>
      <w:r>
        <w:t xml:space="preserve"> </w:t>
      </w:r>
      <w:r>
        <w:rPr>
          <w:rFonts w:hint="eastAsia"/>
        </w:rPr>
        <w:t>рациональной</w:t>
      </w:r>
      <w:r>
        <w:t xml:space="preserve"> </w:t>
      </w:r>
      <w:r>
        <w:rPr>
          <w:rFonts w:hint="eastAsia"/>
        </w:rPr>
        <w:t>температуры</w:t>
      </w:r>
      <w:r>
        <w:t xml:space="preserve"> </w:t>
      </w:r>
      <w:r>
        <w:rPr>
          <w:rFonts w:hint="eastAsia"/>
        </w:rPr>
        <w:t>и</w:t>
      </w:r>
      <w:r>
        <w:t xml:space="preserve"> </w:t>
      </w:r>
      <w:r>
        <w:rPr>
          <w:rFonts w:hint="eastAsia"/>
        </w:rPr>
        <w:t>способа</w:t>
      </w:r>
      <w:r>
        <w:t xml:space="preserve"> </w:t>
      </w:r>
      <w:r>
        <w:rPr>
          <w:rFonts w:hint="eastAsia"/>
        </w:rPr>
        <w:t>сушки</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p>
    <w:p w14:paraId="759E94F4" w14:textId="77777777" w:rsidR="00B523B8" w:rsidRDefault="00B523B8" w:rsidP="00B523B8"/>
    <w:p w14:paraId="5FC542B5" w14:textId="77777777" w:rsidR="00B523B8" w:rsidRDefault="00B523B8" w:rsidP="00B523B8">
      <w:r>
        <w:t xml:space="preserve">4.1.2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производства</w:t>
      </w:r>
      <w:r>
        <w:t xml:space="preserve"> </w:t>
      </w:r>
      <w:r>
        <w:rPr>
          <w:rFonts w:hint="eastAsia"/>
        </w:rPr>
        <w:t>порошков</w:t>
      </w:r>
      <w:r>
        <w:t xml:space="preserve"> </w:t>
      </w:r>
      <w:r>
        <w:rPr>
          <w:rFonts w:hint="eastAsia"/>
        </w:rPr>
        <w:t>из</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p>
    <w:p w14:paraId="2D9D1384" w14:textId="77777777" w:rsidR="00B523B8" w:rsidRDefault="00B523B8" w:rsidP="00B523B8"/>
    <w:p w14:paraId="7E0268CB" w14:textId="77777777" w:rsidR="00B523B8" w:rsidRDefault="00B523B8" w:rsidP="00B523B8">
      <w:r>
        <w:t xml:space="preserve">4.1.3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яблочного</w:t>
      </w:r>
      <w:r>
        <w:t xml:space="preserve">, </w:t>
      </w:r>
      <w:r>
        <w:rPr>
          <w:rFonts w:hint="eastAsia"/>
        </w:rPr>
        <w:t>свекольного</w:t>
      </w:r>
      <w:r>
        <w:t xml:space="preserve">, </w:t>
      </w:r>
      <w:r>
        <w:rPr>
          <w:rFonts w:hint="eastAsia"/>
        </w:rPr>
        <w:t>морковного</w:t>
      </w:r>
      <w:r>
        <w:t xml:space="preserve"> </w:t>
      </w:r>
      <w:r>
        <w:rPr>
          <w:rFonts w:hint="eastAsia"/>
        </w:rPr>
        <w:t>и</w:t>
      </w:r>
      <w:r>
        <w:t xml:space="preserve"> </w:t>
      </w:r>
      <w:r>
        <w:rPr>
          <w:rFonts w:hint="eastAsia"/>
        </w:rPr>
        <w:t>тыквенного</w:t>
      </w:r>
      <w:r>
        <w:t xml:space="preserve"> </w:t>
      </w:r>
      <w:r>
        <w:rPr>
          <w:rFonts w:hint="eastAsia"/>
        </w:rPr>
        <w:t>порошков</w:t>
      </w:r>
    </w:p>
    <w:p w14:paraId="3D7B3CA4" w14:textId="77777777" w:rsidR="00B523B8" w:rsidRDefault="00B523B8" w:rsidP="00B523B8"/>
    <w:p w14:paraId="3BD23406" w14:textId="77777777" w:rsidR="00B523B8" w:rsidRDefault="00B523B8" w:rsidP="00B523B8">
      <w:r>
        <w:t xml:space="preserve">4.1.4 </w:t>
      </w:r>
      <w:r>
        <w:rPr>
          <w:rFonts w:hint="eastAsia"/>
        </w:rPr>
        <w:t>Определение</w:t>
      </w:r>
      <w:r>
        <w:t xml:space="preserve"> </w:t>
      </w:r>
      <w:r>
        <w:rPr>
          <w:rFonts w:hint="eastAsia"/>
        </w:rPr>
        <w:t>сроков</w:t>
      </w:r>
      <w:r>
        <w:t xml:space="preserve"> </w:t>
      </w:r>
      <w:r>
        <w:rPr>
          <w:rFonts w:hint="eastAsia"/>
        </w:rPr>
        <w:t>хранения</w:t>
      </w:r>
      <w:r>
        <w:t xml:space="preserve"> </w:t>
      </w:r>
      <w:r>
        <w:rPr>
          <w:rFonts w:hint="eastAsia"/>
        </w:rPr>
        <w:t>яблочного</w:t>
      </w:r>
      <w:r>
        <w:t xml:space="preserve">, </w:t>
      </w:r>
      <w:r>
        <w:rPr>
          <w:rFonts w:hint="eastAsia"/>
        </w:rPr>
        <w:t>свекольного</w:t>
      </w:r>
      <w:r>
        <w:t xml:space="preserve">, </w:t>
      </w:r>
      <w:r>
        <w:rPr>
          <w:rFonts w:hint="eastAsia"/>
        </w:rPr>
        <w:t>морковного</w:t>
      </w:r>
      <w:r>
        <w:t xml:space="preserve"> </w:t>
      </w:r>
      <w:r>
        <w:rPr>
          <w:rFonts w:hint="eastAsia"/>
        </w:rPr>
        <w:t>и</w:t>
      </w:r>
      <w:r>
        <w:t xml:space="preserve"> </w:t>
      </w:r>
      <w:r>
        <w:rPr>
          <w:rFonts w:hint="eastAsia"/>
        </w:rPr>
        <w:t>тыквенного</w:t>
      </w:r>
      <w:r>
        <w:t xml:space="preserve"> </w:t>
      </w:r>
      <w:r>
        <w:rPr>
          <w:rFonts w:hint="eastAsia"/>
        </w:rPr>
        <w:t>порошков</w:t>
      </w:r>
    </w:p>
    <w:p w14:paraId="0A2298DC" w14:textId="77777777" w:rsidR="00B523B8" w:rsidRDefault="00B523B8" w:rsidP="00B523B8"/>
    <w:p w14:paraId="6C4ED8C1" w14:textId="77777777" w:rsidR="00B523B8" w:rsidRDefault="00B523B8" w:rsidP="00B523B8">
      <w:r>
        <w:lastRenderedPageBreak/>
        <w:t xml:space="preserve">4.2 </w:t>
      </w:r>
      <w:r>
        <w:rPr>
          <w:rFonts w:hint="eastAsia"/>
        </w:rPr>
        <w:t>Разработка</w:t>
      </w:r>
      <w:r>
        <w:t xml:space="preserve"> </w:t>
      </w:r>
      <w:r>
        <w:rPr>
          <w:rFonts w:hint="eastAsia"/>
        </w:rPr>
        <w:t>технологии</w:t>
      </w:r>
      <w:r>
        <w:t xml:space="preserve"> </w:t>
      </w:r>
      <w:r>
        <w:rPr>
          <w:rFonts w:hint="eastAsia"/>
        </w:rPr>
        <w:t>паст</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свекольных</w:t>
      </w:r>
      <w:r>
        <w:t>,</w:t>
      </w:r>
    </w:p>
    <w:p w14:paraId="27DE6418" w14:textId="77777777" w:rsidR="00B523B8" w:rsidRDefault="00B523B8" w:rsidP="00B523B8"/>
    <w:p w14:paraId="19B2A97D" w14:textId="77777777" w:rsidR="00B523B8" w:rsidRDefault="00B523B8" w:rsidP="00B523B8">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p>
    <w:p w14:paraId="761CDFCC" w14:textId="77777777" w:rsidR="00B523B8" w:rsidRDefault="00B523B8" w:rsidP="00B523B8"/>
    <w:p w14:paraId="4CC28893" w14:textId="77777777" w:rsidR="00B523B8" w:rsidRDefault="00B523B8" w:rsidP="00B523B8">
      <w:r>
        <w:t xml:space="preserve">4.2.1 </w:t>
      </w:r>
      <w:r>
        <w:rPr>
          <w:rFonts w:hint="eastAsia"/>
        </w:rPr>
        <w:t>Исследование</w:t>
      </w:r>
      <w:r>
        <w:t xml:space="preserve"> </w:t>
      </w:r>
      <w:r>
        <w:rPr>
          <w:rFonts w:hint="eastAsia"/>
        </w:rPr>
        <w:t>влияния</w:t>
      </w:r>
      <w:r>
        <w:t xml:space="preserve"> </w:t>
      </w:r>
      <w:r>
        <w:rPr>
          <w:rFonts w:hint="eastAsia"/>
        </w:rPr>
        <w:t>крахмальной</w:t>
      </w:r>
      <w:r>
        <w:t xml:space="preserve"> </w:t>
      </w:r>
      <w:r>
        <w:rPr>
          <w:rFonts w:hint="eastAsia"/>
        </w:rPr>
        <w:t>патоки</w:t>
      </w:r>
      <w:r>
        <w:t xml:space="preserve"> </w:t>
      </w:r>
      <w:r>
        <w:rPr>
          <w:rFonts w:hint="eastAsia"/>
        </w:rPr>
        <w:t>на</w:t>
      </w:r>
      <w:r>
        <w:t xml:space="preserve"> </w:t>
      </w:r>
      <w:r>
        <w:rPr>
          <w:rFonts w:hint="eastAsia"/>
        </w:rPr>
        <w:t>реологические</w:t>
      </w:r>
      <w:r>
        <w:t xml:space="preserve"> </w:t>
      </w:r>
      <w:r>
        <w:rPr>
          <w:rFonts w:hint="eastAsia"/>
        </w:rPr>
        <w:t>свойства</w:t>
      </w:r>
      <w:r>
        <w:t xml:space="preserve"> </w:t>
      </w:r>
      <w:r>
        <w:rPr>
          <w:rFonts w:hint="eastAsia"/>
        </w:rPr>
        <w:t>паст</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p>
    <w:p w14:paraId="5DFE45CB" w14:textId="77777777" w:rsidR="00B523B8" w:rsidRDefault="00B523B8" w:rsidP="00B523B8"/>
    <w:p w14:paraId="7EC86724" w14:textId="77777777" w:rsidR="00B523B8" w:rsidRDefault="00B523B8" w:rsidP="00B523B8">
      <w:r>
        <w:t xml:space="preserve">4.2.2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производства</w:t>
      </w:r>
      <w:r>
        <w:t xml:space="preserve"> </w:t>
      </w:r>
      <w:r>
        <w:rPr>
          <w:rFonts w:hint="eastAsia"/>
        </w:rPr>
        <w:t>паст</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p>
    <w:p w14:paraId="6929CD95" w14:textId="77777777" w:rsidR="00B523B8" w:rsidRDefault="00B523B8" w:rsidP="00B523B8"/>
    <w:p w14:paraId="03C0B090" w14:textId="77777777" w:rsidR="00B523B8" w:rsidRDefault="00B523B8" w:rsidP="00B523B8">
      <w:r>
        <w:t xml:space="preserve">4.2.3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паст</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свекольных</w:t>
      </w:r>
      <w:r>
        <w:t xml:space="preserve">, </w:t>
      </w:r>
      <w:r>
        <w:rPr>
          <w:rFonts w:hint="eastAsia"/>
        </w:rPr>
        <w:t>морковных</w:t>
      </w:r>
      <w:r>
        <w:t xml:space="preserve"> </w:t>
      </w:r>
      <w:r>
        <w:rPr>
          <w:rFonts w:hint="eastAsia"/>
        </w:rPr>
        <w:t>и</w:t>
      </w:r>
      <w:r>
        <w:t xml:space="preserve"> </w:t>
      </w:r>
      <w:r>
        <w:rPr>
          <w:rFonts w:hint="eastAsia"/>
        </w:rPr>
        <w:t>тыквенных</w:t>
      </w:r>
      <w:r>
        <w:t xml:space="preserve"> </w:t>
      </w:r>
      <w:r>
        <w:rPr>
          <w:rFonts w:hint="eastAsia"/>
        </w:rPr>
        <w:t>выжимок</w:t>
      </w:r>
    </w:p>
    <w:p w14:paraId="12423937" w14:textId="77777777" w:rsidR="00B523B8" w:rsidRDefault="00B523B8" w:rsidP="00B523B8"/>
    <w:p w14:paraId="1199AF9A" w14:textId="77777777" w:rsidR="00B523B8" w:rsidRDefault="00B523B8" w:rsidP="00B523B8">
      <w:r>
        <w:t xml:space="preserve">4.3 </w:t>
      </w:r>
      <w:r>
        <w:rPr>
          <w:rFonts w:hint="eastAsia"/>
        </w:rPr>
        <w:t>Разработка</w:t>
      </w:r>
      <w:r>
        <w:t xml:space="preserve"> </w:t>
      </w:r>
      <w:r>
        <w:rPr>
          <w:rFonts w:hint="eastAsia"/>
        </w:rPr>
        <w:t>технологии</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и</w:t>
      </w:r>
      <w:r>
        <w:t xml:space="preserve"> </w:t>
      </w:r>
      <w:r>
        <w:rPr>
          <w:rFonts w:hint="eastAsia"/>
        </w:rPr>
        <w:t>морковных</w:t>
      </w:r>
      <w:r>
        <w:t xml:space="preserve"> </w:t>
      </w:r>
      <w:r>
        <w:rPr>
          <w:rFonts w:hint="eastAsia"/>
        </w:rPr>
        <w:t>выжимок</w:t>
      </w:r>
    </w:p>
    <w:p w14:paraId="4FF25866" w14:textId="77777777" w:rsidR="00B523B8" w:rsidRDefault="00B523B8" w:rsidP="00B523B8"/>
    <w:p w14:paraId="1F361666" w14:textId="77777777" w:rsidR="00B523B8" w:rsidRDefault="00B523B8" w:rsidP="00B523B8">
      <w:r>
        <w:t xml:space="preserve">4.3.1 </w:t>
      </w:r>
      <w:r>
        <w:rPr>
          <w:rFonts w:hint="eastAsia"/>
        </w:rPr>
        <w:t>Получение</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и</w:t>
      </w:r>
      <w:r>
        <w:t xml:space="preserve"> </w:t>
      </w:r>
      <w:r>
        <w:rPr>
          <w:rFonts w:hint="eastAsia"/>
        </w:rPr>
        <w:t>морковных</w:t>
      </w:r>
      <w:r>
        <w:t xml:space="preserve"> </w:t>
      </w:r>
      <w:r>
        <w:rPr>
          <w:rFonts w:hint="eastAsia"/>
        </w:rPr>
        <w:t>выжимок</w:t>
      </w:r>
    </w:p>
    <w:p w14:paraId="79061C9F" w14:textId="77777777" w:rsidR="00B523B8" w:rsidRDefault="00B523B8" w:rsidP="00B523B8"/>
    <w:p w14:paraId="7A84EA3B" w14:textId="77777777" w:rsidR="00B523B8" w:rsidRDefault="00B523B8" w:rsidP="00B523B8">
      <w:r>
        <w:t xml:space="preserve">4.3.2 </w:t>
      </w:r>
      <w:r>
        <w:rPr>
          <w:rFonts w:hint="eastAsia"/>
        </w:rPr>
        <w:t>Исследование</w:t>
      </w:r>
      <w:r>
        <w:t xml:space="preserve"> </w:t>
      </w:r>
      <w:r>
        <w:rPr>
          <w:rFonts w:hint="eastAsia"/>
        </w:rPr>
        <w:t>органолептических</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реологических</w:t>
      </w:r>
      <w:r>
        <w:t xml:space="preserve"> </w:t>
      </w:r>
      <w:r>
        <w:rPr>
          <w:rFonts w:hint="eastAsia"/>
        </w:rPr>
        <w:t>свойств</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и</w:t>
      </w:r>
      <w:r>
        <w:t xml:space="preserve"> </w:t>
      </w:r>
      <w:r>
        <w:rPr>
          <w:rFonts w:hint="eastAsia"/>
        </w:rPr>
        <w:t>морковных</w:t>
      </w:r>
      <w:r>
        <w:t xml:space="preserve"> </w:t>
      </w:r>
      <w:r>
        <w:rPr>
          <w:rFonts w:hint="eastAsia"/>
        </w:rPr>
        <w:t>выжимок</w:t>
      </w:r>
    </w:p>
    <w:p w14:paraId="581ADDFB" w14:textId="77777777" w:rsidR="00B523B8" w:rsidRDefault="00B523B8" w:rsidP="00B523B8"/>
    <w:p w14:paraId="19C2CC77" w14:textId="77777777" w:rsidR="00B523B8" w:rsidRDefault="00B523B8" w:rsidP="00B523B8">
      <w:r>
        <w:t xml:space="preserve">4.3.3 </w:t>
      </w:r>
      <w:r>
        <w:rPr>
          <w:rFonts w:hint="eastAsia"/>
        </w:rPr>
        <w:t>Оценка</w:t>
      </w:r>
      <w:r>
        <w:t xml:space="preserve"> </w:t>
      </w:r>
      <w:r>
        <w:rPr>
          <w:rFonts w:hint="eastAsia"/>
        </w:rPr>
        <w:t>пищевой</w:t>
      </w:r>
      <w:r>
        <w:t xml:space="preserve"> </w:t>
      </w:r>
      <w:r>
        <w:rPr>
          <w:rFonts w:hint="eastAsia"/>
        </w:rPr>
        <w:t>и</w:t>
      </w:r>
      <w:r>
        <w:t xml:space="preserve"> </w:t>
      </w:r>
      <w:r>
        <w:rPr>
          <w:rFonts w:hint="eastAsia"/>
        </w:rPr>
        <w:t>антиоксидантной</w:t>
      </w:r>
      <w:r>
        <w:t xml:space="preserve"> </w:t>
      </w:r>
      <w:r>
        <w:rPr>
          <w:rFonts w:hint="eastAsia"/>
        </w:rPr>
        <w:t>ценности</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и</w:t>
      </w:r>
      <w:r>
        <w:t xml:space="preserve"> </w:t>
      </w:r>
      <w:r>
        <w:rPr>
          <w:rFonts w:hint="eastAsia"/>
        </w:rPr>
        <w:t>морковных</w:t>
      </w:r>
      <w:r>
        <w:t xml:space="preserve"> </w:t>
      </w:r>
      <w:r>
        <w:rPr>
          <w:rFonts w:hint="eastAsia"/>
        </w:rPr>
        <w:t>выжимок</w:t>
      </w:r>
    </w:p>
    <w:p w14:paraId="612AA262" w14:textId="77777777" w:rsidR="00B523B8" w:rsidRDefault="00B523B8" w:rsidP="00B523B8"/>
    <w:p w14:paraId="3BA4696F" w14:textId="77777777" w:rsidR="00B523B8" w:rsidRDefault="00B523B8" w:rsidP="00B523B8">
      <w:r>
        <w:t xml:space="preserve">4.3.4 </w:t>
      </w:r>
      <w:r>
        <w:rPr>
          <w:rFonts w:hint="eastAsia"/>
        </w:rPr>
        <w:t>Определение</w:t>
      </w:r>
      <w:r>
        <w:t xml:space="preserve"> </w:t>
      </w:r>
      <w:r>
        <w:rPr>
          <w:rFonts w:hint="eastAsia"/>
        </w:rPr>
        <w:t>сроков</w:t>
      </w:r>
      <w:r>
        <w:t xml:space="preserve"> </w:t>
      </w:r>
      <w:r>
        <w:rPr>
          <w:rFonts w:hint="eastAsia"/>
        </w:rPr>
        <w:t>хранения</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и</w:t>
      </w:r>
      <w:r>
        <w:t xml:space="preserve"> </w:t>
      </w:r>
      <w:r>
        <w:rPr>
          <w:rFonts w:hint="eastAsia"/>
        </w:rPr>
        <w:t>морковных</w:t>
      </w:r>
      <w:r>
        <w:t xml:space="preserve"> </w:t>
      </w:r>
      <w:r>
        <w:rPr>
          <w:rFonts w:hint="eastAsia"/>
        </w:rPr>
        <w:t>выжимок</w:t>
      </w:r>
    </w:p>
    <w:p w14:paraId="2D6DAD61" w14:textId="77777777" w:rsidR="00B523B8" w:rsidRDefault="00B523B8" w:rsidP="00B523B8"/>
    <w:p w14:paraId="63A124D9" w14:textId="77777777" w:rsidR="00B523B8" w:rsidRDefault="00B523B8" w:rsidP="00B523B8">
      <w:r>
        <w:t xml:space="preserve">4.4 </w:t>
      </w:r>
      <w:r>
        <w:rPr>
          <w:rFonts w:hint="eastAsia"/>
        </w:rPr>
        <w:t>Разработка</w:t>
      </w:r>
      <w:r>
        <w:t xml:space="preserve"> </w:t>
      </w:r>
      <w:r>
        <w:rPr>
          <w:rFonts w:hint="eastAsia"/>
        </w:rPr>
        <w:t>технологии</w:t>
      </w:r>
      <w:r>
        <w:t xml:space="preserve"> </w:t>
      </w:r>
      <w:r>
        <w:rPr>
          <w:rFonts w:hint="eastAsia"/>
        </w:rPr>
        <w:t>термостабильных</w:t>
      </w:r>
      <w:r>
        <w:t xml:space="preserve"> </w:t>
      </w:r>
      <w:r>
        <w:rPr>
          <w:rFonts w:hint="eastAsia"/>
        </w:rPr>
        <w:t>начинок</w:t>
      </w:r>
      <w:r>
        <w:t xml:space="preserve"> </w:t>
      </w:r>
      <w:r>
        <w:rPr>
          <w:rFonts w:hint="eastAsia"/>
        </w:rPr>
        <w:t>на</w:t>
      </w:r>
      <w:r>
        <w:t xml:space="preserve"> </w:t>
      </w:r>
      <w:r>
        <w:rPr>
          <w:rFonts w:hint="eastAsia"/>
        </w:rPr>
        <w:t>основе</w:t>
      </w:r>
      <w:r>
        <w:t xml:space="preserve"> </w:t>
      </w:r>
      <w:r>
        <w:rPr>
          <w:rFonts w:hint="eastAsia"/>
        </w:rPr>
        <w:t>паст</w:t>
      </w:r>
    </w:p>
    <w:p w14:paraId="380F8507" w14:textId="77777777" w:rsidR="00B523B8" w:rsidRDefault="00B523B8" w:rsidP="00B523B8"/>
    <w:p w14:paraId="466F4279" w14:textId="77777777" w:rsidR="00B523B8" w:rsidRDefault="00B523B8" w:rsidP="00B523B8">
      <w:r>
        <w:rPr>
          <w:rFonts w:hint="eastAsia"/>
        </w:rPr>
        <w:lastRenderedPageBreak/>
        <w:t>из</w:t>
      </w:r>
      <w:r>
        <w:t xml:space="preserve"> </w:t>
      </w:r>
      <w:r>
        <w:rPr>
          <w:rFonts w:hint="eastAsia"/>
        </w:rPr>
        <w:t>тыквенных</w:t>
      </w:r>
      <w:r>
        <w:t xml:space="preserve"> </w:t>
      </w:r>
      <w:r>
        <w:rPr>
          <w:rFonts w:hint="eastAsia"/>
        </w:rPr>
        <w:t>и</w:t>
      </w:r>
      <w:r>
        <w:t xml:space="preserve"> </w:t>
      </w:r>
      <w:r>
        <w:rPr>
          <w:rFonts w:hint="eastAsia"/>
        </w:rPr>
        <w:t>свекольных</w:t>
      </w:r>
      <w:r>
        <w:t xml:space="preserve"> </w:t>
      </w:r>
      <w:r>
        <w:rPr>
          <w:rFonts w:hint="eastAsia"/>
        </w:rPr>
        <w:t>выжимок</w:t>
      </w:r>
    </w:p>
    <w:p w14:paraId="3555E922" w14:textId="77777777" w:rsidR="00B523B8" w:rsidRDefault="00B523B8" w:rsidP="00B523B8"/>
    <w:p w14:paraId="3BDD9AA3" w14:textId="77777777" w:rsidR="00B523B8" w:rsidRDefault="00B523B8" w:rsidP="00B523B8">
      <w:r>
        <w:t xml:space="preserve">4.4.1 </w:t>
      </w:r>
      <w:r>
        <w:rPr>
          <w:rFonts w:hint="eastAsia"/>
        </w:rPr>
        <w:t>Получение</w:t>
      </w:r>
      <w:r>
        <w:t xml:space="preserve"> </w:t>
      </w:r>
      <w:r>
        <w:rPr>
          <w:rFonts w:hint="eastAsia"/>
        </w:rPr>
        <w:t>термостабильных</w:t>
      </w:r>
      <w:r>
        <w:t xml:space="preserve"> </w:t>
      </w:r>
      <w:r>
        <w:rPr>
          <w:rFonts w:hint="eastAsia"/>
        </w:rPr>
        <w:t>начинок</w:t>
      </w:r>
      <w:r>
        <w:t xml:space="preserve"> </w:t>
      </w:r>
      <w:r>
        <w:rPr>
          <w:rFonts w:hint="eastAsia"/>
        </w:rPr>
        <w:t>на</w:t>
      </w:r>
      <w:r>
        <w:t xml:space="preserve"> </w:t>
      </w:r>
      <w:r>
        <w:rPr>
          <w:rFonts w:hint="eastAsia"/>
        </w:rPr>
        <w:t>основе</w:t>
      </w:r>
      <w:r>
        <w:t xml:space="preserve"> </w:t>
      </w:r>
      <w:r>
        <w:rPr>
          <w:rFonts w:hint="eastAsia"/>
        </w:rPr>
        <w:t>паст</w:t>
      </w:r>
      <w:r>
        <w:t xml:space="preserve"> </w:t>
      </w:r>
      <w:r>
        <w:rPr>
          <w:rFonts w:hint="eastAsia"/>
        </w:rPr>
        <w:t>из</w:t>
      </w:r>
    </w:p>
    <w:p w14:paraId="3F823E86" w14:textId="77777777" w:rsidR="00B523B8" w:rsidRDefault="00B523B8" w:rsidP="00B523B8"/>
    <w:p w14:paraId="02A57652" w14:textId="77777777" w:rsidR="00B523B8" w:rsidRDefault="00B523B8" w:rsidP="00B523B8">
      <w:r>
        <w:t>224</w:t>
      </w:r>
    </w:p>
    <w:p w14:paraId="20B8E0E3" w14:textId="77777777" w:rsidR="00B523B8" w:rsidRDefault="00B523B8" w:rsidP="00B523B8"/>
    <w:p w14:paraId="6F9827AD" w14:textId="77777777" w:rsidR="00B523B8" w:rsidRDefault="00B523B8" w:rsidP="00B523B8">
      <w:r>
        <w:rPr>
          <w:rFonts w:hint="eastAsia"/>
        </w:rPr>
        <w:t>тыквенных</w:t>
      </w:r>
      <w:r>
        <w:t xml:space="preserve"> </w:t>
      </w:r>
      <w:r>
        <w:rPr>
          <w:rFonts w:hint="eastAsia"/>
        </w:rPr>
        <w:t>и</w:t>
      </w:r>
      <w:r>
        <w:t xml:space="preserve"> </w:t>
      </w:r>
      <w:r>
        <w:rPr>
          <w:rFonts w:hint="eastAsia"/>
        </w:rPr>
        <w:t>свекольных</w:t>
      </w:r>
      <w:r>
        <w:t xml:space="preserve"> </w:t>
      </w:r>
      <w:r>
        <w:rPr>
          <w:rFonts w:hint="eastAsia"/>
        </w:rPr>
        <w:t>выжимок</w:t>
      </w:r>
    </w:p>
    <w:p w14:paraId="3B370611" w14:textId="77777777" w:rsidR="00B523B8" w:rsidRDefault="00B523B8" w:rsidP="00B523B8"/>
    <w:p w14:paraId="48F09B82" w14:textId="77777777" w:rsidR="00B523B8" w:rsidRDefault="00B523B8" w:rsidP="00B523B8">
      <w:r>
        <w:t xml:space="preserve">4.4.2 </w:t>
      </w:r>
      <w:r>
        <w:rPr>
          <w:rFonts w:hint="eastAsia"/>
        </w:rPr>
        <w:t>Исследование</w:t>
      </w:r>
      <w:r>
        <w:t xml:space="preserve"> </w:t>
      </w:r>
      <w:r>
        <w:rPr>
          <w:rFonts w:hint="eastAsia"/>
        </w:rPr>
        <w:t>органолептических</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показателей</w:t>
      </w:r>
      <w:r>
        <w:t xml:space="preserve"> </w:t>
      </w:r>
      <w:r>
        <w:rPr>
          <w:rFonts w:hint="eastAsia"/>
        </w:rPr>
        <w:t>качества</w:t>
      </w:r>
      <w:r>
        <w:t xml:space="preserve"> </w:t>
      </w:r>
      <w:r>
        <w:rPr>
          <w:rFonts w:hint="eastAsia"/>
        </w:rPr>
        <w:t>термостабильных</w:t>
      </w:r>
      <w:r>
        <w:t xml:space="preserve"> </w:t>
      </w:r>
      <w:r>
        <w:rPr>
          <w:rFonts w:hint="eastAsia"/>
        </w:rPr>
        <w:t>начинок</w:t>
      </w:r>
      <w:r>
        <w:t xml:space="preserve"> </w:t>
      </w:r>
      <w:r>
        <w:rPr>
          <w:rFonts w:hint="eastAsia"/>
        </w:rPr>
        <w:t>на</w:t>
      </w:r>
      <w:r>
        <w:t xml:space="preserve"> </w:t>
      </w:r>
      <w:r>
        <w:rPr>
          <w:rFonts w:hint="eastAsia"/>
        </w:rPr>
        <w:t>основе</w:t>
      </w:r>
      <w:r>
        <w:t xml:space="preserve"> </w:t>
      </w:r>
      <w:r>
        <w:rPr>
          <w:rFonts w:hint="eastAsia"/>
        </w:rPr>
        <w:t>паст</w:t>
      </w:r>
      <w:r>
        <w:t xml:space="preserve"> </w:t>
      </w:r>
      <w:r>
        <w:rPr>
          <w:rFonts w:hint="eastAsia"/>
        </w:rPr>
        <w:t>из</w:t>
      </w:r>
    </w:p>
    <w:p w14:paraId="518AA231" w14:textId="77777777" w:rsidR="00B523B8" w:rsidRDefault="00B523B8" w:rsidP="00B523B8"/>
    <w:p w14:paraId="4E7D1515" w14:textId="77777777" w:rsidR="00B523B8" w:rsidRDefault="00B523B8" w:rsidP="00B523B8">
      <w:r>
        <w:t>227</w:t>
      </w:r>
    </w:p>
    <w:p w14:paraId="2F9E93F5" w14:textId="77777777" w:rsidR="00B523B8" w:rsidRDefault="00B523B8" w:rsidP="00B523B8"/>
    <w:p w14:paraId="719EE2DC" w14:textId="77777777" w:rsidR="00B523B8" w:rsidRDefault="00B523B8" w:rsidP="00B523B8">
      <w:r>
        <w:rPr>
          <w:rFonts w:hint="eastAsia"/>
        </w:rPr>
        <w:t>тыквенных</w:t>
      </w:r>
      <w:r>
        <w:t xml:space="preserve"> </w:t>
      </w:r>
      <w:r>
        <w:rPr>
          <w:rFonts w:hint="eastAsia"/>
        </w:rPr>
        <w:t>и</w:t>
      </w:r>
      <w:r>
        <w:t xml:space="preserve"> </w:t>
      </w:r>
      <w:r>
        <w:rPr>
          <w:rFonts w:hint="eastAsia"/>
        </w:rPr>
        <w:t>свекольных</w:t>
      </w:r>
      <w:r>
        <w:t xml:space="preserve"> </w:t>
      </w:r>
      <w:r>
        <w:rPr>
          <w:rFonts w:hint="eastAsia"/>
        </w:rPr>
        <w:t>выжимок</w:t>
      </w:r>
    </w:p>
    <w:p w14:paraId="77720F59" w14:textId="77777777" w:rsidR="00B523B8" w:rsidRDefault="00B523B8" w:rsidP="00B523B8"/>
    <w:p w14:paraId="6DC3CC3B" w14:textId="77777777" w:rsidR="00B523B8" w:rsidRDefault="00B523B8" w:rsidP="00B523B8">
      <w:r>
        <w:t xml:space="preserve">4.4.3 </w:t>
      </w:r>
      <w:r>
        <w:rPr>
          <w:rFonts w:hint="eastAsia"/>
        </w:rPr>
        <w:t>Оценка</w:t>
      </w:r>
      <w:r>
        <w:t xml:space="preserve"> </w:t>
      </w:r>
      <w:r>
        <w:rPr>
          <w:rFonts w:hint="eastAsia"/>
        </w:rPr>
        <w:t>пищевой</w:t>
      </w:r>
      <w:r>
        <w:t xml:space="preserve"> </w:t>
      </w:r>
      <w:r>
        <w:rPr>
          <w:rFonts w:hint="eastAsia"/>
        </w:rPr>
        <w:t>и</w:t>
      </w:r>
      <w:r>
        <w:t xml:space="preserve"> </w:t>
      </w:r>
      <w:r>
        <w:rPr>
          <w:rFonts w:hint="eastAsia"/>
        </w:rPr>
        <w:t>антиоксидантной</w:t>
      </w:r>
      <w:r>
        <w:t xml:space="preserve"> </w:t>
      </w:r>
      <w:r>
        <w:rPr>
          <w:rFonts w:hint="eastAsia"/>
        </w:rPr>
        <w:t>ценности</w:t>
      </w:r>
      <w:r>
        <w:t xml:space="preserve"> </w:t>
      </w:r>
      <w:r>
        <w:rPr>
          <w:rFonts w:hint="eastAsia"/>
        </w:rPr>
        <w:t>термостабильных</w:t>
      </w:r>
      <w:r>
        <w:t xml:space="preserve"> </w:t>
      </w:r>
      <w:r>
        <w:rPr>
          <w:rFonts w:hint="eastAsia"/>
        </w:rPr>
        <w:t>начинок</w:t>
      </w:r>
      <w:r>
        <w:t xml:space="preserve"> </w:t>
      </w:r>
      <w:r>
        <w:rPr>
          <w:rFonts w:hint="eastAsia"/>
        </w:rPr>
        <w:t>на</w:t>
      </w:r>
      <w:r>
        <w:t xml:space="preserve"> </w:t>
      </w:r>
      <w:r>
        <w:rPr>
          <w:rFonts w:hint="eastAsia"/>
        </w:rPr>
        <w:t>основе</w:t>
      </w:r>
      <w:r>
        <w:t xml:space="preserve"> </w:t>
      </w:r>
      <w:r>
        <w:rPr>
          <w:rFonts w:hint="eastAsia"/>
        </w:rPr>
        <w:t>паст</w:t>
      </w:r>
      <w:r>
        <w:t xml:space="preserve"> </w:t>
      </w:r>
      <w:r>
        <w:rPr>
          <w:rFonts w:hint="eastAsia"/>
        </w:rPr>
        <w:t>из</w:t>
      </w:r>
      <w:r>
        <w:t xml:space="preserve"> </w:t>
      </w:r>
      <w:r>
        <w:rPr>
          <w:rFonts w:hint="eastAsia"/>
        </w:rPr>
        <w:t>тыквенных</w:t>
      </w:r>
      <w:r>
        <w:t xml:space="preserve"> </w:t>
      </w:r>
      <w:r>
        <w:rPr>
          <w:rFonts w:hint="eastAsia"/>
        </w:rPr>
        <w:t>и</w:t>
      </w:r>
      <w:r>
        <w:t xml:space="preserve"> </w:t>
      </w:r>
      <w:r>
        <w:rPr>
          <w:rFonts w:hint="eastAsia"/>
        </w:rPr>
        <w:t>свекольных</w:t>
      </w:r>
      <w:r>
        <w:t xml:space="preserve"> </w:t>
      </w:r>
      <w:r>
        <w:rPr>
          <w:rFonts w:hint="eastAsia"/>
        </w:rPr>
        <w:t>выжимок</w:t>
      </w:r>
    </w:p>
    <w:p w14:paraId="0B7ED9DD" w14:textId="77777777" w:rsidR="00B523B8" w:rsidRDefault="00B523B8" w:rsidP="00B523B8"/>
    <w:p w14:paraId="1C78B274" w14:textId="77777777" w:rsidR="00B523B8" w:rsidRDefault="00B523B8" w:rsidP="00B523B8">
      <w:r>
        <w:rPr>
          <w:rFonts w:hint="eastAsia"/>
        </w:rPr>
        <w:t>ГЛАВА</w:t>
      </w:r>
      <w:r>
        <w:t xml:space="preserve"> 5. </w:t>
      </w:r>
      <w:r>
        <w:rPr>
          <w:rFonts w:hint="eastAsia"/>
        </w:rPr>
        <w:t>Разработка</w:t>
      </w:r>
      <w:r>
        <w:t xml:space="preserve"> </w:t>
      </w:r>
      <w:r>
        <w:rPr>
          <w:rFonts w:hint="eastAsia"/>
        </w:rPr>
        <w:t>ассортимента</w:t>
      </w:r>
      <w:r>
        <w:t xml:space="preserve">, </w:t>
      </w:r>
      <w:r>
        <w:rPr>
          <w:rFonts w:hint="eastAsia"/>
        </w:rPr>
        <w:t>технологии</w:t>
      </w:r>
      <w:r>
        <w:t xml:space="preserve"> </w:t>
      </w:r>
      <w:r>
        <w:rPr>
          <w:rFonts w:hint="eastAsia"/>
        </w:rPr>
        <w:t>мармеладно</w:t>
      </w:r>
      <w:r>
        <w:t>-</w:t>
      </w:r>
      <w:r>
        <w:rPr>
          <w:rFonts w:hint="eastAsia"/>
        </w:rPr>
        <w:t>пастильных</w:t>
      </w:r>
      <w:r>
        <w:t xml:space="preserve"> </w:t>
      </w:r>
      <w:r>
        <w:rPr>
          <w:rFonts w:hint="eastAsia"/>
        </w:rPr>
        <w:t>изделий</w:t>
      </w:r>
      <w:r>
        <w:t xml:space="preserve"> </w:t>
      </w:r>
      <w:r>
        <w:rPr>
          <w:rFonts w:hint="eastAsia"/>
        </w:rPr>
        <w:t>и</w:t>
      </w:r>
      <w:r>
        <w:t xml:space="preserve"> </w:t>
      </w:r>
      <w:r>
        <w:rPr>
          <w:rFonts w:hint="eastAsia"/>
        </w:rPr>
        <w:t>исследование</w:t>
      </w:r>
      <w:r>
        <w:t xml:space="preserve"> </w:t>
      </w:r>
      <w:r>
        <w:rPr>
          <w:rFonts w:hint="eastAsia"/>
        </w:rPr>
        <w:t>их</w:t>
      </w:r>
      <w:r>
        <w:t xml:space="preserve"> </w:t>
      </w:r>
      <w:r>
        <w:rPr>
          <w:rFonts w:hint="eastAsia"/>
        </w:rPr>
        <w:t>показателей</w:t>
      </w:r>
      <w:r>
        <w:t xml:space="preserve"> </w:t>
      </w:r>
      <w:r>
        <w:rPr>
          <w:rFonts w:hint="eastAsia"/>
        </w:rPr>
        <w:t>качества</w:t>
      </w:r>
    </w:p>
    <w:p w14:paraId="5D62C456" w14:textId="77777777" w:rsidR="00B523B8" w:rsidRDefault="00B523B8" w:rsidP="00B523B8"/>
    <w:p w14:paraId="3112F9ED" w14:textId="77777777" w:rsidR="00B523B8" w:rsidRDefault="00B523B8" w:rsidP="00B523B8">
      <w:r>
        <w:t xml:space="preserve">5.1 </w:t>
      </w:r>
      <w:r>
        <w:rPr>
          <w:rFonts w:hint="eastAsia"/>
        </w:rPr>
        <w:t>Разработка</w:t>
      </w:r>
      <w:r>
        <w:t xml:space="preserve"> </w:t>
      </w:r>
      <w:r>
        <w:rPr>
          <w:rFonts w:hint="eastAsia"/>
        </w:rPr>
        <w:t>технологии</w:t>
      </w:r>
      <w:r>
        <w:t xml:space="preserve"> </w:t>
      </w:r>
      <w:r>
        <w:rPr>
          <w:rFonts w:hint="eastAsia"/>
        </w:rPr>
        <w:t>желейного</w:t>
      </w:r>
      <w:r>
        <w:t xml:space="preserve"> </w:t>
      </w:r>
      <w:r>
        <w:rPr>
          <w:rFonts w:hint="eastAsia"/>
        </w:rPr>
        <w:t>мармелада</w:t>
      </w:r>
      <w:r>
        <w:t xml:space="preserve"> </w:t>
      </w:r>
      <w:r>
        <w:rPr>
          <w:rFonts w:hint="eastAsia"/>
        </w:rPr>
        <w:t>с</w:t>
      </w:r>
      <w:r>
        <w:t xml:space="preserve"> </w:t>
      </w:r>
      <w:r>
        <w:rPr>
          <w:rFonts w:hint="eastAsia"/>
        </w:rPr>
        <w:t>использованием</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и</w:t>
      </w:r>
      <w:r>
        <w:t xml:space="preserve"> </w:t>
      </w:r>
      <w:r>
        <w:rPr>
          <w:rFonts w:hint="eastAsia"/>
        </w:rPr>
        <w:t>морковных</w:t>
      </w:r>
      <w:r>
        <w:t xml:space="preserve"> </w:t>
      </w:r>
      <w:r>
        <w:rPr>
          <w:rFonts w:hint="eastAsia"/>
        </w:rPr>
        <w:t>выжимок</w:t>
      </w:r>
    </w:p>
    <w:p w14:paraId="400AB50A" w14:textId="77777777" w:rsidR="00B523B8" w:rsidRDefault="00B523B8" w:rsidP="00B523B8"/>
    <w:p w14:paraId="75D02675" w14:textId="77777777" w:rsidR="00B523B8" w:rsidRDefault="00B523B8" w:rsidP="00B523B8">
      <w:r>
        <w:t xml:space="preserve">5.1.1 </w:t>
      </w:r>
      <w:r>
        <w:rPr>
          <w:rFonts w:hint="eastAsia"/>
        </w:rPr>
        <w:t>Исследование</w:t>
      </w:r>
      <w:r>
        <w:t xml:space="preserve"> </w:t>
      </w:r>
      <w:r>
        <w:rPr>
          <w:rFonts w:hint="eastAsia"/>
        </w:rPr>
        <w:t>процесса</w:t>
      </w:r>
      <w:r>
        <w:t xml:space="preserve"> </w:t>
      </w:r>
      <w:r>
        <w:rPr>
          <w:rFonts w:hint="eastAsia"/>
        </w:rPr>
        <w:t>структурообразования</w:t>
      </w:r>
      <w:r>
        <w:t xml:space="preserve"> </w:t>
      </w:r>
      <w:r>
        <w:rPr>
          <w:rFonts w:hint="eastAsia"/>
        </w:rPr>
        <w:t>желейной</w:t>
      </w:r>
      <w:r>
        <w:t xml:space="preserve"> </w:t>
      </w:r>
      <w:r>
        <w:rPr>
          <w:rFonts w:hint="eastAsia"/>
        </w:rPr>
        <w:t>мармеладной</w:t>
      </w:r>
      <w:r>
        <w:t xml:space="preserve"> </w:t>
      </w:r>
      <w:r>
        <w:rPr>
          <w:rFonts w:hint="eastAsia"/>
        </w:rPr>
        <w:t>массы</w:t>
      </w:r>
      <w:r>
        <w:t xml:space="preserve"> </w:t>
      </w:r>
      <w:r>
        <w:rPr>
          <w:rFonts w:hint="eastAsia"/>
        </w:rPr>
        <w:t>с</w:t>
      </w:r>
      <w:r>
        <w:t xml:space="preserve"> </w:t>
      </w:r>
      <w:r>
        <w:rPr>
          <w:rFonts w:hint="eastAsia"/>
        </w:rPr>
        <w:t>использованием</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и</w:t>
      </w:r>
      <w:r>
        <w:t xml:space="preserve"> </w:t>
      </w:r>
      <w:r>
        <w:rPr>
          <w:rFonts w:hint="eastAsia"/>
        </w:rPr>
        <w:t>морковных</w:t>
      </w:r>
      <w:r>
        <w:t xml:space="preserve"> </w:t>
      </w:r>
      <w:r>
        <w:rPr>
          <w:rFonts w:hint="eastAsia"/>
        </w:rPr>
        <w:t>выжимок</w:t>
      </w:r>
    </w:p>
    <w:p w14:paraId="4D6050F0" w14:textId="77777777" w:rsidR="00B523B8" w:rsidRDefault="00B523B8" w:rsidP="00B523B8"/>
    <w:p w14:paraId="030DD98A" w14:textId="77777777" w:rsidR="00B523B8" w:rsidRDefault="00B523B8" w:rsidP="00B523B8">
      <w:r>
        <w:t xml:space="preserve">5.1.2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желейного</w:t>
      </w:r>
      <w:r>
        <w:t xml:space="preserve"> </w:t>
      </w:r>
      <w:r>
        <w:rPr>
          <w:rFonts w:hint="eastAsia"/>
        </w:rPr>
        <w:t>мармелада</w:t>
      </w:r>
      <w:r>
        <w:t xml:space="preserve"> </w:t>
      </w:r>
      <w:r>
        <w:rPr>
          <w:rFonts w:hint="eastAsia"/>
        </w:rPr>
        <w:t>с</w:t>
      </w:r>
      <w:r>
        <w:t xml:space="preserve"> </w:t>
      </w:r>
      <w:r>
        <w:rPr>
          <w:rFonts w:hint="eastAsia"/>
        </w:rPr>
        <w:t>использованием</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морковных</w:t>
      </w:r>
      <w:r>
        <w:t xml:space="preserve"> </w:t>
      </w:r>
      <w:r>
        <w:rPr>
          <w:rFonts w:hint="eastAsia"/>
        </w:rPr>
        <w:t>выжимок</w:t>
      </w:r>
      <w:r>
        <w:t xml:space="preserve"> </w:t>
      </w:r>
      <w:r>
        <w:rPr>
          <w:rFonts w:hint="eastAsia"/>
        </w:rPr>
        <w:t>и</w:t>
      </w:r>
      <w:r>
        <w:t xml:space="preserve"> </w:t>
      </w:r>
      <w:r>
        <w:rPr>
          <w:rFonts w:hint="eastAsia"/>
        </w:rPr>
        <w:t>изменения</w:t>
      </w:r>
      <w:r>
        <w:t xml:space="preserve"> </w:t>
      </w:r>
      <w:r>
        <w:rPr>
          <w:rFonts w:hint="eastAsia"/>
        </w:rPr>
        <w:t>его</w:t>
      </w:r>
      <w:r>
        <w:t xml:space="preserve"> </w:t>
      </w:r>
      <w:r>
        <w:rPr>
          <w:rFonts w:hint="eastAsia"/>
        </w:rPr>
        <w:t>свойств</w:t>
      </w:r>
      <w:r>
        <w:t xml:space="preserve"> </w:t>
      </w:r>
      <w:r>
        <w:rPr>
          <w:rFonts w:hint="eastAsia"/>
        </w:rPr>
        <w:t>в</w:t>
      </w:r>
      <w:r>
        <w:t xml:space="preserve"> </w:t>
      </w:r>
      <w:r>
        <w:rPr>
          <w:rFonts w:hint="eastAsia"/>
        </w:rPr>
        <w:t>пр</w:t>
      </w:r>
      <w:r>
        <w:rPr>
          <w:rFonts w:hint="eastAsia"/>
        </w:rPr>
        <w:lastRenderedPageBreak/>
        <w:t>оцессе</w:t>
      </w:r>
      <w:r>
        <w:t xml:space="preserve"> </w:t>
      </w:r>
      <w:r>
        <w:rPr>
          <w:rFonts w:hint="eastAsia"/>
        </w:rPr>
        <w:t>хранения</w:t>
      </w:r>
    </w:p>
    <w:p w14:paraId="455F2826" w14:textId="77777777" w:rsidR="00B523B8" w:rsidRDefault="00B523B8" w:rsidP="00B523B8"/>
    <w:p w14:paraId="6E94094E" w14:textId="77777777" w:rsidR="00B523B8" w:rsidRDefault="00B523B8" w:rsidP="00B523B8">
      <w:r>
        <w:t xml:space="preserve">5.1.3 </w:t>
      </w:r>
      <w:r>
        <w:rPr>
          <w:rFonts w:hint="eastAsia"/>
        </w:rPr>
        <w:t>Разработка</w:t>
      </w:r>
      <w:r>
        <w:t xml:space="preserve"> </w:t>
      </w:r>
      <w:r>
        <w:rPr>
          <w:rFonts w:hint="eastAsia"/>
        </w:rPr>
        <w:t>машинно</w:t>
      </w:r>
      <w:r>
        <w:t>-</w:t>
      </w:r>
      <w:r>
        <w:rPr>
          <w:rFonts w:hint="eastAsia"/>
        </w:rPr>
        <w:t>аппаратурной</w:t>
      </w:r>
      <w:r>
        <w:t xml:space="preserve"> </w:t>
      </w:r>
      <w:r>
        <w:rPr>
          <w:rFonts w:hint="eastAsia"/>
        </w:rPr>
        <w:t>схемы</w:t>
      </w:r>
      <w:r>
        <w:t xml:space="preserve"> </w:t>
      </w:r>
      <w:r>
        <w:rPr>
          <w:rFonts w:hint="eastAsia"/>
        </w:rPr>
        <w:t>приготовления</w:t>
      </w:r>
      <w:r>
        <w:t xml:space="preserve"> </w:t>
      </w:r>
      <w:r>
        <w:rPr>
          <w:rFonts w:hint="eastAsia"/>
        </w:rPr>
        <w:t>желейного</w:t>
      </w:r>
      <w:r>
        <w:t xml:space="preserve"> </w:t>
      </w:r>
      <w:r>
        <w:rPr>
          <w:rFonts w:hint="eastAsia"/>
        </w:rPr>
        <w:t>мармелада</w:t>
      </w:r>
      <w:r>
        <w:t xml:space="preserve"> </w:t>
      </w:r>
      <w:r>
        <w:rPr>
          <w:rFonts w:hint="eastAsia"/>
        </w:rPr>
        <w:t>с</w:t>
      </w:r>
      <w:r>
        <w:t xml:space="preserve"> </w:t>
      </w:r>
      <w:r>
        <w:rPr>
          <w:rFonts w:hint="eastAsia"/>
        </w:rPr>
        <w:t>использованием</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и</w:t>
      </w:r>
      <w:r>
        <w:t xml:space="preserve"> </w:t>
      </w:r>
      <w:r>
        <w:rPr>
          <w:rFonts w:hint="eastAsia"/>
        </w:rPr>
        <w:t>морковных</w:t>
      </w:r>
      <w:r>
        <w:t xml:space="preserve"> </w:t>
      </w:r>
      <w:r>
        <w:rPr>
          <w:rFonts w:hint="eastAsia"/>
        </w:rPr>
        <w:t>выжимок</w:t>
      </w:r>
    </w:p>
    <w:p w14:paraId="4035DB77" w14:textId="77777777" w:rsidR="00B523B8" w:rsidRDefault="00B523B8" w:rsidP="00B523B8"/>
    <w:p w14:paraId="6D312DE2" w14:textId="77777777" w:rsidR="00B523B8" w:rsidRDefault="00B523B8" w:rsidP="00B523B8">
      <w:r>
        <w:t xml:space="preserve">5.2 </w:t>
      </w:r>
      <w:r>
        <w:rPr>
          <w:rFonts w:hint="eastAsia"/>
        </w:rPr>
        <w:t>Разработка</w:t>
      </w:r>
      <w:r>
        <w:t xml:space="preserve"> </w:t>
      </w:r>
      <w:r>
        <w:rPr>
          <w:rFonts w:hint="eastAsia"/>
        </w:rPr>
        <w:t>технологии</w:t>
      </w:r>
      <w:r>
        <w:t xml:space="preserve"> </w:t>
      </w:r>
      <w:r>
        <w:rPr>
          <w:rFonts w:hint="eastAsia"/>
        </w:rPr>
        <w:t>зефира</w:t>
      </w:r>
      <w:r>
        <w:t xml:space="preserve"> </w:t>
      </w:r>
      <w:r>
        <w:rPr>
          <w:rFonts w:hint="eastAsia"/>
        </w:rPr>
        <w:t>с</w:t>
      </w:r>
      <w:r>
        <w:t xml:space="preserve"> </w:t>
      </w:r>
      <w:r>
        <w:rPr>
          <w:rFonts w:hint="eastAsia"/>
        </w:rPr>
        <w:t>использованием</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и</w:t>
      </w:r>
      <w:r>
        <w:t xml:space="preserve"> </w:t>
      </w:r>
      <w:r>
        <w:rPr>
          <w:rFonts w:hint="eastAsia"/>
        </w:rPr>
        <w:t>морковных</w:t>
      </w:r>
      <w:r>
        <w:t xml:space="preserve"> </w:t>
      </w:r>
      <w:r>
        <w:rPr>
          <w:rFonts w:hint="eastAsia"/>
        </w:rPr>
        <w:t>выжимок</w:t>
      </w:r>
    </w:p>
    <w:p w14:paraId="12BA2626" w14:textId="77777777" w:rsidR="00B523B8" w:rsidRDefault="00B523B8" w:rsidP="00B523B8"/>
    <w:p w14:paraId="0A563AC7" w14:textId="77777777" w:rsidR="00B523B8" w:rsidRDefault="00B523B8" w:rsidP="00B523B8">
      <w:r>
        <w:t xml:space="preserve">5.2.1 </w:t>
      </w:r>
      <w:r>
        <w:rPr>
          <w:rFonts w:hint="eastAsia"/>
        </w:rPr>
        <w:t>Исследование</w:t>
      </w:r>
      <w:r>
        <w:t xml:space="preserve"> </w:t>
      </w:r>
      <w:r>
        <w:rPr>
          <w:rFonts w:hint="eastAsia"/>
        </w:rPr>
        <w:t>процесса</w:t>
      </w:r>
      <w:r>
        <w:t xml:space="preserve"> </w:t>
      </w:r>
      <w:r>
        <w:rPr>
          <w:rFonts w:hint="eastAsia"/>
        </w:rPr>
        <w:t>структурообразования</w:t>
      </w:r>
      <w:r>
        <w:t xml:space="preserve"> </w:t>
      </w:r>
      <w:r>
        <w:rPr>
          <w:rFonts w:hint="eastAsia"/>
        </w:rPr>
        <w:t>зефира</w:t>
      </w:r>
      <w:r>
        <w:t xml:space="preserve"> </w:t>
      </w:r>
      <w:r>
        <w:rPr>
          <w:rFonts w:hint="eastAsia"/>
        </w:rPr>
        <w:t>с</w:t>
      </w:r>
      <w:r>
        <w:t xml:space="preserve"> </w:t>
      </w:r>
      <w:r>
        <w:rPr>
          <w:rFonts w:hint="eastAsia"/>
        </w:rPr>
        <w:t>использованием</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и</w:t>
      </w:r>
      <w:r>
        <w:t xml:space="preserve"> </w:t>
      </w:r>
      <w:r>
        <w:rPr>
          <w:rFonts w:hint="eastAsia"/>
        </w:rPr>
        <w:t>морковных</w:t>
      </w:r>
      <w:r>
        <w:t xml:space="preserve"> </w:t>
      </w:r>
      <w:r>
        <w:rPr>
          <w:rFonts w:hint="eastAsia"/>
        </w:rPr>
        <w:t>выжимок</w:t>
      </w:r>
    </w:p>
    <w:p w14:paraId="291995E6" w14:textId="77777777" w:rsidR="00B523B8" w:rsidRDefault="00B523B8" w:rsidP="00B523B8"/>
    <w:p w14:paraId="55985578" w14:textId="77777777" w:rsidR="00B523B8" w:rsidRDefault="00B523B8" w:rsidP="00B523B8">
      <w:r>
        <w:t xml:space="preserve">5.2.2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зефира</w:t>
      </w:r>
      <w:r>
        <w:t xml:space="preserve"> </w:t>
      </w:r>
      <w:r>
        <w:rPr>
          <w:rFonts w:hint="eastAsia"/>
        </w:rPr>
        <w:t>с</w:t>
      </w:r>
      <w:r>
        <w:t xml:space="preserve"> </w:t>
      </w:r>
      <w:r>
        <w:rPr>
          <w:rFonts w:hint="eastAsia"/>
        </w:rPr>
        <w:t>использованием</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морковных</w:t>
      </w:r>
      <w:r>
        <w:t xml:space="preserve"> </w:t>
      </w:r>
      <w:r>
        <w:rPr>
          <w:rFonts w:hint="eastAsia"/>
        </w:rPr>
        <w:t>выжимок</w:t>
      </w:r>
      <w:r>
        <w:t xml:space="preserve"> </w:t>
      </w:r>
      <w:r>
        <w:rPr>
          <w:rFonts w:hint="eastAsia"/>
        </w:rPr>
        <w:t>и</w:t>
      </w:r>
      <w:r>
        <w:t xml:space="preserve"> </w:t>
      </w:r>
      <w:r>
        <w:rPr>
          <w:rFonts w:hint="eastAsia"/>
        </w:rPr>
        <w:t>изменения</w:t>
      </w:r>
      <w:r>
        <w:t xml:space="preserve"> </w:t>
      </w:r>
      <w:r>
        <w:rPr>
          <w:rFonts w:hint="eastAsia"/>
        </w:rPr>
        <w:t>его</w:t>
      </w:r>
      <w:r>
        <w:t xml:space="preserve"> </w:t>
      </w:r>
      <w:r>
        <w:rPr>
          <w:rFonts w:hint="eastAsia"/>
        </w:rPr>
        <w:t>свойств</w:t>
      </w:r>
      <w:r>
        <w:t xml:space="preserve"> </w:t>
      </w:r>
      <w:r>
        <w:rPr>
          <w:rFonts w:hint="eastAsia"/>
        </w:rPr>
        <w:t>в</w:t>
      </w:r>
      <w:r>
        <w:t xml:space="preserve"> </w:t>
      </w:r>
      <w:r>
        <w:rPr>
          <w:rFonts w:hint="eastAsia"/>
        </w:rPr>
        <w:t>процессе</w:t>
      </w:r>
      <w:r>
        <w:t xml:space="preserve"> </w:t>
      </w:r>
      <w:r>
        <w:rPr>
          <w:rFonts w:hint="eastAsia"/>
        </w:rPr>
        <w:t>хранения</w:t>
      </w:r>
    </w:p>
    <w:p w14:paraId="5013D048" w14:textId="77777777" w:rsidR="00B523B8" w:rsidRDefault="00B523B8" w:rsidP="00B523B8"/>
    <w:p w14:paraId="232A4561" w14:textId="77777777" w:rsidR="00B523B8" w:rsidRDefault="00B523B8" w:rsidP="00B523B8">
      <w:r>
        <w:t xml:space="preserve">5.2.3 </w:t>
      </w:r>
      <w:r>
        <w:rPr>
          <w:rFonts w:hint="eastAsia"/>
        </w:rPr>
        <w:t>Разработка</w:t>
      </w:r>
      <w:r>
        <w:t xml:space="preserve"> </w:t>
      </w:r>
      <w:r>
        <w:rPr>
          <w:rFonts w:hint="eastAsia"/>
        </w:rPr>
        <w:t>машинно</w:t>
      </w:r>
      <w:r>
        <w:t>-</w:t>
      </w:r>
      <w:r>
        <w:rPr>
          <w:rFonts w:hint="eastAsia"/>
        </w:rPr>
        <w:t>аппаратурной</w:t>
      </w:r>
      <w:r>
        <w:t xml:space="preserve"> </w:t>
      </w:r>
      <w:r>
        <w:rPr>
          <w:rFonts w:hint="eastAsia"/>
        </w:rPr>
        <w:t>схемы</w:t>
      </w:r>
      <w:r>
        <w:t xml:space="preserve"> </w:t>
      </w:r>
      <w:r>
        <w:rPr>
          <w:rFonts w:hint="eastAsia"/>
        </w:rPr>
        <w:t>приготовления</w:t>
      </w:r>
      <w:r>
        <w:t xml:space="preserve"> </w:t>
      </w:r>
      <w:r>
        <w:rPr>
          <w:rFonts w:hint="eastAsia"/>
        </w:rPr>
        <w:t>зефира</w:t>
      </w:r>
      <w:r>
        <w:t xml:space="preserve"> </w:t>
      </w:r>
      <w:r>
        <w:rPr>
          <w:rFonts w:hint="eastAsia"/>
        </w:rPr>
        <w:t>с</w:t>
      </w:r>
      <w:r>
        <w:t xml:space="preserve"> </w:t>
      </w:r>
      <w:r>
        <w:rPr>
          <w:rFonts w:hint="eastAsia"/>
        </w:rPr>
        <w:t>использованием</w:t>
      </w:r>
      <w:r>
        <w:t xml:space="preserve"> </w:t>
      </w:r>
      <w:r>
        <w:rPr>
          <w:rFonts w:hint="eastAsia"/>
        </w:rPr>
        <w:t>подварок</w:t>
      </w:r>
      <w:r>
        <w:t xml:space="preserve"> </w:t>
      </w:r>
      <w:r>
        <w:rPr>
          <w:rFonts w:hint="eastAsia"/>
        </w:rPr>
        <w:t>на</w:t>
      </w:r>
      <w:r>
        <w:t xml:space="preserve"> </w:t>
      </w:r>
      <w:r>
        <w:rPr>
          <w:rFonts w:hint="eastAsia"/>
        </w:rPr>
        <w:t>основе</w:t>
      </w:r>
      <w:r>
        <w:t xml:space="preserve"> </w:t>
      </w:r>
      <w:r>
        <w:rPr>
          <w:rFonts w:hint="eastAsia"/>
        </w:rPr>
        <w:t>яблочных</w:t>
      </w:r>
      <w:r>
        <w:t xml:space="preserve"> </w:t>
      </w:r>
      <w:r>
        <w:rPr>
          <w:rFonts w:hint="eastAsia"/>
        </w:rPr>
        <w:t>и</w:t>
      </w:r>
      <w:r>
        <w:t xml:space="preserve"> </w:t>
      </w:r>
      <w:r>
        <w:rPr>
          <w:rFonts w:hint="eastAsia"/>
        </w:rPr>
        <w:t>морковных</w:t>
      </w:r>
      <w:r>
        <w:t xml:space="preserve"> </w:t>
      </w:r>
      <w:r>
        <w:rPr>
          <w:rFonts w:hint="eastAsia"/>
        </w:rPr>
        <w:t>выжимок</w:t>
      </w:r>
    </w:p>
    <w:p w14:paraId="27B4714F" w14:textId="77777777" w:rsidR="00B523B8" w:rsidRDefault="00B523B8" w:rsidP="00B523B8"/>
    <w:p w14:paraId="506B99B9" w14:textId="77777777" w:rsidR="00B523B8" w:rsidRDefault="00B523B8" w:rsidP="00B523B8">
      <w:r>
        <w:rPr>
          <w:rFonts w:hint="eastAsia"/>
        </w:rPr>
        <w:t>ГЛАВА</w:t>
      </w:r>
      <w:r>
        <w:t xml:space="preserve"> 6. </w:t>
      </w:r>
      <w:r>
        <w:rPr>
          <w:rFonts w:hint="eastAsia"/>
        </w:rPr>
        <w:t>Разработка</w:t>
      </w:r>
      <w:r>
        <w:t xml:space="preserve"> </w:t>
      </w:r>
      <w:r>
        <w:rPr>
          <w:rFonts w:hint="eastAsia"/>
        </w:rPr>
        <w:t>ассортимента</w:t>
      </w:r>
      <w:r>
        <w:t xml:space="preserve">, </w:t>
      </w:r>
      <w:r>
        <w:rPr>
          <w:rFonts w:hint="eastAsia"/>
        </w:rPr>
        <w:t>технологии</w:t>
      </w:r>
      <w:r>
        <w:t xml:space="preserve"> </w:t>
      </w:r>
      <w:r>
        <w:rPr>
          <w:rFonts w:hint="eastAsia"/>
        </w:rPr>
        <w:t>хлебобулочных</w:t>
      </w:r>
      <w:r>
        <w:t xml:space="preserve"> </w:t>
      </w:r>
      <w:r>
        <w:rPr>
          <w:rFonts w:hint="eastAsia"/>
        </w:rPr>
        <w:t>изделий</w:t>
      </w:r>
      <w:r>
        <w:t xml:space="preserve"> </w:t>
      </w:r>
      <w:r>
        <w:rPr>
          <w:rFonts w:hint="eastAsia"/>
        </w:rPr>
        <w:t>и</w:t>
      </w:r>
      <w:r>
        <w:t xml:space="preserve"> </w:t>
      </w:r>
      <w:r>
        <w:rPr>
          <w:rFonts w:hint="eastAsia"/>
        </w:rPr>
        <w:t>исследование</w:t>
      </w:r>
      <w:r>
        <w:t xml:space="preserve"> </w:t>
      </w:r>
      <w:r>
        <w:rPr>
          <w:rFonts w:hint="eastAsia"/>
        </w:rPr>
        <w:t>их</w:t>
      </w:r>
      <w:r>
        <w:t xml:space="preserve"> </w:t>
      </w:r>
      <w:r>
        <w:rPr>
          <w:rFonts w:hint="eastAsia"/>
        </w:rPr>
        <w:t>показателей</w:t>
      </w:r>
      <w:r>
        <w:t xml:space="preserve"> </w:t>
      </w:r>
      <w:r>
        <w:rPr>
          <w:rFonts w:hint="eastAsia"/>
        </w:rPr>
        <w:t>качества</w:t>
      </w:r>
    </w:p>
    <w:p w14:paraId="4AF5269F" w14:textId="77777777" w:rsidR="00B523B8" w:rsidRDefault="00B523B8" w:rsidP="00B523B8"/>
    <w:p w14:paraId="39D7887D" w14:textId="77777777" w:rsidR="00B523B8" w:rsidRDefault="00B523B8" w:rsidP="00B523B8">
      <w:r>
        <w:t xml:space="preserve">6.1 </w:t>
      </w:r>
      <w:r>
        <w:rPr>
          <w:rFonts w:hint="eastAsia"/>
        </w:rPr>
        <w:t>Влияние</w:t>
      </w:r>
      <w:r>
        <w:t xml:space="preserve"> </w:t>
      </w:r>
      <w:r>
        <w:rPr>
          <w:rFonts w:hint="eastAsia"/>
        </w:rPr>
        <w:t>яблочного</w:t>
      </w:r>
      <w:r>
        <w:t xml:space="preserve"> </w:t>
      </w:r>
      <w:r>
        <w:rPr>
          <w:rFonts w:hint="eastAsia"/>
        </w:rPr>
        <w:t>и</w:t>
      </w:r>
      <w:r>
        <w:t xml:space="preserve"> </w:t>
      </w:r>
      <w:r>
        <w:rPr>
          <w:rFonts w:hint="eastAsia"/>
        </w:rPr>
        <w:t>тыквенного</w:t>
      </w:r>
      <w:r>
        <w:t xml:space="preserve"> </w:t>
      </w:r>
      <w:r>
        <w:rPr>
          <w:rFonts w:hint="eastAsia"/>
        </w:rPr>
        <w:t>порошков</w:t>
      </w:r>
      <w:r>
        <w:t xml:space="preserve"> </w:t>
      </w:r>
      <w:r>
        <w:rPr>
          <w:rFonts w:hint="eastAsia"/>
        </w:rPr>
        <w:t>из</w:t>
      </w:r>
      <w:r>
        <w:t xml:space="preserve"> </w:t>
      </w:r>
      <w:r>
        <w:rPr>
          <w:rFonts w:hint="eastAsia"/>
        </w:rPr>
        <w:t>выжимок</w:t>
      </w:r>
      <w:r>
        <w:t xml:space="preserve"> </w:t>
      </w:r>
      <w:r>
        <w:rPr>
          <w:rFonts w:hint="eastAsia"/>
        </w:rPr>
        <w:t>на</w:t>
      </w:r>
    </w:p>
    <w:p w14:paraId="1C9BFE60" w14:textId="77777777" w:rsidR="00B523B8" w:rsidRDefault="00B523B8" w:rsidP="00B523B8"/>
    <w:p w14:paraId="277A6FFC" w14:textId="77777777" w:rsidR="00B523B8" w:rsidRDefault="00B523B8" w:rsidP="00B523B8">
      <w:r>
        <w:rPr>
          <w:rFonts w:hint="eastAsia"/>
        </w:rPr>
        <w:t>физико</w:t>
      </w:r>
      <w:r>
        <w:t>-</w:t>
      </w:r>
      <w:r>
        <w:rPr>
          <w:rFonts w:hint="eastAsia"/>
        </w:rPr>
        <w:t>химические</w:t>
      </w:r>
      <w:r>
        <w:t xml:space="preserve"> </w:t>
      </w:r>
      <w:r>
        <w:rPr>
          <w:rFonts w:hint="eastAsia"/>
        </w:rPr>
        <w:t>и</w:t>
      </w:r>
      <w:r>
        <w:t xml:space="preserve"> </w:t>
      </w:r>
      <w:r>
        <w:rPr>
          <w:rFonts w:hint="eastAsia"/>
        </w:rPr>
        <w:t>структурно</w:t>
      </w:r>
      <w:r>
        <w:t>-</w:t>
      </w:r>
      <w:r>
        <w:rPr>
          <w:rFonts w:hint="eastAsia"/>
        </w:rPr>
        <w:t>механические</w:t>
      </w:r>
      <w:r>
        <w:t xml:space="preserve"> </w:t>
      </w:r>
      <w:r>
        <w:rPr>
          <w:rFonts w:hint="eastAsia"/>
        </w:rPr>
        <w:t>свойства</w:t>
      </w:r>
      <w:r>
        <w:t xml:space="preserve"> </w:t>
      </w:r>
      <w:r>
        <w:rPr>
          <w:rFonts w:hint="eastAsia"/>
        </w:rPr>
        <w:t>теста</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высшего</w:t>
      </w:r>
      <w:r>
        <w:t xml:space="preserve"> </w:t>
      </w:r>
      <w:r>
        <w:rPr>
          <w:rFonts w:hint="eastAsia"/>
        </w:rPr>
        <w:t>сорта</w:t>
      </w:r>
    </w:p>
    <w:p w14:paraId="1F26D87C" w14:textId="77777777" w:rsidR="00B523B8" w:rsidRDefault="00B523B8" w:rsidP="00B523B8"/>
    <w:p w14:paraId="304BE0E5" w14:textId="77777777" w:rsidR="00B523B8" w:rsidRDefault="00B523B8" w:rsidP="00B523B8">
      <w:r>
        <w:t xml:space="preserve">6.2 </w:t>
      </w:r>
      <w:r>
        <w:rPr>
          <w:rFonts w:hint="eastAsia"/>
        </w:rPr>
        <w:t>Влияние</w:t>
      </w:r>
      <w:r>
        <w:t xml:space="preserve"> </w:t>
      </w:r>
      <w:r>
        <w:rPr>
          <w:rFonts w:hint="eastAsia"/>
        </w:rPr>
        <w:t>яблочного</w:t>
      </w:r>
      <w:r>
        <w:t xml:space="preserve"> </w:t>
      </w:r>
      <w:r>
        <w:rPr>
          <w:rFonts w:hint="eastAsia"/>
        </w:rPr>
        <w:t>и</w:t>
      </w:r>
      <w:r>
        <w:t xml:space="preserve"> </w:t>
      </w:r>
      <w:r>
        <w:rPr>
          <w:rFonts w:hint="eastAsia"/>
        </w:rPr>
        <w:t>тыквенного</w:t>
      </w:r>
      <w:r>
        <w:t xml:space="preserve"> </w:t>
      </w:r>
      <w:r>
        <w:rPr>
          <w:rFonts w:hint="eastAsia"/>
        </w:rPr>
        <w:t>порошков</w:t>
      </w:r>
      <w:r>
        <w:t xml:space="preserve"> </w:t>
      </w:r>
      <w:r>
        <w:rPr>
          <w:rFonts w:hint="eastAsia"/>
        </w:rPr>
        <w:t>на</w:t>
      </w:r>
      <w:r>
        <w:t xml:space="preserve"> </w:t>
      </w:r>
      <w:r>
        <w:rPr>
          <w:rFonts w:hint="eastAsia"/>
        </w:rPr>
        <w:t>органолептические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показатели</w:t>
      </w:r>
      <w:r>
        <w:t xml:space="preserve"> </w:t>
      </w:r>
      <w:r>
        <w:rPr>
          <w:rFonts w:hint="eastAsia"/>
        </w:rPr>
        <w:t>качества</w:t>
      </w:r>
      <w:r>
        <w:t xml:space="preserve"> </w:t>
      </w:r>
      <w:r>
        <w:rPr>
          <w:rFonts w:hint="eastAsia"/>
        </w:rPr>
        <w:t>хлебобулочных</w:t>
      </w:r>
      <w:r>
        <w:t xml:space="preserve"> </w:t>
      </w:r>
      <w:r>
        <w:rPr>
          <w:rFonts w:hint="eastAsia"/>
        </w:rPr>
        <w:t>изделий</w:t>
      </w:r>
    </w:p>
    <w:p w14:paraId="69FF6E7B" w14:textId="77777777" w:rsidR="00B523B8" w:rsidRDefault="00B523B8" w:rsidP="00B523B8"/>
    <w:p w14:paraId="073E54DB" w14:textId="77777777" w:rsidR="00B523B8" w:rsidRDefault="00B523B8" w:rsidP="00B523B8">
      <w:r>
        <w:t xml:space="preserve">6.3 </w:t>
      </w:r>
      <w:r>
        <w:rPr>
          <w:rFonts w:hint="eastAsia"/>
        </w:rPr>
        <w:t>Разработка</w:t>
      </w:r>
      <w:r>
        <w:t xml:space="preserve"> </w:t>
      </w:r>
      <w:r>
        <w:rPr>
          <w:rFonts w:hint="eastAsia"/>
        </w:rPr>
        <w:t>технологии</w:t>
      </w:r>
      <w:r>
        <w:t xml:space="preserve"> </w:t>
      </w:r>
      <w:r>
        <w:rPr>
          <w:rFonts w:hint="eastAsia"/>
        </w:rPr>
        <w:t>теста</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lastRenderedPageBreak/>
        <w:t>высшего</w:t>
      </w:r>
      <w:r>
        <w:t xml:space="preserve"> </w:t>
      </w:r>
      <w:r>
        <w:rPr>
          <w:rFonts w:hint="eastAsia"/>
        </w:rPr>
        <w:t>сорта</w:t>
      </w:r>
      <w:r>
        <w:t xml:space="preserve"> </w:t>
      </w:r>
      <w:r>
        <w:rPr>
          <w:rFonts w:hint="eastAsia"/>
        </w:rPr>
        <w:t>с</w:t>
      </w:r>
      <w:r>
        <w:t xml:space="preserve"> </w:t>
      </w:r>
      <w:r>
        <w:rPr>
          <w:rFonts w:hint="eastAsia"/>
        </w:rPr>
        <w:t>использованием</w:t>
      </w:r>
      <w:r>
        <w:t xml:space="preserve"> </w:t>
      </w:r>
      <w:r>
        <w:rPr>
          <w:rFonts w:hint="eastAsia"/>
        </w:rPr>
        <w:t>яблочного</w:t>
      </w:r>
      <w:r>
        <w:t xml:space="preserve"> </w:t>
      </w:r>
      <w:r>
        <w:rPr>
          <w:rFonts w:hint="eastAsia"/>
        </w:rPr>
        <w:t>и</w:t>
      </w:r>
      <w:r>
        <w:t xml:space="preserve"> </w:t>
      </w:r>
      <w:r>
        <w:rPr>
          <w:rFonts w:hint="eastAsia"/>
        </w:rPr>
        <w:t>тыквенного</w:t>
      </w:r>
      <w:r>
        <w:t xml:space="preserve"> </w:t>
      </w:r>
      <w:r>
        <w:rPr>
          <w:rFonts w:hint="eastAsia"/>
        </w:rPr>
        <w:t>порошков</w:t>
      </w:r>
    </w:p>
    <w:p w14:paraId="7D4A05CF" w14:textId="77777777" w:rsidR="00B523B8" w:rsidRDefault="00B523B8" w:rsidP="00B523B8"/>
    <w:p w14:paraId="1BCDD581" w14:textId="77777777" w:rsidR="00B523B8" w:rsidRDefault="00B523B8" w:rsidP="00B523B8">
      <w:r>
        <w:t xml:space="preserve">6.4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разработанных</w:t>
      </w:r>
      <w:r>
        <w:t xml:space="preserve"> </w:t>
      </w:r>
      <w:r>
        <w:rPr>
          <w:rFonts w:hint="eastAsia"/>
        </w:rPr>
        <w:t>видов</w:t>
      </w:r>
      <w:r>
        <w:t xml:space="preserve"> </w:t>
      </w:r>
      <w:r>
        <w:rPr>
          <w:rFonts w:hint="eastAsia"/>
        </w:rPr>
        <w:t>хлеба</w:t>
      </w:r>
      <w:r>
        <w:t xml:space="preserve"> </w:t>
      </w:r>
      <w:r>
        <w:rPr>
          <w:rFonts w:hint="eastAsia"/>
        </w:rPr>
        <w:t>и</w:t>
      </w:r>
      <w:r>
        <w:t xml:space="preserve"> </w:t>
      </w:r>
      <w:r>
        <w:rPr>
          <w:rFonts w:hint="eastAsia"/>
        </w:rPr>
        <w:t>изменения</w:t>
      </w:r>
      <w:r>
        <w:t xml:space="preserve"> </w:t>
      </w:r>
      <w:r>
        <w:rPr>
          <w:rFonts w:hint="eastAsia"/>
        </w:rPr>
        <w:t>их</w:t>
      </w:r>
      <w:r>
        <w:t xml:space="preserve"> </w:t>
      </w:r>
      <w:r>
        <w:rPr>
          <w:rFonts w:hint="eastAsia"/>
        </w:rPr>
        <w:t>свойств</w:t>
      </w:r>
      <w:r>
        <w:t xml:space="preserve"> </w:t>
      </w:r>
      <w:r>
        <w:rPr>
          <w:rFonts w:hint="eastAsia"/>
        </w:rPr>
        <w:t>в</w:t>
      </w:r>
      <w:r>
        <w:t xml:space="preserve"> </w:t>
      </w:r>
      <w:r>
        <w:rPr>
          <w:rFonts w:hint="eastAsia"/>
        </w:rPr>
        <w:t>процессе</w:t>
      </w:r>
      <w:r>
        <w:t xml:space="preserve"> </w:t>
      </w:r>
      <w:r>
        <w:rPr>
          <w:rFonts w:hint="eastAsia"/>
        </w:rPr>
        <w:t>хранения</w:t>
      </w:r>
    </w:p>
    <w:p w14:paraId="428480B8" w14:textId="77777777" w:rsidR="00B523B8" w:rsidRDefault="00B523B8" w:rsidP="00B523B8"/>
    <w:p w14:paraId="704AD7ED" w14:textId="77777777" w:rsidR="00B523B8" w:rsidRDefault="00B523B8" w:rsidP="00B523B8">
      <w:r>
        <w:rPr>
          <w:rFonts w:hint="eastAsia"/>
        </w:rPr>
        <w:t>Заключение</w:t>
      </w:r>
    </w:p>
    <w:p w14:paraId="024A8B13" w14:textId="77777777" w:rsidR="00B523B8" w:rsidRDefault="00B523B8" w:rsidP="00B523B8"/>
    <w:p w14:paraId="00C601A4" w14:textId="77777777" w:rsidR="00B523B8" w:rsidRDefault="00B523B8" w:rsidP="00B523B8">
      <w:r>
        <w:rPr>
          <w:rFonts w:hint="eastAsia"/>
        </w:rPr>
        <w:t>Список</w:t>
      </w:r>
      <w:r>
        <w:t xml:space="preserve"> </w:t>
      </w:r>
      <w:r>
        <w:rPr>
          <w:rFonts w:hint="eastAsia"/>
        </w:rPr>
        <w:t>литературы</w:t>
      </w:r>
    </w:p>
    <w:p w14:paraId="4739AABA" w14:textId="77777777" w:rsidR="00B523B8" w:rsidRDefault="00B523B8" w:rsidP="00B523B8"/>
    <w:p w14:paraId="0A576A40" w14:textId="77777777" w:rsidR="00B523B8" w:rsidRDefault="00B523B8" w:rsidP="00B523B8">
      <w:r>
        <w:rPr>
          <w:rFonts w:hint="eastAsia"/>
        </w:rPr>
        <w:t>ТОМ</w:t>
      </w:r>
      <w:r>
        <w:t xml:space="preserve"> II</w:t>
      </w:r>
    </w:p>
    <w:p w14:paraId="5693C0F6" w14:textId="77777777" w:rsidR="00B523B8" w:rsidRDefault="00B523B8" w:rsidP="00B523B8"/>
    <w:p w14:paraId="7D5E818B" w14:textId="77777777" w:rsidR="00B523B8" w:rsidRDefault="00B523B8" w:rsidP="00B523B8">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сокращений</w:t>
      </w:r>
    </w:p>
    <w:p w14:paraId="2D9CAC15" w14:textId="77777777" w:rsidR="00B523B8" w:rsidRDefault="00B523B8" w:rsidP="00B523B8"/>
    <w:p w14:paraId="6E825B65" w14:textId="77777777" w:rsidR="00B523B8" w:rsidRDefault="00B523B8" w:rsidP="00B523B8">
      <w:r>
        <w:rPr>
          <w:rFonts w:hint="eastAsia"/>
        </w:rPr>
        <w:t>ПРИЛОЖЕНИЕ</w:t>
      </w:r>
      <w:r>
        <w:t xml:space="preserve"> </w:t>
      </w:r>
      <w:r>
        <w:rPr>
          <w:rFonts w:hint="eastAsia"/>
        </w:rPr>
        <w:t>Б</w:t>
      </w:r>
      <w:r>
        <w:t xml:space="preserve"> </w:t>
      </w:r>
      <w:r>
        <w:rPr>
          <w:rFonts w:hint="eastAsia"/>
        </w:rPr>
        <w:t>Дегустационная</w:t>
      </w:r>
      <w:r>
        <w:t xml:space="preserve"> </w:t>
      </w:r>
      <w:r>
        <w:rPr>
          <w:rFonts w:hint="eastAsia"/>
        </w:rPr>
        <w:t>оценка</w:t>
      </w:r>
      <w:r>
        <w:t xml:space="preserve"> </w:t>
      </w:r>
      <w:r>
        <w:rPr>
          <w:rFonts w:hint="eastAsia"/>
        </w:rPr>
        <w:t>разработанных</w:t>
      </w:r>
    </w:p>
    <w:p w14:paraId="19F9339F" w14:textId="77777777" w:rsidR="00B523B8" w:rsidRDefault="00B523B8" w:rsidP="00B523B8"/>
    <w:p w14:paraId="083E0D0B" w14:textId="77777777" w:rsidR="00B523B8" w:rsidRDefault="00B523B8" w:rsidP="00B523B8">
      <w:r>
        <w:rPr>
          <w:rFonts w:hint="eastAsia"/>
        </w:rPr>
        <w:t>хлебобулочных</w:t>
      </w:r>
      <w:r>
        <w:t xml:space="preserve"> </w:t>
      </w:r>
      <w:r>
        <w:rPr>
          <w:rFonts w:hint="eastAsia"/>
        </w:rPr>
        <w:t>изделий</w:t>
      </w:r>
    </w:p>
    <w:p w14:paraId="4F870DE7" w14:textId="77777777" w:rsidR="00B523B8" w:rsidRDefault="00B523B8" w:rsidP="00B523B8"/>
    <w:p w14:paraId="0B2D2585" w14:textId="77777777" w:rsidR="00B523B8" w:rsidRDefault="00B523B8" w:rsidP="00B523B8">
      <w:r>
        <w:rPr>
          <w:rFonts w:hint="eastAsia"/>
        </w:rPr>
        <w:t>ПРИЛОЖЕНИЕ</w:t>
      </w:r>
      <w:r>
        <w:t xml:space="preserve"> </w:t>
      </w:r>
      <w:r>
        <w:rPr>
          <w:rFonts w:hint="eastAsia"/>
        </w:rPr>
        <w:t>В</w:t>
      </w:r>
      <w:r>
        <w:t xml:space="preserve"> </w:t>
      </w:r>
      <w:r>
        <w:rPr>
          <w:rFonts w:hint="eastAsia"/>
        </w:rPr>
        <w:t>Протоколы</w:t>
      </w:r>
      <w:r>
        <w:t xml:space="preserve"> </w:t>
      </w:r>
      <w:r>
        <w:rPr>
          <w:rFonts w:hint="eastAsia"/>
        </w:rPr>
        <w:t>испытаний</w:t>
      </w:r>
      <w:r>
        <w:t xml:space="preserve"> </w:t>
      </w:r>
      <w:r>
        <w:rPr>
          <w:rFonts w:hint="eastAsia"/>
        </w:rPr>
        <w:t>полуфабрикатов</w:t>
      </w:r>
      <w:r>
        <w:t xml:space="preserve"> </w:t>
      </w:r>
      <w:r>
        <w:rPr>
          <w:rFonts w:hint="eastAsia"/>
        </w:rPr>
        <w:t>и</w:t>
      </w:r>
      <w:r>
        <w:t xml:space="preserve"> </w:t>
      </w:r>
      <w:r>
        <w:rPr>
          <w:rFonts w:hint="eastAsia"/>
        </w:rPr>
        <w:t>пищевых</w:t>
      </w:r>
    </w:p>
    <w:p w14:paraId="5E05278C" w14:textId="77777777" w:rsidR="00B523B8" w:rsidRDefault="00B523B8" w:rsidP="00B523B8"/>
    <w:p w14:paraId="06CB0399" w14:textId="77777777" w:rsidR="00B523B8" w:rsidRDefault="00B523B8" w:rsidP="00B523B8">
      <w:r>
        <w:rPr>
          <w:rFonts w:hint="eastAsia"/>
        </w:rPr>
        <w:t>продуктов</w:t>
      </w:r>
    </w:p>
    <w:p w14:paraId="3555C0FA" w14:textId="77777777" w:rsidR="00B523B8" w:rsidRDefault="00B523B8" w:rsidP="00B523B8"/>
    <w:p w14:paraId="35D8F9BB" w14:textId="77777777" w:rsidR="00B523B8" w:rsidRDefault="00B523B8" w:rsidP="00B523B8">
      <w:r>
        <w:rPr>
          <w:rFonts w:hint="eastAsia"/>
        </w:rPr>
        <w:t>ПРИЛОЖЕНИЕ</w:t>
      </w:r>
      <w:r>
        <w:t xml:space="preserve"> </w:t>
      </w:r>
      <w:r>
        <w:rPr>
          <w:rFonts w:hint="eastAsia"/>
        </w:rPr>
        <w:t>Г</w:t>
      </w:r>
      <w:r>
        <w:t xml:space="preserve"> </w:t>
      </w:r>
      <w:r>
        <w:rPr>
          <w:rFonts w:hint="eastAsia"/>
        </w:rPr>
        <w:t>Структурная</w:t>
      </w:r>
      <w:r>
        <w:t xml:space="preserve"> </w:t>
      </w:r>
      <w:r>
        <w:rPr>
          <w:rFonts w:hint="eastAsia"/>
        </w:rPr>
        <w:t>схема</w:t>
      </w:r>
      <w:r>
        <w:t xml:space="preserve"> </w:t>
      </w:r>
      <w:r>
        <w:rPr>
          <w:rFonts w:hint="eastAsia"/>
        </w:rPr>
        <w:t>производства</w:t>
      </w:r>
      <w:r>
        <w:t xml:space="preserve"> </w:t>
      </w:r>
      <w:r>
        <w:rPr>
          <w:rFonts w:hint="eastAsia"/>
        </w:rPr>
        <w:t>разработанных</w:t>
      </w:r>
    </w:p>
    <w:p w14:paraId="5FF15CA3" w14:textId="77777777" w:rsidR="00B523B8" w:rsidRDefault="00B523B8" w:rsidP="00B523B8"/>
    <w:p w14:paraId="497BD406" w14:textId="77777777" w:rsidR="00B523B8" w:rsidRDefault="00B523B8" w:rsidP="00B523B8">
      <w:r>
        <w:rPr>
          <w:rFonts w:hint="eastAsia"/>
        </w:rPr>
        <w:t>хлебобулочных</w:t>
      </w:r>
      <w:r>
        <w:t xml:space="preserve"> </w:t>
      </w:r>
      <w:r>
        <w:rPr>
          <w:rFonts w:hint="eastAsia"/>
        </w:rPr>
        <w:t>изделий</w:t>
      </w:r>
    </w:p>
    <w:p w14:paraId="2E81B8DB" w14:textId="77777777" w:rsidR="00B523B8" w:rsidRDefault="00B523B8" w:rsidP="00B523B8"/>
    <w:p w14:paraId="419D78C2" w14:textId="77777777" w:rsidR="00B523B8" w:rsidRDefault="00B523B8" w:rsidP="00B523B8">
      <w:r>
        <w:rPr>
          <w:rFonts w:hint="eastAsia"/>
        </w:rPr>
        <w:t>ПРИЛОЖЕНИЕ</w:t>
      </w:r>
      <w:r>
        <w:t xml:space="preserve"> </w:t>
      </w:r>
      <w:r>
        <w:rPr>
          <w:rFonts w:hint="eastAsia"/>
        </w:rPr>
        <w:t>Д</w:t>
      </w:r>
      <w:r>
        <w:t xml:space="preserve"> </w:t>
      </w:r>
      <w:r>
        <w:rPr>
          <w:rFonts w:hint="eastAsia"/>
        </w:rPr>
        <w:t>Акты</w:t>
      </w:r>
      <w:r>
        <w:t xml:space="preserve"> </w:t>
      </w:r>
      <w:r>
        <w:rPr>
          <w:rFonts w:hint="eastAsia"/>
        </w:rPr>
        <w:t>производственных</w:t>
      </w:r>
      <w:r>
        <w:t xml:space="preserve"> </w:t>
      </w:r>
      <w:r>
        <w:rPr>
          <w:rFonts w:hint="eastAsia"/>
        </w:rPr>
        <w:t>испытаний</w:t>
      </w:r>
      <w:r>
        <w:t xml:space="preserve"> </w:t>
      </w:r>
      <w:r>
        <w:rPr>
          <w:rFonts w:hint="eastAsia"/>
        </w:rPr>
        <w:t>и</w:t>
      </w:r>
      <w:r>
        <w:t xml:space="preserve"> </w:t>
      </w:r>
      <w:r>
        <w:rPr>
          <w:rFonts w:hint="eastAsia"/>
        </w:rPr>
        <w:t>внедрений</w:t>
      </w:r>
    </w:p>
    <w:p w14:paraId="512E8417" w14:textId="77777777" w:rsidR="00B523B8" w:rsidRDefault="00B523B8" w:rsidP="00B523B8"/>
    <w:p w14:paraId="008E497D" w14:textId="77777777" w:rsidR="00B523B8" w:rsidRDefault="00B523B8" w:rsidP="00B523B8">
      <w:r>
        <w:rPr>
          <w:rFonts w:hint="eastAsia"/>
        </w:rPr>
        <w:lastRenderedPageBreak/>
        <w:t>ПРИЛОЖЕНИЕ</w:t>
      </w:r>
      <w:r>
        <w:t xml:space="preserve"> </w:t>
      </w:r>
      <w:r>
        <w:rPr>
          <w:rFonts w:hint="eastAsia"/>
        </w:rPr>
        <w:t>Е</w:t>
      </w:r>
      <w:r>
        <w:t xml:space="preserve"> </w:t>
      </w:r>
      <w:r>
        <w:rPr>
          <w:rFonts w:hint="eastAsia"/>
        </w:rPr>
        <w:t>Пакеты</w:t>
      </w:r>
      <w:r>
        <w:t xml:space="preserve"> </w:t>
      </w:r>
      <w:r>
        <w:rPr>
          <w:rFonts w:hint="eastAsia"/>
        </w:rPr>
        <w:t>нормативно</w:t>
      </w:r>
      <w:r>
        <w:t>-</w:t>
      </w:r>
      <w:r>
        <w:rPr>
          <w:rFonts w:hint="eastAsia"/>
        </w:rPr>
        <w:t>технической</w:t>
      </w:r>
      <w:r>
        <w:t xml:space="preserve"> </w:t>
      </w:r>
      <w:r>
        <w:rPr>
          <w:rFonts w:hint="eastAsia"/>
        </w:rPr>
        <w:t>документации</w:t>
      </w:r>
      <w:r>
        <w:t xml:space="preserve"> (</w:t>
      </w:r>
      <w:r>
        <w:rPr>
          <w:rFonts w:hint="eastAsia"/>
        </w:rPr>
        <w:t>СТО</w:t>
      </w:r>
      <w:r>
        <w:t xml:space="preserve">, </w:t>
      </w:r>
      <w:r>
        <w:rPr>
          <w:rFonts w:hint="eastAsia"/>
        </w:rPr>
        <w:t>ТИ</w:t>
      </w:r>
      <w:r>
        <w:t xml:space="preserve">, </w:t>
      </w:r>
      <w:r>
        <w:rPr>
          <w:rFonts w:hint="eastAsia"/>
        </w:rPr>
        <w:t>РЦ</w:t>
      </w:r>
      <w:r>
        <w:t xml:space="preserve">) </w:t>
      </w:r>
      <w:r>
        <w:rPr>
          <w:rFonts w:hint="eastAsia"/>
        </w:rPr>
        <w:t>для</w:t>
      </w:r>
      <w:r>
        <w:t xml:space="preserve"> </w:t>
      </w:r>
      <w:r>
        <w:rPr>
          <w:rFonts w:hint="eastAsia"/>
        </w:rPr>
        <w:t>промышленного</w:t>
      </w:r>
      <w:r>
        <w:t xml:space="preserve"> </w:t>
      </w:r>
      <w:r>
        <w:rPr>
          <w:rFonts w:hint="eastAsia"/>
        </w:rPr>
        <w:t>производства</w:t>
      </w:r>
      <w:r>
        <w:t xml:space="preserve"> </w:t>
      </w:r>
      <w:r>
        <w:rPr>
          <w:rFonts w:hint="eastAsia"/>
        </w:rPr>
        <w:t>полуфабрикатов</w:t>
      </w:r>
      <w:r>
        <w:t xml:space="preserve"> </w:t>
      </w:r>
      <w:r>
        <w:rPr>
          <w:rFonts w:hint="eastAsia"/>
        </w:rPr>
        <w:t>и</w:t>
      </w:r>
    </w:p>
    <w:p w14:paraId="6DA5FFCC" w14:textId="77777777" w:rsidR="00B523B8" w:rsidRDefault="00B523B8" w:rsidP="00B523B8"/>
    <w:p w14:paraId="14532894" w14:textId="77777777" w:rsidR="00B523B8" w:rsidRDefault="00B523B8" w:rsidP="00B523B8">
      <w:r>
        <w:rPr>
          <w:rFonts w:hint="eastAsia"/>
        </w:rPr>
        <w:t>пищевых</w:t>
      </w:r>
      <w:r>
        <w:t xml:space="preserve"> </w:t>
      </w:r>
      <w:r>
        <w:rPr>
          <w:rFonts w:hint="eastAsia"/>
        </w:rPr>
        <w:t>продуктов</w:t>
      </w:r>
    </w:p>
    <w:p w14:paraId="55487155" w14:textId="77777777" w:rsidR="00B523B8" w:rsidRDefault="00B523B8" w:rsidP="00B523B8"/>
    <w:p w14:paraId="5730B33A" w14:textId="77777777" w:rsidR="00B523B8" w:rsidRDefault="00B523B8" w:rsidP="00B523B8">
      <w:r>
        <w:rPr>
          <w:rFonts w:hint="eastAsia"/>
        </w:rPr>
        <w:t>ПРИЛОЖЕНИЕ</w:t>
      </w:r>
      <w:r>
        <w:t xml:space="preserve"> </w:t>
      </w:r>
      <w:r>
        <w:rPr>
          <w:rFonts w:hint="eastAsia"/>
        </w:rPr>
        <w:t>Ж</w:t>
      </w:r>
      <w:r>
        <w:t xml:space="preserve"> </w:t>
      </w:r>
      <w:r>
        <w:rPr>
          <w:rFonts w:hint="eastAsia"/>
        </w:rPr>
        <w:t>Расчет</w:t>
      </w:r>
      <w:r>
        <w:t xml:space="preserve"> </w:t>
      </w:r>
      <w:r>
        <w:rPr>
          <w:rFonts w:hint="eastAsia"/>
        </w:rPr>
        <w:t>экономической</w:t>
      </w:r>
      <w:r>
        <w:t xml:space="preserve"> </w:t>
      </w:r>
      <w:r>
        <w:rPr>
          <w:rFonts w:hint="eastAsia"/>
        </w:rPr>
        <w:t>эффективности</w:t>
      </w:r>
    </w:p>
    <w:p w14:paraId="0258A0C0" w14:textId="77777777" w:rsidR="00B523B8" w:rsidRDefault="00B523B8" w:rsidP="00B523B8"/>
    <w:p w14:paraId="1D1B8FB6" w14:textId="77777777" w:rsidR="00B523B8" w:rsidRDefault="00B523B8" w:rsidP="00B523B8">
      <w:r>
        <w:rPr>
          <w:rFonts w:hint="eastAsia"/>
        </w:rPr>
        <w:t>ПРИЛОЖЕНИЕ</w:t>
      </w:r>
      <w:r>
        <w:t xml:space="preserve"> </w:t>
      </w:r>
      <w:r>
        <w:rPr>
          <w:rFonts w:hint="eastAsia"/>
        </w:rPr>
        <w:t>З</w:t>
      </w:r>
      <w:r>
        <w:t xml:space="preserve"> </w:t>
      </w:r>
      <w:r>
        <w:rPr>
          <w:rFonts w:hint="eastAsia"/>
        </w:rPr>
        <w:t>Патенты</w:t>
      </w:r>
      <w:r>
        <w:t xml:space="preserve"> </w:t>
      </w:r>
      <w:r>
        <w:rPr>
          <w:rFonts w:hint="eastAsia"/>
        </w:rPr>
        <w:t>на</w:t>
      </w:r>
      <w:r>
        <w:t xml:space="preserve"> </w:t>
      </w:r>
      <w:r>
        <w:rPr>
          <w:rFonts w:hint="eastAsia"/>
        </w:rPr>
        <w:t>изобретения</w:t>
      </w:r>
    </w:p>
    <w:p w14:paraId="4565082B" w14:textId="77777777" w:rsidR="00B523B8" w:rsidRDefault="00B523B8" w:rsidP="00B523B8"/>
    <w:p w14:paraId="6F9AC7DD" w14:textId="4FF73C4D" w:rsidR="00B523B8" w:rsidRPr="00B523B8" w:rsidRDefault="00B523B8" w:rsidP="00B523B8">
      <w:r>
        <w:rPr>
          <w:rFonts w:hint="eastAsia"/>
        </w:rPr>
        <w:t>ПРИЛОЖЕНИЕ</w:t>
      </w:r>
      <w:r>
        <w:t xml:space="preserve"> </w:t>
      </w:r>
      <w:r>
        <w:rPr>
          <w:rFonts w:hint="eastAsia"/>
        </w:rPr>
        <w:t>И</w:t>
      </w:r>
      <w:r>
        <w:t xml:space="preserve"> </w:t>
      </w:r>
      <w:r>
        <w:rPr>
          <w:rFonts w:hint="eastAsia"/>
        </w:rPr>
        <w:t>Сертификаты</w:t>
      </w:r>
      <w:r>
        <w:t xml:space="preserve"> </w:t>
      </w:r>
      <w:r>
        <w:rPr>
          <w:rFonts w:hint="eastAsia"/>
        </w:rPr>
        <w:t>и</w:t>
      </w:r>
      <w:r>
        <w:t xml:space="preserve"> </w:t>
      </w:r>
      <w:r>
        <w:rPr>
          <w:rFonts w:hint="eastAsia"/>
        </w:rPr>
        <w:t>дипломы</w:t>
      </w:r>
      <w:r>
        <w:t xml:space="preserve"> </w:t>
      </w:r>
      <w:r>
        <w:rPr>
          <w:rFonts w:hint="eastAsia"/>
        </w:rPr>
        <w:t>участия</w:t>
      </w:r>
      <w:r>
        <w:t xml:space="preserve"> </w:t>
      </w:r>
      <w:r>
        <w:rPr>
          <w:rFonts w:hint="eastAsia"/>
        </w:rPr>
        <w:t>в</w:t>
      </w:r>
      <w:r>
        <w:t xml:space="preserve"> </w:t>
      </w:r>
      <w:r>
        <w:rPr>
          <w:rFonts w:hint="eastAsia"/>
        </w:rPr>
        <w:t>конкурсах</w:t>
      </w:r>
    </w:p>
    <w:sectPr w:rsidR="00B523B8" w:rsidRPr="00B523B8" w:rsidSect="006957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8BAD" w14:textId="77777777" w:rsidR="00695789" w:rsidRDefault="00695789">
      <w:pPr>
        <w:spacing w:after="0" w:line="240" w:lineRule="auto"/>
      </w:pPr>
      <w:r>
        <w:separator/>
      </w:r>
    </w:p>
  </w:endnote>
  <w:endnote w:type="continuationSeparator" w:id="0">
    <w:p w14:paraId="4185DA00" w14:textId="77777777" w:rsidR="00695789" w:rsidRDefault="0069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1794" w14:textId="77777777" w:rsidR="00695789" w:rsidRDefault="00695789"/>
    <w:p w14:paraId="206E3FD7" w14:textId="77777777" w:rsidR="00695789" w:rsidRDefault="00695789"/>
    <w:p w14:paraId="4093E1FD" w14:textId="77777777" w:rsidR="00695789" w:rsidRDefault="00695789"/>
    <w:p w14:paraId="04517A4F" w14:textId="77777777" w:rsidR="00695789" w:rsidRDefault="00695789"/>
    <w:p w14:paraId="44CDE28B" w14:textId="77777777" w:rsidR="00695789" w:rsidRDefault="00695789"/>
    <w:p w14:paraId="2978D107" w14:textId="77777777" w:rsidR="00695789" w:rsidRDefault="00695789"/>
    <w:p w14:paraId="1AF7CDEA" w14:textId="77777777" w:rsidR="00695789" w:rsidRDefault="006957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D5DDE3" wp14:editId="35AE4C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4985" w14:textId="77777777" w:rsidR="00695789" w:rsidRDefault="006957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D5DD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3A4985" w14:textId="77777777" w:rsidR="00695789" w:rsidRDefault="006957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A351B7" w14:textId="77777777" w:rsidR="00695789" w:rsidRDefault="00695789"/>
    <w:p w14:paraId="2782ACCD" w14:textId="77777777" w:rsidR="00695789" w:rsidRDefault="00695789"/>
    <w:p w14:paraId="5B2C0DB6" w14:textId="77777777" w:rsidR="00695789" w:rsidRDefault="006957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C10C79" wp14:editId="5B0866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1B1B" w14:textId="77777777" w:rsidR="00695789" w:rsidRDefault="00695789"/>
                          <w:p w14:paraId="4355BF5D" w14:textId="77777777" w:rsidR="00695789" w:rsidRDefault="006957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10C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8D1B1B" w14:textId="77777777" w:rsidR="00695789" w:rsidRDefault="00695789"/>
                    <w:p w14:paraId="4355BF5D" w14:textId="77777777" w:rsidR="00695789" w:rsidRDefault="006957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16E5C5" w14:textId="77777777" w:rsidR="00695789" w:rsidRDefault="00695789"/>
    <w:p w14:paraId="3D798A90" w14:textId="77777777" w:rsidR="00695789" w:rsidRDefault="00695789">
      <w:pPr>
        <w:rPr>
          <w:sz w:val="2"/>
          <w:szCs w:val="2"/>
        </w:rPr>
      </w:pPr>
    </w:p>
    <w:p w14:paraId="7AC5818A" w14:textId="77777777" w:rsidR="00695789" w:rsidRDefault="00695789"/>
    <w:p w14:paraId="06077310" w14:textId="77777777" w:rsidR="00695789" w:rsidRDefault="00695789">
      <w:pPr>
        <w:spacing w:after="0" w:line="240" w:lineRule="auto"/>
      </w:pPr>
    </w:p>
  </w:footnote>
  <w:footnote w:type="continuationSeparator" w:id="0">
    <w:p w14:paraId="51969481" w14:textId="77777777" w:rsidR="00695789" w:rsidRDefault="00695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89"/>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26717</TotalTime>
  <Pages>8</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3495</cp:revision>
  <cp:lastPrinted>2009-02-06T05:36:00Z</cp:lastPrinted>
  <dcterms:created xsi:type="dcterms:W3CDTF">2024-01-07T13:43:00Z</dcterms:created>
  <dcterms:modified xsi:type="dcterms:W3CDTF">2024-02-19T17:58:00Z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