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hint="eastAsia"/>
          <w:color w:val="000000"/>
          <w:kern w:val="0"/>
          <w:sz w:val="18"/>
          <w:szCs w:val="18"/>
          <w:lang w:eastAsia="ru-RU"/>
        </w:rPr>
        <w:t>ВВЕДЕНИЕ</w:t>
      </w:r>
      <w:r w:rsidRPr="005B74C4">
        <w:rPr>
          <w:rFonts w:ascii="Trebuchet MS" w:eastAsia="Times New Roman" w:hAnsi="Trebuchet MS" w:cs="Times New Roman"/>
          <w:color w:val="000000"/>
          <w:kern w:val="0"/>
          <w:sz w:val="18"/>
          <w:szCs w:val="18"/>
          <w:lang w:eastAsia="ru-RU"/>
        </w:rPr>
        <w:t xml:space="preserve"> 3</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hint="eastAsia"/>
          <w:color w:val="000000"/>
          <w:kern w:val="0"/>
          <w:sz w:val="18"/>
          <w:szCs w:val="18"/>
          <w:lang w:eastAsia="ru-RU"/>
        </w:rPr>
        <w:t>Глава</w:t>
      </w:r>
      <w:r w:rsidRPr="005B74C4">
        <w:rPr>
          <w:rFonts w:ascii="Trebuchet MS" w:eastAsia="Times New Roman" w:hAnsi="Trebuchet MS" w:cs="Times New Roman"/>
          <w:color w:val="000000"/>
          <w:kern w:val="0"/>
          <w:sz w:val="18"/>
          <w:szCs w:val="18"/>
          <w:lang w:eastAsia="ru-RU"/>
        </w:rPr>
        <w:t xml:space="preserve"> I. </w:t>
      </w:r>
      <w:r w:rsidRPr="005B74C4">
        <w:rPr>
          <w:rFonts w:ascii="Trebuchet MS" w:eastAsia="Times New Roman" w:hAnsi="Trebuchet MS" w:cs="Times New Roman" w:hint="eastAsia"/>
          <w:color w:val="000000"/>
          <w:kern w:val="0"/>
          <w:sz w:val="18"/>
          <w:szCs w:val="18"/>
          <w:lang w:eastAsia="ru-RU"/>
        </w:rPr>
        <w:t>Рынок</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недвижимости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Категориальный</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анализ</w:t>
      </w:r>
      <w:r w:rsidRPr="005B74C4">
        <w:rPr>
          <w:rFonts w:ascii="Trebuchet MS" w:eastAsia="Times New Roman" w:hAnsi="Trebuchet MS" w:cs="Times New Roman"/>
          <w:color w:val="000000"/>
          <w:kern w:val="0"/>
          <w:sz w:val="18"/>
          <w:szCs w:val="18"/>
          <w:lang w:eastAsia="ru-RU"/>
        </w:rPr>
        <w:t xml:space="preserve"> 12</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1.1. </w:t>
      </w:r>
      <w:r w:rsidRPr="005B74C4">
        <w:rPr>
          <w:rFonts w:ascii="Trebuchet MS" w:eastAsia="Times New Roman" w:hAnsi="Trebuchet MS" w:cs="Times New Roman" w:hint="eastAsia"/>
          <w:color w:val="000000"/>
          <w:kern w:val="0"/>
          <w:sz w:val="18"/>
          <w:szCs w:val="18"/>
          <w:lang w:eastAsia="ru-RU"/>
        </w:rPr>
        <w:t>Понятие</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рынка</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недвижимости</w:t>
      </w:r>
      <w:r w:rsidRPr="005B74C4">
        <w:rPr>
          <w:rFonts w:ascii="Trebuchet MS" w:eastAsia="Times New Roman" w:hAnsi="Trebuchet MS" w:cs="Times New Roman"/>
          <w:color w:val="000000"/>
          <w:kern w:val="0"/>
          <w:sz w:val="18"/>
          <w:szCs w:val="18"/>
          <w:lang w:eastAsia="ru-RU"/>
        </w:rPr>
        <w:t xml:space="preserve"> 13</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1.2. </w:t>
      </w:r>
      <w:r w:rsidRPr="005B74C4">
        <w:rPr>
          <w:rFonts w:ascii="Trebuchet MS" w:eastAsia="Times New Roman" w:hAnsi="Trebuchet MS" w:cs="Times New Roman" w:hint="eastAsia"/>
          <w:color w:val="000000"/>
          <w:kern w:val="0"/>
          <w:sz w:val="18"/>
          <w:szCs w:val="18"/>
          <w:lang w:eastAsia="ru-RU"/>
        </w:rPr>
        <w:t>Анализ</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рынка</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недвижимости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Спрос</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предложение</w:t>
      </w:r>
      <w:r w:rsidRPr="005B74C4">
        <w:rPr>
          <w:rFonts w:ascii="Trebuchet MS" w:eastAsia="Times New Roman" w:hAnsi="Trebuchet MS" w:cs="Times New Roman"/>
          <w:color w:val="000000"/>
          <w:kern w:val="0"/>
          <w:sz w:val="18"/>
          <w:szCs w:val="18"/>
          <w:lang w:eastAsia="ru-RU"/>
        </w:rPr>
        <w:t xml:space="preserve"> 30</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1.3. </w:t>
      </w:r>
      <w:r w:rsidRPr="005B74C4">
        <w:rPr>
          <w:rFonts w:ascii="Trebuchet MS" w:eastAsia="Times New Roman" w:hAnsi="Trebuchet MS" w:cs="Times New Roman" w:hint="eastAsia"/>
          <w:color w:val="000000"/>
          <w:kern w:val="0"/>
          <w:sz w:val="18"/>
          <w:szCs w:val="18"/>
          <w:lang w:eastAsia="ru-RU"/>
        </w:rPr>
        <w:t>Анализ</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взаимовлияния</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показателей</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рынка</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недвижимости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экономической</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системы</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государства</w:t>
      </w:r>
      <w:r w:rsidRPr="005B74C4">
        <w:rPr>
          <w:rFonts w:ascii="Trebuchet MS" w:eastAsia="Times New Roman" w:hAnsi="Trebuchet MS" w:cs="Times New Roman"/>
          <w:color w:val="000000"/>
          <w:kern w:val="0"/>
          <w:sz w:val="18"/>
          <w:szCs w:val="18"/>
          <w:lang w:eastAsia="ru-RU"/>
        </w:rPr>
        <w:t xml:space="preserve"> 47</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hint="eastAsia"/>
          <w:color w:val="000000"/>
          <w:kern w:val="0"/>
          <w:sz w:val="18"/>
          <w:szCs w:val="18"/>
          <w:lang w:eastAsia="ru-RU"/>
        </w:rPr>
        <w:t>Глава</w:t>
      </w:r>
      <w:r w:rsidRPr="005B74C4">
        <w:rPr>
          <w:rFonts w:ascii="Trebuchet MS" w:eastAsia="Times New Roman" w:hAnsi="Trebuchet MS" w:cs="Times New Roman"/>
          <w:color w:val="000000"/>
          <w:kern w:val="0"/>
          <w:sz w:val="18"/>
          <w:szCs w:val="18"/>
          <w:lang w:eastAsia="ru-RU"/>
        </w:rPr>
        <w:t xml:space="preserve"> II. </w:t>
      </w:r>
      <w:r w:rsidRPr="005B74C4">
        <w:rPr>
          <w:rFonts w:ascii="Trebuchet MS" w:eastAsia="Times New Roman" w:hAnsi="Trebuchet MS" w:cs="Times New Roman" w:hint="eastAsia"/>
          <w:color w:val="000000"/>
          <w:kern w:val="0"/>
          <w:sz w:val="18"/>
          <w:szCs w:val="18"/>
          <w:lang w:eastAsia="ru-RU"/>
        </w:rPr>
        <w:t>Жилищные</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системы</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стран</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разным</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уровнем</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социально</w:t>
      </w:r>
      <w:r w:rsidRPr="005B74C4">
        <w:rPr>
          <w:rFonts w:ascii="Trebuchet MS" w:eastAsia="Times New Roman" w:hAnsi="Trebuchet MS" w:cs="Times New Roman"/>
          <w:color w:val="000000"/>
          <w:kern w:val="0"/>
          <w:sz w:val="18"/>
          <w:szCs w:val="18"/>
          <w:lang w:eastAsia="ru-RU"/>
        </w:rPr>
        <w:t>-</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hint="eastAsia"/>
          <w:color w:val="000000"/>
          <w:kern w:val="0"/>
          <w:sz w:val="18"/>
          <w:szCs w:val="18"/>
          <w:lang w:eastAsia="ru-RU"/>
        </w:rPr>
        <w:t>экономического</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развития</w:t>
      </w:r>
      <w:r w:rsidRPr="005B74C4">
        <w:rPr>
          <w:rFonts w:ascii="Trebuchet MS" w:eastAsia="Times New Roman" w:hAnsi="Trebuchet MS" w:cs="Times New Roman"/>
          <w:color w:val="000000"/>
          <w:kern w:val="0"/>
          <w:sz w:val="18"/>
          <w:szCs w:val="18"/>
          <w:lang w:eastAsia="ru-RU"/>
        </w:rPr>
        <w:t xml:space="preserve"> 67</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2.1. </w:t>
      </w:r>
      <w:r w:rsidRPr="005B74C4">
        <w:rPr>
          <w:rFonts w:ascii="Trebuchet MS" w:eastAsia="Times New Roman" w:hAnsi="Trebuchet MS" w:cs="Times New Roman" w:hint="eastAsia"/>
          <w:color w:val="000000"/>
          <w:kern w:val="0"/>
          <w:sz w:val="18"/>
          <w:szCs w:val="18"/>
          <w:lang w:eastAsia="ru-RU"/>
        </w:rPr>
        <w:t>Жилищные</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системы</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экономически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развитых</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стран</w:t>
      </w:r>
      <w:r w:rsidRPr="005B74C4">
        <w:rPr>
          <w:rFonts w:ascii="Trebuchet MS" w:eastAsia="Times New Roman" w:hAnsi="Trebuchet MS" w:cs="Times New Roman"/>
          <w:color w:val="000000"/>
          <w:kern w:val="0"/>
          <w:sz w:val="18"/>
          <w:szCs w:val="18"/>
          <w:lang w:eastAsia="ru-RU"/>
        </w:rPr>
        <w:t xml:space="preserve"> 67</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2.2. </w:t>
      </w:r>
      <w:r w:rsidRPr="005B74C4">
        <w:rPr>
          <w:rFonts w:ascii="Trebuchet MS" w:eastAsia="Times New Roman" w:hAnsi="Trebuchet MS" w:cs="Times New Roman" w:hint="eastAsia"/>
          <w:color w:val="000000"/>
          <w:kern w:val="0"/>
          <w:sz w:val="18"/>
          <w:szCs w:val="18"/>
          <w:lang w:eastAsia="ru-RU"/>
        </w:rPr>
        <w:t>Проблемы</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построения</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жилищных</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систем</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в</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странах</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переходной</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экономикой</w:t>
      </w:r>
      <w:r w:rsidRPr="005B74C4">
        <w:rPr>
          <w:rFonts w:ascii="Trebuchet MS" w:eastAsia="Times New Roman" w:hAnsi="Trebuchet MS" w:cs="Times New Roman"/>
          <w:color w:val="000000"/>
          <w:kern w:val="0"/>
          <w:sz w:val="18"/>
          <w:szCs w:val="18"/>
          <w:lang w:eastAsia="ru-RU"/>
        </w:rPr>
        <w:t xml:space="preserve"> 71</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2.3. </w:t>
      </w:r>
      <w:r w:rsidRPr="005B74C4">
        <w:rPr>
          <w:rFonts w:ascii="Trebuchet MS" w:eastAsia="Times New Roman" w:hAnsi="Trebuchet MS" w:cs="Times New Roman" w:hint="eastAsia"/>
          <w:color w:val="000000"/>
          <w:kern w:val="0"/>
          <w:sz w:val="18"/>
          <w:szCs w:val="18"/>
          <w:lang w:eastAsia="ru-RU"/>
        </w:rPr>
        <w:t>Сравнительный</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анализ</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жилищных</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систем</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развитых</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стран</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стран</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переходной</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экономикой</w:t>
      </w:r>
      <w:r w:rsidRPr="005B74C4">
        <w:rPr>
          <w:rFonts w:ascii="Trebuchet MS" w:eastAsia="Times New Roman" w:hAnsi="Trebuchet MS" w:cs="Times New Roman"/>
          <w:color w:val="000000"/>
          <w:kern w:val="0"/>
          <w:sz w:val="18"/>
          <w:szCs w:val="18"/>
          <w:lang w:eastAsia="ru-RU"/>
        </w:rPr>
        <w:t xml:space="preserve"> 80</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hint="eastAsia"/>
          <w:color w:val="000000"/>
          <w:kern w:val="0"/>
          <w:sz w:val="18"/>
          <w:szCs w:val="18"/>
          <w:lang w:eastAsia="ru-RU"/>
        </w:rPr>
        <w:t>Глава</w:t>
      </w:r>
      <w:r w:rsidRPr="005B74C4">
        <w:rPr>
          <w:rFonts w:ascii="Trebuchet MS" w:eastAsia="Times New Roman" w:hAnsi="Trebuchet MS" w:cs="Times New Roman"/>
          <w:color w:val="000000"/>
          <w:kern w:val="0"/>
          <w:sz w:val="18"/>
          <w:szCs w:val="18"/>
          <w:lang w:eastAsia="ru-RU"/>
        </w:rPr>
        <w:t xml:space="preserve"> III. </w:t>
      </w:r>
      <w:r w:rsidRPr="005B74C4">
        <w:rPr>
          <w:rFonts w:ascii="Trebuchet MS" w:eastAsia="Times New Roman" w:hAnsi="Trebuchet MS" w:cs="Times New Roman" w:hint="eastAsia"/>
          <w:color w:val="000000"/>
          <w:kern w:val="0"/>
          <w:sz w:val="18"/>
          <w:szCs w:val="18"/>
          <w:lang w:eastAsia="ru-RU"/>
        </w:rPr>
        <w:t>Ипотечный</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рынок</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как</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механизм</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совершенствования</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рынка</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hint="eastAsia"/>
          <w:color w:val="000000"/>
          <w:kern w:val="0"/>
          <w:sz w:val="18"/>
          <w:szCs w:val="18"/>
          <w:lang w:eastAsia="ru-RU"/>
        </w:rPr>
        <w:t>недвижимости</w:t>
      </w:r>
      <w:r w:rsidRPr="005B74C4">
        <w:rPr>
          <w:rFonts w:ascii="Trebuchet MS" w:eastAsia="Times New Roman" w:hAnsi="Trebuchet MS" w:cs="Times New Roman"/>
          <w:color w:val="000000"/>
          <w:kern w:val="0"/>
          <w:sz w:val="18"/>
          <w:szCs w:val="18"/>
          <w:lang w:eastAsia="ru-RU"/>
        </w:rPr>
        <w:t xml:space="preserve"> 83</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3.1. </w:t>
      </w:r>
      <w:r w:rsidRPr="005B74C4">
        <w:rPr>
          <w:rFonts w:ascii="Trebuchet MS" w:eastAsia="Times New Roman" w:hAnsi="Trebuchet MS" w:cs="Times New Roman" w:hint="eastAsia"/>
          <w:color w:val="000000"/>
          <w:kern w:val="0"/>
          <w:sz w:val="18"/>
          <w:szCs w:val="18"/>
          <w:lang w:eastAsia="ru-RU"/>
        </w:rPr>
        <w:t>Понятие</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структура</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организации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ипотечного</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рынка</w:t>
      </w:r>
      <w:r w:rsidRPr="005B74C4">
        <w:rPr>
          <w:rFonts w:ascii="Trebuchet MS" w:eastAsia="Times New Roman" w:hAnsi="Trebuchet MS" w:cs="Times New Roman"/>
          <w:color w:val="000000"/>
          <w:kern w:val="0"/>
          <w:sz w:val="18"/>
          <w:szCs w:val="18"/>
          <w:lang w:eastAsia="ru-RU"/>
        </w:rPr>
        <w:t xml:space="preserve"> 84</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3.2. </w:t>
      </w:r>
      <w:r w:rsidRPr="005B74C4">
        <w:rPr>
          <w:rFonts w:ascii="Trebuchet MS" w:eastAsia="Times New Roman" w:hAnsi="Trebuchet MS" w:cs="Times New Roman" w:hint="eastAsia"/>
          <w:color w:val="000000"/>
          <w:kern w:val="0"/>
          <w:sz w:val="18"/>
          <w:szCs w:val="18"/>
          <w:lang w:eastAsia="ru-RU"/>
        </w:rPr>
        <w:t>Модели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ипотечного</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кредитования</w:t>
      </w:r>
      <w:r w:rsidRPr="005B74C4">
        <w:rPr>
          <w:rFonts w:ascii="Trebuchet MS" w:eastAsia="Times New Roman" w:hAnsi="Trebuchet MS" w:cs="Times New Roman"/>
          <w:color w:val="000000"/>
          <w:kern w:val="0"/>
          <w:sz w:val="18"/>
          <w:szCs w:val="18"/>
          <w:lang w:eastAsia="ru-RU"/>
        </w:rPr>
        <w:t xml:space="preserve"> 95</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3.3. </w:t>
      </w:r>
      <w:r w:rsidRPr="005B74C4">
        <w:rPr>
          <w:rFonts w:ascii="Trebuchet MS" w:eastAsia="Times New Roman" w:hAnsi="Trebuchet MS" w:cs="Times New Roman" w:hint="eastAsia"/>
          <w:color w:val="000000"/>
          <w:kern w:val="0"/>
          <w:sz w:val="18"/>
          <w:szCs w:val="18"/>
          <w:lang w:eastAsia="ru-RU"/>
        </w:rPr>
        <w:t>Становление</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ипотечной</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системы</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в</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Российской</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Федерации</w:t>
      </w:r>
      <w:r w:rsidRPr="005B74C4">
        <w:rPr>
          <w:rFonts w:ascii="Trebuchet MS" w:eastAsia="Times New Roman" w:hAnsi="Trebuchet MS" w:cs="Times New Roman"/>
          <w:color w:val="000000"/>
          <w:kern w:val="0"/>
          <w:sz w:val="18"/>
          <w:szCs w:val="18"/>
          <w:lang w:eastAsia="ru-RU"/>
        </w:rPr>
        <w:t xml:space="preserve"> 111</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3.4. </w:t>
      </w:r>
      <w:r w:rsidRPr="005B74C4">
        <w:rPr>
          <w:rFonts w:ascii="Trebuchet MS" w:eastAsia="Times New Roman" w:hAnsi="Trebuchet MS" w:cs="Times New Roman" w:hint="eastAsia"/>
          <w:color w:val="000000"/>
          <w:kern w:val="0"/>
          <w:sz w:val="18"/>
          <w:szCs w:val="18"/>
          <w:lang w:eastAsia="ru-RU"/>
        </w:rPr>
        <w:t>Ипотечные</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ценные</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бумаги</w:t>
      </w:r>
      <w:r w:rsidRPr="005B74C4">
        <w:rPr>
          <w:rFonts w:ascii="Trebuchet MS" w:eastAsia="Times New Roman" w:hAnsi="Trebuchet MS" w:cs="Times New Roman"/>
          <w:color w:val="000000"/>
          <w:kern w:val="0"/>
          <w:sz w:val="18"/>
          <w:szCs w:val="18"/>
          <w:lang w:eastAsia="ru-RU"/>
        </w:rPr>
        <w:t xml:space="preserve"> 133</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color w:val="000000"/>
          <w:kern w:val="0"/>
          <w:sz w:val="18"/>
          <w:szCs w:val="18"/>
          <w:lang w:eastAsia="ru-RU"/>
        </w:rPr>
        <w:t xml:space="preserve">3.5. </w:t>
      </w:r>
      <w:r w:rsidRPr="005B74C4">
        <w:rPr>
          <w:rFonts w:ascii="Trebuchet MS" w:eastAsia="Times New Roman" w:hAnsi="Trebuchet MS" w:cs="Times New Roman" w:hint="eastAsia"/>
          <w:color w:val="000000"/>
          <w:kern w:val="0"/>
          <w:sz w:val="18"/>
          <w:szCs w:val="18"/>
          <w:lang w:eastAsia="ru-RU"/>
        </w:rPr>
        <w:t>Пути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решения</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социальных</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проблем</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российского</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общества</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при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внедрении</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принципов</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ипотечного</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кредитования</w:t>
      </w:r>
      <w:r w:rsidRPr="005B74C4">
        <w:rPr>
          <w:rFonts w:ascii="Trebuchet MS" w:eastAsia="Times New Roman" w:hAnsi="Trebuchet MS" w:cs="Times New Roman"/>
          <w:color w:val="000000"/>
          <w:kern w:val="0"/>
          <w:sz w:val="18"/>
          <w:szCs w:val="18"/>
          <w:lang w:eastAsia="ru-RU"/>
        </w:rPr>
        <w:t xml:space="preserve"> 139</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hint="eastAsia"/>
          <w:color w:val="000000"/>
          <w:kern w:val="0"/>
          <w:sz w:val="18"/>
          <w:szCs w:val="18"/>
          <w:lang w:eastAsia="ru-RU"/>
        </w:rPr>
        <w:t>ЗАКЛЮЧЕНИЕ</w:t>
      </w:r>
      <w:r w:rsidRPr="005B74C4">
        <w:rPr>
          <w:rFonts w:ascii="Trebuchet MS" w:eastAsia="Times New Roman" w:hAnsi="Trebuchet MS" w:cs="Times New Roman"/>
          <w:color w:val="000000"/>
          <w:kern w:val="0"/>
          <w:sz w:val="18"/>
          <w:szCs w:val="18"/>
          <w:lang w:eastAsia="ru-RU"/>
        </w:rPr>
        <w:t xml:space="preserve"> 142</w:t>
      </w:r>
    </w:p>
    <w:p w:rsidR="005B74C4" w:rsidRPr="005B74C4" w:rsidRDefault="005B74C4" w:rsidP="005B74C4">
      <w:pPr>
        <w:rPr>
          <w:rFonts w:ascii="Trebuchet MS" w:eastAsia="Times New Roman" w:hAnsi="Trebuchet MS" w:cs="Times New Roman"/>
          <w:color w:val="000000"/>
          <w:kern w:val="0"/>
          <w:sz w:val="18"/>
          <w:szCs w:val="18"/>
          <w:lang w:eastAsia="ru-RU"/>
        </w:rPr>
      </w:pPr>
      <w:r w:rsidRPr="005B74C4">
        <w:rPr>
          <w:rFonts w:ascii="Trebuchet MS" w:eastAsia="Times New Roman" w:hAnsi="Trebuchet MS" w:cs="Times New Roman" w:hint="eastAsia"/>
          <w:color w:val="000000"/>
          <w:kern w:val="0"/>
          <w:sz w:val="18"/>
          <w:szCs w:val="18"/>
          <w:lang w:eastAsia="ru-RU"/>
        </w:rPr>
        <w:t>СПИСОК</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БИБЛИОГРАФИЧЕСКИХ</w:t>
      </w:r>
      <w:r w:rsidRPr="005B74C4">
        <w:rPr>
          <w:rFonts w:ascii="Trebuchet MS" w:eastAsia="Times New Roman" w:hAnsi="Trebuchet MS" w:cs="Times New Roman"/>
          <w:color w:val="000000"/>
          <w:kern w:val="0"/>
          <w:sz w:val="18"/>
          <w:szCs w:val="18"/>
          <w:lang w:eastAsia="ru-RU"/>
        </w:rPr>
        <w:t xml:space="preserve"> </w:t>
      </w:r>
      <w:r w:rsidRPr="005B74C4">
        <w:rPr>
          <w:rFonts w:ascii="Trebuchet MS" w:eastAsia="Times New Roman" w:hAnsi="Trebuchet MS" w:cs="Times New Roman" w:hint="eastAsia"/>
          <w:color w:val="000000"/>
          <w:kern w:val="0"/>
          <w:sz w:val="18"/>
          <w:szCs w:val="18"/>
          <w:lang w:eastAsia="ru-RU"/>
        </w:rPr>
        <w:t>ИСТОЧНИКОВ</w:t>
      </w:r>
      <w:r w:rsidRPr="005B74C4">
        <w:rPr>
          <w:rFonts w:ascii="Trebuchet MS" w:eastAsia="Times New Roman" w:hAnsi="Trebuchet MS" w:cs="Times New Roman"/>
          <w:color w:val="000000"/>
          <w:kern w:val="0"/>
          <w:sz w:val="18"/>
          <w:szCs w:val="18"/>
          <w:lang w:eastAsia="ru-RU"/>
        </w:rPr>
        <w:t xml:space="preserve"> 148</w:t>
      </w:r>
    </w:p>
    <w:p w:rsidR="00985DAE" w:rsidRPr="005B74C4" w:rsidRDefault="005B74C4" w:rsidP="005B74C4">
      <w:r w:rsidRPr="005B74C4">
        <w:rPr>
          <w:rFonts w:ascii="Trebuchet MS" w:eastAsia="Times New Roman" w:hAnsi="Trebuchet MS" w:cs="Times New Roman" w:hint="eastAsia"/>
          <w:color w:val="000000"/>
          <w:kern w:val="0"/>
          <w:sz w:val="18"/>
          <w:szCs w:val="18"/>
          <w:lang w:eastAsia="ru-RU"/>
        </w:rPr>
        <w:t>Приложение</w:t>
      </w:r>
      <w:r w:rsidRPr="005B74C4">
        <w:rPr>
          <w:rFonts w:ascii="Trebuchet MS" w:eastAsia="Times New Roman" w:hAnsi="Trebuchet MS" w:cs="Times New Roman"/>
          <w:color w:val="000000"/>
          <w:kern w:val="0"/>
          <w:sz w:val="18"/>
          <w:szCs w:val="18"/>
          <w:lang w:eastAsia="ru-RU"/>
        </w:rPr>
        <w:t xml:space="preserve"> 1</w:t>
      </w:r>
      <w:bookmarkStart w:id="0" w:name="_GoBack"/>
      <w:bookmarkEnd w:id="0"/>
    </w:p>
    <w:sectPr w:rsidR="00985DAE" w:rsidRPr="005B74C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3D9" w:rsidRDefault="00E153D9">
      <w:pPr>
        <w:spacing w:after="0" w:line="240" w:lineRule="auto"/>
      </w:pPr>
      <w:r>
        <w:separator/>
      </w:r>
    </w:p>
  </w:endnote>
  <w:endnote w:type="continuationSeparator" w:id="0">
    <w:p w:rsidR="00E153D9" w:rsidRDefault="00E1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3D9" w:rsidRDefault="00E153D9"/>
    <w:p w:rsidR="00E153D9" w:rsidRDefault="00E153D9"/>
    <w:p w:rsidR="00E153D9" w:rsidRDefault="00E153D9"/>
    <w:p w:rsidR="00E153D9" w:rsidRDefault="00E153D9"/>
    <w:p w:rsidR="00E153D9" w:rsidRDefault="00E153D9"/>
    <w:p w:rsidR="00E153D9" w:rsidRDefault="00E153D9"/>
    <w:p w:rsidR="00E153D9" w:rsidRDefault="00E153D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3D9" w:rsidRDefault="00E153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153D9" w:rsidRDefault="00E153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153D9" w:rsidRDefault="00E153D9"/>
    <w:p w:rsidR="00E153D9" w:rsidRDefault="00E153D9"/>
    <w:p w:rsidR="00E153D9" w:rsidRDefault="00E153D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3D9" w:rsidRDefault="00E153D9"/>
                          <w:p w:rsidR="00E153D9" w:rsidRDefault="00E153D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153D9" w:rsidRDefault="00E153D9"/>
                    <w:p w:rsidR="00E153D9" w:rsidRDefault="00E153D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153D9" w:rsidRDefault="00E153D9"/>
    <w:p w:rsidR="00E153D9" w:rsidRDefault="00E153D9">
      <w:pPr>
        <w:rPr>
          <w:sz w:val="2"/>
          <w:szCs w:val="2"/>
        </w:rPr>
      </w:pPr>
    </w:p>
    <w:p w:rsidR="00E153D9" w:rsidRDefault="00E153D9"/>
    <w:p w:rsidR="00E153D9" w:rsidRDefault="00E153D9">
      <w:pPr>
        <w:spacing w:after="0" w:line="240" w:lineRule="auto"/>
      </w:pPr>
    </w:p>
  </w:footnote>
  <w:footnote w:type="continuationSeparator" w:id="0">
    <w:p w:rsidR="00E153D9" w:rsidRDefault="00E15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3D9"/>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68B1A-43BF-4358-A8BD-031B7F87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23471</TotalTime>
  <Pages>1</Pages>
  <Words>150</Words>
  <Characters>861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1619</cp:revision>
  <cp:lastPrinted>2009-02-06T05:36:00Z</cp:lastPrinted>
  <dcterms:created xsi:type="dcterms:W3CDTF">2023-09-07T12:38:00Z</dcterms:created>
  <dcterms:modified xsi:type="dcterms:W3CDTF">2023-12-04T07:57:00Z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