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F74B3" w:rsidRDefault="004F74B3" w:rsidP="004F74B3">
      <w:r w:rsidRPr="00AA17E4">
        <w:rPr>
          <w:rFonts w:ascii="Times New Roman" w:eastAsia="Times New Roman" w:hAnsi="Times New Roman" w:cs="Times New Roman"/>
          <w:b/>
          <w:sz w:val="24"/>
          <w:szCs w:val="24"/>
          <w:lang w:eastAsia="ru-RU"/>
        </w:rPr>
        <w:t>Шляхтіна Ганна Володимирівна</w:t>
      </w:r>
      <w:r w:rsidRPr="00AA17E4">
        <w:rPr>
          <w:rFonts w:ascii="Times New Roman" w:eastAsia="Times New Roman" w:hAnsi="Times New Roman" w:cs="Times New Roman"/>
          <w:sz w:val="24"/>
          <w:szCs w:val="24"/>
          <w:lang w:eastAsia="ru-RU"/>
        </w:rPr>
        <w:t>, Голова Громадської організації «Територіальні ініціативи». Назва дисертації: «Механізм розвитку лідерського потенціалу у реалізації реформи публічного управління</w:t>
      </w:r>
      <w:r w:rsidRPr="00AA17E4">
        <w:rPr>
          <w:rFonts w:ascii="Times New Roman" w:eastAsia="Times New Roman" w:hAnsi="Times New Roman" w:cs="Times New Roman"/>
          <w:sz w:val="24"/>
          <w:szCs w:val="24"/>
          <w:lang w:bidi="en-US"/>
        </w:rPr>
        <w:t>».</w:t>
      </w:r>
      <w:r w:rsidRPr="00AA17E4">
        <w:rPr>
          <w:rFonts w:ascii="Times New Roman" w:eastAsia="Times New Roman" w:hAnsi="Times New Roman" w:cs="Times New Roman"/>
          <w:b/>
          <w:i/>
          <w:sz w:val="24"/>
          <w:szCs w:val="24"/>
          <w:lang w:eastAsia="ru-RU"/>
        </w:rPr>
        <w:t xml:space="preserve"> </w:t>
      </w:r>
      <w:r w:rsidRPr="00AA17E4">
        <w:rPr>
          <w:rFonts w:ascii="Times New Roman" w:eastAsia="Times New Roman" w:hAnsi="Times New Roman" w:cs="Times New Roman"/>
          <w:sz w:val="24"/>
          <w:szCs w:val="24"/>
          <w:lang w:eastAsia="ru-RU"/>
        </w:rPr>
        <w:t>Шифр та назва спеціальності - 25.00.02 – механізми державного управління. Спецрада</w:t>
      </w:r>
      <w:r w:rsidRPr="00AA17E4">
        <w:rPr>
          <w:rFonts w:ascii="Times New Roman" w:eastAsia="Times New Roman" w:hAnsi="Times New Roman" w:cs="Times New Roman"/>
          <w:b/>
          <w:i/>
          <w:sz w:val="24"/>
          <w:szCs w:val="24"/>
          <w:lang w:eastAsia="ru-RU"/>
        </w:rPr>
        <w:t xml:space="preserve"> </w:t>
      </w:r>
      <w:r w:rsidRPr="00AA17E4">
        <w:rPr>
          <w:rFonts w:ascii="Times New Roman" w:eastAsia="Times New Roman" w:hAnsi="Times New Roman" w:cs="Times New Roman"/>
          <w:sz w:val="24"/>
          <w:szCs w:val="24"/>
          <w:lang w:eastAsia="ru-RU"/>
        </w:rPr>
        <w:t>Д 38.053.03 Чорноморський національний університет імені Петра Могили</w:t>
      </w:r>
    </w:p>
    <w:sectPr w:rsidR="00CD7D1F" w:rsidRPr="004F74B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F74B3" w:rsidRPr="004F74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A2C7A-04F0-4A01-9CBD-B00248AB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2021-08-22T07:03:00Z</dcterms:created>
  <dcterms:modified xsi:type="dcterms:W3CDTF">2021-08-22T16:14:00Z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