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49" w:rsidRDefault="00922149" w:rsidP="00922149">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r>
        <w:t></w:t>
      </w:r>
      <w:r>
        <w:rPr>
          <w:rFonts w:hint="eastAsia"/>
        </w:rPr>
        <w:t>высшего</w:t>
      </w:r>
    </w:p>
    <w:p w:rsidR="00922149" w:rsidRDefault="00922149" w:rsidP="00922149">
      <w:r>
        <w:rPr>
          <w:rFonts w:hint="eastAsia"/>
        </w:rPr>
        <w:t>образования</w:t>
      </w:r>
    </w:p>
    <w:p w:rsidR="00922149" w:rsidRDefault="00922149" w:rsidP="00922149">
      <w:r>
        <w:rPr>
          <w:rFonts w:hint="eastAsia"/>
        </w:rPr>
        <w:t>Первый</w:t>
      </w:r>
      <w:r>
        <w:t></w:t>
      </w:r>
      <w:r>
        <w:rPr>
          <w:rFonts w:hint="eastAsia"/>
        </w:rPr>
        <w:t>Московский</w:t>
      </w:r>
      <w:r>
        <w:t></w:t>
      </w:r>
      <w:r>
        <w:rPr>
          <w:rFonts w:hint="eastAsia"/>
        </w:rPr>
        <w:t>государственный</w:t>
      </w:r>
      <w:r>
        <w:t></w:t>
      </w:r>
      <w:r>
        <w:rPr>
          <w:rFonts w:hint="eastAsia"/>
        </w:rPr>
        <w:t>медицинский</w:t>
      </w:r>
      <w:r>
        <w:t></w:t>
      </w:r>
      <w:r>
        <w:rPr>
          <w:rFonts w:hint="eastAsia"/>
        </w:rPr>
        <w:t>университет</w:t>
      </w:r>
    </w:p>
    <w:p w:rsidR="00922149" w:rsidRDefault="00922149" w:rsidP="00922149">
      <w:r>
        <w:rPr>
          <w:rFonts w:hint="eastAsia"/>
        </w:rPr>
        <w:t>имени</w:t>
      </w:r>
      <w:r>
        <w:t></w:t>
      </w:r>
      <w:r>
        <w:rPr>
          <w:rFonts w:hint="eastAsia"/>
        </w:rPr>
        <w:t>И</w:t>
      </w:r>
      <w:r>
        <w:t></w:t>
      </w:r>
      <w:r>
        <w:rPr>
          <w:rFonts w:hint="eastAsia"/>
        </w:rPr>
        <w:t>М</w:t>
      </w:r>
      <w:r>
        <w:t></w:t>
      </w:r>
      <w:r>
        <w:t></w:t>
      </w:r>
      <w:r>
        <w:rPr>
          <w:rFonts w:hint="eastAsia"/>
        </w:rPr>
        <w:t>Сеченова</w:t>
      </w:r>
    </w:p>
    <w:p w:rsidR="00922149" w:rsidRDefault="00922149" w:rsidP="00922149">
      <w:r>
        <w:rPr>
          <w:rFonts w:hint="eastAsia"/>
        </w:rPr>
        <w:t>Министерства</w:t>
      </w:r>
      <w:r>
        <w:t></w:t>
      </w:r>
      <w:r>
        <w:rPr>
          <w:rFonts w:hint="eastAsia"/>
        </w:rPr>
        <w:t>здравоохранения</w:t>
      </w:r>
      <w:r>
        <w:t></w:t>
      </w:r>
      <w:r>
        <w:rPr>
          <w:rFonts w:hint="eastAsia"/>
        </w:rPr>
        <w:t>Российской</w:t>
      </w:r>
      <w:r>
        <w:t></w:t>
      </w:r>
      <w:r>
        <w:rPr>
          <w:rFonts w:hint="eastAsia"/>
        </w:rPr>
        <w:t>Федерации</w:t>
      </w:r>
    </w:p>
    <w:p w:rsidR="00922149" w:rsidRDefault="00922149" w:rsidP="00922149">
      <w:r>
        <w:rPr>
          <w:rFonts w:hint="eastAsia"/>
        </w:rPr>
        <w:t>На</w:t>
      </w:r>
      <w:r>
        <w:t></w:t>
      </w:r>
      <w:r>
        <w:rPr>
          <w:rFonts w:hint="eastAsia"/>
        </w:rPr>
        <w:t>правах</w:t>
      </w:r>
      <w:r>
        <w:t></w:t>
      </w:r>
      <w:r>
        <w:rPr>
          <w:rFonts w:hint="eastAsia"/>
        </w:rPr>
        <w:t>рукописи</w:t>
      </w:r>
    </w:p>
    <w:p w:rsidR="00922149" w:rsidRDefault="00922149" w:rsidP="00922149">
      <w:r>
        <w:rPr>
          <w:rFonts w:hint="eastAsia"/>
        </w:rPr>
        <w:t>Веригина</w:t>
      </w:r>
      <w:r>
        <w:t></w:t>
      </w:r>
      <w:r>
        <w:rPr>
          <w:rFonts w:hint="eastAsia"/>
        </w:rPr>
        <w:t>Евгения</w:t>
      </w:r>
      <w:r>
        <w:t></w:t>
      </w:r>
      <w:r>
        <w:rPr>
          <w:rFonts w:hint="eastAsia"/>
        </w:rPr>
        <w:t>Витальевна</w:t>
      </w:r>
    </w:p>
    <w:p w:rsidR="00922149" w:rsidRDefault="00922149" w:rsidP="00922149">
      <w:r>
        <w:rPr>
          <w:rFonts w:hint="eastAsia"/>
        </w:rPr>
        <w:t>ОПТИМИЗАЦИЯ</w:t>
      </w:r>
      <w:r>
        <w:t></w:t>
      </w:r>
      <w:r>
        <w:rPr>
          <w:rFonts w:hint="eastAsia"/>
        </w:rPr>
        <w:t>ИНФОРМАЦИОННО</w:t>
      </w:r>
      <w:r>
        <w:t></w:t>
      </w:r>
      <w:r>
        <w:rPr>
          <w:rFonts w:hint="eastAsia"/>
        </w:rPr>
        <w:t>АНАЛИТИЧЕСКОГО</w:t>
      </w:r>
    </w:p>
    <w:p w:rsidR="00922149" w:rsidRDefault="00922149" w:rsidP="00922149">
      <w:r>
        <w:rPr>
          <w:rFonts w:hint="eastAsia"/>
        </w:rPr>
        <w:t>ОБЕСПЕЧЕНИЯ</w:t>
      </w:r>
      <w:r>
        <w:t></w:t>
      </w:r>
      <w:r>
        <w:rPr>
          <w:rFonts w:hint="eastAsia"/>
        </w:rPr>
        <w:t>НАДЗОРА</w:t>
      </w:r>
      <w:r>
        <w:t></w:t>
      </w:r>
      <w:r>
        <w:rPr>
          <w:rFonts w:hint="eastAsia"/>
        </w:rPr>
        <w:t>ЗА</w:t>
      </w:r>
      <w:r>
        <w:t></w:t>
      </w:r>
      <w:r>
        <w:rPr>
          <w:rFonts w:hint="eastAsia"/>
        </w:rPr>
        <w:t>ИНФЕКЦИЯМИ</w:t>
      </w:r>
      <w:r>
        <w:t></w:t>
      </w:r>
    </w:p>
    <w:p w:rsidR="00922149" w:rsidRDefault="00922149" w:rsidP="00922149">
      <w:r>
        <w:rPr>
          <w:rFonts w:hint="eastAsia"/>
        </w:rPr>
        <w:t>ПЕРЕДАЮЩИМИСЯ</w:t>
      </w:r>
      <w:r>
        <w:t></w:t>
      </w:r>
      <w:r>
        <w:rPr>
          <w:rFonts w:hint="eastAsia"/>
        </w:rPr>
        <w:t>КЛЕЩАМИ</w:t>
      </w:r>
      <w:r>
        <w:t></w:t>
      </w:r>
    </w:p>
    <w:p w:rsidR="00922149" w:rsidRDefault="00922149" w:rsidP="00922149">
      <w:r>
        <w:rPr>
          <w:rFonts w:hint="eastAsia"/>
        </w:rPr>
        <w:t>НА</w:t>
      </w:r>
      <w:r>
        <w:t></w:t>
      </w:r>
      <w:r>
        <w:rPr>
          <w:rFonts w:hint="eastAsia"/>
        </w:rPr>
        <w:t>ТЕРРИТОРИИ</w:t>
      </w:r>
      <w:r>
        <w:t></w:t>
      </w:r>
      <w:r>
        <w:rPr>
          <w:rFonts w:hint="eastAsia"/>
        </w:rPr>
        <w:t>РОССИЙСКОЙ</w:t>
      </w:r>
      <w:r>
        <w:t></w:t>
      </w:r>
      <w:r>
        <w:rPr>
          <w:rFonts w:hint="eastAsia"/>
        </w:rPr>
        <w:t>ФЕДЕРАЦИИ</w:t>
      </w:r>
    </w:p>
    <w:p w:rsidR="00922149" w:rsidRDefault="00922149" w:rsidP="00922149">
      <w:r>
        <w:t></w:t>
      </w:r>
      <w:r>
        <w:t></w:t>
      </w:r>
      <w:r>
        <w:t></w:t>
      </w:r>
      <w:r>
        <w:t></w:t>
      </w:r>
      <w:r>
        <w:t></w:t>
      </w:r>
      <w:r>
        <w:t></w:t>
      </w:r>
      <w:r>
        <w:t></w:t>
      </w:r>
      <w:r>
        <w:t></w:t>
      </w:r>
      <w:r>
        <w:t></w:t>
      </w:r>
      <w:r>
        <w:rPr>
          <w:rFonts w:hint="eastAsia"/>
        </w:rPr>
        <w:t>ЭПИДЕМИОЛОГИЯ</w:t>
      </w:r>
    </w:p>
    <w:p w:rsidR="00922149" w:rsidRDefault="00922149" w:rsidP="00922149">
      <w:r>
        <w:rPr>
          <w:rFonts w:hint="eastAsia"/>
        </w:rPr>
        <w:t>Диссертация</w:t>
      </w:r>
    </w:p>
    <w:p w:rsidR="00922149" w:rsidRDefault="00922149" w:rsidP="00922149">
      <w:r>
        <w:rPr>
          <w:rFonts w:hint="eastAsia"/>
        </w:rPr>
        <w:t>на</w:t>
      </w:r>
      <w:r>
        <w:t></w:t>
      </w:r>
      <w:r>
        <w:rPr>
          <w:rFonts w:hint="eastAsia"/>
        </w:rPr>
        <w:t>соискание</w:t>
      </w:r>
      <w:r>
        <w:t></w:t>
      </w:r>
      <w:r>
        <w:rPr>
          <w:rFonts w:hint="eastAsia"/>
        </w:rPr>
        <w:t>ученой</w:t>
      </w:r>
      <w:r>
        <w:t></w:t>
      </w:r>
      <w:r>
        <w:rPr>
          <w:rFonts w:hint="eastAsia"/>
        </w:rPr>
        <w:t>степени</w:t>
      </w:r>
    </w:p>
    <w:p w:rsidR="00922149" w:rsidRDefault="00922149" w:rsidP="00922149">
      <w:r>
        <w:rPr>
          <w:rFonts w:hint="eastAsia"/>
        </w:rPr>
        <w:t>кандидата</w:t>
      </w:r>
      <w:r>
        <w:t></w:t>
      </w:r>
      <w:r>
        <w:rPr>
          <w:rFonts w:hint="eastAsia"/>
        </w:rPr>
        <w:t>медицинских</w:t>
      </w:r>
      <w:r>
        <w:t></w:t>
      </w:r>
      <w:r>
        <w:rPr>
          <w:rFonts w:hint="eastAsia"/>
        </w:rPr>
        <w:t>наук</w:t>
      </w:r>
    </w:p>
    <w:p w:rsidR="00922149" w:rsidRDefault="00922149" w:rsidP="00922149">
      <w:r>
        <w:rPr>
          <w:rFonts w:hint="eastAsia"/>
        </w:rPr>
        <w:t>Научный</w:t>
      </w:r>
      <w:r>
        <w:t></w:t>
      </w:r>
      <w:r>
        <w:rPr>
          <w:rFonts w:hint="eastAsia"/>
        </w:rPr>
        <w:t>руководитель</w:t>
      </w:r>
      <w:r>
        <w:t></w:t>
      </w:r>
      <w:r>
        <w:t></w:t>
      </w:r>
      <w:r>
        <w:rPr>
          <w:rFonts w:hint="eastAsia"/>
        </w:rPr>
        <w:t>доктор</w:t>
      </w:r>
      <w:r>
        <w:t></w:t>
      </w:r>
      <w:r>
        <w:rPr>
          <w:rFonts w:hint="eastAsia"/>
        </w:rPr>
        <w:t>медицинский</w:t>
      </w:r>
      <w:r>
        <w:t></w:t>
      </w:r>
      <w:r>
        <w:rPr>
          <w:rFonts w:hint="eastAsia"/>
        </w:rPr>
        <w:t>наук</w:t>
      </w:r>
      <w:r>
        <w:t></w:t>
      </w:r>
      <w:r>
        <w:rPr>
          <w:rFonts w:hint="eastAsia"/>
        </w:rPr>
        <w:t>Симонова</w:t>
      </w:r>
      <w:r>
        <w:t></w:t>
      </w:r>
      <w:r>
        <w:rPr>
          <w:rFonts w:hint="eastAsia"/>
        </w:rPr>
        <w:t>Елена</w:t>
      </w:r>
      <w:r>
        <w:t></w:t>
      </w:r>
      <w:r>
        <w:rPr>
          <w:rFonts w:hint="eastAsia"/>
        </w:rPr>
        <w:t>Геннадиевна</w:t>
      </w:r>
    </w:p>
    <w:p w:rsidR="00922149" w:rsidRDefault="00922149" w:rsidP="00922149">
      <w:r>
        <w:rPr>
          <w:rFonts w:hint="eastAsia"/>
        </w:rPr>
        <w:t>Москва</w:t>
      </w:r>
      <w:r>
        <w:t></w:t>
      </w:r>
      <w:r>
        <w:t></w:t>
      </w:r>
      <w:r>
        <w:t></w:t>
      </w:r>
      <w:r>
        <w:t></w:t>
      </w:r>
      <w:r>
        <w:t></w:t>
      </w:r>
      <w:r>
        <w:t></w:t>
      </w:r>
      <w:r>
        <w:t></w:t>
      </w:r>
      <w:r>
        <w:t></w:t>
      </w:r>
      <w:r>
        <w:rPr>
          <w:rFonts w:hint="eastAsia"/>
        </w:rPr>
        <w:t>г</w:t>
      </w:r>
      <w:r>
        <w:t></w:t>
      </w:r>
    </w:p>
    <w:p w:rsidR="00922149" w:rsidRDefault="00922149" w:rsidP="00922149">
      <w:r>
        <w:rPr>
          <w:rFonts w:hint="eastAsia"/>
        </w:rPr>
        <w:t>СПИСОК</w:t>
      </w:r>
      <w:r>
        <w:t></w:t>
      </w:r>
      <w:r>
        <w:rPr>
          <w:rFonts w:hint="eastAsia"/>
        </w:rPr>
        <w:t>СОКРАЩЕНИЙ</w:t>
      </w:r>
    </w:p>
    <w:p w:rsidR="00922149" w:rsidRDefault="00922149" w:rsidP="00922149">
      <w:r>
        <w:rPr>
          <w:rFonts w:hint="eastAsia"/>
        </w:rPr>
        <w:t>АБ</w:t>
      </w:r>
      <w:r>
        <w:t></w:t>
      </w:r>
      <w:r>
        <w:rPr>
          <w:rFonts w:hint="eastAsia"/>
        </w:rPr>
        <w:t>профилактика</w:t>
      </w:r>
      <w:r>
        <w:t></w:t>
      </w:r>
      <w:r>
        <w:t></w:t>
      </w:r>
      <w:r>
        <w:t></w:t>
      </w:r>
      <w:r>
        <w:rPr>
          <w:rFonts w:hint="eastAsia"/>
        </w:rPr>
        <w:t>антибиотикопрофилактика</w:t>
      </w:r>
    </w:p>
    <w:p w:rsidR="00922149" w:rsidRDefault="00922149" w:rsidP="00922149">
      <w:r>
        <w:rPr>
          <w:rFonts w:hint="eastAsia"/>
        </w:rPr>
        <w:t>АПЛ</w:t>
      </w:r>
      <w:r>
        <w:t></w:t>
      </w:r>
      <w:r>
        <w:t></w:t>
      </w:r>
      <w:r>
        <w:t></w:t>
      </w:r>
      <w:r>
        <w:rPr>
          <w:rFonts w:hint="eastAsia"/>
        </w:rPr>
        <w:t>астраханская</w:t>
      </w:r>
      <w:r>
        <w:t></w:t>
      </w:r>
      <w:r>
        <w:rPr>
          <w:rFonts w:hint="eastAsia"/>
        </w:rPr>
        <w:t>пятнистая</w:t>
      </w:r>
      <w:r>
        <w:t></w:t>
      </w:r>
      <w:r>
        <w:rPr>
          <w:rFonts w:hint="eastAsia"/>
        </w:rPr>
        <w:t>лихорадка</w:t>
      </w:r>
    </w:p>
    <w:p w:rsidR="00922149" w:rsidRDefault="00922149" w:rsidP="00922149">
      <w:r>
        <w:rPr>
          <w:rFonts w:hint="eastAsia"/>
        </w:rPr>
        <w:t>Г</w:t>
      </w:r>
      <w:r>
        <w:t></w:t>
      </w:r>
      <w:r>
        <w:rPr>
          <w:rFonts w:hint="eastAsia"/>
        </w:rPr>
        <w:t>АЧ</w:t>
      </w:r>
      <w:r>
        <w:t></w:t>
      </w:r>
      <w:r>
        <w:t></w:t>
      </w:r>
      <w:r>
        <w:t></w:t>
      </w:r>
      <w:r>
        <w:rPr>
          <w:rFonts w:hint="eastAsia"/>
        </w:rPr>
        <w:t>гранулоцитарный</w:t>
      </w:r>
      <w:r>
        <w:t></w:t>
      </w:r>
      <w:r>
        <w:rPr>
          <w:rFonts w:hint="eastAsia"/>
        </w:rPr>
        <w:t>анаплазмоз</w:t>
      </w:r>
      <w:r>
        <w:t></w:t>
      </w:r>
      <w:r>
        <w:rPr>
          <w:rFonts w:hint="eastAsia"/>
        </w:rPr>
        <w:t>человека</w:t>
      </w:r>
    </w:p>
    <w:p w:rsidR="00922149" w:rsidRDefault="00922149" w:rsidP="00922149">
      <w:r>
        <w:rPr>
          <w:rFonts w:hint="eastAsia"/>
        </w:rPr>
        <w:t>ГУП</w:t>
      </w:r>
      <w:r>
        <w:t></w:t>
      </w:r>
      <w:r>
        <w:t></w:t>
      </w:r>
      <w:r>
        <w:t></w:t>
      </w:r>
      <w:r>
        <w:rPr>
          <w:rFonts w:hint="eastAsia"/>
        </w:rPr>
        <w:t>государственное</w:t>
      </w:r>
      <w:r>
        <w:t></w:t>
      </w:r>
      <w:r>
        <w:rPr>
          <w:rFonts w:hint="eastAsia"/>
        </w:rPr>
        <w:t>унитарное</w:t>
      </w:r>
      <w:r>
        <w:t></w:t>
      </w:r>
      <w:r>
        <w:rPr>
          <w:rFonts w:hint="eastAsia"/>
        </w:rPr>
        <w:t>предприятие</w:t>
      </w:r>
    </w:p>
    <w:p w:rsidR="00922149" w:rsidRDefault="00922149" w:rsidP="00922149">
      <w:r>
        <w:rPr>
          <w:rFonts w:hint="eastAsia"/>
        </w:rPr>
        <w:t>ГХЦГ</w:t>
      </w:r>
      <w:r>
        <w:t></w:t>
      </w:r>
      <w:r>
        <w:t></w:t>
      </w:r>
      <w:r>
        <w:t></w:t>
      </w:r>
      <w:r>
        <w:rPr>
          <w:rFonts w:hint="eastAsia"/>
        </w:rPr>
        <w:t>гексахлорциклогексан</w:t>
      </w:r>
    </w:p>
    <w:p w:rsidR="00922149" w:rsidRDefault="00922149" w:rsidP="00922149">
      <w:r>
        <w:rPr>
          <w:rFonts w:hint="eastAsia"/>
        </w:rPr>
        <w:t>ВКЭ</w:t>
      </w:r>
      <w:r>
        <w:t></w:t>
      </w:r>
      <w:r>
        <w:t></w:t>
      </w:r>
      <w:r>
        <w:t></w:t>
      </w:r>
      <w:r>
        <w:rPr>
          <w:rFonts w:hint="eastAsia"/>
        </w:rPr>
        <w:t>вирус</w:t>
      </w:r>
      <w:r>
        <w:t></w:t>
      </w:r>
      <w:r>
        <w:rPr>
          <w:rFonts w:hint="eastAsia"/>
        </w:rPr>
        <w:t>клещевого</w:t>
      </w:r>
      <w:r>
        <w:t></w:t>
      </w:r>
      <w:r>
        <w:rPr>
          <w:rFonts w:hint="eastAsia"/>
        </w:rPr>
        <w:t>энцефалита</w:t>
      </w:r>
    </w:p>
    <w:p w:rsidR="00922149" w:rsidRDefault="00922149" w:rsidP="00922149">
      <w:r>
        <w:rPr>
          <w:rFonts w:hint="eastAsia"/>
        </w:rPr>
        <w:t>ДДТ</w:t>
      </w:r>
      <w:r>
        <w:t></w:t>
      </w:r>
      <w:r>
        <w:t></w:t>
      </w:r>
      <w:r>
        <w:t></w:t>
      </w:r>
      <w:r>
        <w:rPr>
          <w:rFonts w:hint="eastAsia"/>
        </w:rPr>
        <w:t>дихлодифенилтрихлорэтан</w:t>
      </w:r>
    </w:p>
    <w:p w:rsidR="00922149" w:rsidRDefault="00922149" w:rsidP="00922149">
      <w:r>
        <w:rPr>
          <w:rFonts w:hint="eastAsia"/>
        </w:rPr>
        <w:t>ДФО</w:t>
      </w:r>
      <w:r>
        <w:t></w:t>
      </w:r>
      <w:r>
        <w:t></w:t>
      </w:r>
      <w:r>
        <w:t></w:t>
      </w:r>
      <w:r>
        <w:rPr>
          <w:rFonts w:hint="eastAsia"/>
        </w:rPr>
        <w:t>Дальневосточный</w:t>
      </w:r>
      <w:r>
        <w:t></w:t>
      </w:r>
      <w:r>
        <w:rPr>
          <w:rFonts w:hint="eastAsia"/>
        </w:rPr>
        <w:t>Федеральный</w:t>
      </w:r>
      <w:r>
        <w:t></w:t>
      </w:r>
      <w:r>
        <w:rPr>
          <w:rFonts w:hint="eastAsia"/>
        </w:rPr>
        <w:t>округ</w:t>
      </w:r>
    </w:p>
    <w:p w:rsidR="00922149" w:rsidRDefault="00922149" w:rsidP="00922149">
      <w:r>
        <w:rPr>
          <w:rFonts w:hint="eastAsia"/>
        </w:rPr>
        <w:t>ИГ</w:t>
      </w:r>
      <w:r>
        <w:t></w:t>
      </w:r>
      <w:r>
        <w:t></w:t>
      </w:r>
      <w:r>
        <w:t></w:t>
      </w:r>
      <w:r>
        <w:rPr>
          <w:rFonts w:hint="eastAsia"/>
        </w:rPr>
        <w:t>иммуноглобулин</w:t>
      </w:r>
    </w:p>
    <w:p w:rsidR="00922149" w:rsidRDefault="00922149" w:rsidP="00922149">
      <w:r>
        <w:rPr>
          <w:rFonts w:hint="eastAsia"/>
        </w:rPr>
        <w:t>ИКБ</w:t>
      </w:r>
      <w:r>
        <w:t></w:t>
      </w:r>
      <w:r>
        <w:t></w:t>
      </w:r>
      <w:r>
        <w:t></w:t>
      </w:r>
      <w:r>
        <w:rPr>
          <w:rFonts w:hint="eastAsia"/>
        </w:rPr>
        <w:t>иксодовые</w:t>
      </w:r>
      <w:r>
        <w:t></w:t>
      </w:r>
      <w:r>
        <w:rPr>
          <w:rFonts w:hint="eastAsia"/>
        </w:rPr>
        <w:t>клещевые</w:t>
      </w:r>
      <w:r>
        <w:t></w:t>
      </w:r>
      <w:r>
        <w:rPr>
          <w:rFonts w:hint="eastAsia"/>
        </w:rPr>
        <w:t>боррелиозы</w:t>
      </w:r>
    </w:p>
    <w:p w:rsidR="00922149" w:rsidRDefault="00922149" w:rsidP="00922149">
      <w:r>
        <w:rPr>
          <w:rFonts w:hint="eastAsia"/>
        </w:rPr>
        <w:t>ИПК</w:t>
      </w:r>
      <w:r>
        <w:t></w:t>
      </w:r>
      <w:r>
        <w:t></w:t>
      </w:r>
      <w:r>
        <w:t></w:t>
      </w:r>
      <w:r>
        <w:rPr>
          <w:rFonts w:hint="eastAsia"/>
        </w:rPr>
        <w:t>инфекции</w:t>
      </w:r>
      <w:r>
        <w:t></w:t>
      </w:r>
      <w:r>
        <w:t></w:t>
      </w:r>
      <w:r>
        <w:rPr>
          <w:rFonts w:hint="eastAsia"/>
        </w:rPr>
        <w:t>передающиеся</w:t>
      </w:r>
      <w:r>
        <w:t></w:t>
      </w:r>
      <w:r>
        <w:rPr>
          <w:rFonts w:hint="eastAsia"/>
        </w:rPr>
        <w:t>клещами</w:t>
      </w:r>
    </w:p>
    <w:p w:rsidR="00922149" w:rsidRDefault="00922149" w:rsidP="00922149">
      <w:r>
        <w:rPr>
          <w:rFonts w:hint="eastAsia"/>
        </w:rPr>
        <w:t>ИПО</w:t>
      </w:r>
      <w:r>
        <w:t></w:t>
      </w:r>
      <w:r>
        <w:t></w:t>
      </w:r>
      <w:r>
        <w:t></w:t>
      </w:r>
      <w:r>
        <w:rPr>
          <w:rFonts w:hint="eastAsia"/>
        </w:rPr>
        <w:t>институт</w:t>
      </w:r>
      <w:r>
        <w:t></w:t>
      </w:r>
      <w:r>
        <w:rPr>
          <w:rFonts w:hint="eastAsia"/>
        </w:rPr>
        <w:t>профессионального</w:t>
      </w:r>
      <w:r>
        <w:t></w:t>
      </w:r>
      <w:r>
        <w:rPr>
          <w:rFonts w:hint="eastAsia"/>
        </w:rPr>
        <w:t>образования</w:t>
      </w:r>
    </w:p>
    <w:p w:rsidR="00922149" w:rsidRDefault="00922149" w:rsidP="00922149">
      <w:r>
        <w:rPr>
          <w:rFonts w:hint="eastAsia"/>
        </w:rPr>
        <w:t>ИФА</w:t>
      </w:r>
      <w:r>
        <w:t></w:t>
      </w:r>
      <w:r>
        <w:t></w:t>
      </w:r>
      <w:r>
        <w:t></w:t>
      </w:r>
      <w:r>
        <w:rPr>
          <w:rFonts w:hint="eastAsia"/>
        </w:rPr>
        <w:t>иммуноферментный</w:t>
      </w:r>
      <w:r>
        <w:t></w:t>
      </w:r>
      <w:r>
        <w:rPr>
          <w:rFonts w:hint="eastAsia"/>
        </w:rPr>
        <w:t>анализ</w:t>
      </w:r>
    </w:p>
    <w:p w:rsidR="00922149" w:rsidRDefault="00922149" w:rsidP="00922149">
      <w:r>
        <w:rPr>
          <w:rFonts w:hint="eastAsia"/>
        </w:rPr>
        <w:t>КЭ</w:t>
      </w:r>
      <w:r>
        <w:t></w:t>
      </w:r>
      <w:r>
        <w:t></w:t>
      </w:r>
      <w:r>
        <w:t></w:t>
      </w:r>
      <w:r>
        <w:rPr>
          <w:rFonts w:hint="eastAsia"/>
        </w:rPr>
        <w:t>клещевой</w:t>
      </w:r>
      <w:r>
        <w:t></w:t>
      </w:r>
      <w:r>
        <w:rPr>
          <w:rFonts w:hint="eastAsia"/>
        </w:rPr>
        <w:t>энцефалит</w:t>
      </w:r>
    </w:p>
    <w:p w:rsidR="00922149" w:rsidRDefault="00922149" w:rsidP="00922149">
      <w:r>
        <w:rPr>
          <w:rFonts w:hint="eastAsia"/>
        </w:rPr>
        <w:t>ККГЛ</w:t>
      </w:r>
      <w:r>
        <w:t></w:t>
      </w:r>
      <w:r>
        <w:t></w:t>
      </w:r>
      <w:r>
        <w:t></w:t>
      </w:r>
      <w:r>
        <w:rPr>
          <w:rFonts w:hint="eastAsia"/>
        </w:rPr>
        <w:t>Крым</w:t>
      </w:r>
      <w:r>
        <w:t></w:t>
      </w:r>
      <w:r>
        <w:rPr>
          <w:rFonts w:hint="eastAsia"/>
        </w:rPr>
        <w:t>Конго</w:t>
      </w:r>
      <w:r>
        <w:t></w:t>
      </w:r>
      <w:r>
        <w:rPr>
          <w:rFonts w:hint="eastAsia"/>
        </w:rPr>
        <w:t>геморрагическая</w:t>
      </w:r>
      <w:r>
        <w:t></w:t>
      </w:r>
      <w:r>
        <w:rPr>
          <w:rFonts w:hint="eastAsia"/>
        </w:rPr>
        <w:t>лихорадка</w:t>
      </w:r>
    </w:p>
    <w:p w:rsidR="00922149" w:rsidRDefault="00922149" w:rsidP="00922149">
      <w:r>
        <w:rPr>
          <w:rFonts w:hint="eastAsia"/>
        </w:rPr>
        <w:t>КПЛ</w:t>
      </w:r>
      <w:r>
        <w:t></w:t>
      </w:r>
      <w:r>
        <w:t></w:t>
      </w:r>
      <w:r>
        <w:t></w:t>
      </w:r>
      <w:r>
        <w:rPr>
          <w:rFonts w:hint="eastAsia"/>
        </w:rPr>
        <w:t>клещевые</w:t>
      </w:r>
      <w:r>
        <w:t></w:t>
      </w:r>
      <w:r>
        <w:rPr>
          <w:rFonts w:hint="eastAsia"/>
        </w:rPr>
        <w:t>пятнистые</w:t>
      </w:r>
      <w:r>
        <w:t></w:t>
      </w:r>
      <w:r>
        <w:rPr>
          <w:rFonts w:hint="eastAsia"/>
        </w:rPr>
        <w:t>лихорадки</w:t>
      </w:r>
    </w:p>
    <w:p w:rsidR="00922149" w:rsidRDefault="00922149" w:rsidP="00922149">
      <w:r>
        <w:rPr>
          <w:rFonts w:hint="eastAsia"/>
        </w:rPr>
        <w:t>КР</w:t>
      </w:r>
      <w:r>
        <w:t></w:t>
      </w:r>
      <w:r>
        <w:t></w:t>
      </w:r>
      <w:r>
        <w:t></w:t>
      </w:r>
      <w:r>
        <w:rPr>
          <w:rFonts w:hint="eastAsia"/>
        </w:rPr>
        <w:t>клещевые</w:t>
      </w:r>
      <w:r>
        <w:t></w:t>
      </w:r>
      <w:r>
        <w:rPr>
          <w:rFonts w:hint="eastAsia"/>
        </w:rPr>
        <w:t>риккетсиозы</w:t>
      </w:r>
    </w:p>
    <w:p w:rsidR="00922149" w:rsidRDefault="00922149" w:rsidP="00922149">
      <w:r>
        <w:rPr>
          <w:rFonts w:hint="eastAsia"/>
        </w:rPr>
        <w:t>ЛОО</w:t>
      </w:r>
      <w:r>
        <w:t></w:t>
      </w:r>
      <w:r>
        <w:t></w:t>
      </w:r>
      <w:r>
        <w:t></w:t>
      </w:r>
      <w:r>
        <w:rPr>
          <w:rFonts w:hint="eastAsia"/>
        </w:rPr>
        <w:t>детские</w:t>
      </w:r>
      <w:r>
        <w:t></w:t>
      </w:r>
      <w:r>
        <w:rPr>
          <w:rFonts w:hint="eastAsia"/>
        </w:rPr>
        <w:t>оздоровительные</w:t>
      </w:r>
      <w:r>
        <w:t></w:t>
      </w:r>
      <w:r>
        <w:rPr>
          <w:rFonts w:hint="eastAsia"/>
        </w:rPr>
        <w:t>организации</w:t>
      </w:r>
    </w:p>
    <w:p w:rsidR="00922149" w:rsidRDefault="00922149" w:rsidP="00922149">
      <w:r>
        <w:rPr>
          <w:rFonts w:hint="eastAsia"/>
        </w:rPr>
        <w:t>МИ</w:t>
      </w:r>
      <w:r>
        <w:t></w:t>
      </w:r>
      <w:r>
        <w:t></w:t>
      </w:r>
      <w:r>
        <w:t></w:t>
      </w:r>
      <w:r>
        <w:rPr>
          <w:rFonts w:hint="eastAsia"/>
        </w:rPr>
        <w:t>микст</w:t>
      </w:r>
      <w:r>
        <w:t></w:t>
      </w:r>
      <w:r>
        <w:rPr>
          <w:rFonts w:hint="eastAsia"/>
        </w:rPr>
        <w:t>инфекции</w:t>
      </w:r>
    </w:p>
    <w:p w:rsidR="00922149" w:rsidRDefault="00922149" w:rsidP="00922149">
      <w:r>
        <w:rPr>
          <w:rFonts w:hint="eastAsia"/>
        </w:rPr>
        <w:t>МИБП</w:t>
      </w:r>
      <w:r>
        <w:t></w:t>
      </w:r>
      <w:r>
        <w:t></w:t>
      </w:r>
      <w:r>
        <w:t></w:t>
      </w:r>
      <w:r>
        <w:rPr>
          <w:rFonts w:hint="eastAsia"/>
        </w:rPr>
        <w:t>медицинские</w:t>
      </w:r>
      <w:r>
        <w:t></w:t>
      </w:r>
      <w:r>
        <w:rPr>
          <w:rFonts w:hint="eastAsia"/>
        </w:rPr>
        <w:t>иммунобиологические</w:t>
      </w:r>
      <w:r>
        <w:t></w:t>
      </w:r>
      <w:r>
        <w:rPr>
          <w:rFonts w:hint="eastAsia"/>
        </w:rPr>
        <w:t>препараты</w:t>
      </w:r>
    </w:p>
    <w:p w:rsidR="00922149" w:rsidRDefault="00922149" w:rsidP="00922149">
      <w:r>
        <w:rPr>
          <w:rFonts w:hint="eastAsia"/>
        </w:rPr>
        <w:t>ММ</w:t>
      </w:r>
      <w:r>
        <w:t></w:t>
      </w:r>
      <w:r>
        <w:t></w:t>
      </w:r>
      <w:r>
        <w:t></w:t>
      </w:r>
      <w:r>
        <w:rPr>
          <w:rFonts w:hint="eastAsia"/>
        </w:rPr>
        <w:t>мелкие</w:t>
      </w:r>
      <w:r>
        <w:t></w:t>
      </w:r>
      <w:r>
        <w:rPr>
          <w:rFonts w:hint="eastAsia"/>
        </w:rPr>
        <w:t>млекопитающие</w:t>
      </w:r>
    </w:p>
    <w:p w:rsidR="00922149" w:rsidRDefault="00922149" w:rsidP="00922149">
      <w:r>
        <w:rPr>
          <w:rFonts w:hint="eastAsia"/>
        </w:rPr>
        <w:t>МО</w:t>
      </w:r>
      <w:r>
        <w:t></w:t>
      </w:r>
      <w:r>
        <w:t></w:t>
      </w:r>
      <w:r>
        <w:t></w:t>
      </w:r>
      <w:r>
        <w:rPr>
          <w:rFonts w:hint="eastAsia"/>
        </w:rPr>
        <w:t>медицинские</w:t>
      </w:r>
      <w:r>
        <w:t></w:t>
      </w:r>
      <w:r>
        <w:rPr>
          <w:rFonts w:hint="eastAsia"/>
        </w:rPr>
        <w:t>организации</w:t>
      </w:r>
    </w:p>
    <w:p w:rsidR="00922149" w:rsidRDefault="00922149" w:rsidP="00922149">
      <w:r>
        <w:rPr>
          <w:rFonts w:hint="eastAsia"/>
        </w:rPr>
        <w:t>МЭЧ</w:t>
      </w:r>
      <w:r>
        <w:t></w:t>
      </w:r>
      <w:r>
        <w:t></w:t>
      </w:r>
      <w:r>
        <w:t></w:t>
      </w:r>
      <w:r>
        <w:rPr>
          <w:rFonts w:hint="eastAsia"/>
        </w:rPr>
        <w:t>моноцитарный</w:t>
      </w:r>
      <w:r>
        <w:t></w:t>
      </w:r>
      <w:r>
        <w:rPr>
          <w:rFonts w:hint="eastAsia"/>
        </w:rPr>
        <w:t>эрлихиоз</w:t>
      </w:r>
      <w:r>
        <w:t></w:t>
      </w:r>
      <w:r>
        <w:rPr>
          <w:rFonts w:hint="eastAsia"/>
        </w:rPr>
        <w:t>человека</w:t>
      </w:r>
    </w:p>
    <w:p w:rsidR="00922149" w:rsidRDefault="00922149" w:rsidP="00922149">
      <w:r>
        <w:rPr>
          <w:rFonts w:hint="eastAsia"/>
        </w:rPr>
        <w:t>нРИФ</w:t>
      </w:r>
      <w:r>
        <w:t></w:t>
      </w:r>
      <w:r>
        <w:t></w:t>
      </w:r>
      <w:r>
        <w:t></w:t>
      </w:r>
      <w:r>
        <w:rPr>
          <w:rFonts w:hint="eastAsia"/>
        </w:rPr>
        <w:t>непрямая</w:t>
      </w:r>
      <w:r>
        <w:t></w:t>
      </w:r>
      <w:r>
        <w:rPr>
          <w:rFonts w:hint="eastAsia"/>
        </w:rPr>
        <w:t>реакция</w:t>
      </w:r>
      <w:r>
        <w:t></w:t>
      </w:r>
      <w:r>
        <w:rPr>
          <w:rFonts w:hint="eastAsia"/>
        </w:rPr>
        <w:t>иммунофлюоресценции</w:t>
      </w:r>
    </w:p>
    <w:p w:rsidR="00922149" w:rsidRDefault="00922149" w:rsidP="00922149">
      <w:r>
        <w:rPr>
          <w:rFonts w:hint="eastAsia"/>
        </w:rPr>
        <w:t>ПФО</w:t>
      </w:r>
      <w:r>
        <w:t></w:t>
      </w:r>
      <w:r>
        <w:t></w:t>
      </w:r>
      <w:r>
        <w:t></w:t>
      </w:r>
      <w:r>
        <w:rPr>
          <w:rFonts w:hint="eastAsia"/>
        </w:rPr>
        <w:t>Приволжский</w:t>
      </w:r>
      <w:r>
        <w:t></w:t>
      </w:r>
      <w:r>
        <w:rPr>
          <w:rFonts w:hint="eastAsia"/>
        </w:rPr>
        <w:t>федеральный</w:t>
      </w:r>
      <w:r>
        <w:t></w:t>
      </w:r>
      <w:r>
        <w:rPr>
          <w:rFonts w:hint="eastAsia"/>
        </w:rPr>
        <w:t>округ</w:t>
      </w:r>
    </w:p>
    <w:p w:rsidR="00922149" w:rsidRDefault="00922149" w:rsidP="00922149">
      <w:r>
        <w:rPr>
          <w:rFonts w:hint="eastAsia"/>
        </w:rPr>
        <w:t>ПЧС</w:t>
      </w:r>
      <w:r>
        <w:t></w:t>
      </w:r>
      <w:r>
        <w:t></w:t>
      </w:r>
      <w:r>
        <w:t></w:t>
      </w:r>
      <w:r>
        <w:rPr>
          <w:rFonts w:hint="eastAsia"/>
        </w:rPr>
        <w:t>противочумная</w:t>
      </w:r>
      <w:r>
        <w:t></w:t>
      </w:r>
      <w:r>
        <w:rPr>
          <w:rFonts w:hint="eastAsia"/>
        </w:rPr>
        <w:t>станция</w:t>
      </w:r>
    </w:p>
    <w:p w:rsidR="00922149" w:rsidRDefault="00922149" w:rsidP="00922149">
      <w:r>
        <w:rPr>
          <w:rFonts w:hint="eastAsia"/>
        </w:rPr>
        <w:t>ПЦР</w:t>
      </w:r>
      <w:r>
        <w:t></w:t>
      </w:r>
      <w:r>
        <w:t></w:t>
      </w:r>
      <w:r>
        <w:t></w:t>
      </w:r>
      <w:r>
        <w:rPr>
          <w:rFonts w:hint="eastAsia"/>
        </w:rPr>
        <w:t>полимеразная</w:t>
      </w:r>
      <w:r>
        <w:t></w:t>
      </w:r>
      <w:r>
        <w:rPr>
          <w:rFonts w:hint="eastAsia"/>
        </w:rPr>
        <w:t>цепная</w:t>
      </w:r>
      <w:r>
        <w:t></w:t>
      </w:r>
      <w:r>
        <w:rPr>
          <w:rFonts w:hint="eastAsia"/>
        </w:rPr>
        <w:t>реакция</w:t>
      </w:r>
    </w:p>
    <w:p w:rsidR="00922149" w:rsidRDefault="00922149" w:rsidP="00922149">
      <w:r>
        <w:rPr>
          <w:rFonts w:hint="eastAsia"/>
        </w:rPr>
        <w:t>СЗФО</w:t>
      </w:r>
      <w:r>
        <w:t></w:t>
      </w:r>
      <w:r>
        <w:t></w:t>
      </w:r>
      <w:r>
        <w:t></w:t>
      </w:r>
      <w:r>
        <w:rPr>
          <w:rFonts w:hint="eastAsia"/>
        </w:rPr>
        <w:t>Северо</w:t>
      </w:r>
      <w:r>
        <w:t></w:t>
      </w:r>
      <w:r>
        <w:rPr>
          <w:rFonts w:hint="eastAsia"/>
        </w:rPr>
        <w:t>Западный</w:t>
      </w:r>
      <w:r>
        <w:t></w:t>
      </w:r>
      <w:r>
        <w:rPr>
          <w:rFonts w:hint="eastAsia"/>
        </w:rPr>
        <w:t>Федеральный</w:t>
      </w:r>
      <w:r>
        <w:t></w:t>
      </w:r>
      <w:r>
        <w:rPr>
          <w:rFonts w:hint="eastAsia"/>
        </w:rPr>
        <w:t>округ</w:t>
      </w:r>
    </w:p>
    <w:p w:rsidR="00922149" w:rsidRDefault="00922149" w:rsidP="00922149">
      <w:r>
        <w:rPr>
          <w:rFonts w:hint="eastAsia"/>
        </w:rPr>
        <w:t>СИЗ</w:t>
      </w:r>
      <w:r>
        <w:t></w:t>
      </w:r>
      <w:r>
        <w:t></w:t>
      </w:r>
      <w:r>
        <w:t></w:t>
      </w:r>
      <w:r>
        <w:rPr>
          <w:rFonts w:hint="eastAsia"/>
        </w:rPr>
        <w:t>средства</w:t>
      </w:r>
      <w:r>
        <w:t></w:t>
      </w:r>
      <w:r>
        <w:rPr>
          <w:rFonts w:hint="eastAsia"/>
        </w:rPr>
        <w:t>индивидуальной</w:t>
      </w:r>
      <w:r>
        <w:t></w:t>
      </w:r>
      <w:r>
        <w:rPr>
          <w:rFonts w:hint="eastAsia"/>
        </w:rPr>
        <w:t>защиты</w:t>
      </w:r>
    </w:p>
    <w:p w:rsidR="00922149" w:rsidRDefault="00922149" w:rsidP="00922149">
      <w:r>
        <w:rPr>
          <w:rFonts w:hint="eastAsia"/>
        </w:rPr>
        <w:t>СКФО</w:t>
      </w:r>
      <w:r>
        <w:t></w:t>
      </w:r>
      <w:r>
        <w:t></w:t>
      </w:r>
      <w:r>
        <w:t></w:t>
      </w:r>
      <w:r>
        <w:rPr>
          <w:rFonts w:hint="eastAsia"/>
        </w:rPr>
        <w:t>Северо</w:t>
      </w:r>
      <w:r>
        <w:t></w:t>
      </w:r>
      <w:r>
        <w:rPr>
          <w:rFonts w:hint="eastAsia"/>
        </w:rPr>
        <w:t>Кавказский</w:t>
      </w:r>
      <w:r>
        <w:t></w:t>
      </w:r>
      <w:r>
        <w:rPr>
          <w:rFonts w:hint="eastAsia"/>
        </w:rPr>
        <w:t>Федеральный</w:t>
      </w:r>
      <w:r>
        <w:t></w:t>
      </w:r>
      <w:r>
        <w:rPr>
          <w:rFonts w:hint="eastAsia"/>
        </w:rPr>
        <w:t>округ</w:t>
      </w:r>
      <w:r>
        <w:t></w:t>
      </w:r>
      <w:r>
        <w:rPr>
          <w:rFonts w:hint="eastAsia"/>
        </w:rPr>
        <w:t>СКТ</w:t>
      </w:r>
      <w:r>
        <w:t></w:t>
      </w:r>
      <w:r>
        <w:t></w:t>
      </w:r>
      <w:r>
        <w:t></w:t>
      </w:r>
      <w:r>
        <w:rPr>
          <w:rFonts w:hint="eastAsia"/>
        </w:rPr>
        <w:t>сибирский</w:t>
      </w:r>
      <w:r>
        <w:t></w:t>
      </w:r>
      <w:r>
        <w:rPr>
          <w:rFonts w:hint="eastAsia"/>
        </w:rPr>
        <w:t>клещевой</w:t>
      </w:r>
      <w:r>
        <w:t></w:t>
      </w:r>
      <w:r>
        <w:rPr>
          <w:rFonts w:hint="eastAsia"/>
        </w:rPr>
        <w:t>тиф</w:t>
      </w:r>
      <w:r>
        <w:t></w:t>
      </w:r>
      <w:r>
        <w:rPr>
          <w:rFonts w:hint="eastAsia"/>
        </w:rPr>
        <w:t>СМИ</w:t>
      </w:r>
      <w:r>
        <w:t></w:t>
      </w:r>
      <w:r>
        <w:t></w:t>
      </w:r>
      <w:r>
        <w:t></w:t>
      </w:r>
      <w:r>
        <w:rPr>
          <w:rFonts w:hint="eastAsia"/>
        </w:rPr>
        <w:t>средства</w:t>
      </w:r>
      <w:r>
        <w:t></w:t>
      </w:r>
      <w:r>
        <w:rPr>
          <w:rFonts w:hint="eastAsia"/>
        </w:rPr>
        <w:t>массовой</w:t>
      </w:r>
      <w:r>
        <w:t></w:t>
      </w:r>
      <w:r>
        <w:rPr>
          <w:rFonts w:hint="eastAsia"/>
        </w:rPr>
        <w:t>информации</w:t>
      </w:r>
      <w:r>
        <w:t></w:t>
      </w:r>
      <w:r>
        <w:rPr>
          <w:rFonts w:hint="eastAsia"/>
        </w:rPr>
        <w:t>СП</w:t>
      </w:r>
      <w:r>
        <w:t></w:t>
      </w:r>
      <w:r>
        <w:t></w:t>
      </w:r>
      <w:r>
        <w:t></w:t>
      </w:r>
      <w:r>
        <w:rPr>
          <w:rFonts w:hint="eastAsia"/>
        </w:rPr>
        <w:t>санитарные</w:t>
      </w:r>
      <w:r>
        <w:t></w:t>
      </w:r>
      <w:r>
        <w:rPr>
          <w:rFonts w:hint="eastAsia"/>
        </w:rPr>
        <w:t>правила</w:t>
      </w:r>
    </w:p>
    <w:p w:rsidR="00922149" w:rsidRDefault="00922149" w:rsidP="00922149">
      <w:r>
        <w:rPr>
          <w:rFonts w:hint="eastAsia"/>
        </w:rPr>
        <w:t>СПЭК</w:t>
      </w:r>
      <w:r>
        <w:t></w:t>
      </w:r>
      <w:r>
        <w:t></w:t>
      </w:r>
      <w:r>
        <w:t></w:t>
      </w:r>
      <w:r>
        <w:rPr>
          <w:rFonts w:hint="eastAsia"/>
        </w:rPr>
        <w:t>санитарно</w:t>
      </w:r>
      <w:r>
        <w:t></w:t>
      </w:r>
      <w:r>
        <w:rPr>
          <w:rFonts w:hint="eastAsia"/>
        </w:rPr>
        <w:t>противоэпидемическая</w:t>
      </w:r>
      <w:r>
        <w:t></w:t>
      </w:r>
      <w:r>
        <w:rPr>
          <w:rFonts w:hint="eastAsia"/>
        </w:rPr>
        <w:t>комиссия</w:t>
      </w:r>
      <w:r>
        <w:t></w:t>
      </w:r>
      <w:r>
        <w:rPr>
          <w:rFonts w:hint="eastAsia"/>
        </w:rPr>
        <w:t>СФО</w:t>
      </w:r>
      <w:r>
        <w:t></w:t>
      </w:r>
      <w:r>
        <w:t></w:t>
      </w:r>
      <w:r>
        <w:t></w:t>
      </w:r>
      <w:r>
        <w:rPr>
          <w:rFonts w:hint="eastAsia"/>
        </w:rPr>
        <w:t>Сибирский</w:t>
      </w:r>
      <w:r>
        <w:t></w:t>
      </w:r>
      <w:r>
        <w:rPr>
          <w:rFonts w:hint="eastAsia"/>
        </w:rPr>
        <w:t>Федеральный</w:t>
      </w:r>
      <w:r>
        <w:t></w:t>
      </w:r>
      <w:r>
        <w:rPr>
          <w:rFonts w:hint="eastAsia"/>
        </w:rPr>
        <w:t>округ</w:t>
      </w:r>
      <w:r>
        <w:t></w:t>
      </w:r>
      <w:r>
        <w:rPr>
          <w:rFonts w:hint="eastAsia"/>
        </w:rPr>
        <w:t>УФО</w:t>
      </w:r>
      <w:r>
        <w:t></w:t>
      </w:r>
      <w:r>
        <w:t></w:t>
      </w:r>
      <w:r>
        <w:t></w:t>
      </w:r>
      <w:r>
        <w:rPr>
          <w:rFonts w:hint="eastAsia"/>
        </w:rPr>
        <w:t>Уральский</w:t>
      </w:r>
      <w:r>
        <w:t></w:t>
      </w:r>
      <w:r>
        <w:rPr>
          <w:rFonts w:hint="eastAsia"/>
        </w:rPr>
        <w:t>Федеральный</w:t>
      </w:r>
      <w:r>
        <w:t></w:t>
      </w:r>
      <w:r>
        <w:rPr>
          <w:rFonts w:hint="eastAsia"/>
        </w:rPr>
        <w:t>округ</w:t>
      </w:r>
    </w:p>
    <w:p w:rsidR="00922149" w:rsidRDefault="00922149" w:rsidP="00922149">
      <w:r>
        <w:rPr>
          <w:rFonts w:hint="eastAsia"/>
        </w:rPr>
        <w:t>ФБУЗ</w:t>
      </w:r>
      <w:r>
        <w:t></w:t>
      </w:r>
      <w:r>
        <w:rPr>
          <w:rFonts w:hint="eastAsia"/>
        </w:rPr>
        <w:t>ЦГ</w:t>
      </w:r>
      <w:r>
        <w:t></w:t>
      </w:r>
      <w:r>
        <w:rPr>
          <w:rFonts w:hint="eastAsia"/>
        </w:rPr>
        <w:t>иЭ</w:t>
      </w:r>
      <w:r>
        <w:t></w:t>
      </w:r>
      <w:r>
        <w:t></w:t>
      </w:r>
      <w:r>
        <w:t></w:t>
      </w:r>
      <w:r>
        <w:rPr>
          <w:rFonts w:hint="eastAsia"/>
        </w:rPr>
        <w:t>федеральное</w:t>
      </w:r>
      <w:r>
        <w:t></w:t>
      </w:r>
      <w:r>
        <w:rPr>
          <w:rFonts w:hint="eastAsia"/>
        </w:rPr>
        <w:t>бюджетное</w:t>
      </w:r>
      <w:r>
        <w:t></w:t>
      </w:r>
      <w:r>
        <w:rPr>
          <w:rFonts w:hint="eastAsia"/>
        </w:rPr>
        <w:t>учреждение</w:t>
      </w:r>
      <w:r>
        <w:t></w:t>
      </w:r>
      <w:r>
        <w:rPr>
          <w:rFonts w:hint="eastAsia"/>
        </w:rPr>
        <w:t>здравоохранения</w:t>
      </w:r>
      <w:r>
        <w:t></w:t>
      </w:r>
      <w:r>
        <w:t></w:t>
      </w:r>
      <w:r>
        <w:rPr>
          <w:rFonts w:hint="eastAsia"/>
        </w:rPr>
        <w:t>Центр</w:t>
      </w:r>
      <w:r>
        <w:t></w:t>
      </w:r>
      <w:r>
        <w:rPr>
          <w:rFonts w:hint="eastAsia"/>
        </w:rPr>
        <w:t>гигиены</w:t>
      </w:r>
      <w:r>
        <w:t></w:t>
      </w:r>
      <w:r>
        <w:rPr>
          <w:rFonts w:hint="eastAsia"/>
        </w:rPr>
        <w:t>и</w:t>
      </w:r>
      <w:r>
        <w:t></w:t>
      </w:r>
      <w:r>
        <w:rPr>
          <w:rFonts w:hint="eastAsia"/>
        </w:rPr>
        <w:t>эпидемиологии</w:t>
      </w:r>
      <w:r>
        <w:t></w:t>
      </w:r>
    </w:p>
    <w:p w:rsidR="00922149" w:rsidRDefault="00922149" w:rsidP="00922149">
      <w:r>
        <w:rPr>
          <w:rFonts w:hint="eastAsia"/>
        </w:rPr>
        <w:t>ФГБНУ</w:t>
      </w:r>
      <w:r>
        <w:t></w:t>
      </w:r>
      <w:r>
        <w:t></w:t>
      </w:r>
      <w:r>
        <w:t></w:t>
      </w:r>
      <w:r>
        <w:rPr>
          <w:rFonts w:hint="eastAsia"/>
        </w:rPr>
        <w:t>федеральное</w:t>
      </w:r>
      <w:r>
        <w:t></w:t>
      </w:r>
      <w:r>
        <w:rPr>
          <w:rFonts w:hint="eastAsia"/>
        </w:rPr>
        <w:t>государственное</w:t>
      </w:r>
      <w:r>
        <w:t></w:t>
      </w:r>
      <w:r>
        <w:rPr>
          <w:rFonts w:hint="eastAsia"/>
        </w:rPr>
        <w:t>бюджетное</w:t>
      </w:r>
      <w:r>
        <w:t></w:t>
      </w:r>
      <w:r>
        <w:rPr>
          <w:rFonts w:hint="eastAsia"/>
        </w:rPr>
        <w:t>научное</w:t>
      </w:r>
      <w:r>
        <w:t></w:t>
      </w:r>
      <w:r>
        <w:rPr>
          <w:rFonts w:hint="eastAsia"/>
        </w:rPr>
        <w:t>учреждение</w:t>
      </w:r>
    </w:p>
    <w:p w:rsidR="00922149" w:rsidRDefault="00922149" w:rsidP="00922149">
      <w:r>
        <w:rPr>
          <w:rFonts w:hint="eastAsia"/>
        </w:rPr>
        <w:t>ФГБОУ</w:t>
      </w:r>
      <w:r>
        <w:t></w:t>
      </w:r>
      <w:r>
        <w:rPr>
          <w:rFonts w:hint="eastAsia"/>
        </w:rPr>
        <w:t>ВО</w:t>
      </w:r>
      <w:r>
        <w:t></w:t>
      </w:r>
      <w:r>
        <w:t></w:t>
      </w:r>
      <w:r>
        <w:t></w:t>
      </w:r>
      <w:r>
        <w:rPr>
          <w:rFonts w:hint="eastAsia"/>
        </w:rPr>
        <w:t>федеральное</w:t>
      </w:r>
      <w:r>
        <w:t></w:t>
      </w:r>
      <w:r>
        <w:rPr>
          <w:rFonts w:hint="eastAsia"/>
        </w:rPr>
        <w:t>государственное</w:t>
      </w:r>
      <w:r>
        <w:t></w:t>
      </w:r>
      <w:r>
        <w:rPr>
          <w:rFonts w:hint="eastAsia"/>
        </w:rPr>
        <w:t>бюджетное</w:t>
      </w:r>
      <w:r>
        <w:t></w:t>
      </w:r>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p>
    <w:p w:rsidR="00922149" w:rsidRDefault="00922149" w:rsidP="00922149">
      <w:r>
        <w:rPr>
          <w:rFonts w:hint="eastAsia"/>
        </w:rPr>
        <w:t>ЦФО</w:t>
      </w:r>
      <w:r>
        <w:t></w:t>
      </w:r>
      <w:r>
        <w:t></w:t>
      </w:r>
      <w:r>
        <w:t></w:t>
      </w:r>
      <w:r>
        <w:rPr>
          <w:rFonts w:hint="eastAsia"/>
        </w:rPr>
        <w:t>Центральный</w:t>
      </w:r>
      <w:r>
        <w:t></w:t>
      </w:r>
      <w:r>
        <w:rPr>
          <w:rFonts w:hint="eastAsia"/>
        </w:rPr>
        <w:t>Федеральный</w:t>
      </w:r>
      <w:r>
        <w:t></w:t>
      </w:r>
      <w:r>
        <w:rPr>
          <w:rFonts w:hint="eastAsia"/>
        </w:rPr>
        <w:t>округ</w:t>
      </w:r>
      <w:r>
        <w:t></w:t>
      </w:r>
      <w:r>
        <w:rPr>
          <w:rFonts w:hint="eastAsia"/>
        </w:rPr>
        <w:t>ЮФО</w:t>
      </w:r>
      <w:r>
        <w:t></w:t>
      </w:r>
      <w:r>
        <w:t></w:t>
      </w:r>
      <w:r>
        <w:t></w:t>
      </w:r>
      <w:r>
        <w:rPr>
          <w:rFonts w:hint="eastAsia"/>
        </w:rPr>
        <w:t>Южный</w:t>
      </w:r>
      <w:r>
        <w:t></w:t>
      </w:r>
      <w:r>
        <w:rPr>
          <w:rFonts w:hint="eastAsia"/>
        </w:rPr>
        <w:t>Федеральный</w:t>
      </w:r>
      <w:r>
        <w:t></w:t>
      </w:r>
      <w:r>
        <w:rPr>
          <w:rFonts w:hint="eastAsia"/>
        </w:rPr>
        <w:t>округ</w:t>
      </w:r>
      <w:r>
        <w:t></w:t>
      </w:r>
    </w:p>
    <w:p w:rsidR="00922149" w:rsidRDefault="00922149" w:rsidP="00922149">
      <w:r>
        <w:rPr>
          <w:rFonts w:hint="eastAsia"/>
        </w:rPr>
        <w:t>ОГЛАВЛЕНИЕ</w:t>
      </w:r>
    </w:p>
    <w:p w:rsidR="00922149" w:rsidRDefault="00922149" w:rsidP="00922149">
      <w:r>
        <w:rPr>
          <w:rFonts w:hint="eastAsia"/>
        </w:rPr>
        <w:t>СПИСОК</w:t>
      </w:r>
      <w:r>
        <w:t></w:t>
      </w:r>
      <w:r>
        <w:rPr>
          <w:rFonts w:hint="eastAsia"/>
        </w:rPr>
        <w:t>СОКРАЩЕНИЙ</w:t>
      </w:r>
      <w:r>
        <w:tab/>
      </w:r>
      <w:r>
        <w:t></w:t>
      </w:r>
    </w:p>
    <w:p w:rsidR="00922149" w:rsidRDefault="00922149" w:rsidP="00922149">
      <w:r>
        <w:rPr>
          <w:rFonts w:hint="eastAsia"/>
        </w:rPr>
        <w:t>ВВЕДЕНИЕ</w:t>
      </w:r>
      <w:r>
        <w:tab/>
      </w:r>
      <w:r>
        <w:t></w:t>
      </w:r>
    </w:p>
    <w:p w:rsidR="00922149" w:rsidRDefault="00922149" w:rsidP="00922149">
      <w:r>
        <w:rPr>
          <w:rFonts w:hint="eastAsia"/>
        </w:rPr>
        <w:t>ГЛАВА</w:t>
      </w:r>
      <w:r>
        <w:t></w:t>
      </w:r>
      <w:r>
        <w:t></w:t>
      </w:r>
      <w:r>
        <w:t></w:t>
      </w:r>
      <w:r>
        <w:t></w:t>
      </w:r>
      <w:r>
        <w:rPr>
          <w:rFonts w:hint="eastAsia"/>
        </w:rPr>
        <w:t>ОБЗОР</w:t>
      </w:r>
      <w:r>
        <w:t></w:t>
      </w:r>
      <w:r>
        <w:rPr>
          <w:rFonts w:hint="eastAsia"/>
        </w:rPr>
        <w:t>ЛИТЕРАТУРЫ</w:t>
      </w:r>
      <w:r>
        <w:tab/>
      </w:r>
      <w:r>
        <w:t></w:t>
      </w:r>
      <w:r>
        <w:t></w:t>
      </w:r>
    </w:p>
    <w:p w:rsidR="00922149" w:rsidRDefault="00922149" w:rsidP="00922149">
      <w:r>
        <w:t></w:t>
      </w:r>
      <w:r>
        <w:t></w:t>
      </w:r>
      <w:r>
        <w:t></w:t>
      </w:r>
      <w:r>
        <w:t></w:t>
      </w:r>
      <w:r>
        <w:tab/>
      </w:r>
      <w:r>
        <w:rPr>
          <w:rFonts w:hint="eastAsia"/>
        </w:rPr>
        <w:t>Становление</w:t>
      </w:r>
      <w:r>
        <w:t></w:t>
      </w:r>
      <w:r>
        <w:rPr>
          <w:rFonts w:hint="eastAsia"/>
        </w:rPr>
        <w:t>и</w:t>
      </w:r>
      <w:r>
        <w:t></w:t>
      </w:r>
      <w:r>
        <w:rPr>
          <w:rFonts w:hint="eastAsia"/>
        </w:rPr>
        <w:t>развитие</w:t>
      </w:r>
      <w:r>
        <w:t></w:t>
      </w:r>
      <w:r>
        <w:rPr>
          <w:rFonts w:hint="eastAsia"/>
        </w:rPr>
        <w:t>систем</w:t>
      </w:r>
      <w:r>
        <w:t></w:t>
      </w:r>
      <w:r>
        <w:rPr>
          <w:rFonts w:hint="eastAsia"/>
        </w:rPr>
        <w:t>эпидемиологического</w:t>
      </w:r>
      <w:r>
        <w:t></w:t>
      </w:r>
      <w:r>
        <w:rPr>
          <w:rFonts w:hint="eastAsia"/>
        </w:rPr>
        <w:t>надзора</w:t>
      </w:r>
      <w:r>
        <w:t></w:t>
      </w:r>
      <w:r>
        <w:rPr>
          <w:rFonts w:hint="eastAsia"/>
        </w:rPr>
        <w:t>за</w:t>
      </w:r>
      <w:r>
        <w:t></w:t>
      </w:r>
      <w:r>
        <w:rPr>
          <w:rFonts w:hint="eastAsia"/>
        </w:rPr>
        <w:t>инфекциями</w:t>
      </w:r>
      <w:r>
        <w:t></w:t>
      </w:r>
    </w:p>
    <w:p w:rsidR="00922149" w:rsidRDefault="00922149" w:rsidP="00922149">
      <w:r>
        <w:rPr>
          <w:rFonts w:hint="eastAsia"/>
        </w:rPr>
        <w:t>передающимися</w:t>
      </w:r>
      <w:r>
        <w:t></w:t>
      </w:r>
      <w:r>
        <w:rPr>
          <w:rFonts w:hint="eastAsia"/>
        </w:rPr>
        <w:t>клещами</w:t>
      </w:r>
      <w:r>
        <w:t></w:t>
      </w:r>
      <w:r>
        <w:rPr>
          <w:rFonts w:hint="eastAsia"/>
        </w:rPr>
        <w:t>в</w:t>
      </w:r>
      <w:r>
        <w:t></w:t>
      </w:r>
      <w:r>
        <w:rPr>
          <w:rFonts w:hint="eastAsia"/>
        </w:rPr>
        <w:t>России</w:t>
      </w:r>
      <w:r>
        <w:tab/>
      </w:r>
      <w:r>
        <w:t></w:t>
      </w:r>
      <w:r>
        <w:t></w:t>
      </w:r>
    </w:p>
    <w:p w:rsidR="00922149" w:rsidRDefault="00922149" w:rsidP="00922149">
      <w:r>
        <w:t></w:t>
      </w:r>
      <w:r>
        <w:t></w:t>
      </w:r>
      <w:r>
        <w:t></w:t>
      </w:r>
      <w:r>
        <w:t></w:t>
      </w:r>
      <w:r>
        <w:tab/>
      </w:r>
      <w:r>
        <w:rPr>
          <w:rFonts w:hint="eastAsia"/>
        </w:rPr>
        <w:t>Основные</w:t>
      </w:r>
      <w:r>
        <w:t></w:t>
      </w:r>
      <w:r>
        <w:rPr>
          <w:rFonts w:hint="eastAsia"/>
        </w:rPr>
        <w:t>проявления</w:t>
      </w:r>
      <w:r>
        <w:t></w:t>
      </w:r>
      <w:r>
        <w:rPr>
          <w:rFonts w:hint="eastAsia"/>
        </w:rPr>
        <w:t>и</w:t>
      </w:r>
      <w:r>
        <w:t></w:t>
      </w:r>
      <w:r>
        <w:rPr>
          <w:rFonts w:hint="eastAsia"/>
        </w:rPr>
        <w:t>тенденции</w:t>
      </w:r>
      <w:r>
        <w:t></w:t>
      </w:r>
      <w:r>
        <w:rPr>
          <w:rFonts w:hint="eastAsia"/>
        </w:rPr>
        <w:t>эпизоотического</w:t>
      </w:r>
      <w:r>
        <w:t></w:t>
      </w:r>
      <w:r>
        <w:rPr>
          <w:rFonts w:hint="eastAsia"/>
        </w:rPr>
        <w:t>и</w:t>
      </w:r>
      <w:r>
        <w:t></w:t>
      </w:r>
      <w:r>
        <w:rPr>
          <w:rFonts w:hint="eastAsia"/>
        </w:rPr>
        <w:t>эпидемического</w:t>
      </w:r>
    </w:p>
    <w:p w:rsidR="00922149" w:rsidRDefault="00922149" w:rsidP="00922149">
      <w:r>
        <w:rPr>
          <w:rFonts w:hint="eastAsia"/>
        </w:rPr>
        <w:t>процессов</w:t>
      </w:r>
      <w:r>
        <w:t></w:t>
      </w:r>
      <w:r>
        <w:rPr>
          <w:rFonts w:hint="eastAsia"/>
        </w:rPr>
        <w:t>инфекций</w:t>
      </w:r>
      <w:r>
        <w:t></w:t>
      </w:r>
      <w:r>
        <w:t></w:t>
      </w:r>
      <w:r>
        <w:rPr>
          <w:rFonts w:hint="eastAsia"/>
        </w:rPr>
        <w:t>передающихся</w:t>
      </w:r>
      <w:r>
        <w:t></w:t>
      </w:r>
      <w:r>
        <w:rPr>
          <w:rFonts w:hint="eastAsia"/>
        </w:rPr>
        <w:t>клещами</w:t>
      </w:r>
      <w:r>
        <w:t></w:t>
      </w:r>
      <w:r>
        <w:t></w:t>
      </w:r>
      <w:r>
        <w:rPr>
          <w:rFonts w:hint="eastAsia"/>
        </w:rPr>
        <w:t>на</w:t>
      </w:r>
      <w:r>
        <w:t></w:t>
      </w:r>
      <w:r>
        <w:rPr>
          <w:rFonts w:hint="eastAsia"/>
        </w:rPr>
        <w:t>территории</w:t>
      </w:r>
      <w:r>
        <w:t></w:t>
      </w:r>
      <w:r>
        <w:rPr>
          <w:rFonts w:hint="eastAsia"/>
        </w:rPr>
        <w:t>Российской</w:t>
      </w:r>
      <w:r>
        <w:t></w:t>
      </w:r>
      <w:r>
        <w:rPr>
          <w:rFonts w:hint="eastAsia"/>
        </w:rPr>
        <w:t>Федерации</w:t>
      </w:r>
      <w:r>
        <w:tab/>
      </w:r>
      <w:r>
        <w:t></w:t>
      </w:r>
      <w:r>
        <w:t></w:t>
      </w:r>
    </w:p>
    <w:p w:rsidR="00922149" w:rsidRDefault="00922149" w:rsidP="00922149">
      <w:r>
        <w:t></w:t>
      </w:r>
      <w:r>
        <w:t></w:t>
      </w:r>
      <w:r>
        <w:t></w:t>
      </w:r>
      <w:r>
        <w:t></w:t>
      </w:r>
      <w:r>
        <w:tab/>
      </w:r>
      <w:r>
        <w:rPr>
          <w:rFonts w:hint="eastAsia"/>
        </w:rPr>
        <w:t>Теоретические</w:t>
      </w:r>
      <w:r>
        <w:t></w:t>
      </w:r>
      <w:r>
        <w:rPr>
          <w:rFonts w:hint="eastAsia"/>
        </w:rPr>
        <w:t>предпосылки</w:t>
      </w:r>
      <w:r>
        <w:t></w:t>
      </w:r>
      <w:r>
        <w:rPr>
          <w:rFonts w:hint="eastAsia"/>
        </w:rPr>
        <w:t>и</w:t>
      </w:r>
      <w:r>
        <w:t></w:t>
      </w:r>
      <w:r>
        <w:rPr>
          <w:rFonts w:hint="eastAsia"/>
        </w:rPr>
        <w:t>методологическая</w:t>
      </w:r>
      <w:r>
        <w:t></w:t>
      </w:r>
      <w:r>
        <w:rPr>
          <w:rFonts w:hint="eastAsia"/>
        </w:rPr>
        <w:t>основа</w:t>
      </w:r>
      <w:r>
        <w:t></w:t>
      </w:r>
      <w:r>
        <w:rPr>
          <w:rFonts w:hint="eastAsia"/>
        </w:rPr>
        <w:t>создания</w:t>
      </w:r>
      <w:r>
        <w:t></w:t>
      </w:r>
      <w:r>
        <w:rPr>
          <w:rFonts w:hint="eastAsia"/>
        </w:rPr>
        <w:t>единой</w:t>
      </w:r>
    </w:p>
    <w:p w:rsidR="00922149" w:rsidRDefault="00922149" w:rsidP="00922149">
      <w:r>
        <w:rPr>
          <w:rFonts w:hint="eastAsia"/>
        </w:rPr>
        <w:t>системы</w:t>
      </w:r>
      <w:r>
        <w:t></w:t>
      </w:r>
      <w:r>
        <w:rPr>
          <w:rFonts w:hint="eastAsia"/>
        </w:rPr>
        <w:t>надзора</w:t>
      </w:r>
      <w:r>
        <w:t></w:t>
      </w:r>
      <w:r>
        <w:rPr>
          <w:rFonts w:hint="eastAsia"/>
        </w:rPr>
        <w:t>за</w:t>
      </w:r>
      <w:r>
        <w:t></w:t>
      </w:r>
      <w:r>
        <w:rPr>
          <w:rFonts w:hint="eastAsia"/>
        </w:rPr>
        <w:t>инфекциями</w:t>
      </w:r>
      <w:r>
        <w:t></w:t>
      </w:r>
      <w:r>
        <w:t></w:t>
      </w:r>
      <w:r>
        <w:rPr>
          <w:rFonts w:hint="eastAsia"/>
        </w:rPr>
        <w:t>передающимися</w:t>
      </w:r>
      <w:r>
        <w:t></w:t>
      </w:r>
      <w:r>
        <w:rPr>
          <w:rFonts w:hint="eastAsia"/>
        </w:rPr>
        <w:t>клещами</w:t>
      </w:r>
      <w:r>
        <w:tab/>
      </w:r>
      <w:r>
        <w:t></w:t>
      </w:r>
      <w:r>
        <w:t></w:t>
      </w:r>
    </w:p>
    <w:p w:rsidR="00922149" w:rsidRDefault="00922149" w:rsidP="00922149">
      <w:r>
        <w:rPr>
          <w:rFonts w:hint="eastAsia"/>
        </w:rPr>
        <w:t>ГЛАВА</w:t>
      </w:r>
      <w:r>
        <w:t></w:t>
      </w:r>
      <w:r>
        <w:t></w:t>
      </w:r>
      <w:r>
        <w:t></w:t>
      </w:r>
      <w:r>
        <w:t></w:t>
      </w:r>
      <w:r>
        <w:rPr>
          <w:rFonts w:hint="eastAsia"/>
        </w:rPr>
        <w:t>МАТЕРИАЛЫ</w:t>
      </w:r>
      <w:r>
        <w:t></w:t>
      </w:r>
      <w:r>
        <w:rPr>
          <w:rFonts w:hint="eastAsia"/>
        </w:rPr>
        <w:t>И</w:t>
      </w:r>
      <w:r>
        <w:t></w:t>
      </w:r>
      <w:r>
        <w:rPr>
          <w:rFonts w:hint="eastAsia"/>
        </w:rPr>
        <w:t>МЕТОДЫ</w:t>
      </w:r>
      <w:r>
        <w:t></w:t>
      </w:r>
      <w:r>
        <w:rPr>
          <w:rFonts w:hint="eastAsia"/>
        </w:rPr>
        <w:t>ИССЛЕДОВАНИЯ</w:t>
      </w:r>
      <w:r>
        <w:tab/>
      </w:r>
      <w:r>
        <w:t></w:t>
      </w:r>
      <w:r>
        <w:t></w:t>
      </w:r>
    </w:p>
    <w:p w:rsidR="00922149" w:rsidRDefault="00922149" w:rsidP="00922149">
      <w:r>
        <w:rPr>
          <w:rFonts w:hint="eastAsia"/>
        </w:rPr>
        <w:t>ГЛАВА</w:t>
      </w:r>
      <w:r>
        <w:t></w:t>
      </w:r>
      <w:r>
        <w:t></w:t>
      </w:r>
      <w:r>
        <w:t></w:t>
      </w:r>
      <w:r>
        <w:t></w:t>
      </w:r>
      <w:r>
        <w:rPr>
          <w:rFonts w:hint="eastAsia"/>
        </w:rPr>
        <w:t>СОВРЕМЕННАЯ</w:t>
      </w:r>
      <w:r>
        <w:t></w:t>
      </w:r>
      <w:r>
        <w:rPr>
          <w:rFonts w:hint="eastAsia"/>
        </w:rPr>
        <w:t>ЭПИДЕМИОЛОГИЧЕСКАЯ</w:t>
      </w:r>
      <w:r>
        <w:t></w:t>
      </w:r>
      <w:r>
        <w:rPr>
          <w:rFonts w:hint="eastAsia"/>
        </w:rPr>
        <w:t>СИТУАЦИЯ</w:t>
      </w:r>
      <w:r>
        <w:t></w:t>
      </w:r>
      <w:r>
        <w:rPr>
          <w:rFonts w:hint="eastAsia"/>
        </w:rPr>
        <w:t>ПО</w:t>
      </w:r>
      <w:r>
        <w:t></w:t>
      </w:r>
      <w:r>
        <w:rPr>
          <w:rFonts w:hint="eastAsia"/>
        </w:rPr>
        <w:t>ИНФЕКЦИЯМ</w:t>
      </w:r>
      <w:r>
        <w:t></w:t>
      </w:r>
      <w:r>
        <w:t></w:t>
      </w:r>
      <w:r>
        <w:rPr>
          <w:rFonts w:hint="eastAsia"/>
        </w:rPr>
        <w:t>ПЕРЕДАЮЩИМСЯ</w:t>
      </w:r>
      <w:r>
        <w:t></w:t>
      </w:r>
      <w:r>
        <w:rPr>
          <w:rFonts w:hint="eastAsia"/>
        </w:rPr>
        <w:t>КЛЕЩАМИ</w:t>
      </w:r>
      <w:r>
        <w:t></w:t>
      </w:r>
      <w:r>
        <w:t></w:t>
      </w:r>
      <w:r>
        <w:rPr>
          <w:rFonts w:hint="eastAsia"/>
        </w:rPr>
        <w:t>НА</w:t>
      </w:r>
      <w:r>
        <w:t></w:t>
      </w:r>
      <w:r>
        <w:rPr>
          <w:rFonts w:hint="eastAsia"/>
        </w:rPr>
        <w:t>ТЕРРИТОРИИ</w:t>
      </w:r>
      <w:r>
        <w:t></w:t>
      </w:r>
      <w:r>
        <w:rPr>
          <w:rFonts w:hint="eastAsia"/>
        </w:rPr>
        <w:t>РОССИЙСКОЙ</w:t>
      </w:r>
      <w:r>
        <w:t></w:t>
      </w:r>
      <w:r>
        <w:rPr>
          <w:rFonts w:hint="eastAsia"/>
        </w:rPr>
        <w:t>ФЕДЕРАЦИИ</w:t>
      </w:r>
      <w:r>
        <w:t></w:t>
      </w:r>
      <w:r>
        <w:t></w:t>
      </w:r>
      <w:r>
        <w:rPr>
          <w:rFonts w:hint="eastAsia"/>
        </w:rPr>
        <w:t>ПО</w:t>
      </w:r>
      <w:r>
        <w:t></w:t>
      </w:r>
      <w:r>
        <w:rPr>
          <w:rFonts w:hint="eastAsia"/>
        </w:rPr>
        <w:t>ДАННЫМ</w:t>
      </w:r>
      <w:r>
        <w:t></w:t>
      </w:r>
      <w:r>
        <w:rPr>
          <w:rFonts w:hint="eastAsia"/>
        </w:rPr>
        <w:t>СТАТИСТИЧЕСКОГО</w:t>
      </w:r>
      <w:r>
        <w:t></w:t>
      </w:r>
      <w:r>
        <w:rPr>
          <w:rFonts w:hint="eastAsia"/>
        </w:rPr>
        <w:t>НАБЛЮДЕНИЯ</w:t>
      </w:r>
      <w:r>
        <w:t></w:t>
      </w:r>
      <w:r>
        <w:tab/>
      </w:r>
      <w:r>
        <w:t></w:t>
      </w:r>
      <w:r>
        <w:t></w:t>
      </w:r>
    </w:p>
    <w:p w:rsidR="00922149" w:rsidRDefault="00922149" w:rsidP="00922149">
      <w:r>
        <w:t></w:t>
      </w:r>
      <w:r>
        <w:t></w:t>
      </w:r>
      <w:r>
        <w:t></w:t>
      </w:r>
      <w:r>
        <w:t></w:t>
      </w:r>
      <w:r>
        <w:tab/>
      </w:r>
      <w:r>
        <w:rPr>
          <w:rFonts w:hint="eastAsia"/>
        </w:rPr>
        <w:t>Пространственно</w:t>
      </w:r>
      <w:r>
        <w:t></w:t>
      </w:r>
      <w:r>
        <w:rPr>
          <w:rFonts w:hint="eastAsia"/>
        </w:rPr>
        <w:t>временное</w:t>
      </w:r>
      <w:r>
        <w:t></w:t>
      </w:r>
      <w:r>
        <w:rPr>
          <w:rFonts w:hint="eastAsia"/>
        </w:rPr>
        <w:t>распределение</w:t>
      </w:r>
      <w:r>
        <w:t></w:t>
      </w:r>
      <w:r>
        <w:rPr>
          <w:rFonts w:hint="eastAsia"/>
        </w:rPr>
        <w:t>заболеваемости</w:t>
      </w:r>
      <w:r>
        <w:tab/>
      </w:r>
      <w:r>
        <w:t></w:t>
      </w:r>
      <w:r>
        <w:t></w:t>
      </w:r>
    </w:p>
    <w:p w:rsidR="00922149" w:rsidRDefault="00922149" w:rsidP="00922149">
      <w:r>
        <w:t></w:t>
      </w:r>
      <w:r>
        <w:t></w:t>
      </w:r>
      <w:r>
        <w:t></w:t>
      </w:r>
      <w:r>
        <w:t></w:t>
      </w:r>
      <w:r>
        <w:tab/>
      </w:r>
      <w:r>
        <w:rPr>
          <w:rFonts w:hint="eastAsia"/>
        </w:rPr>
        <w:t>Возрастная</w:t>
      </w:r>
      <w:r>
        <w:t></w:t>
      </w:r>
      <w:r>
        <w:rPr>
          <w:rFonts w:hint="eastAsia"/>
        </w:rPr>
        <w:t>и</w:t>
      </w:r>
      <w:r>
        <w:t></w:t>
      </w:r>
      <w:r>
        <w:rPr>
          <w:rFonts w:hint="eastAsia"/>
        </w:rPr>
        <w:t>социальная</w:t>
      </w:r>
      <w:r>
        <w:t></w:t>
      </w:r>
      <w:r>
        <w:rPr>
          <w:rFonts w:hint="eastAsia"/>
        </w:rPr>
        <w:t>структура</w:t>
      </w:r>
      <w:r>
        <w:t></w:t>
      </w:r>
      <w:r>
        <w:rPr>
          <w:rFonts w:hint="eastAsia"/>
        </w:rPr>
        <w:t>заболеваемости</w:t>
      </w:r>
      <w:r>
        <w:tab/>
      </w:r>
      <w:r>
        <w:t></w:t>
      </w:r>
      <w:r>
        <w:t></w:t>
      </w:r>
    </w:p>
    <w:p w:rsidR="00922149" w:rsidRDefault="00922149" w:rsidP="00922149">
      <w:r>
        <w:t></w:t>
      </w:r>
      <w:r>
        <w:t></w:t>
      </w:r>
      <w:r>
        <w:t></w:t>
      </w:r>
      <w:r>
        <w:t></w:t>
      </w:r>
      <w:r>
        <w:tab/>
      </w:r>
      <w:r>
        <w:rPr>
          <w:rFonts w:hint="eastAsia"/>
        </w:rPr>
        <w:t>Структура</w:t>
      </w:r>
      <w:r>
        <w:t></w:t>
      </w:r>
      <w:r>
        <w:rPr>
          <w:rFonts w:hint="eastAsia"/>
        </w:rPr>
        <w:t>и</w:t>
      </w:r>
      <w:r>
        <w:t></w:t>
      </w:r>
      <w:r>
        <w:rPr>
          <w:rFonts w:hint="eastAsia"/>
        </w:rPr>
        <w:t>динамика</w:t>
      </w:r>
      <w:r>
        <w:t></w:t>
      </w:r>
      <w:r>
        <w:rPr>
          <w:rFonts w:hint="eastAsia"/>
        </w:rPr>
        <w:t>смертности</w:t>
      </w:r>
      <w:r>
        <w:tab/>
      </w:r>
      <w:r>
        <w:t></w:t>
      </w:r>
      <w:r>
        <w:t></w:t>
      </w:r>
    </w:p>
    <w:p w:rsidR="00922149" w:rsidRDefault="00922149" w:rsidP="00922149">
      <w:r>
        <w:rPr>
          <w:rFonts w:hint="eastAsia"/>
        </w:rPr>
        <w:t>ГЛАВА</w:t>
      </w:r>
      <w:r>
        <w:t></w:t>
      </w:r>
      <w:r>
        <w:t></w:t>
      </w:r>
      <w:r>
        <w:t></w:t>
      </w:r>
      <w:r>
        <w:t></w:t>
      </w:r>
      <w:r>
        <w:rPr>
          <w:rFonts w:hint="eastAsia"/>
        </w:rPr>
        <w:t>СОСТОЯНИЕ</w:t>
      </w:r>
      <w:r>
        <w:t></w:t>
      </w:r>
      <w:r>
        <w:rPr>
          <w:rFonts w:hint="eastAsia"/>
        </w:rPr>
        <w:t>ИНФОРМАЦИОННО</w:t>
      </w:r>
      <w:r>
        <w:t></w:t>
      </w:r>
      <w:r>
        <w:rPr>
          <w:rFonts w:hint="eastAsia"/>
        </w:rPr>
        <w:t>АНАЛИТИЧЕСКОГО</w:t>
      </w:r>
      <w:r>
        <w:t></w:t>
      </w:r>
      <w:r>
        <w:rPr>
          <w:rFonts w:hint="eastAsia"/>
        </w:rPr>
        <w:t>ОБЕСПЕЧЕНИЯ</w:t>
      </w:r>
      <w:r>
        <w:t></w:t>
      </w:r>
      <w:r>
        <w:rPr>
          <w:rFonts w:hint="eastAsia"/>
        </w:rPr>
        <w:t>НАДЗОРА</w:t>
      </w:r>
      <w:r>
        <w:t></w:t>
      </w:r>
      <w:r>
        <w:rPr>
          <w:rFonts w:hint="eastAsia"/>
        </w:rPr>
        <w:t>ЗА</w:t>
      </w:r>
      <w:r>
        <w:t></w:t>
      </w:r>
      <w:r>
        <w:rPr>
          <w:rFonts w:hint="eastAsia"/>
        </w:rPr>
        <w:t>ИНФЕКЦИЯМИ</w:t>
      </w:r>
      <w:r>
        <w:t></w:t>
      </w:r>
      <w:r>
        <w:t></w:t>
      </w:r>
      <w:r>
        <w:rPr>
          <w:rFonts w:hint="eastAsia"/>
        </w:rPr>
        <w:t>ПЕРЕДАЮЩИМИСЯ</w:t>
      </w:r>
      <w:r>
        <w:t></w:t>
      </w:r>
      <w:r>
        <w:rPr>
          <w:rFonts w:hint="eastAsia"/>
        </w:rPr>
        <w:t>КЛЕЩАМИ</w:t>
      </w:r>
      <w:r>
        <w:tab/>
      </w:r>
      <w:r>
        <w:t></w:t>
      </w:r>
      <w:r>
        <w:t></w:t>
      </w:r>
    </w:p>
    <w:p w:rsidR="00922149" w:rsidRDefault="00922149" w:rsidP="00922149">
      <w:r>
        <w:t></w:t>
      </w:r>
      <w:r>
        <w:t></w:t>
      </w:r>
      <w:r>
        <w:t></w:t>
      </w:r>
      <w:r>
        <w:t></w:t>
      </w:r>
      <w:r>
        <w:tab/>
      </w:r>
      <w:r>
        <w:rPr>
          <w:rFonts w:hint="eastAsia"/>
        </w:rPr>
        <w:t>Структура</w:t>
      </w:r>
      <w:r>
        <w:t></w:t>
      </w:r>
      <w:r>
        <w:rPr>
          <w:rFonts w:hint="eastAsia"/>
        </w:rPr>
        <w:t>информационной</w:t>
      </w:r>
      <w:r>
        <w:t></w:t>
      </w:r>
      <w:r>
        <w:rPr>
          <w:rFonts w:hint="eastAsia"/>
        </w:rPr>
        <w:t>основы</w:t>
      </w:r>
      <w:r>
        <w:t></w:t>
      </w:r>
      <w:r>
        <w:rPr>
          <w:rFonts w:hint="eastAsia"/>
        </w:rPr>
        <w:t>надзора</w:t>
      </w:r>
      <w:r>
        <w:tab/>
      </w:r>
      <w:r>
        <w:t></w:t>
      </w:r>
      <w:r>
        <w:t></w:t>
      </w:r>
    </w:p>
    <w:p w:rsidR="00922149" w:rsidRDefault="00922149" w:rsidP="00922149">
      <w:r>
        <w:t></w:t>
      </w:r>
      <w:r>
        <w:t></w:t>
      </w:r>
      <w:r>
        <w:t></w:t>
      </w:r>
      <w:r>
        <w:t></w:t>
      </w:r>
      <w:r>
        <w:tab/>
      </w:r>
      <w:r>
        <w:rPr>
          <w:rFonts w:hint="eastAsia"/>
        </w:rPr>
        <w:t>Статистический</w:t>
      </w:r>
      <w:r>
        <w:t></w:t>
      </w:r>
      <w:r>
        <w:t></w:t>
      </w:r>
      <w:r>
        <w:rPr>
          <w:rFonts w:hint="eastAsia"/>
        </w:rPr>
        <w:t>эпидемиологический</w:t>
      </w:r>
      <w:r>
        <w:t></w:t>
      </w:r>
      <w:r>
        <w:t></w:t>
      </w:r>
      <w:r>
        <w:rPr>
          <w:rFonts w:hint="eastAsia"/>
        </w:rPr>
        <w:t>мониторинг</w:t>
      </w:r>
      <w:r>
        <w:tab/>
      </w:r>
      <w:r>
        <w:t></w:t>
      </w:r>
      <w:r>
        <w:t></w:t>
      </w:r>
    </w:p>
    <w:p w:rsidR="00922149" w:rsidRDefault="00922149" w:rsidP="00922149">
      <w:r>
        <w:t></w:t>
      </w:r>
      <w:r>
        <w:t></w:t>
      </w:r>
      <w:r>
        <w:t></w:t>
      </w:r>
      <w:r>
        <w:t></w:t>
      </w:r>
      <w:r>
        <w:tab/>
      </w:r>
      <w:r>
        <w:rPr>
          <w:rFonts w:hint="eastAsia"/>
        </w:rPr>
        <w:t>Социально</w:t>
      </w:r>
      <w:r>
        <w:t></w:t>
      </w:r>
      <w:r>
        <w:rPr>
          <w:rFonts w:hint="eastAsia"/>
        </w:rPr>
        <w:t>гигиенический</w:t>
      </w:r>
      <w:r>
        <w:t></w:t>
      </w:r>
      <w:r>
        <w:rPr>
          <w:rFonts w:hint="eastAsia"/>
        </w:rPr>
        <w:t>мониторинг</w:t>
      </w:r>
      <w:r>
        <w:t> </w:t>
      </w:r>
    </w:p>
    <w:p w:rsidR="00922149" w:rsidRDefault="00922149" w:rsidP="00922149">
      <w:r>
        <w:t></w:t>
      </w:r>
      <w:r>
        <w:t></w:t>
      </w:r>
      <w:r>
        <w:t></w:t>
      </w:r>
      <w:r>
        <w:t></w:t>
      </w:r>
      <w:r>
        <w:tab/>
      </w:r>
      <w:r>
        <w:rPr>
          <w:rFonts w:hint="eastAsia"/>
        </w:rPr>
        <w:t>Мониторинг</w:t>
      </w:r>
      <w:r>
        <w:t></w:t>
      </w:r>
      <w:r>
        <w:rPr>
          <w:rFonts w:hint="eastAsia"/>
        </w:rPr>
        <w:t>качества</w:t>
      </w:r>
      <w:r>
        <w:t></w:t>
      </w:r>
      <w:r>
        <w:rPr>
          <w:rFonts w:hint="eastAsia"/>
        </w:rPr>
        <w:t>эпидемиологической</w:t>
      </w:r>
      <w:r>
        <w:t></w:t>
      </w:r>
      <w:r>
        <w:rPr>
          <w:rFonts w:hint="eastAsia"/>
        </w:rPr>
        <w:t>диагностики</w:t>
      </w:r>
      <w:r>
        <w:t></w:t>
      </w:r>
      <w:r>
        <w:rPr>
          <w:rFonts w:hint="eastAsia"/>
        </w:rPr>
        <w:t>и</w:t>
      </w:r>
      <w:r>
        <w:t></w:t>
      </w:r>
      <w:r>
        <w:rPr>
          <w:rFonts w:hint="eastAsia"/>
        </w:rPr>
        <w:t>профилактических</w:t>
      </w:r>
    </w:p>
    <w:p w:rsidR="00922149" w:rsidRDefault="00922149" w:rsidP="00922149">
      <w:r>
        <w:rPr>
          <w:rFonts w:hint="eastAsia"/>
        </w:rPr>
        <w:t>мероприятий</w:t>
      </w:r>
      <w:r>
        <w:tab/>
      </w:r>
      <w:r>
        <w:t></w:t>
      </w:r>
      <w:r>
        <w:t></w:t>
      </w:r>
    </w:p>
    <w:p w:rsidR="00922149" w:rsidRDefault="00922149" w:rsidP="00922149">
      <w:r>
        <w:t></w:t>
      </w:r>
      <w:r>
        <w:t></w:t>
      </w:r>
      <w:r>
        <w:t></w:t>
      </w:r>
      <w:r>
        <w:t></w:t>
      </w:r>
      <w:r>
        <w:t></w:t>
      </w:r>
      <w:r>
        <w:t></w:t>
      </w:r>
      <w:r>
        <w:tab/>
      </w:r>
      <w:r>
        <w:rPr>
          <w:rFonts w:hint="eastAsia"/>
        </w:rPr>
        <w:t>Лабораторная</w:t>
      </w:r>
      <w:r>
        <w:t></w:t>
      </w:r>
      <w:r>
        <w:rPr>
          <w:rFonts w:hint="eastAsia"/>
        </w:rPr>
        <w:t>диагностика</w:t>
      </w:r>
      <w:r>
        <w:t></w:t>
      </w:r>
      <w:r>
        <w:rPr>
          <w:rFonts w:hint="eastAsia"/>
        </w:rPr>
        <w:t>среди</w:t>
      </w:r>
      <w:r>
        <w:t></w:t>
      </w:r>
      <w:r>
        <w:rPr>
          <w:rFonts w:hint="eastAsia"/>
        </w:rPr>
        <w:t>населения</w:t>
      </w:r>
      <w:r>
        <w:tab/>
      </w:r>
      <w:r>
        <w:t></w:t>
      </w:r>
      <w:r>
        <w:t></w:t>
      </w:r>
    </w:p>
    <w:p w:rsidR="00922149" w:rsidRDefault="00922149" w:rsidP="00922149">
      <w:r>
        <w:t></w:t>
      </w:r>
      <w:r>
        <w:t></w:t>
      </w:r>
      <w:r>
        <w:t></w:t>
      </w:r>
      <w:r>
        <w:t></w:t>
      </w:r>
      <w:r>
        <w:t></w:t>
      </w:r>
      <w:r>
        <w:t></w:t>
      </w:r>
      <w:r>
        <w:tab/>
      </w:r>
      <w:r>
        <w:rPr>
          <w:rFonts w:hint="eastAsia"/>
        </w:rPr>
        <w:t>Специфическая</w:t>
      </w:r>
      <w:r>
        <w:t></w:t>
      </w:r>
      <w:r>
        <w:rPr>
          <w:rFonts w:hint="eastAsia"/>
        </w:rPr>
        <w:t>профилактика</w:t>
      </w:r>
      <w:r>
        <w:tab/>
      </w:r>
      <w:r>
        <w:t></w:t>
      </w:r>
      <w:r>
        <w:t></w:t>
      </w:r>
    </w:p>
    <w:p w:rsidR="00922149" w:rsidRDefault="00922149" w:rsidP="00922149">
      <w:r>
        <w:t></w:t>
      </w:r>
      <w:r>
        <w:t></w:t>
      </w:r>
      <w:r>
        <w:t></w:t>
      </w:r>
      <w:r>
        <w:t></w:t>
      </w:r>
      <w:r>
        <w:t></w:t>
      </w:r>
      <w:r>
        <w:t></w:t>
      </w:r>
      <w:r>
        <w:tab/>
      </w:r>
      <w:r>
        <w:rPr>
          <w:rFonts w:hint="eastAsia"/>
        </w:rPr>
        <w:t>Неспецифическая</w:t>
      </w:r>
      <w:r>
        <w:t></w:t>
      </w:r>
      <w:r>
        <w:rPr>
          <w:rFonts w:hint="eastAsia"/>
        </w:rPr>
        <w:t>профилактика</w:t>
      </w:r>
      <w:r>
        <w:tab/>
      </w:r>
      <w:r>
        <w:t></w:t>
      </w:r>
      <w:r>
        <w:t></w:t>
      </w:r>
    </w:p>
    <w:p w:rsidR="00922149" w:rsidRDefault="00922149" w:rsidP="00922149">
      <w:r>
        <w:t></w:t>
      </w:r>
      <w:r>
        <w:t></w:t>
      </w:r>
      <w:r>
        <w:t></w:t>
      </w:r>
      <w:r>
        <w:t></w:t>
      </w:r>
      <w:r>
        <w:tab/>
      </w:r>
      <w:r>
        <w:rPr>
          <w:rFonts w:hint="eastAsia"/>
        </w:rPr>
        <w:t>Эпизоотологический</w:t>
      </w:r>
      <w:r>
        <w:t></w:t>
      </w:r>
      <w:r>
        <w:rPr>
          <w:rFonts w:hint="eastAsia"/>
        </w:rPr>
        <w:t>мониторинг</w:t>
      </w:r>
      <w:r>
        <w:tab/>
      </w:r>
      <w:r>
        <w:t></w:t>
      </w:r>
      <w:r>
        <w:t></w:t>
      </w:r>
    </w:p>
    <w:p w:rsidR="00922149" w:rsidRDefault="00922149" w:rsidP="00922149">
      <w:r>
        <w:t></w:t>
      </w:r>
      <w:r>
        <w:t></w:t>
      </w:r>
      <w:r>
        <w:t></w:t>
      </w:r>
      <w:r>
        <w:t></w:t>
      </w:r>
      <w:r>
        <w:tab/>
      </w:r>
      <w:r>
        <w:rPr>
          <w:rFonts w:hint="eastAsia"/>
        </w:rPr>
        <w:t>Клинический</w:t>
      </w:r>
      <w:r>
        <w:t></w:t>
      </w:r>
      <w:r>
        <w:rPr>
          <w:rFonts w:hint="eastAsia"/>
        </w:rPr>
        <w:t>мониторинг</w:t>
      </w:r>
      <w:r>
        <w:tab/>
      </w:r>
      <w:r>
        <w:t></w:t>
      </w:r>
      <w:r>
        <w:t></w:t>
      </w:r>
      <w:r>
        <w:t></w:t>
      </w:r>
    </w:p>
    <w:p w:rsidR="00922149" w:rsidRDefault="00922149" w:rsidP="00922149">
      <w:r>
        <w:t></w:t>
      </w:r>
      <w:r>
        <w:t></w:t>
      </w:r>
      <w:r>
        <w:t></w:t>
      </w:r>
      <w:r>
        <w:t></w:t>
      </w:r>
      <w:r>
        <w:tab/>
      </w:r>
      <w:r>
        <w:rPr>
          <w:rFonts w:hint="eastAsia"/>
        </w:rPr>
        <w:t>Иммунологический</w:t>
      </w:r>
      <w:r>
        <w:t></w:t>
      </w:r>
      <w:r>
        <w:rPr>
          <w:rFonts w:hint="eastAsia"/>
        </w:rPr>
        <w:t>мониторинг</w:t>
      </w:r>
      <w:r>
        <w:tab/>
      </w:r>
      <w:r>
        <w:t></w:t>
      </w:r>
      <w:r>
        <w:t></w:t>
      </w:r>
      <w:r>
        <w:t></w:t>
      </w:r>
    </w:p>
    <w:p w:rsidR="00922149" w:rsidRDefault="00922149" w:rsidP="00922149">
      <w:r>
        <w:rPr>
          <w:rFonts w:hint="eastAsia"/>
        </w:rPr>
        <w:t>ГЛАВА</w:t>
      </w:r>
      <w:r>
        <w:t></w:t>
      </w:r>
      <w:r>
        <w:t></w:t>
      </w:r>
      <w:r>
        <w:t></w:t>
      </w:r>
      <w:r>
        <w:t></w:t>
      </w:r>
      <w:r>
        <w:rPr>
          <w:rFonts w:hint="eastAsia"/>
        </w:rPr>
        <w:t>ОПЕРАТИВНЫЙ</w:t>
      </w:r>
      <w:r>
        <w:t></w:t>
      </w:r>
      <w:r>
        <w:rPr>
          <w:rFonts w:hint="eastAsia"/>
        </w:rPr>
        <w:t>МОНИТОРИНГ</w:t>
      </w:r>
      <w:r>
        <w:t></w:t>
      </w:r>
      <w:r>
        <w:rPr>
          <w:rFonts w:hint="eastAsia"/>
        </w:rPr>
        <w:t>И</w:t>
      </w:r>
      <w:r>
        <w:t></w:t>
      </w:r>
      <w:r>
        <w:rPr>
          <w:rFonts w:hint="eastAsia"/>
        </w:rPr>
        <w:t>КОМПЛЕКСНАЯ</w:t>
      </w:r>
      <w:r>
        <w:t></w:t>
      </w:r>
      <w:r>
        <w:rPr>
          <w:rFonts w:hint="eastAsia"/>
        </w:rPr>
        <w:t>ОЦЕНКА</w:t>
      </w:r>
      <w:r>
        <w:t></w:t>
      </w:r>
      <w:r>
        <w:rPr>
          <w:rFonts w:hint="eastAsia"/>
        </w:rPr>
        <w:t>РЕЗУЛЬТАТОВ</w:t>
      </w:r>
      <w:r>
        <w:t></w:t>
      </w:r>
      <w:r>
        <w:rPr>
          <w:rFonts w:hint="eastAsia"/>
        </w:rPr>
        <w:t>НАДЗОРА</w:t>
      </w:r>
      <w:r>
        <w:t></w:t>
      </w:r>
      <w:r>
        <w:rPr>
          <w:rFonts w:hint="eastAsia"/>
        </w:rPr>
        <w:t>ЗА</w:t>
      </w:r>
      <w:r>
        <w:t></w:t>
      </w:r>
      <w:r>
        <w:rPr>
          <w:rFonts w:hint="eastAsia"/>
        </w:rPr>
        <w:t>ИНФЕКЦИЯМИ</w:t>
      </w:r>
      <w:r>
        <w:t></w:t>
      </w:r>
      <w:r>
        <w:t></w:t>
      </w:r>
      <w:r>
        <w:rPr>
          <w:rFonts w:hint="eastAsia"/>
        </w:rPr>
        <w:t>ПЕРЕДАЮЩИМИСЯ</w:t>
      </w:r>
      <w:r>
        <w:t></w:t>
      </w:r>
      <w:r>
        <w:rPr>
          <w:rFonts w:hint="eastAsia"/>
        </w:rPr>
        <w:t>КЛЕЩАМИ</w:t>
      </w:r>
      <w:r>
        <w:t></w:t>
      </w:r>
      <w:r>
        <w:t></w:t>
      </w:r>
      <w:r>
        <w:rPr>
          <w:rFonts w:hint="eastAsia"/>
        </w:rPr>
        <w:t>НА</w:t>
      </w:r>
      <w:r>
        <w:t></w:t>
      </w:r>
      <w:r>
        <w:rPr>
          <w:rFonts w:hint="eastAsia"/>
        </w:rPr>
        <w:t>ТЕРРИТОРИИ</w:t>
      </w:r>
      <w:r>
        <w:t></w:t>
      </w:r>
      <w:r>
        <w:rPr>
          <w:rFonts w:hint="eastAsia"/>
        </w:rPr>
        <w:t>РОССИЙСКОЙ</w:t>
      </w:r>
      <w:r>
        <w:t></w:t>
      </w:r>
      <w:r>
        <w:rPr>
          <w:rFonts w:hint="eastAsia"/>
        </w:rPr>
        <w:t>ФЕДЕРАЦИИ</w:t>
      </w:r>
      <w:r>
        <w:tab/>
      </w:r>
      <w:r>
        <w:t></w:t>
      </w:r>
      <w:r>
        <w:t></w:t>
      </w:r>
      <w:r>
        <w:t></w:t>
      </w:r>
    </w:p>
    <w:p w:rsidR="00922149" w:rsidRDefault="00922149" w:rsidP="00922149">
      <w:r>
        <w:t></w:t>
      </w:r>
      <w:r>
        <w:t></w:t>
      </w:r>
      <w:r>
        <w:t></w:t>
      </w:r>
      <w:r>
        <w:t></w:t>
      </w:r>
      <w:r>
        <w:tab/>
      </w:r>
      <w:r>
        <w:rPr>
          <w:rFonts w:hint="eastAsia"/>
        </w:rPr>
        <w:t>Организация</w:t>
      </w:r>
      <w:r>
        <w:t></w:t>
      </w:r>
      <w:r>
        <w:rPr>
          <w:rFonts w:hint="eastAsia"/>
        </w:rPr>
        <w:t>и</w:t>
      </w:r>
      <w:r>
        <w:t></w:t>
      </w:r>
      <w:r>
        <w:rPr>
          <w:rFonts w:hint="eastAsia"/>
        </w:rPr>
        <w:t>внедрение</w:t>
      </w:r>
      <w:r>
        <w:t></w:t>
      </w:r>
      <w:r>
        <w:rPr>
          <w:rFonts w:hint="eastAsia"/>
        </w:rPr>
        <w:t>оперативного</w:t>
      </w:r>
      <w:r>
        <w:t></w:t>
      </w:r>
      <w:r>
        <w:rPr>
          <w:rFonts w:hint="eastAsia"/>
        </w:rPr>
        <w:t>мониторинга</w:t>
      </w:r>
      <w:r>
        <w:tab/>
      </w:r>
      <w:r>
        <w:t></w:t>
      </w:r>
      <w:r>
        <w:t></w:t>
      </w:r>
      <w:r>
        <w:t></w:t>
      </w:r>
    </w:p>
    <w:p w:rsidR="00922149" w:rsidRDefault="00922149" w:rsidP="00922149">
      <w:r>
        <w:t></w:t>
      </w:r>
      <w:r>
        <w:t></w:t>
      </w:r>
      <w:r>
        <w:t></w:t>
      </w:r>
      <w:r>
        <w:t></w:t>
      </w:r>
      <w:r>
        <w:tab/>
      </w:r>
      <w:r>
        <w:rPr>
          <w:rFonts w:hint="eastAsia"/>
        </w:rPr>
        <w:t>Результаты</w:t>
      </w:r>
      <w:r>
        <w:t></w:t>
      </w:r>
      <w:r>
        <w:rPr>
          <w:rFonts w:hint="eastAsia"/>
        </w:rPr>
        <w:t>оперативного</w:t>
      </w:r>
      <w:r>
        <w:t></w:t>
      </w:r>
      <w:r>
        <w:rPr>
          <w:rFonts w:hint="eastAsia"/>
        </w:rPr>
        <w:t>мониторинга</w:t>
      </w:r>
      <w:r>
        <w:t></w:t>
      </w:r>
      <w:r>
        <w:rPr>
          <w:rFonts w:hint="eastAsia"/>
        </w:rPr>
        <w:t>за</w:t>
      </w:r>
      <w:r>
        <w:t></w:t>
      </w:r>
      <w:r>
        <w:rPr>
          <w:rFonts w:hint="eastAsia"/>
        </w:rPr>
        <w:t>ИПК</w:t>
      </w:r>
      <w:r>
        <w:t></w:t>
      </w:r>
      <w:r>
        <w:rPr>
          <w:rFonts w:hint="eastAsia"/>
        </w:rPr>
        <w:t>и</w:t>
      </w:r>
      <w:r>
        <w:t></w:t>
      </w:r>
      <w:r>
        <w:rPr>
          <w:rFonts w:hint="eastAsia"/>
        </w:rPr>
        <w:t>их</w:t>
      </w:r>
      <w:r>
        <w:t></w:t>
      </w:r>
      <w:r>
        <w:rPr>
          <w:rFonts w:hint="eastAsia"/>
        </w:rPr>
        <w:t>использование</w:t>
      </w:r>
      <w:r>
        <w:t></w:t>
      </w:r>
      <w:r>
        <w:rPr>
          <w:rFonts w:hint="eastAsia"/>
        </w:rPr>
        <w:t>для</w:t>
      </w:r>
    </w:p>
    <w:p w:rsidR="00922149" w:rsidRDefault="00922149" w:rsidP="00922149">
      <w:r>
        <w:rPr>
          <w:rFonts w:hint="eastAsia"/>
        </w:rPr>
        <w:t>оценки</w:t>
      </w:r>
      <w:r>
        <w:t></w:t>
      </w:r>
      <w:r>
        <w:rPr>
          <w:rFonts w:hint="eastAsia"/>
        </w:rPr>
        <w:t>эпизоотолого</w:t>
      </w:r>
      <w:r>
        <w:t></w:t>
      </w:r>
      <w:r>
        <w:rPr>
          <w:rFonts w:hint="eastAsia"/>
        </w:rPr>
        <w:t>эпидемиологической</w:t>
      </w:r>
      <w:r>
        <w:t></w:t>
      </w:r>
      <w:r>
        <w:rPr>
          <w:rFonts w:hint="eastAsia"/>
        </w:rPr>
        <w:t>ситуации</w:t>
      </w:r>
      <w:r>
        <w:tab/>
      </w:r>
      <w:r>
        <w:t></w:t>
      </w:r>
      <w:r>
        <w:t></w:t>
      </w:r>
      <w:r>
        <w:t></w:t>
      </w:r>
    </w:p>
    <w:p w:rsidR="00922149" w:rsidRDefault="00922149" w:rsidP="00922149">
      <w:r>
        <w:t></w:t>
      </w:r>
      <w:r>
        <w:t></w:t>
      </w:r>
      <w:r>
        <w:t></w:t>
      </w:r>
      <w:r>
        <w:t></w:t>
      </w:r>
      <w:r>
        <w:tab/>
      </w:r>
      <w:r>
        <w:rPr>
          <w:rFonts w:hint="eastAsia"/>
        </w:rPr>
        <w:t>Комплексная</w:t>
      </w:r>
      <w:r>
        <w:t></w:t>
      </w:r>
      <w:r>
        <w:rPr>
          <w:rFonts w:hint="eastAsia"/>
        </w:rPr>
        <w:t>оценка</w:t>
      </w:r>
      <w:r>
        <w:t></w:t>
      </w:r>
      <w:r>
        <w:rPr>
          <w:rFonts w:hint="eastAsia"/>
        </w:rPr>
        <w:t>результатов</w:t>
      </w:r>
      <w:r>
        <w:t></w:t>
      </w:r>
      <w:r>
        <w:rPr>
          <w:rFonts w:hint="eastAsia"/>
        </w:rPr>
        <w:t>надзора</w:t>
      </w:r>
      <w:r>
        <w:t></w:t>
      </w:r>
      <w:r>
        <w:rPr>
          <w:rFonts w:hint="eastAsia"/>
        </w:rPr>
        <w:t>и</w:t>
      </w:r>
      <w:r>
        <w:t></w:t>
      </w:r>
      <w:r>
        <w:rPr>
          <w:rFonts w:hint="eastAsia"/>
        </w:rPr>
        <w:t>перспективы</w:t>
      </w:r>
      <w:r>
        <w:t></w:t>
      </w:r>
      <w:r>
        <w:rPr>
          <w:rFonts w:hint="eastAsia"/>
        </w:rPr>
        <w:t>его</w:t>
      </w:r>
      <w:r>
        <w:t></w:t>
      </w:r>
      <w:r>
        <w:rPr>
          <w:rFonts w:hint="eastAsia"/>
        </w:rPr>
        <w:t>дальнейшего</w:t>
      </w:r>
    </w:p>
    <w:p w:rsidR="00922149" w:rsidRDefault="00922149" w:rsidP="00922149">
      <w:r>
        <w:rPr>
          <w:rFonts w:hint="eastAsia"/>
        </w:rPr>
        <w:t>совершенствования</w:t>
      </w:r>
      <w:r>
        <w:tab/>
      </w:r>
      <w:r>
        <w:t></w:t>
      </w:r>
      <w:r>
        <w:t></w:t>
      </w:r>
      <w:r>
        <w:t></w:t>
      </w:r>
    </w:p>
    <w:p w:rsidR="00922149" w:rsidRDefault="00922149" w:rsidP="00922149">
      <w:r>
        <w:rPr>
          <w:rFonts w:hint="eastAsia"/>
        </w:rPr>
        <w:t>ЗАКЛЮЧЕНИЕ</w:t>
      </w:r>
      <w:r>
        <w:tab/>
      </w:r>
      <w:r>
        <w:t></w:t>
      </w:r>
      <w:r>
        <w:t></w:t>
      </w:r>
      <w:r>
        <w:t></w:t>
      </w:r>
    </w:p>
    <w:p w:rsidR="00922149" w:rsidRDefault="00922149" w:rsidP="00922149">
      <w:r>
        <w:rPr>
          <w:rFonts w:hint="eastAsia"/>
        </w:rPr>
        <w:t>ВЫВОДЫ</w:t>
      </w:r>
      <w:r>
        <w:tab/>
      </w:r>
      <w:r>
        <w:t></w:t>
      </w:r>
      <w:r>
        <w:t></w:t>
      </w:r>
      <w:r>
        <w:t></w:t>
      </w:r>
    </w:p>
    <w:p w:rsidR="00922149" w:rsidRDefault="00922149" w:rsidP="00922149">
      <w:r>
        <w:rPr>
          <w:rFonts w:hint="eastAsia"/>
        </w:rPr>
        <w:t>ПРАКТИЧЕСКИЕ</w:t>
      </w:r>
      <w:r>
        <w:t></w:t>
      </w:r>
      <w:r>
        <w:rPr>
          <w:rFonts w:hint="eastAsia"/>
        </w:rPr>
        <w:t>РЕКОМЕНДАЦИИ</w:t>
      </w:r>
      <w:r>
        <w:tab/>
      </w:r>
      <w:r>
        <w:t></w:t>
      </w:r>
      <w:r>
        <w:t></w:t>
      </w:r>
      <w:r>
        <w:t></w:t>
      </w:r>
    </w:p>
    <w:p w:rsidR="00922149" w:rsidRDefault="00922149" w:rsidP="00922149">
      <w:r>
        <w:rPr>
          <w:rFonts w:hint="eastAsia"/>
        </w:rPr>
        <w:t>СПИСОК</w:t>
      </w:r>
      <w:r>
        <w:t></w:t>
      </w:r>
      <w:r>
        <w:rPr>
          <w:rFonts w:hint="eastAsia"/>
        </w:rPr>
        <w:t>ЛИТЕРАТУРЫ</w:t>
      </w:r>
      <w:r>
        <w:t></w:t>
      </w:r>
    </w:p>
    <w:p w:rsidR="00922149" w:rsidRDefault="00922149" w:rsidP="00922149">
      <w:r>
        <w:rPr>
          <w:rFonts w:hint="eastAsia"/>
        </w:rPr>
        <w:t>ВВЕДЕНИЕ</w:t>
      </w:r>
    </w:p>
    <w:p w:rsidR="00922149" w:rsidRDefault="00922149" w:rsidP="00922149">
      <w:r>
        <w:rPr>
          <w:rFonts w:hint="eastAsia"/>
        </w:rPr>
        <w:t>Актуальность</w:t>
      </w:r>
      <w:r>
        <w:t></w:t>
      </w:r>
      <w:r>
        <w:rPr>
          <w:rFonts w:hint="eastAsia"/>
        </w:rPr>
        <w:t>темы</w:t>
      </w:r>
      <w:r>
        <w:t></w:t>
      </w:r>
      <w:r>
        <w:rPr>
          <w:rFonts w:hint="eastAsia"/>
        </w:rPr>
        <w:t>исследования</w:t>
      </w:r>
      <w:r>
        <w:t></w:t>
      </w:r>
      <w:r>
        <w:rPr>
          <w:rFonts w:hint="eastAsia"/>
        </w:rPr>
        <w:t>и</w:t>
      </w:r>
      <w:r>
        <w:t></w:t>
      </w:r>
      <w:r>
        <w:rPr>
          <w:rFonts w:hint="eastAsia"/>
        </w:rPr>
        <w:t>степень</w:t>
      </w:r>
      <w:r>
        <w:t></w:t>
      </w:r>
      <w:r>
        <w:rPr>
          <w:rFonts w:hint="eastAsia"/>
        </w:rPr>
        <w:t>ее</w:t>
      </w:r>
      <w:r>
        <w:t></w:t>
      </w:r>
      <w:r>
        <w:rPr>
          <w:rFonts w:hint="eastAsia"/>
        </w:rPr>
        <w:t>разработанности</w:t>
      </w:r>
    </w:p>
    <w:p w:rsidR="00922149" w:rsidRDefault="00922149" w:rsidP="00922149">
      <w:r>
        <w:rPr>
          <w:rFonts w:hint="eastAsia"/>
        </w:rPr>
        <w:t>Инфекции</w:t>
      </w:r>
      <w:r>
        <w:t></w:t>
      </w:r>
      <w:r>
        <w:t></w:t>
      </w:r>
      <w:r>
        <w:rPr>
          <w:rFonts w:hint="eastAsia"/>
        </w:rPr>
        <w:t>передающиеся</w:t>
      </w:r>
      <w:r>
        <w:t></w:t>
      </w:r>
      <w:r>
        <w:rPr>
          <w:rFonts w:hint="eastAsia"/>
        </w:rPr>
        <w:t>клещами</w:t>
      </w:r>
      <w:r>
        <w:t></w:t>
      </w:r>
      <w:r>
        <w:t></w:t>
      </w:r>
      <w:r>
        <w:rPr>
          <w:rFonts w:hint="eastAsia"/>
        </w:rPr>
        <w:t>ИПК</w:t>
      </w:r>
      <w:r>
        <w:t></w:t>
      </w:r>
      <w:r>
        <w:t></w:t>
      </w:r>
      <w:r>
        <w:t></w:t>
      </w:r>
      <w:r>
        <w:rPr>
          <w:rFonts w:hint="eastAsia"/>
        </w:rPr>
        <w:t>представляют</w:t>
      </w:r>
      <w:r>
        <w:t></w:t>
      </w:r>
      <w:r>
        <w:rPr>
          <w:rFonts w:hint="eastAsia"/>
        </w:rPr>
        <w:t>собой</w:t>
      </w:r>
      <w:r>
        <w:t></w:t>
      </w:r>
      <w:r>
        <w:rPr>
          <w:rFonts w:hint="eastAsia"/>
        </w:rPr>
        <w:t>обширную</w:t>
      </w:r>
      <w:r>
        <w:t></w:t>
      </w:r>
      <w:r>
        <w:rPr>
          <w:rFonts w:hint="eastAsia"/>
        </w:rPr>
        <w:t>группу</w:t>
      </w:r>
      <w:r>
        <w:t></w:t>
      </w:r>
      <w:r>
        <w:rPr>
          <w:rFonts w:hint="eastAsia"/>
        </w:rPr>
        <w:t>природно</w:t>
      </w:r>
      <w:r>
        <w:t></w:t>
      </w:r>
      <w:r>
        <w:rPr>
          <w:rFonts w:hint="eastAsia"/>
        </w:rPr>
        <w:t>очаговых</w:t>
      </w:r>
      <w:r>
        <w:t></w:t>
      </w:r>
      <w:r>
        <w:rPr>
          <w:rFonts w:hint="eastAsia"/>
        </w:rPr>
        <w:t>трансмиссивных</w:t>
      </w:r>
      <w:r>
        <w:t></w:t>
      </w:r>
      <w:r>
        <w:rPr>
          <w:rFonts w:hint="eastAsia"/>
        </w:rPr>
        <w:t>болезней</w:t>
      </w:r>
      <w:r>
        <w:t></w:t>
      </w:r>
      <w:r>
        <w:t></w:t>
      </w:r>
      <w:r>
        <w:rPr>
          <w:rFonts w:hint="eastAsia"/>
        </w:rPr>
        <w:t>вызываемых</w:t>
      </w:r>
      <w:r>
        <w:t></w:t>
      </w:r>
      <w:r>
        <w:rPr>
          <w:rFonts w:hint="eastAsia"/>
        </w:rPr>
        <w:t>различными</w:t>
      </w:r>
      <w:r>
        <w:t></w:t>
      </w:r>
      <w:r>
        <w:rPr>
          <w:rFonts w:hint="eastAsia"/>
        </w:rPr>
        <w:t>патогенами</w:t>
      </w:r>
      <w:r>
        <w:t></w:t>
      </w:r>
      <w:r>
        <w:rPr>
          <w:rFonts w:hint="eastAsia"/>
        </w:rPr>
        <w:t>вирусной</w:t>
      </w:r>
      <w:r>
        <w:t></w:t>
      </w:r>
      <w:r>
        <w:t></w:t>
      </w:r>
      <w:r>
        <w:rPr>
          <w:rFonts w:hint="eastAsia"/>
        </w:rPr>
        <w:t>флавивирусы</w:t>
      </w:r>
      <w:r>
        <w:t></w:t>
      </w:r>
      <w:r>
        <w:t></w:t>
      </w:r>
      <w:r>
        <w:rPr>
          <w:rFonts w:hint="eastAsia"/>
        </w:rPr>
        <w:t>буньявирусы</w:t>
      </w:r>
      <w:r>
        <w:t></w:t>
      </w:r>
      <w:r>
        <w:rPr>
          <w:rFonts w:hint="eastAsia"/>
        </w:rPr>
        <w:t>и</w:t>
      </w:r>
      <w:r>
        <w:t></w:t>
      </w:r>
      <w:r>
        <w:rPr>
          <w:rFonts w:hint="eastAsia"/>
        </w:rPr>
        <w:t>др</w:t>
      </w:r>
      <w:r>
        <w:t></w:t>
      </w:r>
      <w:r>
        <w:t></w:t>
      </w:r>
      <w:r>
        <w:t></w:t>
      </w:r>
      <w:r>
        <w:t></w:t>
      </w:r>
      <w:r>
        <w:rPr>
          <w:rFonts w:hint="eastAsia"/>
        </w:rPr>
        <w:t>бактериальной</w:t>
      </w:r>
      <w:r>
        <w:t></w:t>
      </w:r>
      <w:r>
        <w:t></w:t>
      </w:r>
      <w:r>
        <w:rPr>
          <w:rFonts w:hint="eastAsia"/>
        </w:rPr>
        <w:t>боррелии</w:t>
      </w:r>
      <w:r>
        <w:t></w:t>
      </w:r>
      <w:r>
        <w:t></w:t>
      </w:r>
      <w:r>
        <w:rPr>
          <w:rFonts w:hint="eastAsia"/>
        </w:rPr>
        <w:t>риккетсии</w:t>
      </w:r>
      <w:r>
        <w:t></w:t>
      </w:r>
      <w:r>
        <w:t></w:t>
      </w:r>
      <w:r>
        <w:rPr>
          <w:rFonts w:hint="eastAsia"/>
        </w:rPr>
        <w:t>и</w:t>
      </w:r>
      <w:r>
        <w:t></w:t>
      </w:r>
      <w:r>
        <w:rPr>
          <w:rFonts w:hint="eastAsia"/>
        </w:rPr>
        <w:t>протозойной</w:t>
      </w:r>
      <w:r>
        <w:t></w:t>
      </w:r>
      <w:r>
        <w:t></w:t>
      </w:r>
      <w:r>
        <w:rPr>
          <w:rFonts w:hint="eastAsia"/>
        </w:rPr>
        <w:t>бабезии</w:t>
      </w:r>
      <w:r>
        <w:t></w:t>
      </w:r>
      <w:r>
        <w:t></w:t>
      </w:r>
      <w:r>
        <w:rPr>
          <w:rFonts w:hint="eastAsia"/>
        </w:rPr>
        <w:t>природы</w:t>
      </w:r>
      <w:r>
        <w:t></w:t>
      </w:r>
      <w:r>
        <w:t></w:t>
      </w:r>
      <w:r>
        <w:rPr>
          <w:rFonts w:hint="eastAsia"/>
        </w:rPr>
        <w:t>Проблема</w:t>
      </w:r>
      <w:r>
        <w:t></w:t>
      </w:r>
      <w:r>
        <w:rPr>
          <w:rFonts w:hint="eastAsia"/>
        </w:rPr>
        <w:t>ИПК</w:t>
      </w:r>
      <w:r>
        <w:t></w:t>
      </w:r>
      <w:r>
        <w:rPr>
          <w:rFonts w:hint="eastAsia"/>
        </w:rPr>
        <w:t>чрезвычайно</w:t>
      </w:r>
      <w:r>
        <w:t></w:t>
      </w:r>
      <w:r>
        <w:rPr>
          <w:rFonts w:hint="eastAsia"/>
        </w:rPr>
        <w:t>актуальна</w:t>
      </w:r>
      <w:r>
        <w:t></w:t>
      </w:r>
      <w:r>
        <w:rPr>
          <w:rFonts w:hint="eastAsia"/>
        </w:rPr>
        <w:t>для</w:t>
      </w:r>
      <w:r>
        <w:t></w:t>
      </w:r>
      <w:r>
        <w:rPr>
          <w:rFonts w:hint="eastAsia"/>
        </w:rPr>
        <w:t>Российской</w:t>
      </w:r>
      <w:r>
        <w:t></w:t>
      </w:r>
      <w:r>
        <w:rPr>
          <w:rFonts w:hint="eastAsia"/>
        </w:rPr>
        <w:t>Федерации</w:t>
      </w:r>
      <w:r>
        <w:t></w:t>
      </w:r>
      <w:r>
        <w:t></w:t>
      </w:r>
      <w:r>
        <w:rPr>
          <w:rFonts w:hint="eastAsia"/>
        </w:rPr>
        <w:t>на</w:t>
      </w:r>
      <w:r>
        <w:t></w:t>
      </w:r>
      <w:r>
        <w:rPr>
          <w:rFonts w:hint="eastAsia"/>
        </w:rPr>
        <w:t>территории</w:t>
      </w:r>
      <w:r>
        <w:t></w:t>
      </w:r>
      <w:r>
        <w:rPr>
          <w:rFonts w:hint="eastAsia"/>
        </w:rPr>
        <w:t>которой</w:t>
      </w:r>
      <w:r>
        <w:t></w:t>
      </w:r>
      <w:r>
        <w:rPr>
          <w:rFonts w:hint="eastAsia"/>
        </w:rPr>
        <w:t>расположены</w:t>
      </w:r>
      <w:r>
        <w:t></w:t>
      </w:r>
      <w:r>
        <w:rPr>
          <w:rFonts w:hint="eastAsia"/>
        </w:rPr>
        <w:t>ареалы</w:t>
      </w:r>
      <w:r>
        <w:t></w:t>
      </w:r>
      <w:r>
        <w:rPr>
          <w:rFonts w:hint="eastAsia"/>
        </w:rPr>
        <w:t>обитания</w:t>
      </w:r>
      <w:r>
        <w:t></w:t>
      </w:r>
      <w:r>
        <w:rPr>
          <w:rFonts w:hint="eastAsia"/>
        </w:rPr>
        <w:t>переносчиков</w:t>
      </w:r>
      <w:r>
        <w:t></w:t>
      </w:r>
      <w:r>
        <w:t></w:t>
      </w:r>
      <w:r>
        <w:t></w:t>
      </w:r>
      <w:r>
        <w:rPr>
          <w:rFonts w:hint="eastAsia"/>
        </w:rPr>
        <w:t>представителей</w:t>
      </w:r>
      <w:r>
        <w:t></w:t>
      </w:r>
      <w:r>
        <w:rPr>
          <w:rFonts w:hint="eastAsia"/>
        </w:rPr>
        <w:t>различных</w:t>
      </w:r>
      <w:r>
        <w:t></w:t>
      </w:r>
      <w:r>
        <w:rPr>
          <w:rFonts w:hint="eastAsia"/>
        </w:rPr>
        <w:t>родов</w:t>
      </w:r>
      <w:r>
        <w:t></w:t>
      </w:r>
      <w:r>
        <w:rPr>
          <w:rFonts w:hint="eastAsia"/>
        </w:rPr>
        <w:t>клещей</w:t>
      </w:r>
      <w:r>
        <w:t></w:t>
      </w:r>
      <w:r>
        <w:t></w:t>
      </w:r>
      <w:r>
        <w:rPr>
          <w:rFonts w:hint="eastAsia"/>
        </w:rPr>
        <w:t>таких</w:t>
      </w:r>
      <w:r>
        <w:t></w:t>
      </w:r>
      <w:r>
        <w:rPr>
          <w:rFonts w:hint="eastAsia"/>
        </w:rPr>
        <w:t>как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w:t>
      </w:r>
      <w:r>
        <w:t></w:t>
      </w:r>
      <w:r>
        <w:rPr>
          <w:rFonts w:hint="eastAsia"/>
        </w:rPr>
        <w:t>Г</w:t>
      </w:r>
      <w:r>
        <w:t></w:t>
      </w:r>
      <w:r>
        <w:t></w:t>
      </w:r>
      <w:r>
        <w:rPr>
          <w:rFonts w:hint="eastAsia"/>
        </w:rPr>
        <w:t>Хазова</w:t>
      </w:r>
      <w:r>
        <w:t></w:t>
      </w:r>
      <w:r>
        <w:t></w:t>
      </w:r>
      <w:r>
        <w:t></w:t>
      </w:r>
      <w:r>
        <w:t></w:t>
      </w:r>
      <w:r>
        <w:t></w:t>
      </w:r>
      <w:r>
        <w:t></w:t>
      </w:r>
      <w:r>
        <w:t></w:t>
      </w:r>
      <w:r>
        <w:t></w:t>
      </w:r>
      <w:r>
        <w:rPr>
          <w:rFonts w:hint="eastAsia"/>
        </w:rPr>
        <w:t>А</w:t>
      </w:r>
      <w:r>
        <w:t></w:t>
      </w:r>
      <w:r>
        <w:rPr>
          <w:rFonts w:hint="eastAsia"/>
        </w:rPr>
        <w:t>Я</w:t>
      </w:r>
      <w:r>
        <w:t></w:t>
      </w:r>
      <w:r>
        <w:t></w:t>
      </w:r>
      <w:r>
        <w:rPr>
          <w:rFonts w:hint="eastAsia"/>
        </w:rPr>
        <w:t>Никитин</w:t>
      </w:r>
      <w:r>
        <w:t></w:t>
      </w:r>
      <w:r>
        <w:t></w:t>
      </w:r>
      <w:r>
        <w:t></w:t>
      </w:r>
      <w:r>
        <w:t></w:t>
      </w:r>
      <w:r>
        <w:t></w:t>
      </w:r>
      <w:r>
        <w:t></w:t>
      </w:r>
      <w:r>
        <w:t></w:t>
      </w:r>
      <w:r>
        <w:t></w:t>
      </w:r>
      <w:r>
        <w:rPr>
          <w:rFonts w:hint="eastAsia"/>
        </w:rPr>
        <w:t>Т</w:t>
      </w:r>
      <w:r>
        <w:t></w:t>
      </w:r>
      <w:r>
        <w:rPr>
          <w:rFonts w:hint="eastAsia"/>
        </w:rPr>
        <w:t>В</w:t>
      </w:r>
      <w:r>
        <w:t></w:t>
      </w:r>
      <w:r>
        <w:t></w:t>
      </w:r>
      <w:r>
        <w:rPr>
          <w:rFonts w:hint="eastAsia"/>
        </w:rPr>
        <w:t>Козлова</w:t>
      </w:r>
      <w:r>
        <w:t></w:t>
      </w:r>
      <w:r>
        <w:t></w:t>
      </w:r>
      <w:r>
        <w:t></w:t>
      </w:r>
      <w:r>
        <w:t></w:t>
      </w:r>
      <w:r>
        <w:t></w:t>
      </w:r>
      <w:r>
        <w:t></w:t>
      </w:r>
      <w:r>
        <w:t></w:t>
      </w:r>
      <w:r>
        <w:t></w:t>
      </w:r>
      <w:r>
        <w:rPr>
          <w:rFonts w:hint="eastAsia"/>
        </w:rPr>
        <w:t>А</w:t>
      </w:r>
      <w:r>
        <w:t></w:t>
      </w:r>
      <w:r>
        <w:rPr>
          <w:rFonts w:hint="eastAsia"/>
        </w:rPr>
        <w:t>В</w:t>
      </w:r>
      <w:r>
        <w:t></w:t>
      </w:r>
      <w:r>
        <w:t></w:t>
      </w:r>
      <w:r>
        <w:rPr>
          <w:rFonts w:hint="eastAsia"/>
        </w:rPr>
        <w:t>Ляпунов</w:t>
      </w:r>
      <w:r>
        <w:t></w:t>
      </w:r>
      <w:r>
        <w:t></w:t>
      </w:r>
      <w:r>
        <w:t></w:t>
      </w:r>
      <w:r>
        <w:t></w:t>
      </w:r>
      <w:r>
        <w:t></w:t>
      </w:r>
      <w:r>
        <w:t></w:t>
      </w:r>
      <w:r>
        <w:t></w:t>
      </w:r>
      <w:r>
        <w:t></w:t>
      </w:r>
      <w:r>
        <w:rPr>
          <w:rFonts w:hint="eastAsia"/>
        </w:rPr>
        <w:t>А</w:t>
      </w:r>
      <w:r>
        <w:t></w:t>
      </w:r>
      <w:r>
        <w:rPr>
          <w:rFonts w:hint="eastAsia"/>
        </w:rPr>
        <w:t>С</w:t>
      </w:r>
      <w:r>
        <w:t></w:t>
      </w:r>
      <w:r>
        <w:t></w:t>
      </w:r>
      <w:r>
        <w:rPr>
          <w:rFonts w:hint="eastAsia"/>
        </w:rPr>
        <w:t>Оберт</w:t>
      </w:r>
      <w:r>
        <w:t></w:t>
      </w:r>
      <w:r>
        <w:t></w:t>
      </w:r>
      <w:r>
        <w:t></w:t>
      </w:r>
      <w:r>
        <w:t></w:t>
      </w:r>
      <w:r>
        <w:t></w:t>
      </w:r>
      <w:r>
        <w:t></w:t>
      </w:r>
      <w:r>
        <w:t></w:t>
      </w:r>
      <w:r>
        <w:rPr>
          <w:rFonts w:hint="eastAsia"/>
        </w:rPr>
        <w:t>и</w:t>
      </w:r>
      <w:r>
        <w:t></w:t>
      </w:r>
      <w:r>
        <w:rPr>
          <w:rFonts w:hint="eastAsia"/>
        </w:rPr>
        <w:t>др</w:t>
      </w:r>
      <w:r>
        <w:t></w:t>
      </w:r>
      <w:r>
        <w:t></w:t>
      </w:r>
      <w:r>
        <w:t></w:t>
      </w:r>
      <w:r>
        <w:t></w:t>
      </w:r>
      <w:r>
        <w:rPr>
          <w:rFonts w:hint="eastAsia"/>
        </w:rPr>
        <w:t>а</w:t>
      </w:r>
      <w:r>
        <w:t></w:t>
      </w:r>
      <w:r>
        <w:rPr>
          <w:rFonts w:hint="eastAsia"/>
        </w:rPr>
        <w:t>заболеваемость</w:t>
      </w:r>
      <w:r>
        <w:t></w:t>
      </w:r>
      <w:r>
        <w:rPr>
          <w:rFonts w:hint="eastAsia"/>
        </w:rPr>
        <w:t>населения</w:t>
      </w:r>
      <w:r>
        <w:t></w:t>
      </w:r>
      <w:r>
        <w:rPr>
          <w:rFonts w:hint="eastAsia"/>
        </w:rPr>
        <w:t>регистрируется</w:t>
      </w:r>
      <w:r>
        <w:t></w:t>
      </w:r>
      <w:r>
        <w:rPr>
          <w:rFonts w:hint="eastAsia"/>
        </w:rPr>
        <w:t>на</w:t>
      </w:r>
      <w:r>
        <w:t></w:t>
      </w:r>
      <w:r>
        <w:rPr>
          <w:rFonts w:hint="eastAsia"/>
        </w:rPr>
        <w:t>большей</w:t>
      </w:r>
      <w:r>
        <w:t></w:t>
      </w:r>
      <w:r>
        <w:rPr>
          <w:rFonts w:hint="eastAsia"/>
        </w:rPr>
        <w:t>части</w:t>
      </w:r>
      <w:r>
        <w:t></w:t>
      </w:r>
      <w:r>
        <w:rPr>
          <w:rFonts w:hint="eastAsia"/>
        </w:rPr>
        <w:t>страны</w:t>
      </w:r>
      <w:r>
        <w:t></w:t>
      </w:r>
      <w:r>
        <w:t></w:t>
      </w:r>
      <w:r>
        <w:rPr>
          <w:rFonts w:hint="eastAsia"/>
        </w:rPr>
        <w:t>В</w:t>
      </w:r>
      <w:r>
        <w:t></w:t>
      </w:r>
      <w:r>
        <w:rPr>
          <w:rFonts w:hint="eastAsia"/>
        </w:rPr>
        <w:t>И</w:t>
      </w:r>
      <w:r>
        <w:t></w:t>
      </w:r>
      <w:r>
        <w:t></w:t>
      </w:r>
      <w:r>
        <w:rPr>
          <w:rFonts w:hint="eastAsia"/>
        </w:rPr>
        <w:t>Злобин</w:t>
      </w:r>
      <w:r>
        <w:t></w:t>
      </w:r>
      <w:r>
        <w:t></w:t>
      </w:r>
      <w:r>
        <w:t></w:t>
      </w:r>
      <w:r>
        <w:t></w:t>
      </w:r>
      <w:r>
        <w:t></w:t>
      </w:r>
      <w:r>
        <w:t></w:t>
      </w:r>
      <w:r>
        <w:t></w:t>
      </w:r>
      <w:r>
        <w:t></w:t>
      </w:r>
      <w:r>
        <w:t></w:t>
      </w:r>
      <w:r>
        <w:t></w:t>
      </w:r>
      <w:r>
        <w:t></w:t>
      </w:r>
      <w:r>
        <w:t></w:t>
      </w:r>
      <w:r>
        <w:t></w:t>
      </w:r>
      <w:r>
        <w:t></w:t>
      </w:r>
      <w:r>
        <w:rPr>
          <w:rFonts w:hint="eastAsia"/>
        </w:rPr>
        <w:t>Н</w:t>
      </w:r>
      <w:r>
        <w:t></w:t>
      </w:r>
      <w:r>
        <w:rPr>
          <w:rFonts w:hint="eastAsia"/>
        </w:rPr>
        <w:t>В</w:t>
      </w:r>
      <w:r>
        <w:t></w:t>
      </w:r>
      <w:r>
        <w:t></w:t>
      </w:r>
      <w:r>
        <w:rPr>
          <w:rFonts w:hint="eastAsia"/>
        </w:rPr>
        <w:t>Рудаков</w:t>
      </w:r>
      <w:r>
        <w:t></w:t>
      </w:r>
      <w:r>
        <w:t></w:t>
      </w:r>
      <w:r>
        <w:rPr>
          <w:rFonts w:hint="eastAsia"/>
        </w:rPr>
        <w:t>В</w:t>
      </w:r>
      <w:r>
        <w:t></w:t>
      </w:r>
      <w:r>
        <w:rPr>
          <w:rFonts w:hint="eastAsia"/>
        </w:rPr>
        <w:t>К</w:t>
      </w:r>
      <w:r>
        <w:t></w:t>
      </w:r>
      <w:r>
        <w:t></w:t>
      </w:r>
      <w:r>
        <w:rPr>
          <w:rFonts w:hint="eastAsia"/>
        </w:rPr>
        <w:t>Ястребов</w:t>
      </w:r>
      <w:r>
        <w:t></w:t>
      </w:r>
      <w:r>
        <w:t></w:t>
      </w:r>
      <w:r>
        <w:t></w:t>
      </w:r>
      <w:r>
        <w:t></w:t>
      </w:r>
      <w:r>
        <w:t></w:t>
      </w:r>
      <w:r>
        <w:t></w:t>
      </w:r>
      <w:r>
        <w:t></w:t>
      </w:r>
      <w:r>
        <w:t></w:t>
      </w:r>
      <w:r>
        <w:t></w:t>
      </w:r>
      <w:r>
        <w:t></w:t>
      </w:r>
      <w:r>
        <w:t></w:t>
      </w:r>
      <w:r>
        <w:t></w:t>
      </w:r>
      <w:r>
        <w:t></w:t>
      </w:r>
      <w:r>
        <w:t></w:t>
      </w:r>
    </w:p>
    <w:p w:rsidR="00922149" w:rsidRDefault="00922149" w:rsidP="00922149">
      <w:r>
        <w:rPr>
          <w:rFonts w:hint="eastAsia"/>
        </w:rPr>
        <w:t>В</w:t>
      </w:r>
      <w:r>
        <w:t></w:t>
      </w:r>
      <w:r>
        <w:rPr>
          <w:rFonts w:hint="eastAsia"/>
        </w:rPr>
        <w:t>настоящее</w:t>
      </w:r>
      <w:r>
        <w:t></w:t>
      </w:r>
      <w:r>
        <w:rPr>
          <w:rFonts w:hint="eastAsia"/>
        </w:rPr>
        <w:t>время</w:t>
      </w:r>
      <w:r>
        <w:t></w:t>
      </w:r>
      <w:r>
        <w:rPr>
          <w:rFonts w:hint="eastAsia"/>
        </w:rPr>
        <w:t>надзор</w:t>
      </w:r>
      <w:r>
        <w:t></w:t>
      </w:r>
      <w:r>
        <w:rPr>
          <w:rFonts w:hint="eastAsia"/>
        </w:rPr>
        <w:t>за</w:t>
      </w:r>
      <w:r>
        <w:t></w:t>
      </w:r>
      <w:r>
        <w:rPr>
          <w:rFonts w:hint="eastAsia"/>
        </w:rPr>
        <w:t>ИПК</w:t>
      </w:r>
      <w:r>
        <w:t></w:t>
      </w:r>
      <w:r>
        <w:rPr>
          <w:rFonts w:hint="eastAsia"/>
        </w:rPr>
        <w:t>представляет</w:t>
      </w:r>
      <w:r>
        <w:t></w:t>
      </w:r>
      <w:r>
        <w:rPr>
          <w:rFonts w:hint="eastAsia"/>
        </w:rPr>
        <w:t>собой</w:t>
      </w:r>
      <w:r>
        <w:t></w:t>
      </w:r>
      <w:r>
        <w:rPr>
          <w:rFonts w:hint="eastAsia"/>
        </w:rPr>
        <w:t>многоаспектное</w:t>
      </w:r>
      <w:r>
        <w:t></w:t>
      </w:r>
      <w:r>
        <w:rPr>
          <w:rFonts w:hint="eastAsia"/>
        </w:rPr>
        <w:t>слежение</w:t>
      </w:r>
      <w:r>
        <w:t></w:t>
      </w:r>
      <w:r>
        <w:rPr>
          <w:rFonts w:hint="eastAsia"/>
        </w:rPr>
        <w:t>за</w:t>
      </w:r>
      <w:r>
        <w:t></w:t>
      </w:r>
      <w:r>
        <w:rPr>
          <w:rFonts w:hint="eastAsia"/>
        </w:rPr>
        <w:t>динамикой</w:t>
      </w:r>
      <w:r>
        <w:t></w:t>
      </w:r>
      <w:r>
        <w:rPr>
          <w:rFonts w:hint="eastAsia"/>
        </w:rPr>
        <w:t>эпизоотического</w:t>
      </w:r>
      <w:r>
        <w:t></w:t>
      </w:r>
      <w:r>
        <w:rPr>
          <w:rFonts w:hint="eastAsia"/>
        </w:rPr>
        <w:t>и</w:t>
      </w:r>
      <w:r>
        <w:t></w:t>
      </w:r>
      <w:r>
        <w:rPr>
          <w:rFonts w:hint="eastAsia"/>
        </w:rPr>
        <w:t>эпидемического</w:t>
      </w:r>
      <w:r>
        <w:t></w:t>
      </w:r>
      <w:r>
        <w:rPr>
          <w:rFonts w:hint="eastAsia"/>
        </w:rPr>
        <w:t>процессов</w:t>
      </w:r>
      <w:r>
        <w:t></w:t>
      </w:r>
      <w:r>
        <w:t></w:t>
      </w:r>
      <w:r>
        <w:rPr>
          <w:rFonts w:hint="eastAsia"/>
        </w:rPr>
        <w:t>что</w:t>
      </w:r>
      <w:r>
        <w:t></w:t>
      </w:r>
      <w:r>
        <w:rPr>
          <w:rFonts w:hint="eastAsia"/>
        </w:rPr>
        <w:t>делает</w:t>
      </w:r>
      <w:r>
        <w:t></w:t>
      </w:r>
      <w:r>
        <w:rPr>
          <w:rFonts w:hint="eastAsia"/>
        </w:rPr>
        <w:t>системы</w:t>
      </w:r>
      <w:r>
        <w:t></w:t>
      </w:r>
      <w:r>
        <w:rPr>
          <w:rFonts w:hint="eastAsia"/>
        </w:rPr>
        <w:t>надзора</w:t>
      </w:r>
      <w:r>
        <w:t></w:t>
      </w:r>
      <w:r>
        <w:rPr>
          <w:rFonts w:hint="eastAsia"/>
        </w:rPr>
        <w:t>за</w:t>
      </w:r>
      <w:r>
        <w:t></w:t>
      </w:r>
      <w:r>
        <w:rPr>
          <w:rFonts w:hint="eastAsia"/>
        </w:rPr>
        <w:t>отдельными</w:t>
      </w:r>
      <w:r>
        <w:t></w:t>
      </w:r>
      <w:r>
        <w:rPr>
          <w:rFonts w:hint="eastAsia"/>
        </w:rPr>
        <w:t>инфекциями</w:t>
      </w:r>
      <w:r>
        <w:t></w:t>
      </w:r>
      <w:r>
        <w:t></w:t>
      </w:r>
      <w:r>
        <w:rPr>
          <w:rFonts w:hint="eastAsia"/>
        </w:rPr>
        <w:t>функционирующие</w:t>
      </w:r>
      <w:r>
        <w:t></w:t>
      </w:r>
      <w:r>
        <w:rPr>
          <w:rFonts w:hint="eastAsia"/>
        </w:rPr>
        <w:t>самостоятельно</w:t>
      </w:r>
      <w:r>
        <w:t></w:t>
      </w:r>
      <w:r>
        <w:t></w:t>
      </w:r>
      <w:r>
        <w:rPr>
          <w:rFonts w:hint="eastAsia"/>
        </w:rPr>
        <w:t>громоздкими</w:t>
      </w:r>
      <w:r>
        <w:t></w:t>
      </w:r>
      <w:r>
        <w:t></w:t>
      </w:r>
      <w:r>
        <w:rPr>
          <w:rFonts w:hint="eastAsia"/>
        </w:rPr>
        <w:t>а</w:t>
      </w:r>
      <w:r>
        <w:t></w:t>
      </w:r>
      <w:r>
        <w:rPr>
          <w:rFonts w:hint="eastAsia"/>
        </w:rPr>
        <w:t>попытки</w:t>
      </w:r>
      <w:r>
        <w:t></w:t>
      </w:r>
      <w:r>
        <w:rPr>
          <w:rFonts w:hint="eastAsia"/>
        </w:rPr>
        <w:t>их</w:t>
      </w:r>
      <w:r>
        <w:t></w:t>
      </w:r>
      <w:r>
        <w:rPr>
          <w:rFonts w:hint="eastAsia"/>
        </w:rPr>
        <w:t>упрощения</w:t>
      </w:r>
      <w:r>
        <w:t></w:t>
      </w:r>
      <w:r>
        <w:rPr>
          <w:rFonts w:hint="eastAsia"/>
        </w:rPr>
        <w:t>за</w:t>
      </w:r>
      <w:r>
        <w:t></w:t>
      </w:r>
      <w:r>
        <w:rPr>
          <w:rFonts w:hint="eastAsia"/>
        </w:rPr>
        <w:t>счет</w:t>
      </w:r>
      <w:r>
        <w:t></w:t>
      </w:r>
      <w:r>
        <w:rPr>
          <w:rFonts w:hint="eastAsia"/>
        </w:rPr>
        <w:t>сокращения</w:t>
      </w:r>
      <w:r>
        <w:t></w:t>
      </w:r>
      <w:r>
        <w:rPr>
          <w:rFonts w:hint="eastAsia"/>
        </w:rPr>
        <w:t>числа</w:t>
      </w:r>
      <w:r>
        <w:t></w:t>
      </w:r>
      <w:r>
        <w:rPr>
          <w:rFonts w:hint="eastAsia"/>
        </w:rPr>
        <w:t>анализируемых</w:t>
      </w:r>
      <w:r>
        <w:t></w:t>
      </w:r>
      <w:r>
        <w:rPr>
          <w:rFonts w:hint="eastAsia"/>
        </w:rPr>
        <w:t>параметров</w:t>
      </w:r>
      <w:r>
        <w:t></w:t>
      </w:r>
      <w:r>
        <w:t></w:t>
      </w:r>
      <w:r>
        <w:rPr>
          <w:rFonts w:hint="eastAsia"/>
        </w:rPr>
        <w:t>напротив</w:t>
      </w:r>
      <w:r>
        <w:t></w:t>
      </w:r>
      <w:r>
        <w:t></w:t>
      </w:r>
      <w:r>
        <w:rPr>
          <w:rFonts w:hint="eastAsia"/>
        </w:rPr>
        <w:t>приводят</w:t>
      </w:r>
      <w:r>
        <w:t></w:t>
      </w:r>
      <w:r>
        <w:rPr>
          <w:rFonts w:hint="eastAsia"/>
        </w:rPr>
        <w:t>к</w:t>
      </w:r>
      <w:r>
        <w:t></w:t>
      </w:r>
      <w:r>
        <w:rPr>
          <w:rFonts w:hint="eastAsia"/>
        </w:rPr>
        <w:t>потере</w:t>
      </w:r>
      <w:r>
        <w:t></w:t>
      </w:r>
      <w:r>
        <w:rPr>
          <w:rFonts w:hint="eastAsia"/>
        </w:rPr>
        <w:t>диагностической</w:t>
      </w:r>
      <w:r>
        <w:t></w:t>
      </w:r>
      <w:r>
        <w:rPr>
          <w:rFonts w:hint="eastAsia"/>
        </w:rPr>
        <w:t>ценности</w:t>
      </w:r>
      <w:r>
        <w:t></w:t>
      </w:r>
      <w:r>
        <w:t></w:t>
      </w:r>
      <w:r>
        <w:rPr>
          <w:rFonts w:hint="eastAsia"/>
        </w:rPr>
        <w:t>В</w:t>
      </w:r>
      <w:r>
        <w:t></w:t>
      </w:r>
      <w:r>
        <w:rPr>
          <w:rFonts w:hint="eastAsia"/>
        </w:rPr>
        <w:t>последние</w:t>
      </w:r>
      <w:r>
        <w:t></w:t>
      </w:r>
      <w:r>
        <w:rPr>
          <w:rFonts w:hint="eastAsia"/>
        </w:rPr>
        <w:t>годы</w:t>
      </w:r>
      <w:r>
        <w:t></w:t>
      </w:r>
      <w:r>
        <w:rPr>
          <w:rFonts w:hint="eastAsia"/>
        </w:rPr>
        <w:t>наблюдается</w:t>
      </w:r>
      <w:r>
        <w:t></w:t>
      </w:r>
      <w:r>
        <w:rPr>
          <w:rFonts w:hint="eastAsia"/>
        </w:rPr>
        <w:t>смещение</w:t>
      </w:r>
      <w:r>
        <w:t></w:t>
      </w:r>
      <w:r>
        <w:rPr>
          <w:rFonts w:hint="eastAsia"/>
        </w:rPr>
        <w:t>решаемых</w:t>
      </w:r>
      <w:r>
        <w:t></w:t>
      </w:r>
      <w:r>
        <w:rPr>
          <w:rFonts w:hint="eastAsia"/>
        </w:rPr>
        <w:t>надзором</w:t>
      </w:r>
      <w:r>
        <w:t></w:t>
      </w:r>
      <w:r>
        <w:rPr>
          <w:rFonts w:hint="eastAsia"/>
        </w:rPr>
        <w:t>задач</w:t>
      </w:r>
      <w:r>
        <w:t></w:t>
      </w:r>
      <w:r>
        <w:rPr>
          <w:rFonts w:hint="eastAsia"/>
        </w:rPr>
        <w:t>в</w:t>
      </w:r>
      <w:r>
        <w:t></w:t>
      </w:r>
      <w:r>
        <w:rPr>
          <w:rFonts w:hint="eastAsia"/>
        </w:rPr>
        <w:t>сторону</w:t>
      </w:r>
      <w:r>
        <w:t></w:t>
      </w:r>
      <w:r>
        <w:rPr>
          <w:rFonts w:hint="eastAsia"/>
        </w:rPr>
        <w:t>изучения</w:t>
      </w:r>
      <w:r>
        <w:t></w:t>
      </w:r>
      <w:r>
        <w:rPr>
          <w:rFonts w:hint="eastAsia"/>
        </w:rPr>
        <w:t>качества</w:t>
      </w:r>
      <w:r>
        <w:t></w:t>
      </w:r>
      <w:r>
        <w:rPr>
          <w:rFonts w:hint="eastAsia"/>
        </w:rPr>
        <w:t>и</w:t>
      </w:r>
      <w:r>
        <w:t></w:t>
      </w:r>
      <w:r>
        <w:rPr>
          <w:rFonts w:hint="eastAsia"/>
        </w:rPr>
        <w:t>эффективности</w:t>
      </w:r>
      <w:r>
        <w:t></w:t>
      </w:r>
      <w:r>
        <w:rPr>
          <w:rFonts w:hint="eastAsia"/>
        </w:rPr>
        <w:t>профилактических</w:t>
      </w:r>
      <w:r>
        <w:t></w:t>
      </w:r>
      <w:r>
        <w:rPr>
          <w:rFonts w:hint="eastAsia"/>
        </w:rPr>
        <w:t>мероприятий</w:t>
      </w:r>
      <w:r>
        <w:t></w:t>
      </w:r>
      <w:r>
        <w:t></w:t>
      </w:r>
      <w:r>
        <w:rPr>
          <w:rFonts w:hint="eastAsia"/>
        </w:rPr>
        <w:t>В</w:t>
      </w:r>
      <w:r>
        <w:t></w:t>
      </w:r>
      <w:r>
        <w:rPr>
          <w:rFonts w:hint="eastAsia"/>
        </w:rPr>
        <w:t>В</w:t>
      </w:r>
      <w:r>
        <w:t></w:t>
      </w:r>
      <w:r>
        <w:t></w:t>
      </w:r>
      <w:r>
        <w:rPr>
          <w:rFonts w:hint="eastAsia"/>
        </w:rPr>
        <w:t>Романенко</w:t>
      </w:r>
      <w:r>
        <w:t></w:t>
      </w:r>
      <w:r>
        <w:t></w:t>
      </w:r>
      <w:r>
        <w:t></w:t>
      </w:r>
      <w:r>
        <w:t></w:t>
      </w:r>
      <w:r>
        <w:t></w:t>
      </w:r>
      <w:r>
        <w:t></w:t>
      </w:r>
      <w:r>
        <w:t></w:t>
      </w:r>
      <w:r>
        <w:t></w:t>
      </w:r>
      <w:r>
        <w:rPr>
          <w:rFonts w:hint="eastAsia"/>
        </w:rPr>
        <w:t>И</w:t>
      </w:r>
      <w:r>
        <w:t></w:t>
      </w:r>
      <w:r>
        <w:rPr>
          <w:rFonts w:hint="eastAsia"/>
        </w:rPr>
        <w:t>В</w:t>
      </w:r>
      <w:r>
        <w:t></w:t>
      </w:r>
      <w:r>
        <w:t></w:t>
      </w:r>
      <w:r>
        <w:rPr>
          <w:rFonts w:hint="eastAsia"/>
        </w:rPr>
        <w:t>Козлова</w:t>
      </w:r>
      <w:r>
        <w:t></w:t>
      </w:r>
      <w:r>
        <w:t></w:t>
      </w:r>
      <w:r>
        <w:t></w:t>
      </w:r>
      <w:r>
        <w:t></w:t>
      </w:r>
      <w:r>
        <w:t></w:t>
      </w:r>
      <w:r>
        <w:t></w:t>
      </w:r>
      <w:r>
        <w:t></w:t>
      </w:r>
      <w:r>
        <w:t></w:t>
      </w:r>
      <w:r>
        <w:rPr>
          <w:rFonts w:hint="eastAsia"/>
        </w:rPr>
        <w:t>Т</w:t>
      </w:r>
      <w:r>
        <w:t></w:t>
      </w:r>
      <w:r>
        <w:rPr>
          <w:rFonts w:hint="eastAsia"/>
        </w:rPr>
        <w:t>А</w:t>
      </w:r>
      <w:r>
        <w:t></w:t>
      </w:r>
      <w:r>
        <w:t></w:t>
      </w:r>
      <w:r>
        <w:rPr>
          <w:rFonts w:hint="eastAsia"/>
        </w:rPr>
        <w:t>Дружинина</w:t>
      </w:r>
      <w:r>
        <w:t></w:t>
      </w:r>
      <w:r>
        <w:t></w:t>
      </w:r>
      <w:r>
        <w:t></w:t>
      </w:r>
      <w:r>
        <w:t></w:t>
      </w:r>
      <w:r>
        <w:t></w:t>
      </w:r>
      <w:r>
        <w:t></w:t>
      </w:r>
      <w:r>
        <w:t></w:t>
      </w:r>
      <w:r>
        <w:rPr>
          <w:rFonts w:hint="eastAsia"/>
        </w:rPr>
        <w:t>и</w:t>
      </w:r>
      <w:r>
        <w:t></w:t>
      </w:r>
      <w:r>
        <w:rPr>
          <w:rFonts w:hint="eastAsia"/>
        </w:rPr>
        <w:t>др</w:t>
      </w:r>
      <w:r>
        <w:t></w:t>
      </w:r>
      <w:r>
        <w:t></w:t>
      </w:r>
      <w:r>
        <w:t></w:t>
      </w:r>
      <w:r>
        <w:t></w:t>
      </w:r>
      <w:r>
        <w:rPr>
          <w:rFonts w:hint="eastAsia"/>
        </w:rPr>
        <w:t>При</w:t>
      </w:r>
      <w:r>
        <w:t></w:t>
      </w:r>
      <w:r>
        <w:rPr>
          <w:rFonts w:hint="eastAsia"/>
        </w:rPr>
        <w:t>этом</w:t>
      </w:r>
      <w:r>
        <w:t></w:t>
      </w:r>
      <w:r>
        <w:rPr>
          <w:rFonts w:hint="eastAsia"/>
        </w:rPr>
        <w:t>недооценивается</w:t>
      </w:r>
      <w:r>
        <w:t></w:t>
      </w:r>
      <w:r>
        <w:rPr>
          <w:rFonts w:hint="eastAsia"/>
        </w:rPr>
        <w:t>лоймопотенциал</w:t>
      </w:r>
      <w:r>
        <w:t></w:t>
      </w:r>
      <w:r>
        <w:rPr>
          <w:rFonts w:hint="eastAsia"/>
        </w:rPr>
        <w:t>ИПК</w:t>
      </w:r>
      <w:r>
        <w:t></w:t>
      </w:r>
      <w:r>
        <w:t></w:t>
      </w:r>
      <w:r>
        <w:rPr>
          <w:rFonts w:hint="eastAsia"/>
        </w:rPr>
        <w:t>оказывающий</w:t>
      </w:r>
      <w:r>
        <w:t></w:t>
      </w:r>
      <w:r>
        <w:rPr>
          <w:rFonts w:hint="eastAsia"/>
        </w:rPr>
        <w:t>влияние</w:t>
      </w:r>
      <w:r>
        <w:t></w:t>
      </w:r>
      <w:r>
        <w:rPr>
          <w:rFonts w:hint="eastAsia"/>
        </w:rPr>
        <w:t>на</w:t>
      </w:r>
      <w:r>
        <w:t></w:t>
      </w:r>
      <w:r>
        <w:rPr>
          <w:rFonts w:hint="eastAsia"/>
        </w:rPr>
        <w:t>эпидемические</w:t>
      </w:r>
      <w:r>
        <w:t></w:t>
      </w:r>
      <w:r>
        <w:rPr>
          <w:rFonts w:hint="eastAsia"/>
        </w:rPr>
        <w:t>проявления</w:t>
      </w:r>
      <w:r>
        <w:t></w:t>
      </w:r>
      <w:r>
        <w:rPr>
          <w:rFonts w:hint="eastAsia"/>
        </w:rPr>
        <w:t>природных</w:t>
      </w:r>
      <w:r>
        <w:t></w:t>
      </w:r>
      <w:r>
        <w:rPr>
          <w:rFonts w:hint="eastAsia"/>
        </w:rPr>
        <w:t>очагов</w:t>
      </w:r>
      <w:r>
        <w:t></w:t>
      </w:r>
      <w:r>
        <w:t></w:t>
      </w:r>
      <w:r>
        <w:rPr>
          <w:rFonts w:hint="eastAsia"/>
        </w:rPr>
        <w:t>Э</w:t>
      </w:r>
      <w:r>
        <w:t></w:t>
      </w:r>
      <w:r>
        <w:rPr>
          <w:rFonts w:hint="eastAsia"/>
        </w:rPr>
        <w:t>И</w:t>
      </w:r>
      <w:r>
        <w:t></w:t>
      </w:r>
      <w:r>
        <w:t></w:t>
      </w:r>
      <w:r>
        <w:rPr>
          <w:rFonts w:hint="eastAsia"/>
        </w:rPr>
        <w:t>Коренберг</w:t>
      </w:r>
      <w:r>
        <w:t></w:t>
      </w:r>
      <w:r>
        <w:t></w:t>
      </w:r>
      <w:r>
        <w:t></w:t>
      </w:r>
      <w:r>
        <w:t></w:t>
      </w:r>
      <w:r>
        <w:t></w:t>
      </w:r>
      <w:r>
        <w:t></w:t>
      </w:r>
      <w:r>
        <w:t></w:t>
      </w:r>
      <w:r>
        <w:t></w:t>
      </w:r>
    </w:p>
    <w:p w:rsidR="00922149" w:rsidRDefault="00922149" w:rsidP="00922149">
      <w:r>
        <w:rPr>
          <w:rFonts w:hint="eastAsia"/>
        </w:rPr>
        <w:t>Существенным</w:t>
      </w:r>
      <w:r>
        <w:t></w:t>
      </w:r>
      <w:r>
        <w:rPr>
          <w:rFonts w:hint="eastAsia"/>
        </w:rPr>
        <w:t>недостатком</w:t>
      </w:r>
      <w:r>
        <w:t></w:t>
      </w:r>
      <w:r>
        <w:rPr>
          <w:rFonts w:hint="eastAsia"/>
        </w:rPr>
        <w:t>надзора</w:t>
      </w:r>
      <w:r>
        <w:t></w:t>
      </w:r>
      <w:r>
        <w:rPr>
          <w:rFonts w:hint="eastAsia"/>
        </w:rPr>
        <w:t>за</w:t>
      </w:r>
      <w:r>
        <w:t></w:t>
      </w:r>
      <w:r>
        <w:rPr>
          <w:rFonts w:hint="eastAsia"/>
        </w:rPr>
        <w:t>ИПК</w:t>
      </w:r>
      <w:r>
        <w:t></w:t>
      </w:r>
      <w:r>
        <w:rPr>
          <w:rFonts w:hint="eastAsia"/>
        </w:rPr>
        <w:t>до</w:t>
      </w:r>
      <w:r>
        <w:t></w:t>
      </w:r>
      <w:r>
        <w:t></w:t>
      </w:r>
      <w:r>
        <w:t></w:t>
      </w:r>
      <w:r>
        <w:t></w:t>
      </w:r>
      <w:r>
        <w:t></w:t>
      </w:r>
      <w:r>
        <w:t></w:t>
      </w:r>
      <w:r>
        <w:rPr>
          <w:rFonts w:hint="eastAsia"/>
        </w:rPr>
        <w:t>г</w:t>
      </w:r>
      <w:r>
        <w:t></w:t>
      </w:r>
      <w:r>
        <w:t></w:t>
      </w:r>
      <w:r>
        <w:rPr>
          <w:rFonts w:hint="eastAsia"/>
        </w:rPr>
        <w:t>было</w:t>
      </w:r>
      <w:r>
        <w:t></w:t>
      </w:r>
      <w:r>
        <w:rPr>
          <w:rFonts w:hint="eastAsia"/>
        </w:rPr>
        <w:t>отсутствие</w:t>
      </w:r>
      <w:r>
        <w:t></w:t>
      </w:r>
      <w:r>
        <w:rPr>
          <w:rFonts w:hint="eastAsia"/>
        </w:rPr>
        <w:t>данных</w:t>
      </w:r>
      <w:r>
        <w:t></w:t>
      </w:r>
      <w:r>
        <w:t></w:t>
      </w:r>
      <w:r>
        <w:rPr>
          <w:rFonts w:hint="eastAsia"/>
        </w:rPr>
        <w:t>имеющих</w:t>
      </w:r>
      <w:r>
        <w:t></w:t>
      </w:r>
      <w:r>
        <w:rPr>
          <w:rFonts w:hint="eastAsia"/>
        </w:rPr>
        <w:t>ценность</w:t>
      </w:r>
      <w:r>
        <w:t></w:t>
      </w:r>
      <w:r>
        <w:rPr>
          <w:rFonts w:hint="eastAsia"/>
        </w:rPr>
        <w:t>в</w:t>
      </w:r>
      <w:r>
        <w:t></w:t>
      </w:r>
      <w:r>
        <w:rPr>
          <w:rFonts w:hint="eastAsia"/>
        </w:rPr>
        <w:t>плане</w:t>
      </w:r>
      <w:r>
        <w:t></w:t>
      </w:r>
      <w:r>
        <w:rPr>
          <w:rFonts w:hint="eastAsia"/>
        </w:rPr>
        <w:t>оценки</w:t>
      </w:r>
      <w:r>
        <w:t></w:t>
      </w:r>
      <w:r>
        <w:rPr>
          <w:rFonts w:hint="eastAsia"/>
        </w:rPr>
        <w:t>степени</w:t>
      </w:r>
      <w:r>
        <w:t></w:t>
      </w:r>
      <w:r>
        <w:rPr>
          <w:rFonts w:hint="eastAsia"/>
        </w:rPr>
        <w:t>антропогенного</w:t>
      </w:r>
      <w:r>
        <w:t></w:t>
      </w:r>
      <w:r>
        <w:rPr>
          <w:rFonts w:hint="eastAsia"/>
        </w:rPr>
        <w:t>воздействия</w:t>
      </w:r>
      <w:r>
        <w:t></w:t>
      </w:r>
      <w:r>
        <w:rPr>
          <w:rFonts w:hint="eastAsia"/>
        </w:rPr>
        <w:t>на</w:t>
      </w:r>
      <w:r>
        <w:t></w:t>
      </w:r>
      <w:r>
        <w:rPr>
          <w:rFonts w:hint="eastAsia"/>
        </w:rPr>
        <w:t>природные</w:t>
      </w:r>
      <w:r>
        <w:t></w:t>
      </w:r>
      <w:r>
        <w:rPr>
          <w:rFonts w:hint="eastAsia"/>
        </w:rPr>
        <w:t>очаги</w:t>
      </w:r>
      <w:r>
        <w:t></w:t>
      </w:r>
      <w:r>
        <w:t></w:t>
      </w:r>
      <w:r>
        <w:rPr>
          <w:rFonts w:hint="eastAsia"/>
        </w:rPr>
        <w:t>а</w:t>
      </w:r>
      <w:r>
        <w:t></w:t>
      </w:r>
      <w:r>
        <w:rPr>
          <w:rFonts w:hint="eastAsia"/>
        </w:rPr>
        <w:t>также</w:t>
      </w:r>
      <w:r>
        <w:t></w:t>
      </w:r>
      <w:r>
        <w:rPr>
          <w:rFonts w:hint="eastAsia"/>
        </w:rPr>
        <w:t>контактов</w:t>
      </w:r>
      <w:r>
        <w:t></w:t>
      </w:r>
      <w:r>
        <w:rPr>
          <w:rFonts w:hint="eastAsia"/>
        </w:rPr>
        <w:t>населения</w:t>
      </w:r>
      <w:r>
        <w:t></w:t>
      </w:r>
      <w:r>
        <w:rPr>
          <w:rFonts w:hint="eastAsia"/>
        </w:rPr>
        <w:t>с</w:t>
      </w:r>
      <w:r>
        <w:t></w:t>
      </w:r>
      <w:r>
        <w:rPr>
          <w:rFonts w:hint="eastAsia"/>
        </w:rPr>
        <w:t>ними</w:t>
      </w:r>
      <w:r>
        <w:t></w:t>
      </w:r>
      <w:r>
        <w:rPr>
          <w:rFonts w:hint="eastAsia"/>
        </w:rPr>
        <w:t>в</w:t>
      </w:r>
      <w:r>
        <w:t></w:t>
      </w:r>
      <w:r>
        <w:rPr>
          <w:rFonts w:hint="eastAsia"/>
        </w:rPr>
        <w:t>связи</w:t>
      </w:r>
      <w:r>
        <w:t></w:t>
      </w:r>
      <w:r>
        <w:rPr>
          <w:rFonts w:hint="eastAsia"/>
        </w:rPr>
        <w:t>с</w:t>
      </w:r>
      <w:r>
        <w:t></w:t>
      </w:r>
      <w:r>
        <w:rPr>
          <w:rFonts w:hint="eastAsia"/>
        </w:rPr>
        <w:t>урбанизацией</w:t>
      </w:r>
      <w:r>
        <w:t></w:t>
      </w:r>
      <w:r>
        <w:t></w:t>
      </w:r>
      <w:r>
        <w:rPr>
          <w:rFonts w:hint="eastAsia"/>
        </w:rPr>
        <w:t>освоением</w:t>
      </w:r>
      <w:r>
        <w:t></w:t>
      </w:r>
      <w:r>
        <w:rPr>
          <w:rFonts w:hint="eastAsia"/>
        </w:rPr>
        <w:t>новых</w:t>
      </w:r>
      <w:r>
        <w:t></w:t>
      </w:r>
      <w:r>
        <w:rPr>
          <w:rFonts w:hint="eastAsia"/>
        </w:rPr>
        <w:t>и</w:t>
      </w:r>
      <w:r>
        <w:t></w:t>
      </w:r>
      <w:r>
        <w:rPr>
          <w:rFonts w:hint="eastAsia"/>
        </w:rPr>
        <w:t>ранее</w:t>
      </w:r>
      <w:r>
        <w:t></w:t>
      </w:r>
      <w:r>
        <w:rPr>
          <w:rFonts w:hint="eastAsia"/>
        </w:rPr>
        <w:t>заброшенных</w:t>
      </w:r>
      <w:r>
        <w:t></w:t>
      </w:r>
      <w:r>
        <w:rPr>
          <w:rFonts w:hint="eastAsia"/>
        </w:rPr>
        <w:t>территорий</w:t>
      </w:r>
      <w:r>
        <w:t></w:t>
      </w:r>
      <w:r>
        <w:rPr>
          <w:rFonts w:hint="eastAsia"/>
        </w:rPr>
        <w:t>и</w:t>
      </w:r>
      <w:r>
        <w:t></w:t>
      </w:r>
      <w:r>
        <w:rPr>
          <w:rFonts w:hint="eastAsia"/>
        </w:rPr>
        <w:t>другими</w:t>
      </w:r>
      <w:r>
        <w:t></w:t>
      </w:r>
      <w:r>
        <w:rPr>
          <w:rFonts w:hint="eastAsia"/>
        </w:rPr>
        <w:t>социальными</w:t>
      </w:r>
      <w:r>
        <w:t></w:t>
      </w:r>
      <w:r>
        <w:rPr>
          <w:rFonts w:hint="eastAsia"/>
        </w:rPr>
        <w:t>факторами</w:t>
      </w:r>
      <w:r>
        <w:t></w:t>
      </w:r>
      <w:r>
        <w:t></w:t>
      </w:r>
      <w:r>
        <w:rPr>
          <w:rFonts w:hint="eastAsia"/>
        </w:rPr>
        <w:t>на</w:t>
      </w:r>
      <w:r>
        <w:t></w:t>
      </w:r>
      <w:r>
        <w:rPr>
          <w:rFonts w:hint="eastAsia"/>
        </w:rPr>
        <w:t>необходимость</w:t>
      </w:r>
      <w:r>
        <w:t></w:t>
      </w:r>
      <w:r>
        <w:rPr>
          <w:rFonts w:hint="eastAsia"/>
        </w:rPr>
        <w:t>анализа</w:t>
      </w:r>
      <w:r>
        <w:t></w:t>
      </w:r>
      <w:r>
        <w:rPr>
          <w:rFonts w:hint="eastAsia"/>
        </w:rPr>
        <w:t>которых</w:t>
      </w:r>
      <w:r>
        <w:t></w:t>
      </w:r>
      <w:r>
        <w:rPr>
          <w:rFonts w:hint="eastAsia"/>
        </w:rPr>
        <w:t>указывали</w:t>
      </w:r>
      <w:r>
        <w:t></w:t>
      </w:r>
      <w:r>
        <w:rPr>
          <w:rFonts w:hint="eastAsia"/>
        </w:rPr>
        <w:t>исследователи</w:t>
      </w:r>
      <w:r>
        <w:t></w:t>
      </w:r>
      <w:r>
        <w:t></w:t>
      </w:r>
      <w:r>
        <w:rPr>
          <w:rFonts w:hint="eastAsia"/>
        </w:rPr>
        <w:t>Б</w:t>
      </w:r>
      <w:r>
        <w:t></w:t>
      </w:r>
      <w:r>
        <w:rPr>
          <w:rFonts w:hint="eastAsia"/>
        </w:rPr>
        <w:t>Л</w:t>
      </w:r>
      <w:r>
        <w:t></w:t>
      </w:r>
      <w:r>
        <w:t></w:t>
      </w:r>
      <w:r>
        <w:rPr>
          <w:rFonts w:hint="eastAsia"/>
        </w:rPr>
        <w:t>Черкасский</w:t>
      </w:r>
      <w:r>
        <w:t></w:t>
      </w:r>
      <w:r>
        <w:t></w:t>
      </w:r>
      <w:r>
        <w:t></w:t>
      </w:r>
      <w:r>
        <w:t></w:t>
      </w:r>
      <w:r>
        <w:t></w:t>
      </w:r>
      <w:r>
        <w:t></w:t>
      </w:r>
      <w:r>
        <w:t></w:t>
      </w:r>
      <w:r>
        <w:t></w:t>
      </w:r>
      <w:r>
        <w:rPr>
          <w:rFonts w:hint="eastAsia"/>
        </w:rPr>
        <w:t>А</w:t>
      </w:r>
      <w:r>
        <w:t></w:t>
      </w:r>
      <w:r>
        <w:rPr>
          <w:rFonts w:hint="eastAsia"/>
        </w:rPr>
        <w:t>А</w:t>
      </w:r>
      <w:r>
        <w:t></w:t>
      </w:r>
      <w:r>
        <w:t></w:t>
      </w:r>
      <w:r>
        <w:rPr>
          <w:rFonts w:hint="eastAsia"/>
        </w:rPr>
        <w:t>Нафеев</w:t>
      </w:r>
      <w:r>
        <w:t></w:t>
      </w:r>
      <w:r>
        <w:t></w:t>
      </w:r>
      <w:r>
        <w:t></w:t>
      </w:r>
      <w:r>
        <w:t></w:t>
      </w:r>
      <w:r>
        <w:t></w:t>
      </w:r>
      <w:r>
        <w:t></w:t>
      </w:r>
      <w:r>
        <w:t></w:t>
      </w:r>
      <w:r>
        <w:t></w:t>
      </w:r>
    </w:p>
    <w:p w:rsidR="00922149" w:rsidRDefault="00922149" w:rsidP="00922149">
      <w:r>
        <w:rPr>
          <w:rFonts w:hint="eastAsia"/>
        </w:rPr>
        <w:t>Вплоть</w:t>
      </w:r>
      <w:r>
        <w:t></w:t>
      </w:r>
      <w:r>
        <w:rPr>
          <w:rFonts w:hint="eastAsia"/>
        </w:rPr>
        <w:t>до</w:t>
      </w:r>
      <w:r>
        <w:t></w:t>
      </w:r>
      <w:r>
        <w:rPr>
          <w:rFonts w:hint="eastAsia"/>
        </w:rPr>
        <w:t>начала</w:t>
      </w:r>
      <w:r>
        <w:t></w:t>
      </w:r>
      <w:r>
        <w:rPr>
          <w:rFonts w:hint="eastAsia"/>
        </w:rPr>
        <w:t>настоящего</w:t>
      </w:r>
      <w:r>
        <w:t></w:t>
      </w:r>
      <w:r>
        <w:rPr>
          <w:rFonts w:hint="eastAsia"/>
        </w:rPr>
        <w:t>исследования</w:t>
      </w:r>
      <w:r>
        <w:t></w:t>
      </w:r>
      <w:r>
        <w:rPr>
          <w:rFonts w:hint="eastAsia"/>
        </w:rPr>
        <w:t>системой</w:t>
      </w:r>
      <w:r>
        <w:t></w:t>
      </w:r>
      <w:r>
        <w:rPr>
          <w:rFonts w:hint="eastAsia"/>
        </w:rPr>
        <w:t>надзора</w:t>
      </w:r>
      <w:r>
        <w:t></w:t>
      </w:r>
      <w:r>
        <w:rPr>
          <w:rFonts w:hint="eastAsia"/>
        </w:rPr>
        <w:t>не</w:t>
      </w:r>
      <w:r>
        <w:t></w:t>
      </w:r>
      <w:r>
        <w:rPr>
          <w:rFonts w:hint="eastAsia"/>
        </w:rPr>
        <w:t>был</w:t>
      </w:r>
      <w:r>
        <w:t></w:t>
      </w:r>
      <w:r>
        <w:rPr>
          <w:rFonts w:hint="eastAsia"/>
        </w:rPr>
        <w:t>предусмотрен</w:t>
      </w:r>
      <w:r>
        <w:t></w:t>
      </w:r>
      <w:r>
        <w:rPr>
          <w:rFonts w:hint="eastAsia"/>
        </w:rPr>
        <w:t>анализ</w:t>
      </w:r>
      <w:r>
        <w:t></w:t>
      </w:r>
      <w:r>
        <w:rPr>
          <w:rFonts w:hint="eastAsia"/>
        </w:rPr>
        <w:t>информации</w:t>
      </w:r>
      <w:r>
        <w:t></w:t>
      </w:r>
      <w:r>
        <w:rPr>
          <w:rFonts w:hint="eastAsia"/>
        </w:rPr>
        <w:t>о</w:t>
      </w:r>
      <w:r>
        <w:t></w:t>
      </w:r>
      <w:r>
        <w:rPr>
          <w:rFonts w:hint="eastAsia"/>
        </w:rPr>
        <w:t>микст</w:t>
      </w:r>
      <w:r>
        <w:t></w:t>
      </w:r>
      <w:r>
        <w:t></w:t>
      </w:r>
      <w:r>
        <w:t></w:t>
      </w:r>
      <w:r>
        <w:rPr>
          <w:rFonts w:hint="eastAsia"/>
        </w:rPr>
        <w:t>ИПК</w:t>
      </w:r>
      <w:r>
        <w:t></w:t>
      </w:r>
      <w:r>
        <w:t></w:t>
      </w:r>
      <w:r>
        <w:rPr>
          <w:rFonts w:hint="eastAsia"/>
        </w:rPr>
        <w:t>Вместе</w:t>
      </w:r>
      <w:r>
        <w:t></w:t>
      </w:r>
      <w:r>
        <w:rPr>
          <w:rFonts w:hint="eastAsia"/>
        </w:rPr>
        <w:t>с</w:t>
      </w:r>
      <w:r>
        <w:t></w:t>
      </w:r>
      <w:r>
        <w:rPr>
          <w:rFonts w:hint="eastAsia"/>
        </w:rPr>
        <w:t>тем</w:t>
      </w:r>
      <w:r>
        <w:t></w:t>
      </w:r>
      <w:r>
        <w:t></w:t>
      </w:r>
      <w:r>
        <w:rPr>
          <w:rFonts w:hint="eastAsia"/>
        </w:rPr>
        <w:t>тенденция</w:t>
      </w:r>
      <w:r>
        <w:t></w:t>
      </w:r>
      <w:r>
        <w:rPr>
          <w:rFonts w:hint="eastAsia"/>
        </w:rPr>
        <w:t>к</w:t>
      </w:r>
      <w:r>
        <w:t></w:t>
      </w:r>
      <w:r>
        <w:rPr>
          <w:rFonts w:hint="eastAsia"/>
        </w:rPr>
        <w:t>увеличению</w:t>
      </w:r>
      <w:r>
        <w:t></w:t>
      </w:r>
      <w:r>
        <w:rPr>
          <w:rFonts w:hint="eastAsia"/>
        </w:rPr>
        <w:t>числа</w:t>
      </w:r>
      <w:r>
        <w:t></w:t>
      </w:r>
      <w:r>
        <w:rPr>
          <w:rFonts w:hint="eastAsia"/>
        </w:rPr>
        <w:t>сочетанных</w:t>
      </w:r>
      <w:r>
        <w:t></w:t>
      </w:r>
      <w:r>
        <w:rPr>
          <w:rFonts w:hint="eastAsia"/>
        </w:rPr>
        <w:t>очагов</w:t>
      </w:r>
      <w:r>
        <w:t></w:t>
      </w:r>
      <w:r>
        <w:rPr>
          <w:rFonts w:hint="eastAsia"/>
        </w:rPr>
        <w:t>и</w:t>
      </w:r>
      <w:r>
        <w:t></w:t>
      </w:r>
      <w:r>
        <w:rPr>
          <w:rFonts w:hint="eastAsia"/>
        </w:rPr>
        <w:t>нарастанию</w:t>
      </w:r>
      <w:r>
        <w:t></w:t>
      </w:r>
      <w:r>
        <w:rPr>
          <w:rFonts w:hint="eastAsia"/>
        </w:rPr>
        <w:t>доли</w:t>
      </w:r>
      <w:r>
        <w:t></w:t>
      </w:r>
      <w:r>
        <w:rPr>
          <w:rFonts w:hint="eastAsia"/>
        </w:rPr>
        <w:t>микст</w:t>
      </w:r>
      <w:r>
        <w:t></w:t>
      </w:r>
      <w:r>
        <w:rPr>
          <w:rFonts w:hint="eastAsia"/>
        </w:rPr>
        <w:t>инфекций</w:t>
      </w:r>
      <w:r>
        <w:t></w:t>
      </w:r>
      <w:r>
        <w:t></w:t>
      </w:r>
      <w:r>
        <w:rPr>
          <w:rFonts w:hint="eastAsia"/>
        </w:rPr>
        <w:t>МИ</w:t>
      </w:r>
      <w:r>
        <w:t></w:t>
      </w:r>
      <w:r>
        <w:t></w:t>
      </w:r>
      <w:r>
        <w:rPr>
          <w:rFonts w:hint="eastAsia"/>
        </w:rPr>
        <w:t>в</w:t>
      </w:r>
      <w:r>
        <w:t></w:t>
      </w:r>
      <w:r>
        <w:rPr>
          <w:rFonts w:hint="eastAsia"/>
        </w:rPr>
        <w:t>структуре</w:t>
      </w:r>
      <w:r>
        <w:t></w:t>
      </w:r>
      <w:r>
        <w:rPr>
          <w:rFonts w:hint="eastAsia"/>
        </w:rPr>
        <w:t>ИПК</w:t>
      </w:r>
      <w:r>
        <w:t></w:t>
      </w:r>
      <w:r>
        <w:t></w:t>
      </w:r>
      <w:r>
        <w:rPr>
          <w:rFonts w:hint="eastAsia"/>
        </w:rPr>
        <w:t>которая</w:t>
      </w:r>
      <w:r>
        <w:t></w:t>
      </w:r>
      <w:r>
        <w:rPr>
          <w:rFonts w:hint="eastAsia"/>
        </w:rPr>
        <w:t>в</w:t>
      </w:r>
      <w:r>
        <w:t></w:t>
      </w:r>
      <w:r>
        <w:rPr>
          <w:rFonts w:hint="eastAsia"/>
        </w:rPr>
        <w:t>настоящее</w:t>
      </w:r>
      <w:r>
        <w:t></w:t>
      </w:r>
      <w:r>
        <w:rPr>
          <w:rFonts w:hint="eastAsia"/>
        </w:rPr>
        <w:t>время</w:t>
      </w:r>
      <w:r>
        <w:t></w:t>
      </w:r>
      <w:r>
        <w:rPr>
          <w:rFonts w:hint="eastAsia"/>
        </w:rPr>
        <w:t>достигает</w:t>
      </w:r>
      <w:r>
        <w:t></w:t>
      </w:r>
      <w:r>
        <w:rPr>
          <w:rFonts w:hint="eastAsia"/>
        </w:rPr>
        <w:t>на</w:t>
      </w:r>
      <w:r>
        <w:t></w:t>
      </w:r>
      <w:r>
        <w:rPr>
          <w:rFonts w:hint="eastAsia"/>
        </w:rPr>
        <w:t>отдельных</w:t>
      </w:r>
      <w:r>
        <w:t></w:t>
      </w:r>
      <w:r>
        <w:rPr>
          <w:rFonts w:hint="eastAsia"/>
        </w:rPr>
        <w:t>территориях</w:t>
      </w:r>
      <w:r>
        <w:t></w:t>
      </w:r>
      <w:r>
        <w:t></w:t>
      </w:r>
      <w:r>
        <w:t></w:t>
      </w:r>
      <w:r>
        <w:t></w:t>
      </w:r>
      <w:r>
        <w:t></w:t>
      </w:r>
      <w:r>
        <w:t></w:t>
      </w:r>
      <w:r>
        <w:t></w:t>
      </w:r>
      <w:r>
        <w:t></w:t>
      </w:r>
      <w:r>
        <w:t></w:t>
      </w:r>
      <w:r>
        <w:rPr>
          <w:rFonts w:hint="eastAsia"/>
        </w:rPr>
        <w:t>была</w:t>
      </w:r>
      <w:r>
        <w:t></w:t>
      </w:r>
      <w:r>
        <w:rPr>
          <w:rFonts w:hint="eastAsia"/>
        </w:rPr>
        <w:t>отмечена</w:t>
      </w:r>
      <w:r>
        <w:t></w:t>
      </w:r>
      <w:r>
        <w:rPr>
          <w:rFonts w:hint="eastAsia"/>
        </w:rPr>
        <w:t>исследователями</w:t>
      </w:r>
      <w:r>
        <w:t></w:t>
      </w:r>
      <w:r>
        <w:rPr>
          <w:rFonts w:hint="eastAsia"/>
        </w:rPr>
        <w:t>еще</w:t>
      </w:r>
      <w:r>
        <w:t></w:t>
      </w:r>
      <w:r>
        <w:rPr>
          <w:rFonts w:hint="eastAsia"/>
        </w:rPr>
        <w:t>в</w:t>
      </w:r>
      <w:r>
        <w:t></w:t>
      </w:r>
      <w:r>
        <w:t></w:t>
      </w:r>
      <w:r>
        <w:t></w:t>
      </w:r>
      <w:r>
        <w:t></w:t>
      </w:r>
      <w:r>
        <w:rPr>
          <w:rFonts w:hint="eastAsia"/>
        </w:rPr>
        <w:t>х</w:t>
      </w:r>
      <w:r>
        <w:t></w:t>
      </w:r>
      <w:r>
        <w:rPr>
          <w:rFonts w:hint="eastAsia"/>
        </w:rPr>
        <w:t>годах</w:t>
      </w:r>
      <w:r>
        <w:t></w:t>
      </w:r>
      <w:r>
        <w:rPr>
          <w:rFonts w:hint="eastAsia"/>
        </w:rPr>
        <w:t>прошлого</w:t>
      </w:r>
      <w:r>
        <w:t></w:t>
      </w:r>
      <w:r>
        <w:rPr>
          <w:rFonts w:hint="eastAsia"/>
        </w:rPr>
        <w:t>века</w:t>
      </w:r>
      <w:r>
        <w:t></w:t>
      </w:r>
      <w:r>
        <w:t></w:t>
      </w:r>
      <w:r>
        <w:rPr>
          <w:rFonts w:hint="eastAsia"/>
        </w:rPr>
        <w:t>Е</w:t>
      </w:r>
      <w:r>
        <w:t></w:t>
      </w:r>
      <w:r>
        <w:rPr>
          <w:rFonts w:hint="eastAsia"/>
        </w:rPr>
        <w:t>Э</w:t>
      </w:r>
      <w:r>
        <w:t></w:t>
      </w:r>
      <w:r>
        <w:t></w:t>
      </w:r>
      <w:r>
        <w:rPr>
          <w:rFonts w:hint="eastAsia"/>
        </w:rPr>
        <w:t>Лайковская</w:t>
      </w:r>
      <w:r>
        <w:t></w:t>
      </w:r>
      <w:r>
        <w:t></w:t>
      </w:r>
      <w:r>
        <w:t></w:t>
      </w:r>
      <w:r>
        <w:t></w:t>
      </w:r>
      <w:r>
        <w:t></w:t>
      </w:r>
      <w:r>
        <w:t></w:t>
      </w:r>
      <w:r>
        <w:t></w:t>
      </w:r>
      <w:r>
        <w:t></w:t>
      </w:r>
      <w:r>
        <w:rPr>
          <w:rFonts w:hint="eastAsia"/>
        </w:rPr>
        <w:t>А</w:t>
      </w:r>
      <w:r>
        <w:t></w:t>
      </w:r>
      <w:r>
        <w:rPr>
          <w:rFonts w:hint="eastAsia"/>
        </w:rPr>
        <w:t>Н</w:t>
      </w:r>
      <w:r>
        <w:t></w:t>
      </w:r>
      <w:r>
        <w:t></w:t>
      </w:r>
      <w:r>
        <w:rPr>
          <w:rFonts w:hint="eastAsia"/>
        </w:rPr>
        <w:t>Алексеев</w:t>
      </w:r>
      <w:r>
        <w:t></w:t>
      </w:r>
      <w:r>
        <w:t></w:t>
      </w:r>
      <w:r>
        <w:t></w:t>
      </w:r>
      <w:r>
        <w:t></w:t>
      </w:r>
      <w:r>
        <w:t></w:t>
      </w:r>
      <w:r>
        <w:t></w:t>
      </w:r>
      <w:r>
        <w:t></w:t>
      </w:r>
      <w:r>
        <w:rPr>
          <w:rFonts w:hint="eastAsia"/>
        </w:rPr>
        <w:t>и</w:t>
      </w:r>
      <w:r>
        <w:t></w:t>
      </w:r>
      <w:r>
        <w:rPr>
          <w:rFonts w:hint="eastAsia"/>
        </w:rPr>
        <w:t>др</w:t>
      </w:r>
      <w:r>
        <w:t></w:t>
      </w:r>
      <w:r>
        <w:t></w:t>
      </w:r>
      <w:r>
        <w:t></w:t>
      </w:r>
      <w:r>
        <w:t></w:t>
      </w:r>
      <w:r>
        <w:rPr>
          <w:rFonts w:hint="eastAsia"/>
        </w:rPr>
        <w:t>Действующие</w:t>
      </w:r>
      <w:r>
        <w:t></w:t>
      </w:r>
      <w:r>
        <w:rPr>
          <w:rFonts w:hint="eastAsia"/>
        </w:rPr>
        <w:t>системы</w:t>
      </w:r>
      <w:r>
        <w:t></w:t>
      </w:r>
      <w:r>
        <w:rPr>
          <w:rFonts w:hint="eastAsia"/>
        </w:rPr>
        <w:t>не</w:t>
      </w:r>
      <w:r>
        <w:t></w:t>
      </w:r>
      <w:r>
        <w:rPr>
          <w:rFonts w:hint="eastAsia"/>
        </w:rPr>
        <w:t>обеспечивали</w:t>
      </w:r>
      <w:r>
        <w:t></w:t>
      </w:r>
      <w:r>
        <w:rPr>
          <w:rFonts w:hint="eastAsia"/>
        </w:rPr>
        <w:t>надзор</w:t>
      </w:r>
      <w:r>
        <w:t></w:t>
      </w:r>
      <w:r>
        <w:rPr>
          <w:rFonts w:hint="eastAsia"/>
        </w:rPr>
        <w:t>на</w:t>
      </w:r>
      <w:r>
        <w:t></w:t>
      </w:r>
      <w:r>
        <w:rPr>
          <w:rFonts w:hint="eastAsia"/>
        </w:rPr>
        <w:t>федеральном</w:t>
      </w:r>
      <w:r>
        <w:t></w:t>
      </w:r>
      <w:r>
        <w:rPr>
          <w:rFonts w:hint="eastAsia"/>
        </w:rPr>
        <w:t>уровне</w:t>
      </w:r>
      <w:r>
        <w:t></w:t>
      </w:r>
      <w:r>
        <w:rPr>
          <w:rFonts w:hint="eastAsia"/>
        </w:rPr>
        <w:t>информацией</w:t>
      </w:r>
      <w:r>
        <w:t></w:t>
      </w:r>
      <w:r>
        <w:rPr>
          <w:rFonts w:hint="eastAsia"/>
        </w:rPr>
        <w:t>об</w:t>
      </w:r>
      <w:r>
        <w:t></w:t>
      </w:r>
      <w:r>
        <w:rPr>
          <w:rFonts w:hint="eastAsia"/>
        </w:rPr>
        <w:t>особенностях</w:t>
      </w:r>
      <w:r>
        <w:t></w:t>
      </w:r>
      <w:r>
        <w:rPr>
          <w:rFonts w:hint="eastAsia"/>
        </w:rPr>
        <w:t>клинических</w:t>
      </w:r>
      <w:r>
        <w:t></w:t>
      </w:r>
      <w:r>
        <w:rPr>
          <w:rFonts w:hint="eastAsia"/>
        </w:rPr>
        <w:t>проявлений</w:t>
      </w:r>
      <w:r>
        <w:t></w:t>
      </w:r>
      <w:r>
        <w:rPr>
          <w:rFonts w:hint="eastAsia"/>
        </w:rPr>
        <w:t>ИПК</w:t>
      </w:r>
      <w:r>
        <w:t></w:t>
      </w:r>
      <w:r>
        <w:t></w:t>
      </w:r>
      <w:r>
        <w:rPr>
          <w:rFonts w:hint="eastAsia"/>
        </w:rPr>
        <w:t>результатах</w:t>
      </w:r>
      <w:r>
        <w:t></w:t>
      </w:r>
      <w:r>
        <w:rPr>
          <w:rFonts w:hint="eastAsia"/>
        </w:rPr>
        <w:t>энтомологических</w:t>
      </w:r>
      <w:r>
        <w:t></w:t>
      </w:r>
      <w:r>
        <w:t></w:t>
      </w:r>
      <w:r>
        <w:rPr>
          <w:rFonts w:hint="eastAsia"/>
        </w:rPr>
        <w:t>зоологических</w:t>
      </w:r>
      <w:r>
        <w:t></w:t>
      </w:r>
      <w:r>
        <w:rPr>
          <w:rFonts w:hint="eastAsia"/>
        </w:rPr>
        <w:t>и</w:t>
      </w:r>
      <w:r>
        <w:t></w:t>
      </w:r>
      <w:r>
        <w:rPr>
          <w:rFonts w:hint="eastAsia"/>
        </w:rPr>
        <w:t>других</w:t>
      </w:r>
      <w:r>
        <w:t></w:t>
      </w:r>
      <w:r>
        <w:rPr>
          <w:rFonts w:hint="eastAsia"/>
        </w:rPr>
        <w:t>исследований</w:t>
      </w:r>
      <w:r>
        <w:t></w:t>
      </w:r>
      <w:r>
        <w:t></w:t>
      </w:r>
      <w:r>
        <w:rPr>
          <w:rFonts w:hint="eastAsia"/>
        </w:rPr>
        <w:t>Между</w:t>
      </w:r>
      <w:r>
        <w:t></w:t>
      </w:r>
      <w:r>
        <w:rPr>
          <w:rFonts w:hint="eastAsia"/>
        </w:rPr>
        <w:t>тем</w:t>
      </w:r>
      <w:r>
        <w:t></w:t>
      </w:r>
      <w:r>
        <w:t></w:t>
      </w:r>
      <w:r>
        <w:rPr>
          <w:rFonts w:hint="eastAsia"/>
        </w:rPr>
        <w:t>необходимость</w:t>
      </w:r>
      <w:r>
        <w:t></w:t>
      </w:r>
      <w:r>
        <w:rPr>
          <w:rFonts w:hint="eastAsia"/>
        </w:rPr>
        <w:t>непрерывного</w:t>
      </w:r>
      <w:r>
        <w:t></w:t>
      </w:r>
      <w:r>
        <w:rPr>
          <w:rFonts w:hint="eastAsia"/>
        </w:rPr>
        <w:t>наблюдения</w:t>
      </w:r>
      <w:r>
        <w:t></w:t>
      </w:r>
      <w:r>
        <w:rPr>
          <w:rFonts w:hint="eastAsia"/>
        </w:rPr>
        <w:t>за</w:t>
      </w:r>
      <w:r>
        <w:t></w:t>
      </w:r>
      <w:r>
        <w:rPr>
          <w:rFonts w:hint="eastAsia"/>
        </w:rPr>
        <w:t>данной</w:t>
      </w:r>
      <w:r>
        <w:t></w:t>
      </w:r>
      <w:r>
        <w:rPr>
          <w:rFonts w:hint="eastAsia"/>
        </w:rPr>
        <w:t>информацией</w:t>
      </w:r>
      <w:r>
        <w:t></w:t>
      </w:r>
      <w:r>
        <w:rPr>
          <w:rFonts w:hint="eastAsia"/>
        </w:rPr>
        <w:t>была</w:t>
      </w:r>
      <w:r>
        <w:t></w:t>
      </w:r>
      <w:r>
        <w:rPr>
          <w:rFonts w:hint="eastAsia"/>
        </w:rPr>
        <w:t>теоретически</w:t>
      </w:r>
      <w:r>
        <w:t></w:t>
      </w:r>
      <w:r>
        <w:rPr>
          <w:rFonts w:hint="eastAsia"/>
        </w:rPr>
        <w:t>обоснована</w:t>
      </w:r>
      <w:r>
        <w:t></w:t>
      </w:r>
      <w:r>
        <w:t></w:t>
      </w:r>
      <w:r>
        <w:rPr>
          <w:rFonts w:hint="eastAsia"/>
        </w:rPr>
        <w:t>В</w:t>
      </w:r>
      <w:r>
        <w:t></w:t>
      </w:r>
      <w:r>
        <w:rPr>
          <w:rFonts w:hint="eastAsia"/>
        </w:rPr>
        <w:t>В</w:t>
      </w:r>
      <w:r>
        <w:t></w:t>
      </w:r>
      <w:r>
        <w:t></w:t>
      </w:r>
      <w:r>
        <w:rPr>
          <w:rFonts w:hint="eastAsia"/>
        </w:rPr>
        <w:t>Кучерук</w:t>
      </w:r>
      <w:r>
        <w:t></w:t>
      </w:r>
      <w:r>
        <w:t></w:t>
      </w:r>
      <w:r>
        <w:t></w:t>
      </w:r>
      <w:r>
        <w:t></w:t>
      </w:r>
      <w:r>
        <w:t></w:t>
      </w:r>
      <w:r>
        <w:t></w:t>
      </w:r>
      <w:r>
        <w:t></w:t>
      </w:r>
      <w:r>
        <w:t></w:t>
      </w:r>
      <w:r>
        <w:rPr>
          <w:rFonts w:hint="eastAsia"/>
        </w:rPr>
        <w:t>Б</w:t>
      </w:r>
      <w:r>
        <w:t></w:t>
      </w:r>
      <w:r>
        <w:rPr>
          <w:rFonts w:hint="eastAsia"/>
        </w:rPr>
        <w:t>Л</w:t>
      </w:r>
      <w:r>
        <w:t></w:t>
      </w:r>
      <w:r>
        <w:t></w:t>
      </w:r>
      <w:r>
        <w:rPr>
          <w:rFonts w:hint="eastAsia"/>
        </w:rPr>
        <w:t>Черкасский</w:t>
      </w:r>
      <w:r>
        <w:t></w:t>
      </w:r>
      <w:r>
        <w:t></w:t>
      </w:r>
      <w:r>
        <w:t></w:t>
      </w:r>
      <w:r>
        <w:t></w:t>
      </w:r>
      <w:r>
        <w:t></w:t>
      </w:r>
      <w:r>
        <w:t></w:t>
      </w:r>
      <w:r>
        <w:t></w:t>
      </w:r>
      <w:r>
        <w:t></w:t>
      </w:r>
      <w:r>
        <w:rPr>
          <w:rFonts w:hint="eastAsia"/>
        </w:rPr>
        <w:t>Э</w:t>
      </w:r>
      <w:r>
        <w:t></w:t>
      </w:r>
      <w:r>
        <w:rPr>
          <w:rFonts w:hint="eastAsia"/>
        </w:rPr>
        <w:t>И</w:t>
      </w:r>
      <w:r>
        <w:t></w:t>
      </w:r>
      <w:r>
        <w:t></w:t>
      </w:r>
      <w:r>
        <w:rPr>
          <w:rFonts w:hint="eastAsia"/>
        </w:rPr>
        <w:t>Коренберг</w:t>
      </w:r>
      <w:r>
        <w:t></w:t>
      </w:r>
      <w:r>
        <w:t></w:t>
      </w:r>
      <w:r>
        <w:t></w:t>
      </w:r>
      <w:r>
        <w:t></w:t>
      </w:r>
      <w:r>
        <w:t></w:t>
      </w:r>
      <w:r>
        <w:t></w:t>
      </w:r>
      <w:r>
        <w:t></w:t>
      </w:r>
      <w:r>
        <w:t></w:t>
      </w:r>
    </w:p>
    <w:p w:rsidR="00922149" w:rsidRDefault="00922149" w:rsidP="00922149">
      <w:r>
        <w:rPr>
          <w:rFonts w:hint="eastAsia"/>
        </w:rPr>
        <w:t>Негативно</w:t>
      </w:r>
      <w:r>
        <w:t></w:t>
      </w:r>
      <w:r>
        <w:rPr>
          <w:rFonts w:hint="eastAsia"/>
        </w:rPr>
        <w:t>отражается</w:t>
      </w:r>
      <w:r>
        <w:t></w:t>
      </w:r>
      <w:r>
        <w:rPr>
          <w:rFonts w:hint="eastAsia"/>
        </w:rPr>
        <w:t>на</w:t>
      </w:r>
      <w:r>
        <w:t></w:t>
      </w:r>
      <w:r>
        <w:rPr>
          <w:rFonts w:hint="eastAsia"/>
        </w:rPr>
        <w:t>качестве</w:t>
      </w:r>
      <w:r>
        <w:t></w:t>
      </w:r>
      <w:r>
        <w:rPr>
          <w:rFonts w:hint="eastAsia"/>
        </w:rPr>
        <w:t>надзора</w:t>
      </w:r>
      <w:r>
        <w:t></w:t>
      </w:r>
      <w:r>
        <w:rPr>
          <w:rFonts w:hint="eastAsia"/>
        </w:rPr>
        <w:t>и</w:t>
      </w:r>
      <w:r>
        <w:t></w:t>
      </w:r>
      <w:r>
        <w:rPr>
          <w:rFonts w:hint="eastAsia"/>
        </w:rPr>
        <w:t>отсутствие</w:t>
      </w:r>
      <w:r>
        <w:t></w:t>
      </w:r>
      <w:r>
        <w:rPr>
          <w:rFonts w:hint="eastAsia"/>
        </w:rPr>
        <w:t>унифицированной</w:t>
      </w:r>
      <w:r>
        <w:t></w:t>
      </w:r>
      <w:r>
        <w:rPr>
          <w:rFonts w:hint="eastAsia"/>
        </w:rPr>
        <w:t>методики</w:t>
      </w:r>
      <w:r>
        <w:t></w:t>
      </w:r>
      <w:r>
        <w:rPr>
          <w:rFonts w:hint="eastAsia"/>
        </w:rPr>
        <w:t>оценки</w:t>
      </w:r>
      <w:r>
        <w:t></w:t>
      </w:r>
      <w:r>
        <w:rPr>
          <w:rFonts w:hint="eastAsia"/>
        </w:rPr>
        <w:t>эпизоотолого</w:t>
      </w:r>
      <w:r>
        <w:t></w:t>
      </w:r>
      <w:r>
        <w:rPr>
          <w:rFonts w:hint="eastAsia"/>
        </w:rPr>
        <w:t>эпидемиологической</w:t>
      </w:r>
      <w:r>
        <w:t></w:t>
      </w:r>
      <w:r>
        <w:rPr>
          <w:rFonts w:hint="eastAsia"/>
        </w:rPr>
        <w:t>ситуации</w:t>
      </w:r>
      <w:r>
        <w:t></w:t>
      </w:r>
      <w:r>
        <w:rPr>
          <w:rFonts w:hint="eastAsia"/>
        </w:rPr>
        <w:t>по</w:t>
      </w:r>
      <w:r>
        <w:t></w:t>
      </w:r>
      <w:r>
        <w:rPr>
          <w:rFonts w:hint="eastAsia"/>
        </w:rPr>
        <w:t>ИПК</w:t>
      </w:r>
      <w:r>
        <w:t></w:t>
      </w:r>
      <w:r>
        <w:t></w:t>
      </w:r>
      <w:r>
        <w:rPr>
          <w:rFonts w:hint="eastAsia"/>
        </w:rPr>
        <w:t>а</w:t>
      </w:r>
      <w:r>
        <w:t></w:t>
      </w:r>
      <w:r>
        <w:rPr>
          <w:rFonts w:hint="eastAsia"/>
        </w:rPr>
        <w:t>также</w:t>
      </w:r>
      <w:r>
        <w:t></w:t>
      </w:r>
      <w:r>
        <w:rPr>
          <w:rFonts w:hint="eastAsia"/>
        </w:rPr>
        <w:t>единых</w:t>
      </w:r>
      <w:r>
        <w:t></w:t>
      </w:r>
      <w:r>
        <w:rPr>
          <w:rFonts w:hint="eastAsia"/>
        </w:rPr>
        <w:t>подходов</w:t>
      </w:r>
      <w:r>
        <w:t></w:t>
      </w:r>
      <w:r>
        <w:rPr>
          <w:rFonts w:hint="eastAsia"/>
        </w:rPr>
        <w:t>к</w:t>
      </w:r>
      <w:r>
        <w:t></w:t>
      </w:r>
      <w:r>
        <w:rPr>
          <w:rFonts w:hint="eastAsia"/>
        </w:rPr>
        <w:t>выявлению</w:t>
      </w:r>
      <w:r>
        <w:t></w:t>
      </w:r>
      <w:r>
        <w:rPr>
          <w:rFonts w:hint="eastAsia"/>
        </w:rPr>
        <w:t>эпидемиологического</w:t>
      </w:r>
      <w:r>
        <w:t></w:t>
      </w:r>
      <w:r>
        <w:rPr>
          <w:rFonts w:hint="eastAsia"/>
        </w:rPr>
        <w:t>риска</w:t>
      </w:r>
      <w:r>
        <w:t></w:t>
      </w:r>
      <w:r>
        <w:t></w:t>
      </w:r>
      <w:r>
        <w:rPr>
          <w:rFonts w:hint="eastAsia"/>
        </w:rPr>
        <w:t>Отсутствие</w:t>
      </w:r>
      <w:r>
        <w:t></w:t>
      </w:r>
      <w:r>
        <w:rPr>
          <w:rFonts w:hint="eastAsia"/>
        </w:rPr>
        <w:t>общего</w:t>
      </w:r>
      <w:r>
        <w:t></w:t>
      </w:r>
      <w:r>
        <w:rPr>
          <w:rFonts w:hint="eastAsia"/>
        </w:rPr>
        <w:t>информационного</w:t>
      </w:r>
      <w:r>
        <w:t></w:t>
      </w:r>
      <w:r>
        <w:rPr>
          <w:rFonts w:hint="eastAsia"/>
        </w:rPr>
        <w:t>ресурса</w:t>
      </w:r>
      <w:r>
        <w:t></w:t>
      </w:r>
      <w:r>
        <w:rPr>
          <w:rFonts w:hint="eastAsia"/>
        </w:rPr>
        <w:t>не</w:t>
      </w:r>
      <w:r>
        <w:t></w:t>
      </w:r>
      <w:r>
        <w:rPr>
          <w:rFonts w:hint="eastAsia"/>
        </w:rPr>
        <w:t>обеспечивает</w:t>
      </w:r>
      <w:r>
        <w:t></w:t>
      </w:r>
      <w:r>
        <w:rPr>
          <w:rFonts w:hint="eastAsia"/>
        </w:rPr>
        <w:t>возможности</w:t>
      </w:r>
      <w:r>
        <w:t></w:t>
      </w:r>
      <w:r>
        <w:rPr>
          <w:rFonts w:hint="eastAsia"/>
        </w:rPr>
        <w:t>динамического</w:t>
      </w:r>
      <w:r>
        <w:t></w:t>
      </w:r>
      <w:r>
        <w:rPr>
          <w:rFonts w:hint="eastAsia"/>
        </w:rPr>
        <w:t>наблюдения</w:t>
      </w:r>
      <w:r>
        <w:t></w:t>
      </w:r>
      <w:r>
        <w:rPr>
          <w:rFonts w:hint="eastAsia"/>
        </w:rPr>
        <w:t>за</w:t>
      </w:r>
      <w:r>
        <w:t></w:t>
      </w:r>
      <w:r>
        <w:rPr>
          <w:rFonts w:hint="eastAsia"/>
        </w:rPr>
        <w:t>всеми</w:t>
      </w:r>
      <w:r>
        <w:t></w:t>
      </w:r>
      <w:r>
        <w:rPr>
          <w:rFonts w:hint="eastAsia"/>
        </w:rPr>
        <w:t>параметрами</w:t>
      </w:r>
      <w:r>
        <w:t></w:t>
      </w:r>
      <w:r>
        <w:rPr>
          <w:rFonts w:hint="eastAsia"/>
        </w:rPr>
        <w:t>надзора</w:t>
      </w:r>
      <w:r>
        <w:t></w:t>
      </w:r>
      <w:r>
        <w:t></w:t>
      </w:r>
      <w:r>
        <w:rPr>
          <w:rFonts w:hint="eastAsia"/>
        </w:rPr>
        <w:t>снижая</w:t>
      </w:r>
      <w:r>
        <w:t></w:t>
      </w:r>
      <w:r>
        <w:rPr>
          <w:rFonts w:hint="eastAsia"/>
        </w:rPr>
        <w:t>его</w:t>
      </w:r>
      <w:r>
        <w:t></w:t>
      </w:r>
      <w:r>
        <w:rPr>
          <w:rFonts w:hint="eastAsia"/>
        </w:rPr>
        <w:t>эффективность</w:t>
      </w:r>
      <w:r>
        <w:t></w:t>
      </w:r>
      <w:r>
        <w:rPr>
          <w:rFonts w:hint="eastAsia"/>
        </w:rPr>
        <w:t>в</w:t>
      </w:r>
      <w:r>
        <w:t></w:t>
      </w:r>
      <w:r>
        <w:rPr>
          <w:rFonts w:hint="eastAsia"/>
        </w:rPr>
        <w:t>целом</w:t>
      </w:r>
      <w:r>
        <w:t></w:t>
      </w:r>
      <w:r>
        <w:t></w:t>
      </w:r>
      <w:r>
        <w:rPr>
          <w:rFonts w:hint="eastAsia"/>
        </w:rPr>
        <w:t>В</w:t>
      </w:r>
      <w:r>
        <w:t></w:t>
      </w:r>
      <w:r>
        <w:rPr>
          <w:rFonts w:hint="eastAsia"/>
        </w:rPr>
        <w:t>настоящее</w:t>
      </w:r>
      <w:r>
        <w:t></w:t>
      </w:r>
      <w:r>
        <w:rPr>
          <w:rFonts w:hint="eastAsia"/>
        </w:rPr>
        <w:t>время</w:t>
      </w:r>
      <w:r>
        <w:t></w:t>
      </w:r>
      <w:r>
        <w:rPr>
          <w:rFonts w:hint="eastAsia"/>
        </w:rPr>
        <w:t>ситуация</w:t>
      </w:r>
      <w:r>
        <w:t></w:t>
      </w:r>
      <w:r>
        <w:rPr>
          <w:rFonts w:hint="eastAsia"/>
        </w:rPr>
        <w:t>по</w:t>
      </w:r>
      <w:r>
        <w:t></w:t>
      </w:r>
      <w:r>
        <w:rPr>
          <w:rFonts w:hint="eastAsia"/>
        </w:rPr>
        <w:t>ИПК</w:t>
      </w:r>
      <w:r>
        <w:t></w:t>
      </w:r>
      <w:r>
        <w:rPr>
          <w:rFonts w:hint="eastAsia"/>
        </w:rPr>
        <w:t>оценивается</w:t>
      </w:r>
      <w:r>
        <w:t></w:t>
      </w:r>
      <w:r>
        <w:rPr>
          <w:rFonts w:hint="eastAsia"/>
        </w:rPr>
        <w:t>преимущественно</w:t>
      </w:r>
      <w:r>
        <w:t></w:t>
      </w:r>
      <w:r>
        <w:rPr>
          <w:rFonts w:hint="eastAsia"/>
        </w:rPr>
        <w:t>по</w:t>
      </w:r>
      <w:r>
        <w:t></w:t>
      </w:r>
      <w:r>
        <w:rPr>
          <w:rFonts w:hint="eastAsia"/>
        </w:rPr>
        <w:t>наличию</w:t>
      </w:r>
      <w:r>
        <w:t></w:t>
      </w:r>
      <w:r>
        <w:rPr>
          <w:rFonts w:hint="eastAsia"/>
        </w:rPr>
        <w:t>или</w:t>
      </w:r>
      <w:r>
        <w:t></w:t>
      </w:r>
      <w:r>
        <w:rPr>
          <w:rFonts w:hint="eastAsia"/>
        </w:rPr>
        <w:t>отсутствию</w:t>
      </w:r>
      <w:r>
        <w:t></w:t>
      </w:r>
      <w:r>
        <w:t></w:t>
      </w:r>
      <w:r>
        <w:rPr>
          <w:rFonts w:hint="eastAsia"/>
        </w:rPr>
        <w:t>эндемичности</w:t>
      </w:r>
      <w:r>
        <w:t></w:t>
      </w:r>
      <w:r>
        <w:t></w:t>
      </w:r>
      <w:r>
        <w:rPr>
          <w:rFonts w:hint="eastAsia"/>
        </w:rPr>
        <w:t>территории</w:t>
      </w:r>
      <w:r>
        <w:t></w:t>
      </w:r>
      <w:r>
        <w:t></w:t>
      </w:r>
      <w:r>
        <w:t></w:t>
      </w:r>
      <w:r>
        <w:rPr>
          <w:rFonts w:hint="eastAsia"/>
        </w:rPr>
        <w:t>критерию</w:t>
      </w:r>
      <w:r>
        <w:t></w:t>
      </w:r>
      <w:r>
        <w:t></w:t>
      </w:r>
      <w:r>
        <w:rPr>
          <w:rFonts w:hint="eastAsia"/>
        </w:rPr>
        <w:t>учитывающему</w:t>
      </w:r>
      <w:r>
        <w:t></w:t>
      </w:r>
      <w:r>
        <w:rPr>
          <w:rFonts w:hint="eastAsia"/>
        </w:rPr>
        <w:t>три</w:t>
      </w:r>
      <w:r>
        <w:t></w:t>
      </w:r>
      <w:r>
        <w:rPr>
          <w:rFonts w:hint="eastAsia"/>
        </w:rPr>
        <w:t>показателя</w:t>
      </w:r>
      <w:r>
        <w:t></w:t>
      </w:r>
      <w:r>
        <w:t></w:t>
      </w:r>
      <w:r>
        <w:rPr>
          <w:rFonts w:hint="eastAsia"/>
        </w:rPr>
        <w:t>применяемых</w:t>
      </w:r>
      <w:r>
        <w:t></w:t>
      </w:r>
      <w:r>
        <w:rPr>
          <w:rFonts w:hint="eastAsia"/>
        </w:rPr>
        <w:t>пока</w:t>
      </w:r>
      <w:r>
        <w:t></w:t>
      </w:r>
      <w:r>
        <w:rPr>
          <w:rFonts w:hint="eastAsia"/>
        </w:rPr>
        <w:t>только</w:t>
      </w:r>
      <w:r>
        <w:t></w:t>
      </w:r>
      <w:r>
        <w:rPr>
          <w:rFonts w:hint="eastAsia"/>
        </w:rPr>
        <w:t>для</w:t>
      </w:r>
      <w:r>
        <w:t></w:t>
      </w:r>
      <w:r>
        <w:rPr>
          <w:rFonts w:hint="eastAsia"/>
        </w:rPr>
        <w:t>КЭ</w:t>
      </w:r>
      <w:r>
        <w:t></w:t>
      </w:r>
      <w:r>
        <w:rPr>
          <w:rFonts w:hint="eastAsia"/>
        </w:rPr>
        <w:t>и</w:t>
      </w:r>
      <w:r>
        <w:t></w:t>
      </w:r>
      <w:r>
        <w:rPr>
          <w:rFonts w:hint="eastAsia"/>
        </w:rPr>
        <w:t>характеризующих</w:t>
      </w:r>
      <w:r>
        <w:t></w:t>
      </w:r>
      <w:r>
        <w:rPr>
          <w:rFonts w:hint="eastAsia"/>
        </w:rPr>
        <w:t>проявление</w:t>
      </w:r>
      <w:r>
        <w:t></w:t>
      </w:r>
      <w:r>
        <w:rPr>
          <w:rFonts w:hint="eastAsia"/>
        </w:rPr>
        <w:t>эпизоотического</w:t>
      </w:r>
      <w:r>
        <w:t></w:t>
      </w:r>
      <w:r>
        <w:rPr>
          <w:rFonts w:hint="eastAsia"/>
        </w:rPr>
        <w:t>и</w:t>
      </w:r>
      <w:r>
        <w:t></w:t>
      </w:r>
      <w:r>
        <w:rPr>
          <w:rFonts w:hint="eastAsia"/>
        </w:rPr>
        <w:t>эпидемического</w:t>
      </w:r>
      <w:r>
        <w:t></w:t>
      </w:r>
      <w:r>
        <w:rPr>
          <w:rFonts w:hint="eastAsia"/>
        </w:rPr>
        <w:t>процессов</w:t>
      </w:r>
      <w:r>
        <w:t></w:t>
      </w:r>
      <w:r>
        <w:t></w:t>
      </w:r>
      <w:r>
        <w:t></w:t>
      </w:r>
      <w:r>
        <w:rPr>
          <w:rFonts w:hint="eastAsia"/>
        </w:rPr>
        <w:t>инфицированность</w:t>
      </w:r>
      <w:r>
        <w:t></w:t>
      </w:r>
      <w:r>
        <w:rPr>
          <w:rFonts w:hint="eastAsia"/>
        </w:rPr>
        <w:t>переносчиков</w:t>
      </w:r>
      <w:r>
        <w:t></w:t>
      </w:r>
      <w:r>
        <w:t></w:t>
      </w:r>
      <w:r>
        <w:rPr>
          <w:rFonts w:hint="eastAsia"/>
        </w:rPr>
        <w:t>заболеваемость</w:t>
      </w:r>
      <w:r>
        <w:t></w:t>
      </w:r>
      <w:r>
        <w:rPr>
          <w:rFonts w:hint="eastAsia"/>
        </w:rPr>
        <w:t>и</w:t>
      </w:r>
      <w:r>
        <w:t></w:t>
      </w:r>
      <w:r>
        <w:rPr>
          <w:rFonts w:hint="eastAsia"/>
        </w:rPr>
        <w:t>наличие</w:t>
      </w:r>
      <w:r>
        <w:t></w:t>
      </w:r>
      <w:r>
        <w:rPr>
          <w:rFonts w:hint="eastAsia"/>
        </w:rPr>
        <w:t>иммунитета</w:t>
      </w:r>
      <w:r>
        <w:t></w:t>
      </w:r>
      <w:r>
        <w:rPr>
          <w:rFonts w:hint="eastAsia"/>
        </w:rPr>
        <w:t>к</w:t>
      </w:r>
      <w:r>
        <w:t></w:t>
      </w:r>
      <w:r>
        <w:rPr>
          <w:rFonts w:hint="eastAsia"/>
        </w:rPr>
        <w:t>вирусу</w:t>
      </w:r>
      <w:r>
        <w:t></w:t>
      </w:r>
      <w:r>
        <w:rPr>
          <w:rFonts w:hint="eastAsia"/>
        </w:rPr>
        <w:t>КЭ</w:t>
      </w:r>
      <w:r>
        <w:t></w:t>
      </w:r>
      <w:r>
        <w:rPr>
          <w:rFonts w:hint="eastAsia"/>
        </w:rPr>
        <w:t>у</w:t>
      </w:r>
      <w:r>
        <w:t></w:t>
      </w:r>
      <w:r>
        <w:rPr>
          <w:rFonts w:hint="eastAsia"/>
        </w:rPr>
        <w:t>непривитого</w:t>
      </w:r>
      <w:r>
        <w:t></w:t>
      </w:r>
      <w:r>
        <w:rPr>
          <w:rFonts w:hint="eastAsia"/>
        </w:rPr>
        <w:t>населения</w:t>
      </w:r>
      <w:r>
        <w:t></w:t>
      </w:r>
      <w:r>
        <w:t></w:t>
      </w:r>
      <w:r>
        <w:rPr>
          <w:rFonts w:hint="eastAsia"/>
        </w:rPr>
        <w:t>СП</w:t>
      </w:r>
      <w:r>
        <w:t></w:t>
      </w:r>
      <w:r>
        <w:t></w:t>
      </w:r>
      <w:r>
        <w:t></w:t>
      </w:r>
      <w:r>
        <w:t></w:t>
      </w:r>
      <w:r>
        <w:t></w:t>
      </w:r>
      <w:r>
        <w:t></w:t>
      </w:r>
      <w:r>
        <w:t></w:t>
      </w:r>
      <w:r>
        <w:t></w:t>
      </w:r>
      <w:r>
        <w:t></w:t>
      </w:r>
      <w:r>
        <w:t></w:t>
      </w:r>
      <w:r>
        <w:t></w:t>
      </w:r>
      <w:r>
        <w:t></w:t>
      </w:r>
      <w:r>
        <w:t></w:t>
      </w:r>
      <w:r>
        <w:t></w:t>
      </w:r>
      <w:r>
        <w:t></w:t>
      </w:r>
      <w:r>
        <w:t></w:t>
      </w:r>
      <w:r>
        <w:rPr>
          <w:rFonts w:hint="eastAsia"/>
        </w:rPr>
        <w:t>Профилактика</w:t>
      </w:r>
      <w:r>
        <w:t></w:t>
      </w:r>
      <w:r>
        <w:rPr>
          <w:rFonts w:hint="eastAsia"/>
        </w:rPr>
        <w:t>клещевого</w:t>
      </w:r>
      <w:r>
        <w:t></w:t>
      </w:r>
      <w:r>
        <w:rPr>
          <w:rFonts w:hint="eastAsia"/>
        </w:rPr>
        <w:t>вирусного</w:t>
      </w:r>
      <w:r>
        <w:t></w:t>
      </w:r>
      <w:r>
        <w:rPr>
          <w:rFonts w:hint="eastAsia"/>
        </w:rPr>
        <w:t>энцефалита</w:t>
      </w:r>
      <w:r>
        <w:t></w:t>
      </w:r>
      <w:r>
        <w:t></w:t>
      </w:r>
      <w:r>
        <w:t></w:t>
      </w:r>
      <w:r>
        <w:t></w:t>
      </w:r>
      <w:r>
        <w:rPr>
          <w:rFonts w:hint="eastAsia"/>
        </w:rPr>
        <w:t>Используемый</w:t>
      </w:r>
      <w:r>
        <w:t></w:t>
      </w:r>
      <w:r>
        <w:rPr>
          <w:rFonts w:hint="eastAsia"/>
        </w:rPr>
        <w:t>подход</w:t>
      </w:r>
      <w:r>
        <w:t></w:t>
      </w:r>
      <w:r>
        <w:rPr>
          <w:rFonts w:hint="eastAsia"/>
        </w:rPr>
        <w:t>не</w:t>
      </w:r>
      <w:r>
        <w:t></w:t>
      </w:r>
      <w:r>
        <w:rPr>
          <w:rFonts w:hint="eastAsia"/>
        </w:rPr>
        <w:t>позволяет</w:t>
      </w:r>
      <w:r>
        <w:t></w:t>
      </w:r>
      <w:r>
        <w:rPr>
          <w:rFonts w:hint="eastAsia"/>
        </w:rPr>
        <w:t>выявить</w:t>
      </w:r>
      <w:r>
        <w:t></w:t>
      </w:r>
      <w:r>
        <w:rPr>
          <w:rFonts w:hint="eastAsia"/>
        </w:rPr>
        <w:t>территории</w:t>
      </w:r>
      <w:r>
        <w:t></w:t>
      </w:r>
      <w:r>
        <w:rPr>
          <w:rFonts w:hint="eastAsia"/>
        </w:rPr>
        <w:t>эпидемиологического</w:t>
      </w:r>
      <w:r>
        <w:t></w:t>
      </w:r>
      <w:r>
        <w:rPr>
          <w:rFonts w:hint="eastAsia"/>
        </w:rPr>
        <w:t>неблагополучия</w:t>
      </w:r>
      <w:r>
        <w:t></w:t>
      </w:r>
      <w:r>
        <w:t></w:t>
      </w:r>
      <w:r>
        <w:rPr>
          <w:rFonts w:hint="eastAsia"/>
        </w:rPr>
        <w:t>определить</w:t>
      </w:r>
      <w:r>
        <w:t></w:t>
      </w:r>
      <w:r>
        <w:rPr>
          <w:rFonts w:hint="eastAsia"/>
        </w:rPr>
        <w:t>возможные</w:t>
      </w:r>
      <w:r>
        <w:t></w:t>
      </w:r>
      <w:r>
        <w:rPr>
          <w:rFonts w:hint="eastAsia"/>
        </w:rPr>
        <w:t>причины</w:t>
      </w:r>
      <w:r>
        <w:t></w:t>
      </w:r>
      <w:r>
        <w:rPr>
          <w:rFonts w:hint="eastAsia"/>
        </w:rPr>
        <w:t>и</w:t>
      </w:r>
      <w:r>
        <w:t></w:t>
      </w:r>
      <w:r>
        <w:rPr>
          <w:rFonts w:hint="eastAsia"/>
        </w:rPr>
        <w:t>условия</w:t>
      </w:r>
      <w:r>
        <w:t></w:t>
      </w:r>
      <w:r>
        <w:rPr>
          <w:rFonts w:hint="eastAsia"/>
        </w:rPr>
        <w:t>формирования</w:t>
      </w:r>
      <w:r>
        <w:t></w:t>
      </w:r>
      <w:r>
        <w:rPr>
          <w:rFonts w:hint="eastAsia"/>
        </w:rPr>
        <w:t>конкретной</w:t>
      </w:r>
      <w:r>
        <w:t></w:t>
      </w:r>
      <w:r>
        <w:rPr>
          <w:rFonts w:hint="eastAsia"/>
        </w:rPr>
        <w:t>ситуации</w:t>
      </w:r>
      <w:r>
        <w:t></w:t>
      </w:r>
      <w:r>
        <w:rPr>
          <w:rFonts w:hint="eastAsia"/>
        </w:rPr>
        <w:t>на</w:t>
      </w:r>
      <w:r>
        <w:t></w:t>
      </w:r>
      <w:r>
        <w:rPr>
          <w:rFonts w:hint="eastAsia"/>
        </w:rPr>
        <w:t>них</w:t>
      </w:r>
      <w:r>
        <w:t></w:t>
      </w:r>
      <w:r>
        <w:t></w:t>
      </w:r>
      <w:r>
        <w:rPr>
          <w:rFonts w:hint="eastAsia"/>
        </w:rPr>
        <w:t>а</w:t>
      </w:r>
      <w:r>
        <w:t></w:t>
      </w:r>
      <w:r>
        <w:rPr>
          <w:rFonts w:hint="eastAsia"/>
        </w:rPr>
        <w:t>также</w:t>
      </w:r>
      <w:r>
        <w:t></w:t>
      </w:r>
      <w:r>
        <w:rPr>
          <w:rFonts w:hint="eastAsia"/>
        </w:rPr>
        <w:t>разработать</w:t>
      </w:r>
      <w:r>
        <w:t></w:t>
      </w:r>
      <w:r>
        <w:rPr>
          <w:rFonts w:hint="eastAsia"/>
        </w:rPr>
        <w:t>дифференцированные</w:t>
      </w:r>
      <w:r>
        <w:t></w:t>
      </w:r>
      <w:r>
        <w:rPr>
          <w:rFonts w:hint="eastAsia"/>
        </w:rPr>
        <w:t>профилактические</w:t>
      </w:r>
      <w:r>
        <w:t></w:t>
      </w:r>
      <w:r>
        <w:rPr>
          <w:rFonts w:hint="eastAsia"/>
        </w:rPr>
        <w:t>мероприятия</w:t>
      </w:r>
      <w:r>
        <w:t></w:t>
      </w:r>
    </w:p>
    <w:p w:rsidR="00922149" w:rsidRDefault="00922149" w:rsidP="00922149">
      <w:r>
        <w:rPr>
          <w:rFonts w:hint="eastAsia"/>
        </w:rPr>
        <w:t>Имеющиеся</w:t>
      </w:r>
      <w:r>
        <w:t></w:t>
      </w:r>
      <w:r>
        <w:rPr>
          <w:rFonts w:hint="eastAsia"/>
        </w:rPr>
        <w:t>разработки</w:t>
      </w:r>
      <w:r>
        <w:t></w:t>
      </w:r>
      <w:r>
        <w:rPr>
          <w:rFonts w:hint="eastAsia"/>
        </w:rPr>
        <w:t>в</w:t>
      </w:r>
      <w:r>
        <w:t></w:t>
      </w:r>
      <w:r>
        <w:rPr>
          <w:rFonts w:hint="eastAsia"/>
        </w:rPr>
        <w:t>области</w:t>
      </w:r>
      <w:r>
        <w:t></w:t>
      </w:r>
      <w:r>
        <w:rPr>
          <w:rFonts w:hint="eastAsia"/>
        </w:rPr>
        <w:t>надзора</w:t>
      </w:r>
      <w:r>
        <w:t></w:t>
      </w:r>
      <w:r>
        <w:rPr>
          <w:rFonts w:hint="eastAsia"/>
        </w:rPr>
        <w:t>носят</w:t>
      </w:r>
      <w:r>
        <w:t></w:t>
      </w:r>
      <w:r>
        <w:rPr>
          <w:rFonts w:hint="eastAsia"/>
        </w:rPr>
        <w:t>региональный</w:t>
      </w:r>
      <w:r>
        <w:t></w:t>
      </w:r>
      <w:r>
        <w:rPr>
          <w:rFonts w:hint="eastAsia"/>
        </w:rPr>
        <w:t>характер</w:t>
      </w:r>
      <w:r>
        <w:t></w:t>
      </w:r>
      <w:r>
        <w:t></w:t>
      </w:r>
      <w:r>
        <w:rPr>
          <w:rFonts w:hint="eastAsia"/>
        </w:rPr>
        <w:t>не</w:t>
      </w:r>
      <w:r>
        <w:t></w:t>
      </w:r>
      <w:r>
        <w:rPr>
          <w:rFonts w:hint="eastAsia"/>
        </w:rPr>
        <w:t>отражая</w:t>
      </w:r>
      <w:r>
        <w:t></w:t>
      </w:r>
      <w:r>
        <w:rPr>
          <w:rFonts w:hint="eastAsia"/>
        </w:rPr>
        <w:t>специфических</w:t>
      </w:r>
      <w:r>
        <w:t></w:t>
      </w:r>
      <w:r>
        <w:rPr>
          <w:rFonts w:hint="eastAsia"/>
        </w:rPr>
        <w:t>задач</w:t>
      </w:r>
      <w:r>
        <w:t></w:t>
      </w:r>
      <w:r>
        <w:t></w:t>
      </w:r>
      <w:r>
        <w:rPr>
          <w:rFonts w:hint="eastAsia"/>
        </w:rPr>
        <w:t>стоящих</w:t>
      </w:r>
      <w:r>
        <w:t></w:t>
      </w:r>
      <w:r>
        <w:rPr>
          <w:rFonts w:hint="eastAsia"/>
        </w:rPr>
        <w:t>перед</w:t>
      </w:r>
      <w:r>
        <w:t></w:t>
      </w:r>
      <w:r>
        <w:rPr>
          <w:rFonts w:hint="eastAsia"/>
        </w:rPr>
        <w:t>системой</w:t>
      </w:r>
      <w:r>
        <w:t></w:t>
      </w:r>
      <w:r>
        <w:rPr>
          <w:rFonts w:hint="eastAsia"/>
        </w:rPr>
        <w:t>надзора</w:t>
      </w:r>
      <w:r>
        <w:t></w:t>
      </w:r>
      <w:r>
        <w:rPr>
          <w:rFonts w:hint="eastAsia"/>
        </w:rPr>
        <w:t>на</w:t>
      </w:r>
      <w:r>
        <w:t></w:t>
      </w:r>
      <w:r>
        <w:rPr>
          <w:rFonts w:hint="eastAsia"/>
        </w:rPr>
        <w:t>федеральном</w:t>
      </w:r>
      <w:r>
        <w:t></w:t>
      </w:r>
      <w:r>
        <w:rPr>
          <w:rFonts w:hint="eastAsia"/>
        </w:rPr>
        <w:t>уровне</w:t>
      </w:r>
      <w:r>
        <w:t></w:t>
      </w:r>
      <w:r>
        <w:t></w:t>
      </w:r>
      <w:r>
        <w:rPr>
          <w:rFonts w:hint="eastAsia"/>
        </w:rPr>
        <w:t>Так</w:t>
      </w:r>
      <w:r>
        <w:t></w:t>
      </w:r>
      <w:r>
        <w:t></w:t>
      </w:r>
      <w:r>
        <w:rPr>
          <w:rFonts w:hint="eastAsia"/>
        </w:rPr>
        <w:t>проблемы</w:t>
      </w:r>
      <w:r>
        <w:t></w:t>
      </w:r>
      <w:r>
        <w:rPr>
          <w:rFonts w:hint="eastAsia"/>
        </w:rPr>
        <w:t>надзора</w:t>
      </w:r>
      <w:r>
        <w:t></w:t>
      </w:r>
      <w:r>
        <w:rPr>
          <w:rFonts w:hint="eastAsia"/>
        </w:rPr>
        <w:t>за</w:t>
      </w:r>
      <w:r>
        <w:t></w:t>
      </w:r>
      <w:r>
        <w:rPr>
          <w:rFonts w:hint="eastAsia"/>
        </w:rPr>
        <w:t>ИПК</w:t>
      </w:r>
      <w:r>
        <w:t></w:t>
      </w:r>
      <w:r>
        <w:rPr>
          <w:rFonts w:hint="eastAsia"/>
        </w:rPr>
        <w:t>и</w:t>
      </w:r>
      <w:r>
        <w:t></w:t>
      </w:r>
      <w:r>
        <w:rPr>
          <w:rFonts w:hint="eastAsia"/>
        </w:rPr>
        <w:t>предложения</w:t>
      </w:r>
      <w:r>
        <w:t></w:t>
      </w:r>
      <w:r>
        <w:rPr>
          <w:rFonts w:hint="eastAsia"/>
        </w:rPr>
        <w:t>по</w:t>
      </w:r>
      <w:r>
        <w:t></w:t>
      </w:r>
      <w:r>
        <w:rPr>
          <w:rFonts w:hint="eastAsia"/>
        </w:rPr>
        <w:t>его</w:t>
      </w:r>
      <w:r>
        <w:t></w:t>
      </w:r>
      <w:r>
        <w:rPr>
          <w:rFonts w:hint="eastAsia"/>
        </w:rPr>
        <w:t>совершенствованию</w:t>
      </w:r>
      <w:r>
        <w:t></w:t>
      </w:r>
      <w:r>
        <w:rPr>
          <w:rFonts w:hint="eastAsia"/>
        </w:rPr>
        <w:t>были</w:t>
      </w:r>
      <w:r>
        <w:t></w:t>
      </w:r>
      <w:r>
        <w:rPr>
          <w:rFonts w:hint="eastAsia"/>
        </w:rPr>
        <w:t>отражены</w:t>
      </w:r>
      <w:r>
        <w:t></w:t>
      </w:r>
      <w:r>
        <w:rPr>
          <w:rFonts w:hint="eastAsia"/>
        </w:rPr>
        <w:t>в</w:t>
      </w:r>
      <w:r>
        <w:t></w:t>
      </w:r>
      <w:r>
        <w:rPr>
          <w:rFonts w:hint="eastAsia"/>
        </w:rPr>
        <w:t>работах</w:t>
      </w:r>
      <w:r>
        <w:t></w:t>
      </w:r>
      <w:r>
        <w:rPr>
          <w:rFonts w:hint="eastAsia"/>
        </w:rPr>
        <w:t>А</w:t>
      </w:r>
      <w:r>
        <w:t></w:t>
      </w:r>
      <w:r>
        <w:rPr>
          <w:rFonts w:hint="eastAsia"/>
        </w:rPr>
        <w:t>А</w:t>
      </w:r>
      <w:r>
        <w:t></w:t>
      </w:r>
      <w:r>
        <w:t></w:t>
      </w:r>
      <w:r>
        <w:rPr>
          <w:rFonts w:hint="eastAsia"/>
        </w:rPr>
        <w:t>Огурцова</w:t>
      </w:r>
      <w:r>
        <w:t></w:t>
      </w:r>
      <w:r>
        <w:t></w:t>
      </w:r>
      <w:r>
        <w:t></w:t>
      </w:r>
      <w:r>
        <w:t></w:t>
      </w:r>
      <w:r>
        <w:t></w:t>
      </w:r>
      <w:r>
        <w:t></w:t>
      </w:r>
      <w:r>
        <w:t></w:t>
      </w:r>
      <w:r>
        <w:t></w:t>
      </w:r>
      <w:r>
        <w:t></w:t>
      </w:r>
      <w:r>
        <w:rPr>
          <w:rFonts w:hint="eastAsia"/>
        </w:rPr>
        <w:t>Т</w:t>
      </w:r>
      <w:r>
        <w:t></w:t>
      </w:r>
      <w:r>
        <w:rPr>
          <w:rFonts w:hint="eastAsia"/>
        </w:rPr>
        <w:t>В</w:t>
      </w:r>
      <w:r>
        <w:t></w:t>
      </w:r>
      <w:r>
        <w:t></w:t>
      </w:r>
      <w:r>
        <w:rPr>
          <w:rFonts w:hint="eastAsia"/>
        </w:rPr>
        <w:t>Лихачевой</w:t>
      </w:r>
      <w:r>
        <w:t></w:t>
      </w:r>
      <w:r>
        <w:t></w:t>
      </w:r>
      <w:r>
        <w:t></w:t>
      </w:r>
      <w:r>
        <w:t></w:t>
      </w:r>
      <w:r>
        <w:t></w:t>
      </w:r>
      <w:r>
        <w:t></w:t>
      </w:r>
      <w:r>
        <w:t></w:t>
      </w:r>
      <w:r>
        <w:t></w:t>
      </w:r>
      <w:r>
        <w:t></w:t>
      </w:r>
      <w:r>
        <w:rPr>
          <w:rFonts w:hint="eastAsia"/>
        </w:rPr>
        <w:t>Т</w:t>
      </w:r>
      <w:r>
        <w:t></w:t>
      </w:r>
      <w:r>
        <w:rPr>
          <w:rFonts w:hint="eastAsia"/>
        </w:rPr>
        <w:t>А</w:t>
      </w:r>
      <w:r>
        <w:t></w:t>
      </w:r>
      <w:r>
        <w:t></w:t>
      </w:r>
      <w:r>
        <w:rPr>
          <w:rFonts w:hint="eastAsia"/>
        </w:rPr>
        <w:t>Дружининой</w:t>
      </w:r>
      <w:r>
        <w:t></w:t>
      </w:r>
      <w:r>
        <w:t></w:t>
      </w:r>
      <w:r>
        <w:t></w:t>
      </w:r>
      <w:r>
        <w:t></w:t>
      </w:r>
      <w:r>
        <w:t></w:t>
      </w:r>
      <w:r>
        <w:t></w:t>
      </w:r>
      <w:r>
        <w:t></w:t>
      </w:r>
      <w:r>
        <w:t></w:t>
      </w:r>
      <w:r>
        <w:t></w:t>
      </w:r>
      <w:r>
        <w:rPr>
          <w:rFonts w:hint="eastAsia"/>
        </w:rPr>
        <w:t>С</w:t>
      </w:r>
      <w:r>
        <w:t></w:t>
      </w:r>
      <w:r>
        <w:rPr>
          <w:rFonts w:hint="eastAsia"/>
        </w:rPr>
        <w:t>А</w:t>
      </w:r>
      <w:r>
        <w:t></w:t>
      </w:r>
      <w:r>
        <w:t></w:t>
      </w:r>
      <w:r>
        <w:rPr>
          <w:rFonts w:hint="eastAsia"/>
        </w:rPr>
        <w:t>Рудаковой</w:t>
      </w:r>
      <w:r>
        <w:t></w:t>
      </w:r>
      <w:r>
        <w:t></w:t>
      </w:r>
      <w:r>
        <w:t></w:t>
      </w:r>
      <w:r>
        <w:t></w:t>
      </w:r>
      <w:r>
        <w:t></w:t>
      </w:r>
      <w:r>
        <w:t></w:t>
      </w:r>
      <w:r>
        <w:t></w:t>
      </w:r>
      <w:r>
        <w:t></w:t>
      </w:r>
      <w:r>
        <w:t></w:t>
      </w:r>
      <w:r>
        <w:rPr>
          <w:rFonts w:hint="eastAsia"/>
        </w:rPr>
        <w:t>А</w:t>
      </w:r>
      <w:r>
        <w:t></w:t>
      </w:r>
      <w:r>
        <w:rPr>
          <w:rFonts w:hint="eastAsia"/>
        </w:rPr>
        <w:t>А</w:t>
      </w:r>
      <w:r>
        <w:t></w:t>
      </w:r>
      <w:r>
        <w:t></w:t>
      </w:r>
      <w:r>
        <w:rPr>
          <w:rFonts w:hint="eastAsia"/>
        </w:rPr>
        <w:t>Нафеева</w:t>
      </w:r>
      <w:r>
        <w:t></w:t>
      </w:r>
      <w:r>
        <w:t></w:t>
      </w:r>
      <w:r>
        <w:t></w:t>
      </w:r>
      <w:r>
        <w:t></w:t>
      </w:r>
      <w:r>
        <w:t></w:t>
      </w:r>
      <w:r>
        <w:t></w:t>
      </w:r>
      <w:r>
        <w:t></w:t>
      </w:r>
      <w:r>
        <w:t></w:t>
      </w:r>
      <w:r>
        <w:t></w:t>
      </w:r>
      <w:r>
        <w:rPr>
          <w:rFonts w:hint="eastAsia"/>
        </w:rPr>
        <w:t>Л</w:t>
      </w:r>
      <w:r>
        <w:t></w:t>
      </w:r>
      <w:r>
        <w:t></w:t>
      </w:r>
      <w:r>
        <w:rPr>
          <w:rFonts w:hint="eastAsia"/>
        </w:rPr>
        <w:t>Д</w:t>
      </w:r>
      <w:r>
        <w:t></w:t>
      </w:r>
      <w:r>
        <w:t></w:t>
      </w:r>
      <w:r>
        <w:rPr>
          <w:rFonts w:hint="eastAsia"/>
        </w:rPr>
        <w:t>Щучиновой</w:t>
      </w:r>
      <w:r>
        <w:t></w:t>
      </w:r>
      <w:r>
        <w:t></w:t>
      </w:r>
      <w:r>
        <w:t></w:t>
      </w:r>
      <w:r>
        <w:t></w:t>
      </w:r>
      <w:r>
        <w:t></w:t>
      </w:r>
      <w:r>
        <w:t></w:t>
      </w:r>
      <w:r>
        <w:t></w:t>
      </w:r>
      <w:r>
        <w:t></w:t>
      </w:r>
      <w:r>
        <w:t></w:t>
      </w:r>
      <w:r>
        <w:rPr>
          <w:rFonts w:hint="eastAsia"/>
        </w:rPr>
        <w:t>Л</w:t>
      </w:r>
      <w:r>
        <w:t></w:t>
      </w:r>
      <w:r>
        <w:rPr>
          <w:rFonts w:hint="eastAsia"/>
        </w:rPr>
        <w:t>Б</w:t>
      </w:r>
      <w:r>
        <w:t></w:t>
      </w:r>
      <w:r>
        <w:t></w:t>
      </w:r>
      <w:r>
        <w:rPr>
          <w:rFonts w:hint="eastAsia"/>
        </w:rPr>
        <w:t>Козлова</w:t>
      </w:r>
      <w:r>
        <w:t></w:t>
      </w:r>
      <w:r>
        <w:t></w:t>
      </w:r>
      <w:r>
        <w:t></w:t>
      </w:r>
      <w:r>
        <w:t></w:t>
      </w:r>
      <w:r>
        <w:t></w:t>
      </w:r>
      <w:r>
        <w:t></w:t>
      </w:r>
      <w:r>
        <w:t></w:t>
      </w:r>
      <w:r>
        <w:t></w:t>
      </w:r>
      <w:r>
        <w:t></w:t>
      </w:r>
      <w:r>
        <w:rPr>
          <w:rFonts w:hint="eastAsia"/>
        </w:rPr>
        <w:t>Г</w:t>
      </w:r>
      <w:r>
        <w:t></w:t>
      </w:r>
      <w:r>
        <w:rPr>
          <w:rFonts w:hint="eastAsia"/>
        </w:rPr>
        <w:t>В</w:t>
      </w:r>
      <w:r>
        <w:t></w:t>
      </w:r>
      <w:r>
        <w:t></w:t>
      </w:r>
      <w:r>
        <w:rPr>
          <w:rFonts w:hint="eastAsia"/>
        </w:rPr>
        <w:t>Петрищевой</w:t>
      </w:r>
      <w:r>
        <w:t></w:t>
      </w:r>
      <w:r>
        <w:t></w:t>
      </w:r>
      <w:r>
        <w:t></w:t>
      </w:r>
      <w:r>
        <w:t></w:t>
      </w:r>
      <w:r>
        <w:t></w:t>
      </w:r>
      <w:r>
        <w:t></w:t>
      </w:r>
      <w:r>
        <w:t></w:t>
      </w:r>
      <w:r>
        <w:t></w:t>
      </w:r>
      <w:r>
        <w:t></w:t>
      </w:r>
      <w:r>
        <w:rPr>
          <w:rFonts w:hint="eastAsia"/>
        </w:rPr>
        <w:t>Ю</w:t>
      </w:r>
      <w:r>
        <w:t></w:t>
      </w:r>
      <w:r>
        <w:rPr>
          <w:rFonts w:hint="eastAsia"/>
        </w:rPr>
        <w:t>В</w:t>
      </w:r>
      <w:r>
        <w:t></w:t>
      </w:r>
      <w:r>
        <w:t></w:t>
      </w:r>
      <w:r>
        <w:rPr>
          <w:rFonts w:hint="eastAsia"/>
        </w:rPr>
        <w:t>Дорогиной</w:t>
      </w:r>
      <w:r>
        <w:t></w:t>
      </w:r>
      <w:r>
        <w:t></w:t>
      </w:r>
      <w:r>
        <w:t></w:t>
      </w:r>
      <w:r>
        <w:t></w:t>
      </w:r>
      <w:r>
        <w:t></w:t>
      </w:r>
      <w:r>
        <w:t></w:t>
      </w:r>
      <w:r>
        <w:t></w:t>
      </w:r>
      <w:r>
        <w:t></w:t>
      </w:r>
      <w:r>
        <w:t></w:t>
      </w:r>
      <w:r>
        <w:rPr>
          <w:rFonts w:hint="eastAsia"/>
        </w:rPr>
        <w:t>А</w:t>
      </w:r>
      <w:r>
        <w:t></w:t>
      </w:r>
      <w:r>
        <w:rPr>
          <w:rFonts w:hint="eastAsia"/>
        </w:rPr>
        <w:t>В</w:t>
      </w:r>
      <w:r>
        <w:t></w:t>
      </w:r>
      <w:r>
        <w:t></w:t>
      </w:r>
      <w:r>
        <w:rPr>
          <w:rFonts w:hint="eastAsia"/>
        </w:rPr>
        <w:t>Ермакова</w:t>
      </w:r>
      <w:r>
        <w:t></w:t>
      </w:r>
      <w:r>
        <w:t></w:t>
      </w:r>
      <w:r>
        <w:t></w:t>
      </w:r>
      <w:r>
        <w:t></w:t>
      </w:r>
      <w:r>
        <w:t></w:t>
      </w:r>
      <w:r>
        <w:t></w:t>
      </w:r>
      <w:r>
        <w:t></w:t>
      </w:r>
      <w:r>
        <w:t></w:t>
      </w:r>
      <w:r>
        <w:t></w:t>
      </w:r>
      <w:r>
        <w:rPr>
          <w:rFonts w:hint="eastAsia"/>
        </w:rPr>
        <w:t>Н</w:t>
      </w:r>
      <w:r>
        <w:t></w:t>
      </w:r>
      <w:r>
        <w:rPr>
          <w:rFonts w:hint="eastAsia"/>
        </w:rPr>
        <w:t>Г</w:t>
      </w:r>
      <w:r>
        <w:t></w:t>
      </w:r>
      <w:r>
        <w:t></w:t>
      </w:r>
      <w:r>
        <w:rPr>
          <w:rFonts w:hint="eastAsia"/>
        </w:rPr>
        <w:t>Гузнищевой</w:t>
      </w:r>
      <w:r>
        <w:t></w:t>
      </w:r>
      <w:r>
        <w:t></w:t>
      </w:r>
      <w:r>
        <w:t></w:t>
      </w:r>
      <w:r>
        <w:t></w:t>
      </w:r>
      <w:r>
        <w:t></w:t>
      </w:r>
      <w:r>
        <w:t></w:t>
      </w:r>
      <w:r>
        <w:t></w:t>
      </w:r>
      <w:r>
        <w:t></w:t>
      </w:r>
      <w:r>
        <w:t></w:t>
      </w:r>
      <w:r>
        <w:rPr>
          <w:rFonts w:hint="eastAsia"/>
        </w:rPr>
        <w:t>М</w:t>
      </w:r>
      <w:r>
        <w:t></w:t>
      </w:r>
      <w:r>
        <w:rPr>
          <w:rFonts w:hint="eastAsia"/>
        </w:rPr>
        <w:t>С</w:t>
      </w:r>
      <w:r>
        <w:t></w:t>
      </w:r>
      <w:r>
        <w:t></w:t>
      </w:r>
      <w:r>
        <w:rPr>
          <w:rFonts w:hint="eastAsia"/>
        </w:rPr>
        <w:t>Есюниной</w:t>
      </w:r>
      <w:r>
        <w:t></w:t>
      </w:r>
      <w:r>
        <w:t></w:t>
      </w:r>
      <w:r>
        <w:t></w:t>
      </w:r>
      <w:r>
        <w:t></w:t>
      </w:r>
      <w:r>
        <w:t></w:t>
      </w:r>
      <w:r>
        <w:t></w:t>
      </w:r>
      <w:r>
        <w:t></w:t>
      </w:r>
      <w:r>
        <w:t></w:t>
      </w:r>
      <w:r>
        <w:rPr>
          <w:rFonts w:hint="eastAsia"/>
        </w:rPr>
        <w:t>и</w:t>
      </w:r>
      <w:r>
        <w:t></w:t>
      </w:r>
      <w:r>
        <w:rPr>
          <w:rFonts w:hint="eastAsia"/>
        </w:rPr>
        <w:t>др</w:t>
      </w:r>
      <w:r>
        <w:t></w:t>
      </w:r>
    </w:p>
    <w:p w:rsidR="00922149" w:rsidRDefault="00922149" w:rsidP="00922149">
      <w:r>
        <w:rPr>
          <w:rFonts w:hint="eastAsia"/>
        </w:rPr>
        <w:t>Между</w:t>
      </w:r>
      <w:r>
        <w:t></w:t>
      </w:r>
      <w:r>
        <w:rPr>
          <w:rFonts w:hint="eastAsia"/>
        </w:rPr>
        <w:t>тем</w:t>
      </w:r>
      <w:r>
        <w:t></w:t>
      </w:r>
      <w:r>
        <w:t></w:t>
      </w:r>
      <w:r>
        <w:rPr>
          <w:rFonts w:hint="eastAsia"/>
        </w:rPr>
        <w:t>развитие</w:t>
      </w:r>
      <w:r>
        <w:t></w:t>
      </w:r>
      <w:r>
        <w:rPr>
          <w:rFonts w:hint="eastAsia"/>
        </w:rPr>
        <w:t>средств</w:t>
      </w:r>
      <w:r>
        <w:t></w:t>
      </w:r>
      <w:r>
        <w:rPr>
          <w:rFonts w:hint="eastAsia"/>
        </w:rPr>
        <w:t>и</w:t>
      </w:r>
      <w:r>
        <w:t></w:t>
      </w:r>
      <w:r>
        <w:rPr>
          <w:rFonts w:hint="eastAsia"/>
        </w:rPr>
        <w:t>методов</w:t>
      </w:r>
      <w:r>
        <w:t></w:t>
      </w:r>
      <w:r>
        <w:rPr>
          <w:rFonts w:hint="eastAsia"/>
        </w:rPr>
        <w:t>лабораторной</w:t>
      </w:r>
      <w:r>
        <w:t></w:t>
      </w:r>
      <w:r>
        <w:rPr>
          <w:rFonts w:hint="eastAsia"/>
        </w:rPr>
        <w:t>диагностики</w:t>
      </w:r>
      <w:r>
        <w:t></w:t>
      </w:r>
      <w:r>
        <w:rPr>
          <w:rFonts w:hint="eastAsia"/>
        </w:rPr>
        <w:t>способствует</w:t>
      </w:r>
      <w:r>
        <w:t></w:t>
      </w:r>
      <w:r>
        <w:rPr>
          <w:rFonts w:hint="eastAsia"/>
        </w:rPr>
        <w:t>постоянному</w:t>
      </w:r>
      <w:r>
        <w:t></w:t>
      </w:r>
      <w:r>
        <w:rPr>
          <w:rFonts w:hint="eastAsia"/>
        </w:rPr>
        <w:t>расширению</w:t>
      </w:r>
      <w:r>
        <w:t></w:t>
      </w:r>
      <w:r>
        <w:rPr>
          <w:rFonts w:hint="eastAsia"/>
        </w:rPr>
        <w:t>перечня</w:t>
      </w:r>
      <w:r>
        <w:t></w:t>
      </w:r>
      <w:r>
        <w:rPr>
          <w:rFonts w:hint="eastAsia"/>
        </w:rPr>
        <w:t>нозологических</w:t>
      </w:r>
      <w:r>
        <w:t></w:t>
      </w:r>
      <w:r>
        <w:rPr>
          <w:rFonts w:hint="eastAsia"/>
        </w:rPr>
        <w:t>форм</w:t>
      </w:r>
      <w:r>
        <w:t></w:t>
      </w:r>
      <w:r>
        <w:rPr>
          <w:rFonts w:hint="eastAsia"/>
        </w:rPr>
        <w:t>ИПК</w:t>
      </w:r>
      <w:r>
        <w:t></w:t>
      </w:r>
      <w:r>
        <w:t></w:t>
      </w:r>
      <w:r>
        <w:rPr>
          <w:rFonts w:hint="eastAsia"/>
        </w:rPr>
        <w:t>подлежащих</w:t>
      </w:r>
      <w:r>
        <w:t></w:t>
      </w:r>
      <w:r>
        <w:rPr>
          <w:rFonts w:hint="eastAsia"/>
        </w:rPr>
        <w:t>учету</w:t>
      </w:r>
      <w:r>
        <w:t></w:t>
      </w:r>
      <w:r>
        <w:rPr>
          <w:rFonts w:hint="eastAsia"/>
        </w:rPr>
        <w:t>и</w:t>
      </w:r>
      <w:r>
        <w:t></w:t>
      </w:r>
      <w:r>
        <w:rPr>
          <w:rFonts w:hint="eastAsia"/>
        </w:rPr>
        <w:t>регистрации</w:t>
      </w:r>
      <w:r>
        <w:t></w:t>
      </w:r>
      <w:r>
        <w:rPr>
          <w:rFonts w:hint="eastAsia"/>
        </w:rPr>
        <w:t>в</w:t>
      </w:r>
      <w:r>
        <w:t></w:t>
      </w:r>
      <w:r>
        <w:rPr>
          <w:rFonts w:hint="eastAsia"/>
        </w:rPr>
        <w:t>системе</w:t>
      </w:r>
      <w:r>
        <w:t></w:t>
      </w:r>
      <w:r>
        <w:rPr>
          <w:rFonts w:hint="eastAsia"/>
        </w:rPr>
        <w:t>надзора</w:t>
      </w:r>
      <w:r>
        <w:t></w:t>
      </w:r>
      <w:r>
        <w:t></w:t>
      </w:r>
      <w:r>
        <w:rPr>
          <w:rFonts w:hint="eastAsia"/>
        </w:rPr>
        <w:t>В</w:t>
      </w:r>
      <w:r>
        <w:t></w:t>
      </w:r>
      <w:r>
        <w:rPr>
          <w:rFonts w:hint="eastAsia"/>
        </w:rPr>
        <w:t>настоящее</w:t>
      </w:r>
      <w:r>
        <w:t></w:t>
      </w:r>
      <w:r>
        <w:rPr>
          <w:rFonts w:hint="eastAsia"/>
        </w:rPr>
        <w:t>время</w:t>
      </w:r>
      <w:r>
        <w:t></w:t>
      </w:r>
      <w:r>
        <w:rPr>
          <w:rFonts w:hint="eastAsia"/>
        </w:rPr>
        <w:t>к</w:t>
      </w:r>
      <w:r>
        <w:t></w:t>
      </w:r>
      <w:r>
        <w:rPr>
          <w:rFonts w:hint="eastAsia"/>
        </w:rPr>
        <w:t>ним</w:t>
      </w:r>
      <w:r>
        <w:t></w:t>
      </w:r>
      <w:r>
        <w:rPr>
          <w:rFonts w:hint="eastAsia"/>
        </w:rPr>
        <w:t>относятся</w:t>
      </w:r>
      <w:r>
        <w:t></w:t>
      </w:r>
      <w:r>
        <w:rPr>
          <w:rFonts w:hint="eastAsia"/>
        </w:rPr>
        <w:t>клещевой</w:t>
      </w:r>
      <w:r>
        <w:t></w:t>
      </w:r>
      <w:r>
        <w:rPr>
          <w:rFonts w:hint="eastAsia"/>
        </w:rPr>
        <w:t>энцефалит</w:t>
      </w:r>
      <w:r>
        <w:t></w:t>
      </w:r>
      <w:r>
        <w:t></w:t>
      </w:r>
      <w:r>
        <w:rPr>
          <w:rFonts w:hint="eastAsia"/>
        </w:rPr>
        <w:t>КЭ</w:t>
      </w:r>
      <w:r>
        <w:t></w:t>
      </w:r>
      <w:r>
        <w:t></w:t>
      </w:r>
      <w:r>
        <w:t></w:t>
      </w:r>
      <w:r>
        <w:rPr>
          <w:rFonts w:hint="eastAsia"/>
        </w:rPr>
        <w:t>иксодовые</w:t>
      </w:r>
      <w:r>
        <w:t></w:t>
      </w:r>
      <w:r>
        <w:rPr>
          <w:rFonts w:hint="eastAsia"/>
        </w:rPr>
        <w:t>клещевые</w:t>
      </w:r>
      <w:r>
        <w:t></w:t>
      </w:r>
      <w:r>
        <w:rPr>
          <w:rFonts w:hint="eastAsia"/>
        </w:rPr>
        <w:t>боррелиозы</w:t>
      </w:r>
      <w:r>
        <w:t></w:t>
      </w:r>
      <w:r>
        <w:t></w:t>
      </w:r>
      <w:r>
        <w:rPr>
          <w:rFonts w:hint="eastAsia"/>
        </w:rPr>
        <w:t>ИКБ</w:t>
      </w:r>
      <w:r>
        <w:t></w:t>
      </w:r>
      <w:r>
        <w:t></w:t>
      </w:r>
      <w:r>
        <w:t></w:t>
      </w:r>
      <w:r>
        <w:rPr>
          <w:rFonts w:hint="eastAsia"/>
        </w:rPr>
        <w:t>сибирский</w:t>
      </w:r>
      <w:r>
        <w:t></w:t>
      </w:r>
      <w:r>
        <w:rPr>
          <w:rFonts w:hint="eastAsia"/>
        </w:rPr>
        <w:t>клещевой</w:t>
      </w:r>
      <w:r>
        <w:t></w:t>
      </w:r>
      <w:r>
        <w:rPr>
          <w:rFonts w:hint="eastAsia"/>
        </w:rPr>
        <w:t>тиф</w:t>
      </w:r>
      <w:r>
        <w:t></w:t>
      </w:r>
      <w:r>
        <w:t></w:t>
      </w:r>
      <w:r>
        <w:rPr>
          <w:rFonts w:hint="eastAsia"/>
        </w:rPr>
        <w:t>СКТ</w:t>
      </w:r>
      <w:r>
        <w:t></w:t>
      </w:r>
      <w:r>
        <w:t></w:t>
      </w:r>
      <w:r>
        <w:t></w:t>
      </w:r>
      <w:r>
        <w:rPr>
          <w:rFonts w:hint="eastAsia"/>
        </w:rPr>
        <w:t>гранулоцитарный</w:t>
      </w:r>
      <w:r>
        <w:t></w:t>
      </w:r>
      <w:r>
        <w:rPr>
          <w:rFonts w:hint="eastAsia"/>
        </w:rPr>
        <w:t>анаплазмоз</w:t>
      </w:r>
      <w:r>
        <w:t></w:t>
      </w:r>
      <w:r>
        <w:rPr>
          <w:rFonts w:hint="eastAsia"/>
        </w:rPr>
        <w:t>человека</w:t>
      </w:r>
      <w:r>
        <w:t></w:t>
      </w:r>
      <w:r>
        <w:t></w:t>
      </w:r>
      <w:r>
        <w:rPr>
          <w:rFonts w:hint="eastAsia"/>
        </w:rPr>
        <w:t>ГАЧ</w:t>
      </w:r>
      <w:r>
        <w:t></w:t>
      </w:r>
      <w:r>
        <w:t></w:t>
      </w:r>
      <w:r>
        <w:t></w:t>
      </w:r>
      <w:r>
        <w:rPr>
          <w:rFonts w:hint="eastAsia"/>
        </w:rPr>
        <w:t>моноцитарный</w:t>
      </w:r>
      <w:r>
        <w:t></w:t>
      </w:r>
      <w:r>
        <w:rPr>
          <w:rFonts w:hint="eastAsia"/>
        </w:rPr>
        <w:t>эрлихиоз</w:t>
      </w:r>
      <w:r>
        <w:t></w:t>
      </w:r>
      <w:r>
        <w:rPr>
          <w:rFonts w:hint="eastAsia"/>
        </w:rPr>
        <w:t>человека</w:t>
      </w:r>
      <w:r>
        <w:t></w:t>
      </w:r>
      <w:r>
        <w:t></w:t>
      </w:r>
      <w:r>
        <w:rPr>
          <w:rFonts w:hint="eastAsia"/>
        </w:rPr>
        <w:t>МЭЧ</w:t>
      </w:r>
      <w:r>
        <w:t></w:t>
      </w:r>
      <w:r>
        <w:t></w:t>
      </w:r>
      <w:r>
        <w:t></w:t>
      </w:r>
      <w:r>
        <w:rPr>
          <w:rFonts w:hint="eastAsia"/>
        </w:rPr>
        <w:t>лихорадка</w:t>
      </w:r>
      <w:r>
        <w:t></w:t>
      </w:r>
      <w:r>
        <w:rPr>
          <w:rFonts w:hint="eastAsia"/>
        </w:rPr>
        <w:t>Ку</w:t>
      </w:r>
      <w:r>
        <w:t></w:t>
      </w:r>
      <w:r>
        <w:t></w:t>
      </w:r>
      <w:r>
        <w:rPr>
          <w:rFonts w:hint="eastAsia"/>
        </w:rPr>
        <w:t>Крым</w:t>
      </w:r>
      <w:r>
        <w:t></w:t>
      </w:r>
      <w:r>
        <w:rPr>
          <w:rFonts w:hint="eastAsia"/>
        </w:rPr>
        <w:t>Конго</w:t>
      </w:r>
      <w:r>
        <w:t></w:t>
      </w:r>
      <w:r>
        <w:rPr>
          <w:rFonts w:hint="eastAsia"/>
        </w:rPr>
        <w:t>геморрагическая</w:t>
      </w:r>
      <w:r>
        <w:t></w:t>
      </w:r>
      <w:r>
        <w:rPr>
          <w:rFonts w:hint="eastAsia"/>
        </w:rPr>
        <w:t>лихорадка</w:t>
      </w:r>
      <w:r>
        <w:t></w:t>
      </w:r>
      <w:r>
        <w:t></w:t>
      </w:r>
      <w:r>
        <w:rPr>
          <w:rFonts w:hint="eastAsia"/>
        </w:rPr>
        <w:t>ККГЛ</w:t>
      </w:r>
      <w:r>
        <w:t></w:t>
      </w:r>
      <w:r>
        <w:t></w:t>
      </w:r>
      <w:r>
        <w:t></w:t>
      </w:r>
      <w:r>
        <w:rPr>
          <w:rFonts w:hint="eastAsia"/>
        </w:rPr>
        <w:t>омская</w:t>
      </w:r>
      <w:r>
        <w:t></w:t>
      </w:r>
      <w:r>
        <w:rPr>
          <w:rFonts w:hint="eastAsia"/>
        </w:rPr>
        <w:t>геморрагическая</w:t>
      </w:r>
      <w:r>
        <w:t></w:t>
      </w:r>
      <w:r>
        <w:rPr>
          <w:rFonts w:hint="eastAsia"/>
        </w:rPr>
        <w:t>лихорадка</w:t>
      </w:r>
      <w:r>
        <w:t></w:t>
      </w:r>
      <w:r>
        <w:t></w:t>
      </w:r>
      <w:r>
        <w:rPr>
          <w:rFonts w:hint="eastAsia"/>
        </w:rPr>
        <w:t>ОГЛ</w:t>
      </w:r>
      <w:r>
        <w:t></w:t>
      </w:r>
      <w:r>
        <w:t></w:t>
      </w:r>
      <w:r>
        <w:t></w:t>
      </w:r>
      <w:r>
        <w:rPr>
          <w:rFonts w:hint="eastAsia"/>
        </w:rPr>
        <w:t>а</w:t>
      </w:r>
      <w:r>
        <w:t></w:t>
      </w:r>
      <w:r>
        <w:rPr>
          <w:rFonts w:hint="eastAsia"/>
        </w:rPr>
        <w:t>также</w:t>
      </w:r>
      <w:r>
        <w:t></w:t>
      </w:r>
      <w:r>
        <w:rPr>
          <w:rFonts w:hint="eastAsia"/>
        </w:rPr>
        <w:t>астраханская</w:t>
      </w:r>
      <w:r>
        <w:t></w:t>
      </w:r>
      <w:r>
        <w:rPr>
          <w:rFonts w:hint="eastAsia"/>
        </w:rPr>
        <w:t>пятнистая</w:t>
      </w:r>
      <w:r>
        <w:t></w:t>
      </w:r>
      <w:r>
        <w:rPr>
          <w:rFonts w:hint="eastAsia"/>
        </w:rPr>
        <w:t>лихорадка</w:t>
      </w:r>
      <w:r>
        <w:t></w:t>
      </w:r>
      <w:r>
        <w:t></w:t>
      </w:r>
      <w:r>
        <w:rPr>
          <w:rFonts w:hint="eastAsia"/>
        </w:rPr>
        <w:t>АПЛ</w:t>
      </w:r>
      <w:r>
        <w:t></w:t>
      </w:r>
      <w:r>
        <w:t></w:t>
      </w:r>
      <w:r>
        <w:t></w:t>
      </w:r>
      <w:r>
        <w:rPr>
          <w:rFonts w:hint="eastAsia"/>
        </w:rPr>
        <w:t>По</w:t>
      </w:r>
      <w:r>
        <w:t></w:t>
      </w:r>
      <w:r>
        <w:rPr>
          <w:rFonts w:hint="eastAsia"/>
        </w:rPr>
        <w:t>прогнозам</w:t>
      </w:r>
      <w:r>
        <w:t></w:t>
      </w:r>
      <w:r>
        <w:rPr>
          <w:rFonts w:hint="eastAsia"/>
        </w:rPr>
        <w:t>исследователей</w:t>
      </w:r>
      <w:r>
        <w:t></w:t>
      </w:r>
      <w:r>
        <w:t></w:t>
      </w:r>
      <w:r>
        <w:rPr>
          <w:rFonts w:hint="eastAsia"/>
        </w:rPr>
        <w:t>Н</w:t>
      </w:r>
      <w:r>
        <w:t></w:t>
      </w:r>
      <w:r>
        <w:rPr>
          <w:rFonts w:hint="eastAsia"/>
        </w:rPr>
        <w:t>В</w:t>
      </w:r>
      <w:r>
        <w:t></w:t>
      </w:r>
      <w:r>
        <w:t></w:t>
      </w:r>
      <w:r>
        <w:rPr>
          <w:rFonts w:hint="eastAsia"/>
        </w:rPr>
        <w:t>Рудаков</w:t>
      </w:r>
      <w:r>
        <w:t></w:t>
      </w:r>
      <w:r>
        <w:rPr>
          <w:rFonts w:hint="eastAsia"/>
        </w:rPr>
        <w:t>с</w:t>
      </w:r>
      <w:r>
        <w:t></w:t>
      </w:r>
      <w:r>
        <w:rPr>
          <w:rFonts w:hint="eastAsia"/>
        </w:rPr>
        <w:t>соавт</w:t>
      </w:r>
      <w:r>
        <w:t></w:t>
      </w:r>
      <w:r>
        <w:t></w:t>
      </w:r>
      <w:r>
        <w:t></w:t>
      </w:r>
      <w:r>
        <w:t></w:t>
      </w:r>
      <w:r>
        <w:t></w:t>
      </w:r>
      <w:r>
        <w:t></w:t>
      </w:r>
      <w:r>
        <w:t></w:t>
      </w:r>
      <w:r>
        <w:t></w:t>
      </w:r>
      <w:r>
        <w:t></w:t>
      </w:r>
      <w:r>
        <w:rPr>
          <w:rFonts w:hint="eastAsia"/>
        </w:rPr>
        <w:t>А</w:t>
      </w:r>
      <w:r>
        <w:t></w:t>
      </w:r>
      <w:r>
        <w:rPr>
          <w:rFonts w:hint="eastAsia"/>
        </w:rPr>
        <w:t>Е</w:t>
      </w:r>
      <w:r>
        <w:t></w:t>
      </w:r>
      <w:r>
        <w:t></w:t>
      </w:r>
      <w:r>
        <w:rPr>
          <w:rFonts w:hint="eastAsia"/>
        </w:rPr>
        <w:t>Платонов</w:t>
      </w:r>
      <w:r>
        <w:t></w:t>
      </w:r>
      <w:r>
        <w:rPr>
          <w:rFonts w:hint="eastAsia"/>
        </w:rPr>
        <w:t>с</w:t>
      </w:r>
      <w:r>
        <w:t></w:t>
      </w:r>
      <w:r>
        <w:rPr>
          <w:rFonts w:hint="eastAsia"/>
        </w:rPr>
        <w:t>соавт</w:t>
      </w:r>
      <w:r>
        <w:t></w:t>
      </w:r>
      <w:r>
        <w:t></w:t>
      </w:r>
      <w:r>
        <w:t></w:t>
      </w:r>
      <w:r>
        <w:t></w:t>
      </w:r>
      <w:r>
        <w:t></w:t>
      </w:r>
      <w:r>
        <w:t></w:t>
      </w:r>
      <w:r>
        <w:t></w:t>
      </w:r>
      <w:r>
        <w:t></w:t>
      </w:r>
      <w:r>
        <w:t></w:t>
      </w:r>
      <w:r>
        <w:rPr>
          <w:rFonts w:hint="eastAsia"/>
        </w:rPr>
        <w:t>В</w:t>
      </w:r>
      <w:r>
        <w:t></w:t>
      </w:r>
      <w:r>
        <w:rPr>
          <w:rFonts w:hint="eastAsia"/>
        </w:rPr>
        <w:t>Г</w:t>
      </w:r>
      <w:r>
        <w:t></w:t>
      </w:r>
      <w:r>
        <w:t></w:t>
      </w:r>
      <w:r>
        <w:rPr>
          <w:rFonts w:hint="eastAsia"/>
        </w:rPr>
        <w:t>Дедков</w:t>
      </w:r>
      <w:r>
        <w:t></w:t>
      </w:r>
      <w:r>
        <w:t></w:t>
      </w:r>
      <w:r>
        <w:t></w:t>
      </w:r>
      <w:r>
        <w:t></w:t>
      </w:r>
      <w:r>
        <w:t></w:t>
      </w:r>
      <w:r>
        <w:t></w:t>
      </w:r>
      <w:r>
        <w:t></w:t>
      </w:r>
      <w:r>
        <w:rPr>
          <w:rFonts w:hint="eastAsia"/>
        </w:rPr>
        <w:t>и</w:t>
      </w:r>
      <w:r>
        <w:t></w:t>
      </w:r>
      <w:r>
        <w:rPr>
          <w:rFonts w:hint="eastAsia"/>
        </w:rPr>
        <w:t>др</w:t>
      </w:r>
      <w:r>
        <w:t></w:t>
      </w:r>
      <w:r>
        <w:t></w:t>
      </w:r>
      <w:r>
        <w:t></w:t>
      </w:r>
      <w:r>
        <w:t></w:t>
      </w:r>
      <w:r>
        <w:rPr>
          <w:rFonts w:hint="eastAsia"/>
        </w:rPr>
        <w:t>данный</w:t>
      </w:r>
      <w:r>
        <w:t></w:t>
      </w:r>
      <w:r>
        <w:rPr>
          <w:rFonts w:hint="eastAsia"/>
        </w:rPr>
        <w:t>перечень</w:t>
      </w:r>
      <w:r>
        <w:t></w:t>
      </w:r>
      <w:r>
        <w:t></w:t>
      </w:r>
      <w:r>
        <w:rPr>
          <w:rFonts w:hint="eastAsia"/>
        </w:rPr>
        <w:t>в</w:t>
      </w:r>
      <w:r>
        <w:t></w:t>
      </w:r>
      <w:r>
        <w:rPr>
          <w:rFonts w:hint="eastAsia"/>
        </w:rPr>
        <w:t>связи</w:t>
      </w:r>
      <w:r>
        <w:t></w:t>
      </w:r>
      <w:r>
        <w:rPr>
          <w:rFonts w:hint="eastAsia"/>
        </w:rPr>
        <w:t>с</w:t>
      </w:r>
      <w:r>
        <w:t></w:t>
      </w:r>
      <w:r>
        <w:rPr>
          <w:rFonts w:hint="eastAsia"/>
        </w:rPr>
        <w:t>установлением</w:t>
      </w:r>
      <w:r>
        <w:t></w:t>
      </w:r>
      <w:r>
        <w:rPr>
          <w:rFonts w:hint="eastAsia"/>
        </w:rPr>
        <w:t>эпидемиологической</w:t>
      </w:r>
      <w:r>
        <w:t></w:t>
      </w:r>
      <w:r>
        <w:rPr>
          <w:rFonts w:hint="eastAsia"/>
        </w:rPr>
        <w:t>значимости</w:t>
      </w:r>
      <w:r>
        <w:t></w:t>
      </w:r>
      <w:r>
        <w:rPr>
          <w:rFonts w:hint="eastAsia"/>
        </w:rPr>
        <w:t>патогенов</w:t>
      </w:r>
      <w:r>
        <w:t></w:t>
      </w:r>
      <w:r>
        <w:t></w:t>
      </w:r>
      <w:r>
        <w:rPr>
          <w:rFonts w:hint="eastAsia"/>
        </w:rPr>
        <w:t>будет</w:t>
      </w:r>
      <w:r>
        <w:t></w:t>
      </w:r>
      <w:r>
        <w:rPr>
          <w:rFonts w:hint="eastAsia"/>
        </w:rPr>
        <w:t>и</w:t>
      </w:r>
      <w:r>
        <w:t></w:t>
      </w:r>
      <w:r>
        <w:rPr>
          <w:rFonts w:hint="eastAsia"/>
        </w:rPr>
        <w:t>далее</w:t>
      </w:r>
      <w:r>
        <w:t></w:t>
      </w:r>
      <w:r>
        <w:rPr>
          <w:rFonts w:hint="eastAsia"/>
        </w:rPr>
        <w:t>дополняться</w:t>
      </w:r>
      <w:r>
        <w:t></w:t>
      </w:r>
      <w:r>
        <w:rPr>
          <w:rFonts w:hint="eastAsia"/>
        </w:rPr>
        <w:t>новыми</w:t>
      </w:r>
      <w:r>
        <w:t></w:t>
      </w:r>
      <w:r>
        <w:rPr>
          <w:rFonts w:hint="eastAsia"/>
        </w:rPr>
        <w:t>инфекциями</w:t>
      </w:r>
      <w:r>
        <w:t></w:t>
      </w:r>
      <w:r>
        <w:t></w:t>
      </w:r>
      <w:r>
        <w:rPr>
          <w:rFonts w:hint="eastAsia"/>
        </w:rPr>
        <w:t>Это</w:t>
      </w:r>
      <w:r>
        <w:t></w:t>
      </w:r>
      <w:r>
        <w:rPr>
          <w:rFonts w:hint="eastAsia"/>
        </w:rPr>
        <w:t>обусловливает</w:t>
      </w:r>
      <w:r>
        <w:t></w:t>
      </w:r>
      <w:r>
        <w:rPr>
          <w:rFonts w:hint="eastAsia"/>
        </w:rPr>
        <w:t>необходимость</w:t>
      </w:r>
      <w:r>
        <w:t></w:t>
      </w:r>
      <w:r>
        <w:rPr>
          <w:rFonts w:hint="eastAsia"/>
        </w:rPr>
        <w:t>оптимизации</w:t>
      </w:r>
      <w:r>
        <w:t></w:t>
      </w:r>
      <w:r>
        <w:rPr>
          <w:rFonts w:hint="eastAsia"/>
        </w:rPr>
        <w:t>информационно</w:t>
      </w:r>
      <w:r>
        <w:t></w:t>
      </w:r>
      <w:r>
        <w:rPr>
          <w:rFonts w:hint="eastAsia"/>
        </w:rPr>
        <w:t>аналитического</w:t>
      </w:r>
      <w:r>
        <w:t></w:t>
      </w:r>
      <w:r>
        <w:rPr>
          <w:rFonts w:hint="eastAsia"/>
        </w:rPr>
        <w:t>обеспечения</w:t>
      </w:r>
      <w:r>
        <w:t></w:t>
      </w:r>
      <w:r>
        <w:rPr>
          <w:rFonts w:hint="eastAsia"/>
        </w:rPr>
        <w:t>надзора</w:t>
      </w:r>
      <w:r>
        <w:t></w:t>
      </w:r>
      <w:r>
        <w:rPr>
          <w:rFonts w:hint="eastAsia"/>
        </w:rPr>
        <w:t>за</w:t>
      </w:r>
      <w:r>
        <w:t></w:t>
      </w:r>
      <w:r>
        <w:rPr>
          <w:rFonts w:hint="eastAsia"/>
        </w:rPr>
        <w:t>ИПК</w:t>
      </w:r>
      <w:r>
        <w:t></w:t>
      </w:r>
      <w:r>
        <w:t></w:t>
      </w:r>
      <w:r>
        <w:rPr>
          <w:rFonts w:hint="eastAsia"/>
        </w:rPr>
        <w:t>рассматриваемого</w:t>
      </w:r>
      <w:r>
        <w:t></w:t>
      </w:r>
      <w:r>
        <w:rPr>
          <w:rFonts w:hint="eastAsia"/>
        </w:rPr>
        <w:t>в</w:t>
      </w:r>
      <w:r>
        <w:t></w:t>
      </w:r>
      <w:r>
        <w:rPr>
          <w:rFonts w:hint="eastAsia"/>
        </w:rPr>
        <w:t>качестве</w:t>
      </w:r>
      <w:r>
        <w:t></w:t>
      </w:r>
      <w:r>
        <w:rPr>
          <w:rFonts w:hint="eastAsia"/>
        </w:rPr>
        <w:t>инструмента</w:t>
      </w:r>
      <w:r>
        <w:t></w:t>
      </w:r>
      <w:r>
        <w:rPr>
          <w:rFonts w:hint="eastAsia"/>
        </w:rPr>
        <w:t>для</w:t>
      </w:r>
      <w:r>
        <w:t></w:t>
      </w:r>
      <w:r>
        <w:rPr>
          <w:rFonts w:hint="eastAsia"/>
        </w:rPr>
        <w:t>всесторонней</w:t>
      </w:r>
      <w:r>
        <w:t></w:t>
      </w:r>
      <w:r>
        <w:rPr>
          <w:rFonts w:hint="eastAsia"/>
        </w:rPr>
        <w:t>оценки</w:t>
      </w:r>
      <w:r>
        <w:t></w:t>
      </w:r>
      <w:r>
        <w:rPr>
          <w:rFonts w:hint="eastAsia"/>
        </w:rPr>
        <w:t>ситуации</w:t>
      </w:r>
      <w:r>
        <w:t></w:t>
      </w:r>
      <w:r>
        <w:rPr>
          <w:rFonts w:hint="eastAsia"/>
        </w:rPr>
        <w:t>с</w:t>
      </w:r>
      <w:r>
        <w:t></w:t>
      </w:r>
      <w:r>
        <w:rPr>
          <w:rFonts w:hint="eastAsia"/>
        </w:rPr>
        <w:t>установлением</w:t>
      </w:r>
      <w:r>
        <w:t></w:t>
      </w:r>
      <w:r>
        <w:rPr>
          <w:rFonts w:hint="eastAsia"/>
        </w:rPr>
        <w:t>причин</w:t>
      </w:r>
      <w:r>
        <w:t></w:t>
      </w:r>
      <w:r>
        <w:rPr>
          <w:rFonts w:hint="eastAsia"/>
        </w:rPr>
        <w:t>неблагополучия</w:t>
      </w:r>
      <w:r>
        <w:t></w:t>
      </w:r>
      <w:r>
        <w:t></w:t>
      </w:r>
      <w:r>
        <w:rPr>
          <w:rFonts w:hint="eastAsia"/>
        </w:rPr>
        <w:t>Б</w:t>
      </w:r>
      <w:r>
        <w:t></w:t>
      </w:r>
      <w:r>
        <w:rPr>
          <w:rFonts w:hint="eastAsia"/>
        </w:rPr>
        <w:t>Л</w:t>
      </w:r>
      <w:r>
        <w:t></w:t>
      </w:r>
      <w:r>
        <w:t></w:t>
      </w:r>
      <w:r>
        <w:rPr>
          <w:rFonts w:hint="eastAsia"/>
        </w:rPr>
        <w:t>Черкасский</w:t>
      </w:r>
      <w:r>
        <w:t></w:t>
      </w:r>
      <w:r>
        <w:t></w:t>
      </w:r>
      <w:r>
        <w:rPr>
          <w:rFonts w:hint="eastAsia"/>
        </w:rPr>
        <w:t>Е</w:t>
      </w:r>
      <w:r>
        <w:t></w:t>
      </w:r>
      <w:r>
        <w:rPr>
          <w:rFonts w:hint="eastAsia"/>
        </w:rPr>
        <w:t>Г</w:t>
      </w:r>
      <w:r>
        <w:t></w:t>
      </w:r>
      <w:r>
        <w:t></w:t>
      </w:r>
      <w:r>
        <w:rPr>
          <w:rFonts w:hint="eastAsia"/>
        </w:rPr>
        <w:t>Симонова</w:t>
      </w:r>
      <w:r>
        <w:t></w:t>
      </w:r>
      <w:r>
        <w:t></w:t>
      </w:r>
      <w:r>
        <w:t></w:t>
      </w:r>
      <w:r>
        <w:t></w:t>
      </w:r>
      <w:r>
        <w:t></w:t>
      </w:r>
      <w:r>
        <w:t></w:t>
      </w:r>
      <w:r>
        <w:t></w:t>
      </w:r>
      <w:r>
        <w:t></w:t>
      </w:r>
    </w:p>
    <w:p w:rsidR="00922149" w:rsidRDefault="00922149" w:rsidP="00922149">
      <w:r>
        <w:rPr>
          <w:rFonts w:hint="eastAsia"/>
        </w:rPr>
        <w:t>Одним</w:t>
      </w:r>
      <w:r>
        <w:t></w:t>
      </w:r>
      <w:r>
        <w:rPr>
          <w:rFonts w:hint="eastAsia"/>
        </w:rPr>
        <w:t>из</w:t>
      </w:r>
      <w:r>
        <w:t></w:t>
      </w:r>
      <w:r>
        <w:rPr>
          <w:rFonts w:hint="eastAsia"/>
        </w:rPr>
        <w:t>современных</w:t>
      </w:r>
      <w:r>
        <w:t></w:t>
      </w:r>
      <w:r>
        <w:rPr>
          <w:rFonts w:hint="eastAsia"/>
        </w:rPr>
        <w:t>направлений</w:t>
      </w:r>
      <w:r>
        <w:t></w:t>
      </w:r>
      <w:r>
        <w:rPr>
          <w:rFonts w:hint="eastAsia"/>
        </w:rPr>
        <w:t>совершенствования</w:t>
      </w:r>
      <w:r>
        <w:t></w:t>
      </w:r>
      <w:r>
        <w:rPr>
          <w:rFonts w:hint="eastAsia"/>
        </w:rPr>
        <w:t>надзора</w:t>
      </w:r>
      <w:r>
        <w:t></w:t>
      </w:r>
      <w:r>
        <w:rPr>
          <w:rFonts w:hint="eastAsia"/>
        </w:rPr>
        <w:t>в</w:t>
      </w:r>
      <w:r>
        <w:t></w:t>
      </w:r>
      <w:r>
        <w:rPr>
          <w:rFonts w:hint="eastAsia"/>
        </w:rPr>
        <w:t>условиях</w:t>
      </w:r>
      <w:r>
        <w:t></w:t>
      </w:r>
      <w:r>
        <w:rPr>
          <w:rFonts w:hint="eastAsia"/>
        </w:rPr>
        <w:t>расширения</w:t>
      </w:r>
      <w:r>
        <w:t></w:t>
      </w:r>
      <w:r>
        <w:rPr>
          <w:rFonts w:hint="eastAsia"/>
        </w:rPr>
        <w:t>его</w:t>
      </w:r>
      <w:r>
        <w:t></w:t>
      </w:r>
      <w:r>
        <w:rPr>
          <w:rFonts w:hint="eastAsia"/>
        </w:rPr>
        <w:t>параметров</w:t>
      </w:r>
      <w:r>
        <w:t></w:t>
      </w:r>
      <w:r>
        <w:rPr>
          <w:rFonts w:hint="eastAsia"/>
        </w:rPr>
        <w:t>является</w:t>
      </w:r>
      <w:r>
        <w:t></w:t>
      </w:r>
      <w:r>
        <w:rPr>
          <w:rFonts w:hint="eastAsia"/>
        </w:rPr>
        <w:t>создание</w:t>
      </w:r>
      <w:r>
        <w:t></w:t>
      </w:r>
      <w:r>
        <w:rPr>
          <w:rFonts w:hint="eastAsia"/>
        </w:rPr>
        <w:t>единых</w:t>
      </w:r>
      <w:r>
        <w:t></w:t>
      </w:r>
      <w:r>
        <w:rPr>
          <w:rFonts w:hint="eastAsia"/>
        </w:rPr>
        <w:t>унифицированных</w:t>
      </w:r>
      <w:r>
        <w:t></w:t>
      </w:r>
      <w:r>
        <w:rPr>
          <w:rFonts w:hint="eastAsia"/>
        </w:rPr>
        <w:t>информационно</w:t>
      </w:r>
      <w:r>
        <w:t></w:t>
      </w:r>
      <w:r>
        <w:rPr>
          <w:rFonts w:hint="eastAsia"/>
        </w:rPr>
        <w:t>аналитических</w:t>
      </w:r>
      <w:r>
        <w:t></w:t>
      </w:r>
      <w:r>
        <w:rPr>
          <w:rFonts w:hint="eastAsia"/>
        </w:rPr>
        <w:t>систем</w:t>
      </w:r>
      <w:r>
        <w:t></w:t>
      </w:r>
      <w:r>
        <w:t></w:t>
      </w:r>
      <w:r>
        <w:rPr>
          <w:rFonts w:hint="eastAsia"/>
        </w:rPr>
        <w:t>которые</w:t>
      </w:r>
      <w:r>
        <w:t></w:t>
      </w:r>
      <w:r>
        <w:rPr>
          <w:rFonts w:hint="eastAsia"/>
        </w:rPr>
        <w:t>позволяют</w:t>
      </w:r>
      <w:r>
        <w:t></w:t>
      </w:r>
      <w:r>
        <w:rPr>
          <w:rFonts w:hint="eastAsia"/>
        </w:rPr>
        <w:t>не</w:t>
      </w:r>
      <w:r>
        <w:t></w:t>
      </w:r>
      <w:r>
        <w:rPr>
          <w:rFonts w:hint="eastAsia"/>
        </w:rPr>
        <w:t>только</w:t>
      </w:r>
      <w:r>
        <w:t></w:t>
      </w:r>
      <w:r>
        <w:rPr>
          <w:rFonts w:hint="eastAsia"/>
        </w:rPr>
        <w:t>упорядочить</w:t>
      </w:r>
      <w:r>
        <w:t></w:t>
      </w:r>
      <w:r>
        <w:rPr>
          <w:rFonts w:hint="eastAsia"/>
        </w:rPr>
        <w:t>информационные</w:t>
      </w:r>
      <w:r>
        <w:t></w:t>
      </w:r>
      <w:r>
        <w:rPr>
          <w:rFonts w:hint="eastAsia"/>
        </w:rPr>
        <w:t>потоки</w:t>
      </w:r>
      <w:r>
        <w:t></w:t>
      </w:r>
      <w:r>
        <w:t></w:t>
      </w:r>
      <w:r>
        <w:rPr>
          <w:rFonts w:hint="eastAsia"/>
        </w:rPr>
        <w:t>но</w:t>
      </w:r>
      <w:r>
        <w:t></w:t>
      </w:r>
      <w:r>
        <w:rPr>
          <w:rFonts w:hint="eastAsia"/>
        </w:rPr>
        <w:t>и</w:t>
      </w:r>
      <w:r>
        <w:t></w:t>
      </w:r>
      <w:r>
        <w:rPr>
          <w:rFonts w:hint="eastAsia"/>
        </w:rPr>
        <w:t>в</w:t>
      </w:r>
      <w:r>
        <w:t></w:t>
      </w:r>
      <w:r>
        <w:rPr>
          <w:rFonts w:hint="eastAsia"/>
        </w:rPr>
        <w:t>значительной</w:t>
      </w:r>
      <w:r>
        <w:t></w:t>
      </w:r>
      <w:r>
        <w:rPr>
          <w:rFonts w:hint="eastAsia"/>
        </w:rPr>
        <w:t>степени</w:t>
      </w:r>
      <w:r>
        <w:t></w:t>
      </w:r>
      <w:r>
        <w:rPr>
          <w:rFonts w:hint="eastAsia"/>
        </w:rPr>
        <w:t>нивелируют</w:t>
      </w:r>
      <w:r>
        <w:t></w:t>
      </w:r>
      <w:r>
        <w:rPr>
          <w:rFonts w:hint="eastAsia"/>
        </w:rPr>
        <w:t>недостатки</w:t>
      </w:r>
      <w:r>
        <w:t></w:t>
      </w:r>
      <w:r>
        <w:rPr>
          <w:rFonts w:hint="eastAsia"/>
        </w:rPr>
        <w:t>имеющегося</w:t>
      </w:r>
      <w:r>
        <w:t></w:t>
      </w:r>
      <w:r>
        <w:rPr>
          <w:rFonts w:hint="eastAsia"/>
        </w:rPr>
        <w:t>ресурсного</w:t>
      </w:r>
      <w:r>
        <w:t></w:t>
      </w:r>
      <w:r>
        <w:rPr>
          <w:rFonts w:hint="eastAsia"/>
        </w:rPr>
        <w:t>и</w:t>
      </w:r>
      <w:r>
        <w:t></w:t>
      </w:r>
      <w:r>
        <w:rPr>
          <w:rFonts w:hint="eastAsia"/>
        </w:rPr>
        <w:t>нормативно</w:t>
      </w:r>
      <w:r>
        <w:t></w:t>
      </w:r>
      <w:r>
        <w:rPr>
          <w:rFonts w:hint="eastAsia"/>
        </w:rPr>
        <w:t>методического</w:t>
      </w:r>
      <w:r>
        <w:t></w:t>
      </w:r>
      <w:r>
        <w:rPr>
          <w:rFonts w:hint="eastAsia"/>
        </w:rPr>
        <w:t>обеспечения</w:t>
      </w:r>
      <w:r>
        <w:t></w:t>
      </w:r>
      <w:r>
        <w:t></w:t>
      </w:r>
      <w:r>
        <w:rPr>
          <w:rFonts w:hint="eastAsia"/>
        </w:rPr>
        <w:t>а</w:t>
      </w:r>
      <w:r>
        <w:t></w:t>
      </w:r>
      <w:r>
        <w:rPr>
          <w:rFonts w:hint="eastAsia"/>
        </w:rPr>
        <w:t>также</w:t>
      </w:r>
      <w:r>
        <w:t></w:t>
      </w:r>
      <w:r>
        <w:rPr>
          <w:rFonts w:hint="eastAsia"/>
        </w:rPr>
        <w:t>способствует</w:t>
      </w:r>
      <w:r>
        <w:t></w:t>
      </w:r>
      <w:r>
        <w:rPr>
          <w:rFonts w:hint="eastAsia"/>
        </w:rPr>
        <w:t>повышению</w:t>
      </w:r>
      <w:r>
        <w:t></w:t>
      </w:r>
      <w:r>
        <w:rPr>
          <w:rFonts w:hint="eastAsia"/>
        </w:rPr>
        <w:t>качества</w:t>
      </w:r>
      <w:r>
        <w:t></w:t>
      </w:r>
      <w:r>
        <w:rPr>
          <w:rFonts w:hint="eastAsia"/>
        </w:rPr>
        <w:t>научных</w:t>
      </w:r>
      <w:r>
        <w:t></w:t>
      </w:r>
      <w:r>
        <w:rPr>
          <w:rFonts w:hint="eastAsia"/>
        </w:rPr>
        <w:t>исследований</w:t>
      </w:r>
      <w:r>
        <w:t></w:t>
      </w:r>
    </w:p>
    <w:p w:rsidR="00922149" w:rsidRDefault="00922149" w:rsidP="00922149">
      <w:r>
        <w:rPr>
          <w:rFonts w:hint="eastAsia"/>
        </w:rPr>
        <w:t>Предпосылками</w:t>
      </w:r>
      <w:r>
        <w:t></w:t>
      </w:r>
      <w:r>
        <w:rPr>
          <w:rFonts w:hint="eastAsia"/>
        </w:rPr>
        <w:t>к</w:t>
      </w:r>
      <w:r>
        <w:t></w:t>
      </w:r>
      <w:r>
        <w:rPr>
          <w:rFonts w:hint="eastAsia"/>
        </w:rPr>
        <w:t>разработке</w:t>
      </w:r>
      <w:r>
        <w:t></w:t>
      </w:r>
      <w:r>
        <w:rPr>
          <w:rFonts w:hint="eastAsia"/>
        </w:rPr>
        <w:t>единых</w:t>
      </w:r>
      <w:r>
        <w:t></w:t>
      </w:r>
      <w:r>
        <w:rPr>
          <w:rFonts w:hint="eastAsia"/>
        </w:rPr>
        <w:t>подходов</w:t>
      </w:r>
      <w:r>
        <w:t></w:t>
      </w:r>
      <w:r>
        <w:rPr>
          <w:rFonts w:hint="eastAsia"/>
        </w:rPr>
        <w:t>к</w:t>
      </w:r>
      <w:r>
        <w:t></w:t>
      </w:r>
      <w:r>
        <w:rPr>
          <w:rFonts w:hint="eastAsia"/>
        </w:rPr>
        <w:t>сбору</w:t>
      </w:r>
      <w:r>
        <w:t></w:t>
      </w:r>
      <w:r>
        <w:t></w:t>
      </w:r>
      <w:r>
        <w:rPr>
          <w:rFonts w:hint="eastAsia"/>
        </w:rPr>
        <w:t>хранению</w:t>
      </w:r>
      <w:r>
        <w:t></w:t>
      </w:r>
      <w:r>
        <w:rPr>
          <w:rFonts w:hint="eastAsia"/>
        </w:rPr>
        <w:t>и</w:t>
      </w:r>
      <w:r>
        <w:t></w:t>
      </w:r>
      <w:r>
        <w:rPr>
          <w:rFonts w:hint="eastAsia"/>
        </w:rPr>
        <w:t>анализу</w:t>
      </w:r>
      <w:r>
        <w:t></w:t>
      </w:r>
      <w:r>
        <w:rPr>
          <w:rFonts w:hint="eastAsia"/>
        </w:rPr>
        <w:t>информации</w:t>
      </w:r>
      <w:r>
        <w:t></w:t>
      </w:r>
      <w:r>
        <w:rPr>
          <w:rFonts w:hint="eastAsia"/>
        </w:rPr>
        <w:t>в</w:t>
      </w:r>
      <w:r>
        <w:t></w:t>
      </w:r>
      <w:r>
        <w:rPr>
          <w:rFonts w:hint="eastAsia"/>
        </w:rPr>
        <w:t>системе</w:t>
      </w:r>
      <w:r>
        <w:t></w:t>
      </w:r>
      <w:r>
        <w:rPr>
          <w:rFonts w:hint="eastAsia"/>
        </w:rPr>
        <w:t>надзора</w:t>
      </w:r>
      <w:r>
        <w:t></w:t>
      </w:r>
      <w:r>
        <w:rPr>
          <w:rFonts w:hint="eastAsia"/>
        </w:rPr>
        <w:t>за</w:t>
      </w:r>
      <w:r>
        <w:t></w:t>
      </w:r>
      <w:r>
        <w:rPr>
          <w:rFonts w:hint="eastAsia"/>
        </w:rPr>
        <w:t>ИПК</w:t>
      </w:r>
      <w:r>
        <w:t></w:t>
      </w:r>
      <w:r>
        <w:rPr>
          <w:rFonts w:hint="eastAsia"/>
        </w:rPr>
        <w:t>являются</w:t>
      </w:r>
      <w:r>
        <w:t></w:t>
      </w:r>
      <w:r>
        <w:rPr>
          <w:rFonts w:hint="eastAsia"/>
        </w:rPr>
        <w:t>наличие</w:t>
      </w:r>
      <w:r>
        <w:t></w:t>
      </w:r>
      <w:r>
        <w:rPr>
          <w:rFonts w:hint="eastAsia"/>
        </w:rPr>
        <w:t>общего</w:t>
      </w:r>
      <w:r>
        <w:t></w:t>
      </w:r>
      <w:r>
        <w:rPr>
          <w:rFonts w:hint="eastAsia"/>
        </w:rPr>
        <w:t>механизма</w:t>
      </w:r>
      <w:r>
        <w:t></w:t>
      </w:r>
      <w:r>
        <w:rPr>
          <w:rFonts w:hint="eastAsia"/>
        </w:rPr>
        <w:t>передачи</w:t>
      </w:r>
      <w:r>
        <w:t></w:t>
      </w:r>
      <w:r>
        <w:rPr>
          <w:rFonts w:hint="eastAsia"/>
        </w:rPr>
        <w:t>возбудителей</w:t>
      </w:r>
      <w:r>
        <w:t></w:t>
      </w:r>
      <w:r>
        <w:t></w:t>
      </w:r>
      <w:r>
        <w:rPr>
          <w:rFonts w:hint="eastAsia"/>
        </w:rPr>
        <w:t>общих</w:t>
      </w:r>
      <w:r>
        <w:t></w:t>
      </w:r>
      <w:r>
        <w:rPr>
          <w:rFonts w:hint="eastAsia"/>
        </w:rPr>
        <w:t>закономерностей</w:t>
      </w:r>
      <w:r>
        <w:t></w:t>
      </w:r>
      <w:r>
        <w:rPr>
          <w:rFonts w:hint="eastAsia"/>
        </w:rPr>
        <w:t>формирования</w:t>
      </w:r>
      <w:r>
        <w:t></w:t>
      </w:r>
      <w:r>
        <w:rPr>
          <w:rFonts w:hint="eastAsia"/>
        </w:rPr>
        <w:t>и</w:t>
      </w:r>
      <w:r>
        <w:t></w:t>
      </w:r>
      <w:r>
        <w:rPr>
          <w:rFonts w:hint="eastAsia"/>
        </w:rPr>
        <w:t>проявления</w:t>
      </w:r>
      <w:r>
        <w:t></w:t>
      </w:r>
      <w:r>
        <w:rPr>
          <w:rFonts w:hint="eastAsia"/>
        </w:rPr>
        <w:t>активности</w:t>
      </w:r>
      <w:r>
        <w:t></w:t>
      </w:r>
      <w:r>
        <w:rPr>
          <w:rFonts w:hint="eastAsia"/>
        </w:rPr>
        <w:t>природных</w:t>
      </w:r>
      <w:r>
        <w:t></w:t>
      </w:r>
      <w:r>
        <w:rPr>
          <w:rFonts w:hint="eastAsia"/>
        </w:rPr>
        <w:t>и</w:t>
      </w:r>
      <w:r>
        <w:t></w:t>
      </w:r>
      <w:r>
        <w:rPr>
          <w:rFonts w:hint="eastAsia"/>
        </w:rPr>
        <w:t>природно</w:t>
      </w:r>
      <w:r>
        <w:t></w:t>
      </w:r>
      <w:r>
        <w:rPr>
          <w:rFonts w:hint="eastAsia"/>
        </w:rPr>
        <w:t>антропургических</w:t>
      </w:r>
      <w:r>
        <w:t></w:t>
      </w:r>
      <w:r>
        <w:rPr>
          <w:rFonts w:hint="eastAsia"/>
        </w:rPr>
        <w:t>очагов</w:t>
      </w:r>
      <w:r>
        <w:t></w:t>
      </w:r>
      <w:r>
        <w:t></w:t>
      </w:r>
      <w:r>
        <w:rPr>
          <w:rFonts w:hint="eastAsia"/>
        </w:rPr>
        <w:t>Н</w:t>
      </w:r>
      <w:r>
        <w:t></w:t>
      </w:r>
      <w:r>
        <w:rPr>
          <w:rFonts w:hint="eastAsia"/>
        </w:rPr>
        <w:t>В</w:t>
      </w:r>
      <w:r>
        <w:t></w:t>
      </w:r>
      <w:r>
        <w:t></w:t>
      </w:r>
      <w:r>
        <w:rPr>
          <w:rFonts w:hint="eastAsia"/>
        </w:rPr>
        <w:t>Рудаков</w:t>
      </w:r>
      <w:r>
        <w:t></w:t>
      </w:r>
      <w:r>
        <w:t></w:t>
      </w:r>
      <w:r>
        <w:t></w:t>
      </w:r>
      <w:r>
        <w:t></w:t>
      </w:r>
      <w:r>
        <w:t></w:t>
      </w:r>
      <w:r>
        <w:t></w:t>
      </w:r>
      <w:r>
        <w:t></w:t>
      </w:r>
      <w:r>
        <w:t></w:t>
      </w:r>
      <w:r>
        <w:rPr>
          <w:rFonts w:hint="eastAsia"/>
        </w:rPr>
        <w:t>Т</w:t>
      </w:r>
      <w:r>
        <w:t></w:t>
      </w:r>
      <w:r>
        <w:rPr>
          <w:rFonts w:hint="eastAsia"/>
        </w:rPr>
        <w:t>В</w:t>
      </w:r>
      <w:r>
        <w:t></w:t>
      </w:r>
      <w:r>
        <w:t></w:t>
      </w:r>
      <w:r>
        <w:rPr>
          <w:rFonts w:hint="eastAsia"/>
        </w:rPr>
        <w:t>Лихачева</w:t>
      </w:r>
      <w:r>
        <w:t></w:t>
      </w:r>
      <w:r>
        <w:t></w:t>
      </w:r>
      <w:r>
        <w:t></w:t>
      </w:r>
      <w:r>
        <w:t></w:t>
      </w:r>
      <w:r>
        <w:t></w:t>
      </w:r>
      <w:r>
        <w:t></w:t>
      </w:r>
      <w:r>
        <w:t></w:t>
      </w:r>
      <w:r>
        <w:t></w:t>
      </w:r>
      <w:r>
        <w:rPr>
          <w:rFonts w:hint="eastAsia"/>
        </w:rPr>
        <w:t>О</w:t>
      </w:r>
      <w:r>
        <w:t></w:t>
      </w:r>
      <w:r>
        <w:rPr>
          <w:rFonts w:hint="eastAsia"/>
        </w:rPr>
        <w:t>Ю</w:t>
      </w:r>
      <w:r>
        <w:t></w:t>
      </w:r>
      <w:r>
        <w:t></w:t>
      </w:r>
      <w:r>
        <w:rPr>
          <w:rFonts w:hint="eastAsia"/>
        </w:rPr>
        <w:t>Медянникова</w:t>
      </w:r>
      <w:r>
        <w:t></w:t>
      </w:r>
      <w:r>
        <w:t></w:t>
      </w:r>
      <w:r>
        <w:t></w:t>
      </w:r>
      <w:r>
        <w:t></w:t>
      </w:r>
      <w:r>
        <w:t></w:t>
      </w:r>
      <w:r>
        <w:t></w:t>
      </w:r>
      <w:r>
        <w:t></w:t>
      </w:r>
      <w:r>
        <w:t></w:t>
      </w:r>
      <w:r>
        <w:rPr>
          <w:rFonts w:hint="eastAsia"/>
        </w:rPr>
        <w:t>И</w:t>
      </w:r>
      <w:r>
        <w:t></w:t>
      </w:r>
      <w:r>
        <w:rPr>
          <w:rFonts w:hint="eastAsia"/>
        </w:rPr>
        <w:t>В</w:t>
      </w:r>
      <w:r>
        <w:t></w:t>
      </w:r>
      <w:r>
        <w:t></w:t>
      </w:r>
      <w:r>
        <w:rPr>
          <w:rFonts w:hint="eastAsia"/>
        </w:rPr>
        <w:t>Тарасевич</w:t>
      </w:r>
      <w:r>
        <w:t></w:t>
      </w:r>
      <w:r>
        <w:t></w:t>
      </w:r>
      <w:r>
        <w:t></w:t>
      </w:r>
      <w:r>
        <w:t></w:t>
      </w:r>
      <w:r>
        <w:t></w:t>
      </w:r>
      <w:r>
        <w:t></w:t>
      </w:r>
      <w:r>
        <w:t></w:t>
      </w:r>
      <w:r>
        <w:t></w:t>
      </w:r>
      <w:r>
        <w:rPr>
          <w:rFonts w:hint="eastAsia"/>
        </w:rPr>
        <w:t>Э</w:t>
      </w:r>
      <w:r>
        <w:t></w:t>
      </w:r>
      <w:r>
        <w:rPr>
          <w:rFonts w:hint="eastAsia"/>
        </w:rPr>
        <w:t>И</w:t>
      </w:r>
      <w:r>
        <w:t></w:t>
      </w:r>
      <w:r>
        <w:t></w:t>
      </w:r>
      <w:r>
        <w:rPr>
          <w:rFonts w:hint="eastAsia"/>
        </w:rPr>
        <w:t>Коренберг</w:t>
      </w:r>
      <w:r>
        <w:t></w:t>
      </w:r>
      <w:r>
        <w:t></w:t>
      </w:r>
      <w:r>
        <w:t></w:t>
      </w:r>
      <w:r>
        <w:t></w:t>
      </w:r>
      <w:r>
        <w:t></w:t>
      </w:r>
      <w:r>
        <w:t></w:t>
      </w:r>
      <w:r>
        <w:t></w:t>
      </w:r>
      <w:r>
        <w:rPr>
          <w:rFonts w:hint="eastAsia"/>
        </w:rPr>
        <w:t>и</w:t>
      </w:r>
      <w:r>
        <w:t></w:t>
      </w:r>
      <w:r>
        <w:rPr>
          <w:rFonts w:hint="eastAsia"/>
        </w:rPr>
        <w:t>др</w:t>
      </w:r>
      <w:r>
        <w:t></w:t>
      </w:r>
      <w:r>
        <w:t></w:t>
      </w:r>
      <w:r>
        <w:t></w:t>
      </w:r>
      <w:r>
        <w:t></w:t>
      </w:r>
      <w:r>
        <w:rPr>
          <w:rFonts w:hint="eastAsia"/>
        </w:rPr>
        <w:t>общие</w:t>
      </w:r>
      <w:r>
        <w:t></w:t>
      </w:r>
      <w:r>
        <w:rPr>
          <w:rFonts w:hint="eastAsia"/>
        </w:rPr>
        <w:t>социальные</w:t>
      </w:r>
      <w:r>
        <w:t></w:t>
      </w:r>
      <w:r>
        <w:rPr>
          <w:rFonts w:hint="eastAsia"/>
        </w:rPr>
        <w:t>факторы</w:t>
      </w:r>
      <w:r>
        <w:t></w:t>
      </w:r>
      <w:r>
        <w:rPr>
          <w:rFonts w:hint="eastAsia"/>
        </w:rPr>
        <w:t>риска</w:t>
      </w:r>
      <w:r>
        <w:t></w:t>
      </w:r>
      <w:r>
        <w:t></w:t>
      </w:r>
      <w:r>
        <w:rPr>
          <w:rFonts w:hint="eastAsia"/>
        </w:rPr>
        <w:t>Э</w:t>
      </w:r>
      <w:r>
        <w:t></w:t>
      </w:r>
      <w:r>
        <w:rPr>
          <w:rFonts w:hint="eastAsia"/>
        </w:rPr>
        <w:t>И</w:t>
      </w:r>
      <w:r>
        <w:t></w:t>
      </w:r>
      <w:r>
        <w:t></w:t>
      </w:r>
      <w:r>
        <w:rPr>
          <w:rFonts w:hint="eastAsia"/>
        </w:rPr>
        <w:t>Коренберг</w:t>
      </w:r>
      <w:r>
        <w:t></w:t>
      </w:r>
      <w:r>
        <w:t></w:t>
      </w:r>
      <w:r>
        <w:t></w:t>
      </w:r>
      <w:r>
        <w:t></w:t>
      </w:r>
      <w:r>
        <w:t></w:t>
      </w:r>
      <w:r>
        <w:t></w:t>
      </w:r>
      <w:r>
        <w:t></w:t>
      </w:r>
      <w:r>
        <w:t></w:t>
      </w:r>
      <w:r>
        <w:t></w:t>
      </w:r>
      <w:r>
        <w:rPr>
          <w:rFonts w:hint="eastAsia"/>
        </w:rPr>
        <w:t>а</w:t>
      </w:r>
      <w:r>
        <w:t></w:t>
      </w:r>
      <w:r>
        <w:rPr>
          <w:rFonts w:hint="eastAsia"/>
        </w:rPr>
        <w:t>также</w:t>
      </w:r>
      <w:r>
        <w:t></w:t>
      </w:r>
      <w:r>
        <w:rPr>
          <w:rFonts w:hint="eastAsia"/>
        </w:rPr>
        <w:t>единый</w:t>
      </w:r>
      <w:r>
        <w:t></w:t>
      </w:r>
      <w:r>
        <w:rPr>
          <w:rFonts w:hint="eastAsia"/>
        </w:rPr>
        <w:t>научно</w:t>
      </w:r>
      <w:r>
        <w:t></w:t>
      </w:r>
      <w:r>
        <w:rPr>
          <w:rFonts w:hint="eastAsia"/>
        </w:rPr>
        <w:t>обоснованный</w:t>
      </w:r>
      <w:r>
        <w:t></w:t>
      </w:r>
      <w:r>
        <w:rPr>
          <w:rFonts w:hint="eastAsia"/>
        </w:rPr>
        <w:t>комплекс</w:t>
      </w:r>
      <w:r>
        <w:t></w:t>
      </w:r>
      <w:r>
        <w:rPr>
          <w:rFonts w:hint="eastAsia"/>
        </w:rPr>
        <w:t>профилактических</w:t>
      </w:r>
      <w:r>
        <w:t></w:t>
      </w:r>
      <w:r>
        <w:rPr>
          <w:rFonts w:hint="eastAsia"/>
        </w:rPr>
        <w:t>мероприятий</w:t>
      </w:r>
      <w:r>
        <w:t></w:t>
      </w:r>
      <w:r>
        <w:t></w:t>
      </w:r>
      <w:r>
        <w:rPr>
          <w:rFonts w:hint="eastAsia"/>
        </w:rPr>
        <w:t>Н</w:t>
      </w:r>
      <w:r>
        <w:t></w:t>
      </w:r>
      <w:r>
        <w:rPr>
          <w:rFonts w:hint="eastAsia"/>
        </w:rPr>
        <w:t>А</w:t>
      </w:r>
      <w:r>
        <w:t></w:t>
      </w:r>
      <w:r>
        <w:t></w:t>
      </w:r>
      <w:r>
        <w:rPr>
          <w:rFonts w:hint="eastAsia"/>
        </w:rPr>
        <w:t>Пеньевская</w:t>
      </w:r>
      <w:r>
        <w:t></w:t>
      </w:r>
      <w:r>
        <w:t></w:t>
      </w:r>
      <w:r>
        <w:t></w:t>
      </w:r>
      <w:r>
        <w:t></w:t>
      </w:r>
      <w:r>
        <w:t></w:t>
      </w:r>
      <w:r>
        <w:t></w:t>
      </w:r>
      <w:r>
        <w:t></w:t>
      </w:r>
      <w:r>
        <w:t></w:t>
      </w:r>
      <w:r>
        <w:rPr>
          <w:rFonts w:hint="eastAsia"/>
        </w:rPr>
        <w:t>Н</w:t>
      </w:r>
      <w:r>
        <w:t></w:t>
      </w:r>
      <w:r>
        <w:rPr>
          <w:rFonts w:hint="eastAsia"/>
        </w:rPr>
        <w:t>И</w:t>
      </w:r>
      <w:r>
        <w:t></w:t>
      </w:r>
      <w:r>
        <w:t></w:t>
      </w:r>
      <w:r>
        <w:rPr>
          <w:rFonts w:hint="eastAsia"/>
        </w:rPr>
        <w:t>Шашина</w:t>
      </w:r>
      <w:r>
        <w:t></w:t>
      </w:r>
      <w:r>
        <w:t></w:t>
      </w:r>
      <w:r>
        <w:t></w:t>
      </w:r>
      <w:r>
        <w:t></w:t>
      </w:r>
      <w:r>
        <w:t></w:t>
      </w:r>
      <w:r>
        <w:t></w:t>
      </w:r>
      <w:r>
        <w:t></w:t>
      </w:r>
      <w:r>
        <w:rPr>
          <w:rFonts w:hint="eastAsia"/>
        </w:rPr>
        <w:t>и</w:t>
      </w:r>
      <w:r>
        <w:t></w:t>
      </w:r>
      <w:r>
        <w:rPr>
          <w:rFonts w:hint="eastAsia"/>
        </w:rPr>
        <w:t>др</w:t>
      </w:r>
      <w:r>
        <w:t></w:t>
      </w:r>
      <w:r>
        <w:t></w:t>
      </w:r>
      <w:r>
        <w:t></w:t>
      </w:r>
    </w:p>
    <w:p w:rsidR="00922149" w:rsidRDefault="00922149" w:rsidP="00922149">
      <w:r>
        <w:rPr>
          <w:rFonts w:hint="eastAsia"/>
        </w:rPr>
        <w:t>В</w:t>
      </w:r>
      <w:r>
        <w:t></w:t>
      </w:r>
      <w:r>
        <w:rPr>
          <w:rFonts w:hint="eastAsia"/>
        </w:rPr>
        <w:t>этой</w:t>
      </w:r>
      <w:r>
        <w:t></w:t>
      </w:r>
      <w:r>
        <w:rPr>
          <w:rFonts w:hint="eastAsia"/>
        </w:rPr>
        <w:t>связи</w:t>
      </w:r>
      <w:r>
        <w:t></w:t>
      </w:r>
      <w:r>
        <w:rPr>
          <w:rFonts w:hint="eastAsia"/>
        </w:rPr>
        <w:t>целью</w:t>
      </w:r>
      <w:r>
        <w:t></w:t>
      </w:r>
      <w:r>
        <w:rPr>
          <w:rFonts w:hint="eastAsia"/>
        </w:rPr>
        <w:t>настоящего</w:t>
      </w:r>
      <w:r>
        <w:t></w:t>
      </w:r>
      <w:r>
        <w:rPr>
          <w:rFonts w:hint="eastAsia"/>
        </w:rPr>
        <w:t>исследования</w:t>
      </w:r>
      <w:r>
        <w:t></w:t>
      </w:r>
      <w:r>
        <w:rPr>
          <w:rFonts w:hint="eastAsia"/>
        </w:rPr>
        <w:t>явилось</w:t>
      </w:r>
      <w:r>
        <w:t></w:t>
      </w:r>
      <w:r>
        <w:rPr>
          <w:rFonts w:hint="eastAsia"/>
        </w:rPr>
        <w:t>научное</w:t>
      </w:r>
      <w:r>
        <w:t></w:t>
      </w:r>
      <w:r>
        <w:rPr>
          <w:rFonts w:hint="eastAsia"/>
        </w:rPr>
        <w:t>обоснование</w:t>
      </w:r>
      <w:r>
        <w:t></w:t>
      </w:r>
      <w:r>
        <w:rPr>
          <w:rFonts w:hint="eastAsia"/>
        </w:rPr>
        <w:t>направлений</w:t>
      </w:r>
      <w:r>
        <w:t></w:t>
      </w:r>
      <w:r>
        <w:rPr>
          <w:rFonts w:hint="eastAsia"/>
        </w:rPr>
        <w:t>совершенствования</w:t>
      </w:r>
      <w:r>
        <w:t></w:t>
      </w:r>
      <w:r>
        <w:rPr>
          <w:rFonts w:hint="eastAsia"/>
        </w:rPr>
        <w:t>информационно</w:t>
      </w:r>
      <w:r>
        <w:t></w:t>
      </w:r>
      <w:r>
        <w:rPr>
          <w:rFonts w:hint="eastAsia"/>
        </w:rPr>
        <w:t>аналитического</w:t>
      </w:r>
      <w:r>
        <w:t></w:t>
      </w:r>
      <w:r>
        <w:rPr>
          <w:rFonts w:hint="eastAsia"/>
        </w:rPr>
        <w:t>обеспечения</w:t>
      </w:r>
      <w:r>
        <w:t></w:t>
      </w:r>
      <w:r>
        <w:rPr>
          <w:rFonts w:hint="eastAsia"/>
        </w:rPr>
        <w:t>надзора</w:t>
      </w:r>
      <w:r>
        <w:t></w:t>
      </w:r>
      <w:r>
        <w:rPr>
          <w:rFonts w:hint="eastAsia"/>
        </w:rPr>
        <w:t>за</w:t>
      </w:r>
      <w:r>
        <w:t></w:t>
      </w:r>
      <w:r>
        <w:rPr>
          <w:rFonts w:hint="eastAsia"/>
        </w:rPr>
        <w:t>инфекциями</w:t>
      </w:r>
      <w:r>
        <w:t></w:t>
      </w:r>
      <w:r>
        <w:t></w:t>
      </w:r>
      <w:r>
        <w:rPr>
          <w:rFonts w:hint="eastAsia"/>
        </w:rPr>
        <w:t>передающимися</w:t>
      </w:r>
      <w:r>
        <w:t></w:t>
      </w:r>
      <w:r>
        <w:rPr>
          <w:rFonts w:hint="eastAsia"/>
        </w:rPr>
        <w:t>клещами</w:t>
      </w:r>
      <w:r>
        <w:t></w:t>
      </w:r>
      <w:r>
        <w:t></w:t>
      </w:r>
      <w:r>
        <w:rPr>
          <w:rFonts w:hint="eastAsia"/>
        </w:rPr>
        <w:t>в</w:t>
      </w:r>
      <w:r>
        <w:t></w:t>
      </w:r>
      <w:r>
        <w:rPr>
          <w:rFonts w:hint="eastAsia"/>
        </w:rPr>
        <w:t>масштабах</w:t>
      </w:r>
      <w:r>
        <w:t></w:t>
      </w:r>
      <w:r>
        <w:rPr>
          <w:rFonts w:hint="eastAsia"/>
        </w:rPr>
        <w:t>страны</w:t>
      </w:r>
      <w:r>
        <w:t></w:t>
      </w:r>
    </w:p>
    <w:p w:rsidR="00922149" w:rsidRDefault="00922149" w:rsidP="00922149">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решались</w:t>
      </w:r>
      <w:r>
        <w:t></w:t>
      </w:r>
      <w:r>
        <w:rPr>
          <w:rFonts w:hint="eastAsia"/>
        </w:rPr>
        <w:t>следующие</w:t>
      </w:r>
      <w:r>
        <w:t></w:t>
      </w:r>
      <w:r>
        <w:rPr>
          <w:rFonts w:hint="eastAsia"/>
        </w:rPr>
        <w:t>задачи</w:t>
      </w:r>
      <w:r>
        <w:t></w:t>
      </w:r>
    </w:p>
    <w:p w:rsidR="00922149" w:rsidRDefault="00922149" w:rsidP="00922149">
      <w:r>
        <w:t></w:t>
      </w:r>
      <w:r>
        <w:t></w:t>
      </w:r>
      <w:r>
        <w:tab/>
      </w:r>
      <w:r>
        <w:rPr>
          <w:rFonts w:hint="eastAsia"/>
        </w:rPr>
        <w:t>Представить</w:t>
      </w:r>
      <w:r>
        <w:t></w:t>
      </w:r>
      <w:r>
        <w:rPr>
          <w:rFonts w:hint="eastAsia"/>
        </w:rPr>
        <w:t>современную</w:t>
      </w:r>
      <w:r>
        <w:t></w:t>
      </w:r>
      <w:r>
        <w:rPr>
          <w:rFonts w:hint="eastAsia"/>
        </w:rPr>
        <w:t>эпидемиологическую</w:t>
      </w:r>
      <w:r>
        <w:t></w:t>
      </w:r>
      <w:r>
        <w:rPr>
          <w:rFonts w:hint="eastAsia"/>
        </w:rPr>
        <w:t>ситуацию</w:t>
      </w:r>
      <w:r>
        <w:t></w:t>
      </w:r>
      <w:r>
        <w:rPr>
          <w:rFonts w:hint="eastAsia"/>
        </w:rPr>
        <w:t>по</w:t>
      </w:r>
      <w:r>
        <w:t></w:t>
      </w:r>
      <w:r>
        <w:rPr>
          <w:rFonts w:hint="eastAsia"/>
        </w:rPr>
        <w:t>наиболее</w:t>
      </w:r>
      <w:r>
        <w:t></w:t>
      </w:r>
      <w:r>
        <w:rPr>
          <w:rFonts w:hint="eastAsia"/>
        </w:rPr>
        <w:t>актуальным</w:t>
      </w:r>
      <w:r>
        <w:t></w:t>
      </w:r>
      <w:r>
        <w:rPr>
          <w:rFonts w:hint="eastAsia"/>
        </w:rPr>
        <w:t>инфекциям</w:t>
      </w:r>
      <w:r>
        <w:t></w:t>
      </w:r>
      <w:r>
        <w:t></w:t>
      </w:r>
      <w:r>
        <w:rPr>
          <w:rFonts w:hint="eastAsia"/>
        </w:rPr>
        <w:t>передающимся</w:t>
      </w:r>
      <w:r>
        <w:t></w:t>
      </w:r>
      <w:r>
        <w:rPr>
          <w:rFonts w:hint="eastAsia"/>
        </w:rPr>
        <w:t>клещами</w:t>
      </w:r>
      <w:r>
        <w:t></w:t>
      </w:r>
      <w:r>
        <w:t></w:t>
      </w:r>
      <w:r>
        <w:rPr>
          <w:rFonts w:hint="eastAsia"/>
        </w:rPr>
        <w:t>в</w:t>
      </w:r>
      <w:r>
        <w:t></w:t>
      </w:r>
      <w:r>
        <w:rPr>
          <w:rFonts w:hint="eastAsia"/>
        </w:rPr>
        <w:t>Российской</w:t>
      </w:r>
      <w:r>
        <w:t></w:t>
      </w:r>
      <w:r>
        <w:rPr>
          <w:rFonts w:hint="eastAsia"/>
        </w:rPr>
        <w:t>Федерации</w:t>
      </w:r>
      <w:r>
        <w:t></w:t>
      </w:r>
      <w:r>
        <w:rPr>
          <w:rFonts w:hint="eastAsia"/>
        </w:rPr>
        <w:t>с</w:t>
      </w:r>
      <w:r>
        <w:t></w:t>
      </w:r>
      <w:r>
        <w:rPr>
          <w:rFonts w:hint="eastAsia"/>
        </w:rPr>
        <w:t>выявлением</w:t>
      </w:r>
      <w:r>
        <w:t></w:t>
      </w:r>
      <w:r>
        <w:rPr>
          <w:rFonts w:hint="eastAsia"/>
        </w:rPr>
        <w:t>территорий</w:t>
      </w:r>
      <w:r>
        <w:t></w:t>
      </w:r>
      <w:r>
        <w:t></w:t>
      </w:r>
      <w:r>
        <w:rPr>
          <w:rFonts w:hint="eastAsia"/>
        </w:rPr>
        <w:t>времени</w:t>
      </w:r>
      <w:r>
        <w:t></w:t>
      </w:r>
      <w:r>
        <w:t></w:t>
      </w:r>
      <w:r>
        <w:rPr>
          <w:rFonts w:hint="eastAsia"/>
        </w:rPr>
        <w:t>групп</w:t>
      </w:r>
      <w:r>
        <w:t></w:t>
      </w:r>
      <w:r>
        <w:rPr>
          <w:rFonts w:hint="eastAsia"/>
        </w:rPr>
        <w:t>и</w:t>
      </w:r>
      <w:r>
        <w:t></w:t>
      </w:r>
      <w:r>
        <w:rPr>
          <w:rFonts w:hint="eastAsia"/>
        </w:rPr>
        <w:t>контингентов</w:t>
      </w:r>
      <w:r>
        <w:t></w:t>
      </w:r>
      <w:r>
        <w:rPr>
          <w:rFonts w:hint="eastAsia"/>
        </w:rPr>
        <w:t>риска</w:t>
      </w:r>
      <w:r>
        <w:t></w:t>
      </w:r>
    </w:p>
    <w:p w:rsidR="00922149" w:rsidRDefault="00922149" w:rsidP="00922149">
      <w:r>
        <w:t></w:t>
      </w:r>
      <w:r>
        <w:t></w:t>
      </w:r>
      <w:r>
        <w:tab/>
      </w:r>
      <w:r>
        <w:rPr>
          <w:rFonts w:hint="eastAsia"/>
        </w:rPr>
        <w:t>Изучить</w:t>
      </w:r>
      <w:r>
        <w:t></w:t>
      </w:r>
      <w:r>
        <w:rPr>
          <w:rFonts w:hint="eastAsia"/>
        </w:rPr>
        <w:t>структуру</w:t>
      </w:r>
      <w:r>
        <w:t></w:t>
      </w:r>
      <w:r>
        <w:t></w:t>
      </w:r>
      <w:r>
        <w:rPr>
          <w:rFonts w:hint="eastAsia"/>
        </w:rPr>
        <w:t>содержание</w:t>
      </w:r>
      <w:r>
        <w:t></w:t>
      </w:r>
      <w:r>
        <w:t></w:t>
      </w:r>
      <w:r>
        <w:rPr>
          <w:rFonts w:hint="eastAsia"/>
        </w:rPr>
        <w:t>параметры</w:t>
      </w:r>
      <w:r>
        <w:t></w:t>
      </w:r>
      <w:r>
        <w:rPr>
          <w:rFonts w:hint="eastAsia"/>
        </w:rPr>
        <w:t>и</w:t>
      </w:r>
      <w:r>
        <w:t></w:t>
      </w:r>
      <w:r>
        <w:rPr>
          <w:rFonts w:hint="eastAsia"/>
        </w:rPr>
        <w:t>результаты</w:t>
      </w:r>
      <w:r>
        <w:t></w:t>
      </w:r>
      <w:r>
        <w:rPr>
          <w:rFonts w:hint="eastAsia"/>
        </w:rPr>
        <w:t>отдельных</w:t>
      </w:r>
      <w:r>
        <w:t></w:t>
      </w:r>
      <w:r>
        <w:rPr>
          <w:rFonts w:hint="eastAsia"/>
        </w:rPr>
        <w:t>компонентов</w:t>
      </w:r>
      <w:r>
        <w:t></w:t>
      </w:r>
      <w:r>
        <w:rPr>
          <w:rFonts w:hint="eastAsia"/>
        </w:rPr>
        <w:t>эпизоотолого</w:t>
      </w:r>
      <w:r>
        <w:t></w:t>
      </w:r>
      <w:r>
        <w:rPr>
          <w:rFonts w:hint="eastAsia"/>
        </w:rPr>
        <w:t>эпидемиологического</w:t>
      </w:r>
      <w:r>
        <w:t></w:t>
      </w:r>
      <w:r>
        <w:rPr>
          <w:rFonts w:hint="eastAsia"/>
        </w:rPr>
        <w:t>надзора</w:t>
      </w:r>
      <w:r>
        <w:t></w:t>
      </w:r>
      <w:r>
        <w:rPr>
          <w:rFonts w:hint="eastAsia"/>
        </w:rPr>
        <w:t>за</w:t>
      </w:r>
      <w:r>
        <w:t></w:t>
      </w:r>
      <w:r>
        <w:rPr>
          <w:rFonts w:hint="eastAsia"/>
        </w:rPr>
        <w:t>инфекциями</w:t>
      </w:r>
      <w:r>
        <w:t></w:t>
      </w:r>
      <w:r>
        <w:t></w:t>
      </w:r>
      <w:r>
        <w:rPr>
          <w:rFonts w:hint="eastAsia"/>
        </w:rPr>
        <w:t>передающимися</w:t>
      </w:r>
      <w:r>
        <w:t></w:t>
      </w:r>
      <w:r>
        <w:rPr>
          <w:rFonts w:hint="eastAsia"/>
        </w:rPr>
        <w:t>клещами</w:t>
      </w:r>
      <w:r>
        <w:t></w:t>
      </w:r>
      <w:r>
        <w:t></w:t>
      </w:r>
      <w:r>
        <w:rPr>
          <w:rFonts w:hint="eastAsia"/>
        </w:rPr>
        <w:t>для</w:t>
      </w:r>
      <w:r>
        <w:t></w:t>
      </w:r>
      <w:r>
        <w:rPr>
          <w:rFonts w:hint="eastAsia"/>
        </w:rPr>
        <w:t>разработки</w:t>
      </w:r>
      <w:r>
        <w:t></w:t>
      </w:r>
      <w:r>
        <w:rPr>
          <w:rFonts w:hint="eastAsia"/>
        </w:rPr>
        <w:t>подходов</w:t>
      </w:r>
      <w:r>
        <w:t></w:t>
      </w:r>
      <w:r>
        <w:rPr>
          <w:rFonts w:hint="eastAsia"/>
        </w:rPr>
        <w:t>к</w:t>
      </w:r>
      <w:r>
        <w:t></w:t>
      </w:r>
      <w:r>
        <w:rPr>
          <w:rFonts w:hint="eastAsia"/>
        </w:rPr>
        <w:t>унификации</w:t>
      </w:r>
      <w:r>
        <w:t></w:t>
      </w:r>
      <w:r>
        <w:rPr>
          <w:rFonts w:hint="eastAsia"/>
        </w:rPr>
        <w:t>информационно</w:t>
      </w:r>
      <w:r>
        <w:t></w:t>
      </w:r>
      <w:r>
        <w:rPr>
          <w:rFonts w:hint="eastAsia"/>
        </w:rPr>
        <w:t>аналитического</w:t>
      </w:r>
      <w:r>
        <w:t></w:t>
      </w:r>
      <w:r>
        <w:rPr>
          <w:rFonts w:hint="eastAsia"/>
        </w:rPr>
        <w:t>обеспечения</w:t>
      </w:r>
      <w:r>
        <w:t></w:t>
      </w:r>
    </w:p>
    <w:p w:rsidR="00922149" w:rsidRDefault="00922149" w:rsidP="00922149">
      <w:r>
        <w:t></w:t>
      </w:r>
      <w:r>
        <w:t></w:t>
      </w:r>
      <w:r>
        <w:tab/>
      </w:r>
      <w:r>
        <w:rPr>
          <w:rFonts w:hint="eastAsia"/>
        </w:rPr>
        <w:t>Оценить</w:t>
      </w:r>
      <w:r>
        <w:t></w:t>
      </w:r>
      <w:r>
        <w:rPr>
          <w:rFonts w:hint="eastAsia"/>
        </w:rPr>
        <w:t>качество</w:t>
      </w:r>
      <w:r>
        <w:t></w:t>
      </w:r>
      <w:r>
        <w:rPr>
          <w:rFonts w:hint="eastAsia"/>
        </w:rPr>
        <w:t>и</w:t>
      </w:r>
      <w:r>
        <w:t></w:t>
      </w:r>
      <w:r>
        <w:rPr>
          <w:rFonts w:hint="eastAsia"/>
        </w:rPr>
        <w:t>эффективность</w:t>
      </w:r>
      <w:r>
        <w:t></w:t>
      </w:r>
      <w:r>
        <w:rPr>
          <w:rFonts w:hint="eastAsia"/>
        </w:rPr>
        <w:t>отдельных</w:t>
      </w:r>
      <w:r>
        <w:t></w:t>
      </w:r>
      <w:r>
        <w:rPr>
          <w:rFonts w:hint="eastAsia"/>
        </w:rPr>
        <w:t>компонентов</w:t>
      </w:r>
      <w:r>
        <w:t></w:t>
      </w:r>
      <w:r>
        <w:rPr>
          <w:rFonts w:hint="eastAsia"/>
        </w:rPr>
        <w:t>надзора</w:t>
      </w:r>
      <w:r>
        <w:t></w:t>
      </w:r>
      <w:r>
        <w:rPr>
          <w:rFonts w:hint="eastAsia"/>
        </w:rPr>
        <w:t>за</w:t>
      </w:r>
      <w:r>
        <w:t></w:t>
      </w:r>
      <w:r>
        <w:rPr>
          <w:rFonts w:hint="eastAsia"/>
        </w:rPr>
        <w:t>инфекциями</w:t>
      </w:r>
      <w:r>
        <w:t></w:t>
      </w:r>
      <w:r>
        <w:t></w:t>
      </w:r>
      <w:r>
        <w:rPr>
          <w:rFonts w:hint="eastAsia"/>
        </w:rPr>
        <w:t>передающимися</w:t>
      </w:r>
      <w:r>
        <w:t></w:t>
      </w:r>
      <w:r>
        <w:rPr>
          <w:rFonts w:hint="eastAsia"/>
        </w:rPr>
        <w:t>клещами</w:t>
      </w:r>
      <w:r>
        <w:t></w:t>
      </w:r>
      <w:r>
        <w:t></w:t>
      </w:r>
      <w:r>
        <w:rPr>
          <w:rFonts w:hint="eastAsia"/>
        </w:rPr>
        <w:t>на</w:t>
      </w:r>
      <w:r>
        <w:t></w:t>
      </w:r>
      <w:r>
        <w:rPr>
          <w:rFonts w:hint="eastAsia"/>
        </w:rPr>
        <w:t>федеральном</w:t>
      </w:r>
      <w:r>
        <w:t></w:t>
      </w:r>
      <w:r>
        <w:rPr>
          <w:rFonts w:hint="eastAsia"/>
        </w:rPr>
        <w:t>уровне</w:t>
      </w:r>
      <w:r>
        <w:t></w:t>
      </w:r>
    </w:p>
    <w:p w:rsidR="00922149" w:rsidRDefault="00922149" w:rsidP="00922149">
      <w:r>
        <w:t></w:t>
      </w:r>
      <w:r>
        <w:t></w:t>
      </w:r>
      <w:r>
        <w:tab/>
      </w:r>
      <w:r>
        <w:rPr>
          <w:rFonts w:hint="eastAsia"/>
        </w:rPr>
        <w:t>Провести</w:t>
      </w:r>
      <w:r>
        <w:t></w:t>
      </w:r>
      <w:r>
        <w:rPr>
          <w:rFonts w:hint="eastAsia"/>
        </w:rPr>
        <w:t>комплексную</w:t>
      </w:r>
      <w:r>
        <w:t></w:t>
      </w:r>
      <w:r>
        <w:rPr>
          <w:rFonts w:hint="eastAsia"/>
        </w:rPr>
        <w:t>оценку</w:t>
      </w:r>
      <w:r>
        <w:t></w:t>
      </w:r>
      <w:r>
        <w:rPr>
          <w:rFonts w:hint="eastAsia"/>
        </w:rPr>
        <w:t>результатов</w:t>
      </w:r>
      <w:r>
        <w:t></w:t>
      </w:r>
      <w:r>
        <w:rPr>
          <w:rFonts w:hint="eastAsia"/>
        </w:rPr>
        <w:t>надзора</w:t>
      </w:r>
      <w:r>
        <w:t></w:t>
      </w:r>
      <w:r>
        <w:rPr>
          <w:rFonts w:hint="eastAsia"/>
        </w:rPr>
        <w:t>за</w:t>
      </w:r>
      <w:r>
        <w:t></w:t>
      </w:r>
      <w:r>
        <w:rPr>
          <w:rFonts w:hint="eastAsia"/>
        </w:rPr>
        <w:t>ИПК</w:t>
      </w:r>
      <w:r>
        <w:t></w:t>
      </w:r>
      <w:r>
        <w:rPr>
          <w:rFonts w:hint="eastAsia"/>
        </w:rPr>
        <w:t>на</w:t>
      </w:r>
      <w:r>
        <w:t></w:t>
      </w:r>
      <w:r>
        <w:rPr>
          <w:rFonts w:hint="eastAsia"/>
        </w:rPr>
        <w:t>эпидемиологически</w:t>
      </w:r>
      <w:r>
        <w:t></w:t>
      </w:r>
      <w:r>
        <w:rPr>
          <w:rFonts w:hint="eastAsia"/>
        </w:rPr>
        <w:t>неблагополучных</w:t>
      </w:r>
      <w:r>
        <w:t></w:t>
      </w:r>
      <w:r>
        <w:rPr>
          <w:rFonts w:hint="eastAsia"/>
        </w:rPr>
        <w:t>территориях</w:t>
      </w:r>
      <w:r>
        <w:t></w:t>
      </w:r>
      <w:r>
        <w:rPr>
          <w:rFonts w:hint="eastAsia"/>
        </w:rPr>
        <w:t>и</w:t>
      </w:r>
      <w:r>
        <w:t></w:t>
      </w:r>
      <w:r>
        <w:rPr>
          <w:rFonts w:hint="eastAsia"/>
        </w:rPr>
        <w:t>разработать</w:t>
      </w:r>
      <w:r>
        <w:t></w:t>
      </w:r>
      <w:r>
        <w:rPr>
          <w:rFonts w:hint="eastAsia"/>
        </w:rPr>
        <w:t>рекомендации</w:t>
      </w:r>
      <w:r>
        <w:t></w:t>
      </w:r>
      <w:r>
        <w:rPr>
          <w:rFonts w:hint="eastAsia"/>
        </w:rPr>
        <w:t>по</w:t>
      </w:r>
      <w:r>
        <w:t></w:t>
      </w:r>
      <w:r>
        <w:rPr>
          <w:rFonts w:hint="eastAsia"/>
        </w:rPr>
        <w:t>дальнейшему</w:t>
      </w:r>
      <w:r>
        <w:t></w:t>
      </w:r>
      <w:r>
        <w:rPr>
          <w:rFonts w:hint="eastAsia"/>
        </w:rPr>
        <w:t>совершенствованию</w:t>
      </w:r>
      <w:r>
        <w:t></w:t>
      </w:r>
      <w:r>
        <w:rPr>
          <w:rFonts w:hint="eastAsia"/>
        </w:rPr>
        <w:t>системы</w:t>
      </w:r>
      <w:r>
        <w:t></w:t>
      </w:r>
    </w:p>
    <w:p w:rsidR="00922149" w:rsidRDefault="00922149" w:rsidP="00922149">
      <w:r>
        <w:rPr>
          <w:rFonts w:hint="eastAsia"/>
        </w:rPr>
        <w:t>Методология</w:t>
      </w:r>
      <w:r>
        <w:t></w:t>
      </w:r>
      <w:r>
        <w:rPr>
          <w:rFonts w:hint="eastAsia"/>
        </w:rPr>
        <w:t>и</w:t>
      </w:r>
      <w:r>
        <w:t></w:t>
      </w:r>
      <w:r>
        <w:rPr>
          <w:rFonts w:hint="eastAsia"/>
        </w:rPr>
        <w:t>методы</w:t>
      </w:r>
      <w:r>
        <w:t></w:t>
      </w:r>
      <w:r>
        <w:rPr>
          <w:rFonts w:hint="eastAsia"/>
        </w:rPr>
        <w:t>исследования</w:t>
      </w:r>
    </w:p>
    <w:p w:rsidR="00922149" w:rsidRDefault="00922149" w:rsidP="00922149">
      <w:r>
        <w:rPr>
          <w:rFonts w:hint="eastAsia"/>
        </w:rPr>
        <w:t>Работа</w:t>
      </w:r>
      <w:r>
        <w:t></w:t>
      </w:r>
      <w:r>
        <w:rPr>
          <w:rFonts w:hint="eastAsia"/>
        </w:rPr>
        <w:t>выполнена</w:t>
      </w:r>
      <w:r>
        <w:t></w:t>
      </w:r>
      <w:r>
        <w:rPr>
          <w:rFonts w:hint="eastAsia"/>
        </w:rPr>
        <w:t>в</w:t>
      </w:r>
      <w:r>
        <w:t></w:t>
      </w:r>
      <w:r>
        <w:rPr>
          <w:rFonts w:hint="eastAsia"/>
        </w:rPr>
        <w:t>рамках</w:t>
      </w:r>
      <w:r>
        <w:t></w:t>
      </w:r>
      <w:r>
        <w:rPr>
          <w:rFonts w:hint="eastAsia"/>
        </w:rPr>
        <w:t>тематики</w:t>
      </w:r>
      <w:r>
        <w:t></w:t>
      </w:r>
      <w:r>
        <w:rPr>
          <w:rFonts w:hint="eastAsia"/>
        </w:rPr>
        <w:t>НИР</w:t>
      </w:r>
      <w:r>
        <w:t></w:t>
      </w:r>
      <w:r>
        <w:t></w:t>
      </w:r>
      <w:r>
        <w:rPr>
          <w:rFonts w:hint="eastAsia"/>
        </w:rPr>
        <w:t>Совершенствование</w:t>
      </w:r>
      <w:r>
        <w:t></w:t>
      </w:r>
      <w:r>
        <w:rPr>
          <w:rFonts w:hint="eastAsia"/>
        </w:rPr>
        <w:t>управления</w:t>
      </w:r>
      <w:r>
        <w:t></w:t>
      </w:r>
      <w:r>
        <w:rPr>
          <w:rFonts w:hint="eastAsia"/>
        </w:rPr>
        <w:t>эпидемическим</w:t>
      </w:r>
      <w:r>
        <w:t></w:t>
      </w:r>
      <w:r>
        <w:rPr>
          <w:rFonts w:hint="eastAsia"/>
        </w:rPr>
        <w:t>процессом</w:t>
      </w:r>
      <w:r>
        <w:t></w:t>
      </w:r>
      <w:r>
        <w:rPr>
          <w:rFonts w:hint="eastAsia"/>
        </w:rPr>
        <w:t>в</w:t>
      </w:r>
      <w:r>
        <w:t></w:t>
      </w:r>
      <w:r>
        <w:rPr>
          <w:rFonts w:hint="eastAsia"/>
        </w:rPr>
        <w:t>современных</w:t>
      </w:r>
      <w:r>
        <w:t></w:t>
      </w:r>
      <w:r>
        <w:rPr>
          <w:rFonts w:hint="eastAsia"/>
        </w:rPr>
        <w:t>социально</w:t>
      </w:r>
      <w:r>
        <w:t></w:t>
      </w:r>
      <w:r>
        <w:rPr>
          <w:rFonts w:hint="eastAsia"/>
        </w:rPr>
        <w:t>экономических</w:t>
      </w:r>
      <w:r>
        <w:t></w:t>
      </w:r>
      <w:r>
        <w:rPr>
          <w:rFonts w:hint="eastAsia"/>
        </w:rPr>
        <w:t>условиях</w:t>
      </w:r>
      <w:r>
        <w:t></w:t>
      </w:r>
      <w:r>
        <w:t></w:t>
      </w:r>
      <w:r>
        <w:rPr>
          <w:rFonts w:hint="eastAsia"/>
        </w:rPr>
        <w:t>на</w:t>
      </w:r>
      <w:r>
        <w:t></w:t>
      </w:r>
      <w:r>
        <w:rPr>
          <w:rFonts w:hint="eastAsia"/>
        </w:rPr>
        <w:t>базе</w:t>
      </w:r>
      <w:r>
        <w:t></w:t>
      </w:r>
      <w:r>
        <w:rPr>
          <w:rFonts w:hint="eastAsia"/>
        </w:rPr>
        <w:t>кафедры</w:t>
      </w:r>
      <w:r>
        <w:t></w:t>
      </w:r>
      <w:r>
        <w:rPr>
          <w:rFonts w:hint="eastAsia"/>
        </w:rPr>
        <w:t>эпидемиологии</w:t>
      </w:r>
      <w:r>
        <w:t></w:t>
      </w:r>
      <w:r>
        <w:rPr>
          <w:rFonts w:hint="eastAsia"/>
        </w:rPr>
        <w:t>Института</w:t>
      </w:r>
      <w:r>
        <w:t></w:t>
      </w:r>
      <w:r>
        <w:rPr>
          <w:rFonts w:hint="eastAsia"/>
        </w:rPr>
        <w:t>профессионального</w:t>
      </w:r>
      <w:r>
        <w:t></w:t>
      </w:r>
      <w:r>
        <w:rPr>
          <w:rFonts w:hint="eastAsia"/>
        </w:rPr>
        <w:t>образования</w:t>
      </w:r>
      <w:r>
        <w:t></w:t>
      </w:r>
      <w:r>
        <w:rPr>
          <w:rFonts w:hint="eastAsia"/>
        </w:rPr>
        <w:t>ФГБОУ</w:t>
      </w:r>
      <w:r>
        <w:t></w:t>
      </w:r>
      <w:r>
        <w:rPr>
          <w:rFonts w:hint="eastAsia"/>
        </w:rPr>
        <w:t>ВО</w:t>
      </w:r>
      <w:r>
        <w:t></w:t>
      </w:r>
      <w:r>
        <w:rPr>
          <w:rFonts w:hint="eastAsia"/>
        </w:rPr>
        <w:t>Первый</w:t>
      </w:r>
      <w:r>
        <w:t></w:t>
      </w:r>
      <w:r>
        <w:rPr>
          <w:rFonts w:hint="eastAsia"/>
        </w:rPr>
        <w:t>МГМУ</w:t>
      </w:r>
      <w:r>
        <w:t></w:t>
      </w:r>
      <w:r>
        <w:rPr>
          <w:rFonts w:hint="eastAsia"/>
        </w:rPr>
        <w:t>им</w:t>
      </w:r>
      <w:r>
        <w:t></w:t>
      </w:r>
      <w:r>
        <w:t></w:t>
      </w:r>
      <w:r>
        <w:rPr>
          <w:rFonts w:hint="eastAsia"/>
        </w:rPr>
        <w:t>И</w:t>
      </w:r>
      <w:r>
        <w:t></w:t>
      </w:r>
      <w:r>
        <w:rPr>
          <w:rFonts w:hint="eastAsia"/>
        </w:rPr>
        <w:t>М</w:t>
      </w:r>
      <w:r>
        <w:t></w:t>
      </w:r>
      <w:r>
        <w:t></w:t>
      </w:r>
      <w:r>
        <w:rPr>
          <w:rFonts w:hint="eastAsia"/>
        </w:rPr>
        <w:t>Сеченова</w:t>
      </w:r>
      <w:r>
        <w:t></w:t>
      </w:r>
      <w:r>
        <w:rPr>
          <w:rFonts w:hint="eastAsia"/>
        </w:rPr>
        <w:t>Минздрава</w:t>
      </w:r>
      <w:r>
        <w:t></w:t>
      </w:r>
      <w:r>
        <w:rPr>
          <w:rFonts w:hint="eastAsia"/>
        </w:rPr>
        <w:t>России</w:t>
      </w:r>
      <w:r>
        <w:t></w:t>
      </w:r>
      <w:r>
        <w:rPr>
          <w:rFonts w:hint="eastAsia"/>
        </w:rPr>
        <w:t>и</w:t>
      </w:r>
      <w:r>
        <w:t></w:t>
      </w:r>
      <w:r>
        <w:rPr>
          <w:rFonts w:hint="eastAsia"/>
        </w:rPr>
        <w:t>ФБУЗ</w:t>
      </w:r>
      <w:r>
        <w:t></w:t>
      </w:r>
      <w:r>
        <w:t></w:t>
      </w:r>
      <w:r>
        <w:rPr>
          <w:rFonts w:hint="eastAsia"/>
        </w:rPr>
        <w:t>Федеральный</w:t>
      </w:r>
      <w:r>
        <w:t></w:t>
      </w:r>
      <w:r>
        <w:rPr>
          <w:rFonts w:hint="eastAsia"/>
        </w:rPr>
        <w:t>Центр</w:t>
      </w:r>
      <w:r>
        <w:t></w:t>
      </w:r>
      <w:r>
        <w:rPr>
          <w:rFonts w:hint="eastAsia"/>
        </w:rPr>
        <w:t>гигиены</w:t>
      </w:r>
      <w:r>
        <w:t></w:t>
      </w:r>
      <w:r>
        <w:rPr>
          <w:rFonts w:hint="eastAsia"/>
        </w:rPr>
        <w:t>и</w:t>
      </w:r>
      <w:r>
        <w:t></w:t>
      </w:r>
      <w:r>
        <w:rPr>
          <w:rFonts w:hint="eastAsia"/>
        </w:rPr>
        <w:t>эпидемиологии</w:t>
      </w:r>
      <w:r>
        <w:t></w:t>
      </w:r>
      <w:r>
        <w:t></w:t>
      </w:r>
      <w:r>
        <w:rPr>
          <w:rFonts w:hint="eastAsia"/>
        </w:rPr>
        <w:t>Федеральной</w:t>
      </w:r>
      <w:r>
        <w:t></w:t>
      </w:r>
      <w:r>
        <w:rPr>
          <w:rFonts w:hint="eastAsia"/>
        </w:rPr>
        <w:t>службы</w:t>
      </w:r>
      <w:r>
        <w:t></w:t>
      </w:r>
      <w:r>
        <w:rPr>
          <w:rFonts w:hint="eastAsia"/>
        </w:rPr>
        <w:t>по</w:t>
      </w:r>
      <w:r>
        <w:t></w:t>
      </w:r>
      <w:r>
        <w:rPr>
          <w:rFonts w:hint="eastAsia"/>
        </w:rPr>
        <w:t>надзору</w:t>
      </w:r>
      <w:r>
        <w:t></w:t>
      </w:r>
      <w:r>
        <w:rPr>
          <w:rFonts w:hint="eastAsia"/>
        </w:rPr>
        <w:t>в</w:t>
      </w:r>
      <w:r>
        <w:t></w:t>
      </w:r>
      <w:r>
        <w:rPr>
          <w:rFonts w:hint="eastAsia"/>
        </w:rPr>
        <w:t>сфере</w:t>
      </w:r>
      <w:r>
        <w:t></w:t>
      </w:r>
      <w:r>
        <w:rPr>
          <w:rFonts w:hint="eastAsia"/>
        </w:rPr>
        <w:t>защиты</w:t>
      </w:r>
      <w:r>
        <w:t></w:t>
      </w:r>
      <w:r>
        <w:rPr>
          <w:rFonts w:hint="eastAsia"/>
        </w:rPr>
        <w:t>прав</w:t>
      </w:r>
      <w:r>
        <w:t></w:t>
      </w:r>
      <w:r>
        <w:rPr>
          <w:rFonts w:hint="eastAsia"/>
        </w:rPr>
        <w:t>потребителей</w:t>
      </w:r>
      <w:r>
        <w:t></w:t>
      </w:r>
      <w:r>
        <w:rPr>
          <w:rFonts w:hint="eastAsia"/>
        </w:rPr>
        <w:t>и</w:t>
      </w:r>
      <w:r>
        <w:t></w:t>
      </w:r>
      <w:r>
        <w:rPr>
          <w:rFonts w:hint="eastAsia"/>
        </w:rPr>
        <w:t>благополучия</w:t>
      </w:r>
      <w:r>
        <w:t></w:t>
      </w:r>
      <w:r>
        <w:rPr>
          <w:rFonts w:hint="eastAsia"/>
        </w:rPr>
        <w:t>человека</w:t>
      </w:r>
      <w:r>
        <w:t></w:t>
      </w:r>
      <w:r>
        <w:t></w:t>
      </w:r>
      <w:r>
        <w:rPr>
          <w:rFonts w:hint="eastAsia"/>
        </w:rPr>
        <w:t>Роспотребнадзора</w:t>
      </w:r>
      <w:r>
        <w:t></w:t>
      </w:r>
      <w:r>
        <w:t></w:t>
      </w:r>
    </w:p>
    <w:p w:rsidR="00922149" w:rsidRDefault="00922149" w:rsidP="00922149">
      <w:r>
        <w:rPr>
          <w:rFonts w:hint="eastAsia"/>
        </w:rPr>
        <w:t>Исследование</w:t>
      </w:r>
      <w:r>
        <w:t></w:t>
      </w:r>
      <w:r>
        <w:rPr>
          <w:rFonts w:hint="eastAsia"/>
        </w:rPr>
        <w:t>носило</w:t>
      </w:r>
      <w:r>
        <w:t></w:t>
      </w:r>
      <w:r>
        <w:rPr>
          <w:rFonts w:hint="eastAsia"/>
        </w:rPr>
        <w:t>многолетний</w:t>
      </w:r>
      <w:r>
        <w:t></w:t>
      </w:r>
      <w:r>
        <w:rPr>
          <w:rFonts w:hint="eastAsia"/>
        </w:rPr>
        <w:t>и</w:t>
      </w:r>
      <w:r>
        <w:t></w:t>
      </w:r>
      <w:r>
        <w:rPr>
          <w:rFonts w:hint="eastAsia"/>
        </w:rPr>
        <w:t>комплексный</w:t>
      </w:r>
      <w:r>
        <w:t></w:t>
      </w:r>
      <w:r>
        <w:rPr>
          <w:rFonts w:hint="eastAsia"/>
        </w:rPr>
        <w:t>характер</w:t>
      </w:r>
      <w:r>
        <w:t></w:t>
      </w:r>
      <w:r>
        <w:t></w:t>
      </w:r>
      <w:r>
        <w:rPr>
          <w:rFonts w:hint="eastAsia"/>
        </w:rPr>
        <w:t>Объектами</w:t>
      </w:r>
      <w:r>
        <w:t></w:t>
      </w:r>
      <w:r>
        <w:rPr>
          <w:rFonts w:hint="eastAsia"/>
        </w:rPr>
        <w:t>исследования</w:t>
      </w:r>
      <w:r>
        <w:t></w:t>
      </w:r>
      <w:r>
        <w:rPr>
          <w:rFonts w:hint="eastAsia"/>
        </w:rPr>
        <w:t>явились</w:t>
      </w:r>
      <w:r>
        <w:t></w:t>
      </w:r>
      <w:r>
        <w:rPr>
          <w:rFonts w:hint="eastAsia"/>
        </w:rPr>
        <w:t>системы</w:t>
      </w:r>
      <w:r>
        <w:t></w:t>
      </w:r>
      <w:r>
        <w:rPr>
          <w:rFonts w:hint="eastAsia"/>
        </w:rPr>
        <w:t>надзора</w:t>
      </w:r>
      <w:r>
        <w:t></w:t>
      </w:r>
      <w:r>
        <w:rPr>
          <w:rFonts w:hint="eastAsia"/>
        </w:rPr>
        <w:t>за</w:t>
      </w:r>
      <w:r>
        <w:t></w:t>
      </w:r>
      <w:r>
        <w:rPr>
          <w:rFonts w:hint="eastAsia"/>
        </w:rPr>
        <w:t>ИПК</w:t>
      </w:r>
      <w:r>
        <w:t></w:t>
      </w:r>
      <w:r>
        <w:t></w:t>
      </w:r>
      <w:r>
        <w:rPr>
          <w:rFonts w:hint="eastAsia"/>
        </w:rPr>
        <w:t>представляющими</w:t>
      </w:r>
      <w:r>
        <w:t></w:t>
      </w:r>
      <w:r>
        <w:rPr>
          <w:rFonts w:hint="eastAsia"/>
        </w:rPr>
        <w:t>особую</w:t>
      </w:r>
      <w:r>
        <w:t></w:t>
      </w:r>
      <w:r>
        <w:rPr>
          <w:rFonts w:hint="eastAsia"/>
        </w:rPr>
        <w:t>социальную</w:t>
      </w:r>
      <w:r>
        <w:t></w:t>
      </w:r>
      <w:r>
        <w:t></w:t>
      </w:r>
      <w:r>
        <w:rPr>
          <w:rFonts w:hint="eastAsia"/>
        </w:rPr>
        <w:t>медицинскую</w:t>
      </w:r>
      <w:r>
        <w:t></w:t>
      </w:r>
      <w:r>
        <w:rPr>
          <w:rFonts w:hint="eastAsia"/>
        </w:rPr>
        <w:t>и</w:t>
      </w:r>
      <w:r>
        <w:t></w:t>
      </w:r>
      <w:r>
        <w:rPr>
          <w:rFonts w:hint="eastAsia"/>
        </w:rPr>
        <w:t>эпидемиологическую</w:t>
      </w:r>
      <w:r>
        <w:t></w:t>
      </w:r>
      <w:r>
        <w:rPr>
          <w:rFonts w:hint="eastAsia"/>
        </w:rPr>
        <w:t>значимость</w:t>
      </w:r>
      <w:r>
        <w:t></w:t>
      </w:r>
      <w:r>
        <w:rPr>
          <w:rFonts w:hint="eastAsia"/>
        </w:rPr>
        <w:t>в</w:t>
      </w:r>
      <w:r>
        <w:t></w:t>
      </w:r>
      <w:r>
        <w:rPr>
          <w:rFonts w:hint="eastAsia"/>
        </w:rPr>
        <w:t>масштабах</w:t>
      </w:r>
      <w:r>
        <w:t></w:t>
      </w:r>
      <w:r>
        <w:rPr>
          <w:rFonts w:hint="eastAsia"/>
        </w:rPr>
        <w:t>страны</w:t>
      </w:r>
      <w:r>
        <w:t></w:t>
      </w:r>
      <w:r>
        <w:t></w:t>
      </w:r>
      <w:r>
        <w:rPr>
          <w:rFonts w:hint="eastAsia"/>
        </w:rPr>
        <w:t>такими</w:t>
      </w:r>
      <w:r>
        <w:t></w:t>
      </w:r>
      <w:r>
        <w:rPr>
          <w:rFonts w:hint="eastAsia"/>
        </w:rPr>
        <w:t>как</w:t>
      </w:r>
      <w:r>
        <w:t></w:t>
      </w:r>
      <w:r>
        <w:rPr>
          <w:rFonts w:hint="eastAsia"/>
        </w:rPr>
        <w:t>КЭ</w:t>
      </w:r>
      <w:r>
        <w:t></w:t>
      </w:r>
      <w:r>
        <w:t></w:t>
      </w:r>
      <w:r>
        <w:rPr>
          <w:rFonts w:hint="eastAsia"/>
        </w:rPr>
        <w:t>ИКБ</w:t>
      </w:r>
      <w:r>
        <w:t></w:t>
      </w:r>
      <w:r>
        <w:t></w:t>
      </w:r>
      <w:r>
        <w:rPr>
          <w:rFonts w:hint="eastAsia"/>
        </w:rPr>
        <w:t>СКТ</w:t>
      </w:r>
      <w:r>
        <w:t></w:t>
      </w:r>
      <w:r>
        <w:t></w:t>
      </w:r>
      <w:r>
        <w:rPr>
          <w:rFonts w:hint="eastAsia"/>
        </w:rPr>
        <w:t>МЭЧ</w:t>
      </w:r>
      <w:r>
        <w:t></w:t>
      </w:r>
      <w:r>
        <w:rPr>
          <w:rFonts w:hint="eastAsia"/>
        </w:rPr>
        <w:t>и</w:t>
      </w:r>
      <w:r>
        <w:t></w:t>
      </w:r>
      <w:r>
        <w:rPr>
          <w:rFonts w:hint="eastAsia"/>
        </w:rPr>
        <w:t>ГАЧ</w:t>
      </w:r>
      <w:r>
        <w:t></w:t>
      </w:r>
      <w:r>
        <w:t></w:t>
      </w:r>
      <w:r>
        <w:rPr>
          <w:rFonts w:hint="eastAsia"/>
        </w:rPr>
        <w:t>характеризующимися</w:t>
      </w:r>
      <w:r>
        <w:t></w:t>
      </w:r>
      <w:r>
        <w:rPr>
          <w:rFonts w:hint="eastAsia"/>
        </w:rPr>
        <w:t>общностью</w:t>
      </w:r>
      <w:r>
        <w:t></w:t>
      </w:r>
      <w:r>
        <w:rPr>
          <w:rFonts w:hint="eastAsia"/>
        </w:rPr>
        <w:t>переносчиков</w:t>
      </w:r>
      <w:r>
        <w:t></w:t>
      </w:r>
      <w:r>
        <w:rPr>
          <w:rFonts w:hint="eastAsia"/>
        </w:rPr>
        <w:t>возбудителей</w:t>
      </w:r>
      <w:r>
        <w:t></w:t>
      </w:r>
      <w:r>
        <w:t></w:t>
      </w:r>
      <w:r>
        <w:rPr>
          <w:rFonts w:hint="eastAsia"/>
        </w:rPr>
        <w:t>а</w:t>
      </w:r>
      <w:r>
        <w:t></w:t>
      </w:r>
      <w:r>
        <w:rPr>
          <w:rFonts w:hint="eastAsia"/>
        </w:rPr>
        <w:t>также</w:t>
      </w:r>
      <w:r>
        <w:t></w:t>
      </w:r>
      <w:r>
        <w:rPr>
          <w:rFonts w:hint="eastAsia"/>
        </w:rPr>
        <w:t>едиными</w:t>
      </w:r>
      <w:r>
        <w:t></w:t>
      </w:r>
      <w:r>
        <w:rPr>
          <w:rFonts w:hint="eastAsia"/>
        </w:rPr>
        <w:t>подходами</w:t>
      </w:r>
      <w:r>
        <w:t></w:t>
      </w:r>
      <w:r>
        <w:rPr>
          <w:rFonts w:hint="eastAsia"/>
        </w:rPr>
        <w:t>к</w:t>
      </w:r>
      <w:r>
        <w:t></w:t>
      </w:r>
      <w:r>
        <w:rPr>
          <w:rFonts w:hint="eastAsia"/>
        </w:rPr>
        <w:t>профилактике</w:t>
      </w:r>
      <w:r>
        <w:t></w:t>
      </w:r>
      <w:r>
        <w:t></w:t>
      </w:r>
      <w:r>
        <w:rPr>
          <w:rFonts w:hint="eastAsia"/>
        </w:rPr>
        <w:t>Выбор</w:t>
      </w:r>
      <w:r>
        <w:t></w:t>
      </w:r>
      <w:r>
        <w:rPr>
          <w:rFonts w:hint="eastAsia"/>
        </w:rPr>
        <w:t>данных</w:t>
      </w:r>
      <w:r>
        <w:t></w:t>
      </w:r>
      <w:r>
        <w:rPr>
          <w:rFonts w:hint="eastAsia"/>
        </w:rPr>
        <w:t>инфекций</w:t>
      </w:r>
      <w:r>
        <w:t></w:t>
      </w:r>
      <w:r>
        <w:rPr>
          <w:rFonts w:hint="eastAsia"/>
        </w:rPr>
        <w:t>в</w:t>
      </w:r>
      <w:r>
        <w:t></w:t>
      </w:r>
      <w:r>
        <w:rPr>
          <w:rFonts w:hint="eastAsia"/>
        </w:rPr>
        <w:t>качестве</w:t>
      </w:r>
      <w:r>
        <w:t></w:t>
      </w:r>
      <w:r>
        <w:rPr>
          <w:rFonts w:hint="eastAsia"/>
        </w:rPr>
        <w:t>моделей</w:t>
      </w:r>
      <w:r>
        <w:t></w:t>
      </w:r>
      <w:r>
        <w:rPr>
          <w:rFonts w:hint="eastAsia"/>
        </w:rPr>
        <w:t>исследования</w:t>
      </w:r>
      <w:r>
        <w:t></w:t>
      </w:r>
      <w:r>
        <w:rPr>
          <w:rFonts w:hint="eastAsia"/>
        </w:rPr>
        <w:t>обусловлен</w:t>
      </w:r>
      <w:r>
        <w:t></w:t>
      </w:r>
      <w:r>
        <w:rPr>
          <w:rFonts w:hint="eastAsia"/>
        </w:rPr>
        <w:t>не</w:t>
      </w:r>
      <w:r>
        <w:t></w:t>
      </w:r>
      <w:r>
        <w:rPr>
          <w:rFonts w:hint="eastAsia"/>
        </w:rPr>
        <w:t>только</w:t>
      </w:r>
      <w:r>
        <w:t></w:t>
      </w:r>
      <w:r>
        <w:rPr>
          <w:rFonts w:hint="eastAsia"/>
        </w:rPr>
        <w:t>названными</w:t>
      </w:r>
      <w:r>
        <w:t></w:t>
      </w:r>
      <w:r>
        <w:rPr>
          <w:rFonts w:hint="eastAsia"/>
        </w:rPr>
        <w:t>сходствами</w:t>
      </w:r>
      <w:r>
        <w:t></w:t>
      </w:r>
      <w:r>
        <w:t></w:t>
      </w:r>
      <w:r>
        <w:rPr>
          <w:rFonts w:hint="eastAsia"/>
        </w:rPr>
        <w:t>но</w:t>
      </w:r>
      <w:r>
        <w:t></w:t>
      </w:r>
      <w:r>
        <w:rPr>
          <w:rFonts w:hint="eastAsia"/>
        </w:rPr>
        <w:t>и</w:t>
      </w:r>
      <w:r>
        <w:t></w:t>
      </w:r>
      <w:r>
        <w:rPr>
          <w:rFonts w:hint="eastAsia"/>
        </w:rPr>
        <w:t>различиями</w:t>
      </w:r>
      <w:r>
        <w:t></w:t>
      </w:r>
      <w:r>
        <w:t></w:t>
      </w:r>
      <w:r>
        <w:rPr>
          <w:rFonts w:hint="eastAsia"/>
        </w:rPr>
        <w:t>Наряду</w:t>
      </w:r>
      <w:r>
        <w:t></w:t>
      </w:r>
      <w:r>
        <w:rPr>
          <w:rFonts w:hint="eastAsia"/>
        </w:rPr>
        <w:t>с</w:t>
      </w:r>
      <w:r>
        <w:t></w:t>
      </w:r>
      <w:r>
        <w:rPr>
          <w:rFonts w:hint="eastAsia"/>
        </w:rPr>
        <w:t>инфекциями</w:t>
      </w:r>
      <w:r>
        <w:t></w:t>
      </w:r>
      <w:r>
        <w:t></w:t>
      </w:r>
      <w:r>
        <w:rPr>
          <w:rFonts w:hint="eastAsia"/>
        </w:rPr>
        <w:t>имеющими</w:t>
      </w:r>
      <w:r>
        <w:t></w:t>
      </w:r>
      <w:r>
        <w:rPr>
          <w:rFonts w:hint="eastAsia"/>
        </w:rPr>
        <w:t>широкое</w:t>
      </w:r>
      <w:r>
        <w:t></w:t>
      </w:r>
      <w:r>
        <w:t></w:t>
      </w:r>
      <w:r>
        <w:rPr>
          <w:rFonts w:hint="eastAsia"/>
        </w:rPr>
        <w:t>практически</w:t>
      </w:r>
      <w:r>
        <w:t></w:t>
      </w:r>
      <w:r>
        <w:rPr>
          <w:rFonts w:hint="eastAsia"/>
        </w:rPr>
        <w:t>повсеместное</w:t>
      </w:r>
      <w:r>
        <w:t></w:t>
      </w:r>
      <w:r>
        <w:t></w:t>
      </w:r>
      <w:r>
        <w:rPr>
          <w:rFonts w:hint="eastAsia"/>
        </w:rPr>
        <w:t>распространение</w:t>
      </w:r>
      <w:r>
        <w:t></w:t>
      </w:r>
      <w:r>
        <w:rPr>
          <w:rFonts w:hint="eastAsia"/>
        </w:rPr>
        <w:t>на</w:t>
      </w:r>
      <w:r>
        <w:t></w:t>
      </w:r>
      <w:r>
        <w:rPr>
          <w:rFonts w:hint="eastAsia"/>
        </w:rPr>
        <w:t>территории</w:t>
      </w:r>
      <w:r>
        <w:t></w:t>
      </w:r>
      <w:r>
        <w:rPr>
          <w:rFonts w:hint="eastAsia"/>
        </w:rPr>
        <w:t>страны</w:t>
      </w:r>
      <w:r>
        <w:t></w:t>
      </w:r>
      <w:r>
        <w:t></w:t>
      </w:r>
      <w:r>
        <w:rPr>
          <w:rFonts w:hint="eastAsia"/>
        </w:rPr>
        <w:t>ИКБ</w:t>
      </w:r>
      <w:r>
        <w:t></w:t>
      </w:r>
      <w:r>
        <w:rPr>
          <w:rFonts w:hint="eastAsia"/>
        </w:rPr>
        <w:t>и</w:t>
      </w:r>
      <w:r>
        <w:t></w:t>
      </w:r>
      <w:r>
        <w:rPr>
          <w:rFonts w:hint="eastAsia"/>
        </w:rPr>
        <w:t>КЭ</w:t>
      </w:r>
      <w:r>
        <w:t></w:t>
      </w:r>
      <w:r>
        <w:t></w:t>
      </w:r>
      <w:r>
        <w:t></w:t>
      </w:r>
      <w:r>
        <w:rPr>
          <w:rFonts w:hint="eastAsia"/>
        </w:rPr>
        <w:t>изучались</w:t>
      </w:r>
      <w:r>
        <w:t></w:t>
      </w:r>
      <w:r>
        <w:rPr>
          <w:rFonts w:hint="eastAsia"/>
        </w:rPr>
        <w:t>и</w:t>
      </w:r>
      <w:r>
        <w:t></w:t>
      </w:r>
      <w:r>
        <w:rPr>
          <w:rFonts w:hint="eastAsia"/>
        </w:rPr>
        <w:t>менее</w:t>
      </w:r>
      <w:r>
        <w:t></w:t>
      </w:r>
      <w:r>
        <w:rPr>
          <w:rFonts w:hint="eastAsia"/>
        </w:rPr>
        <w:t>распространенные</w:t>
      </w:r>
      <w:r>
        <w:t></w:t>
      </w:r>
      <w:r>
        <w:rPr>
          <w:rFonts w:hint="eastAsia"/>
        </w:rPr>
        <w:t>нозологии</w:t>
      </w:r>
      <w:r>
        <w:t></w:t>
      </w:r>
      <w:r>
        <w:rPr>
          <w:rFonts w:hint="eastAsia"/>
        </w:rPr>
        <w:t>в</w:t>
      </w:r>
      <w:r>
        <w:t></w:t>
      </w:r>
      <w:r>
        <w:rPr>
          <w:rFonts w:hint="eastAsia"/>
        </w:rPr>
        <w:t>силу</w:t>
      </w:r>
      <w:r>
        <w:t></w:t>
      </w:r>
      <w:r>
        <w:rPr>
          <w:rFonts w:hint="eastAsia"/>
        </w:rPr>
        <w:t>их</w:t>
      </w:r>
      <w:r>
        <w:t></w:t>
      </w:r>
      <w:r>
        <w:rPr>
          <w:rFonts w:hint="eastAsia"/>
        </w:rPr>
        <w:t>ярко</w:t>
      </w:r>
      <w:r>
        <w:t></w:t>
      </w:r>
      <w:r>
        <w:rPr>
          <w:rFonts w:hint="eastAsia"/>
        </w:rPr>
        <w:t>выраженной</w:t>
      </w:r>
      <w:r>
        <w:t></w:t>
      </w:r>
      <w:r>
        <w:rPr>
          <w:rFonts w:hint="eastAsia"/>
        </w:rPr>
        <w:t>эндемичности</w:t>
      </w:r>
      <w:r>
        <w:t></w:t>
      </w:r>
      <w:r>
        <w:t></w:t>
      </w:r>
      <w:r>
        <w:rPr>
          <w:rFonts w:hint="eastAsia"/>
        </w:rPr>
        <w:t>СКТ</w:t>
      </w:r>
      <w:r>
        <w:t></w:t>
      </w:r>
      <w:r>
        <w:t></w:t>
      </w:r>
      <w:r>
        <w:rPr>
          <w:rFonts w:hint="eastAsia"/>
        </w:rPr>
        <w:t>или</w:t>
      </w:r>
      <w:r>
        <w:t></w:t>
      </w:r>
      <w:r>
        <w:rPr>
          <w:rFonts w:hint="eastAsia"/>
        </w:rPr>
        <w:t>недостаточной</w:t>
      </w:r>
      <w:r>
        <w:t></w:t>
      </w:r>
      <w:r>
        <w:rPr>
          <w:rFonts w:hint="eastAsia"/>
        </w:rPr>
        <w:t>изученности</w:t>
      </w:r>
      <w:r>
        <w:t></w:t>
      </w:r>
      <w:r>
        <w:t></w:t>
      </w:r>
      <w:r>
        <w:rPr>
          <w:rFonts w:hint="eastAsia"/>
        </w:rPr>
        <w:t>МЭЧ</w:t>
      </w:r>
      <w:r>
        <w:t></w:t>
      </w:r>
      <w:r>
        <w:rPr>
          <w:rFonts w:hint="eastAsia"/>
        </w:rPr>
        <w:t>и</w:t>
      </w:r>
      <w:r>
        <w:t></w:t>
      </w:r>
      <w:r>
        <w:rPr>
          <w:rFonts w:hint="eastAsia"/>
        </w:rPr>
        <w:t>ГАЧ</w:t>
      </w:r>
      <w:r>
        <w:t></w:t>
      </w:r>
      <w:r>
        <w:t></w:t>
      </w:r>
    </w:p>
    <w:p w:rsidR="00922149" w:rsidRDefault="00922149" w:rsidP="00922149">
      <w:r>
        <w:rPr>
          <w:rFonts w:hint="eastAsia"/>
        </w:rPr>
        <w:t>Методологической</w:t>
      </w:r>
      <w:r>
        <w:t></w:t>
      </w:r>
      <w:r>
        <w:rPr>
          <w:rFonts w:hint="eastAsia"/>
        </w:rPr>
        <w:t>основой</w:t>
      </w:r>
      <w:r>
        <w:t></w:t>
      </w:r>
      <w:r>
        <w:rPr>
          <w:rFonts w:hint="eastAsia"/>
        </w:rPr>
        <w:t>исследования</w:t>
      </w:r>
      <w:r>
        <w:t></w:t>
      </w:r>
      <w:r>
        <w:rPr>
          <w:rFonts w:hint="eastAsia"/>
        </w:rPr>
        <w:t>явились</w:t>
      </w:r>
      <w:r>
        <w:t></w:t>
      </w:r>
      <w:r>
        <w:rPr>
          <w:rFonts w:hint="eastAsia"/>
        </w:rPr>
        <w:t>базовые</w:t>
      </w:r>
      <w:r>
        <w:t></w:t>
      </w:r>
      <w:r>
        <w:rPr>
          <w:rFonts w:hint="eastAsia"/>
        </w:rPr>
        <w:t>положения</w:t>
      </w:r>
      <w:r>
        <w:t></w:t>
      </w:r>
      <w:r>
        <w:rPr>
          <w:rFonts w:hint="eastAsia"/>
        </w:rPr>
        <w:t>признанных</w:t>
      </w:r>
      <w:r>
        <w:t></w:t>
      </w:r>
      <w:r>
        <w:rPr>
          <w:rFonts w:hint="eastAsia"/>
        </w:rPr>
        <w:t>в</w:t>
      </w:r>
      <w:r>
        <w:t></w:t>
      </w:r>
      <w:r>
        <w:rPr>
          <w:rFonts w:hint="eastAsia"/>
        </w:rPr>
        <w:t>эпидемиологии</w:t>
      </w:r>
      <w:r>
        <w:t></w:t>
      </w:r>
      <w:r>
        <w:rPr>
          <w:rFonts w:hint="eastAsia"/>
        </w:rPr>
        <w:t>и</w:t>
      </w:r>
      <w:r>
        <w:t></w:t>
      </w:r>
      <w:r>
        <w:rPr>
          <w:rFonts w:hint="eastAsia"/>
        </w:rPr>
        <w:t>развивающихся</w:t>
      </w:r>
      <w:r>
        <w:t></w:t>
      </w:r>
      <w:r>
        <w:rPr>
          <w:rFonts w:hint="eastAsia"/>
        </w:rPr>
        <w:t>теорий</w:t>
      </w:r>
      <w:r>
        <w:t></w:t>
      </w:r>
      <w:r>
        <w:t></w:t>
      </w:r>
      <w:r>
        <w:t></w:t>
      </w:r>
      <w:r>
        <w:rPr>
          <w:rFonts w:hint="eastAsia"/>
        </w:rPr>
        <w:t>природной</w:t>
      </w:r>
      <w:r>
        <w:t></w:t>
      </w:r>
      <w:r>
        <w:rPr>
          <w:rFonts w:hint="eastAsia"/>
        </w:rPr>
        <w:t>очаговости</w:t>
      </w:r>
      <w:r>
        <w:t></w:t>
      </w:r>
      <w:r>
        <w:t></w:t>
      </w:r>
      <w:r>
        <w:rPr>
          <w:rFonts w:hint="eastAsia"/>
        </w:rPr>
        <w:t>Е</w:t>
      </w:r>
      <w:r>
        <w:t></w:t>
      </w:r>
      <w:r>
        <w:rPr>
          <w:rFonts w:hint="eastAsia"/>
        </w:rPr>
        <w:t>Н</w:t>
      </w:r>
      <w:r>
        <w:t></w:t>
      </w:r>
      <w:r>
        <w:t></w:t>
      </w:r>
      <w:r>
        <w:rPr>
          <w:rFonts w:hint="eastAsia"/>
        </w:rPr>
        <w:t>Павловский</w:t>
      </w:r>
      <w:r>
        <w:t></w:t>
      </w:r>
      <w:r>
        <w:t></w:t>
      </w:r>
      <w:r>
        <w:t></w:t>
      </w:r>
      <w:r>
        <w:t></w:t>
      </w:r>
      <w:r>
        <w:t></w:t>
      </w:r>
      <w:r>
        <w:t></w:t>
      </w:r>
      <w:r>
        <w:t></w:t>
      </w:r>
      <w:r>
        <w:t></w:t>
      </w:r>
      <w:r>
        <w:rPr>
          <w:rFonts w:hint="eastAsia"/>
        </w:rPr>
        <w:t>П</w:t>
      </w:r>
      <w:r>
        <w:t></w:t>
      </w:r>
      <w:r>
        <w:rPr>
          <w:rFonts w:hint="eastAsia"/>
        </w:rPr>
        <w:t>А</w:t>
      </w:r>
      <w:r>
        <w:t></w:t>
      </w:r>
      <w:r>
        <w:t></w:t>
      </w:r>
      <w:r>
        <w:rPr>
          <w:rFonts w:hint="eastAsia"/>
        </w:rPr>
        <w:t>Петрищева</w:t>
      </w:r>
      <w:r>
        <w:t></w:t>
      </w:r>
      <w:r>
        <w:t></w:t>
      </w:r>
      <w:r>
        <w:t></w:t>
      </w:r>
      <w:r>
        <w:t></w:t>
      </w:r>
      <w:r>
        <w:t></w:t>
      </w:r>
      <w:r>
        <w:t></w:t>
      </w:r>
      <w:r>
        <w:t></w:t>
      </w:r>
      <w:r>
        <w:t></w:t>
      </w:r>
      <w:r>
        <w:rPr>
          <w:rFonts w:hint="eastAsia"/>
        </w:rPr>
        <w:t>В</w:t>
      </w:r>
      <w:r>
        <w:t></w:t>
      </w:r>
      <w:r>
        <w:rPr>
          <w:rFonts w:hint="eastAsia"/>
        </w:rPr>
        <w:t>В</w:t>
      </w:r>
      <w:r>
        <w:t></w:t>
      </w:r>
      <w:r>
        <w:t></w:t>
      </w:r>
      <w:r>
        <w:rPr>
          <w:rFonts w:hint="eastAsia"/>
        </w:rPr>
        <w:t>Кучерук</w:t>
      </w:r>
      <w:r>
        <w:t></w:t>
      </w:r>
      <w:r>
        <w:t></w:t>
      </w:r>
      <w:r>
        <w:t></w:t>
      </w:r>
      <w:r>
        <w:t></w:t>
      </w:r>
      <w:r>
        <w:t></w:t>
      </w:r>
      <w:r>
        <w:t></w:t>
      </w:r>
      <w:r>
        <w:t></w:t>
      </w:r>
      <w:r>
        <w:t></w:t>
      </w:r>
      <w:r>
        <w:t></w:t>
      </w:r>
      <w:r>
        <w:t></w:t>
      </w:r>
      <w:r>
        <w:t></w:t>
      </w:r>
      <w:r>
        <w:t></w:t>
      </w:r>
      <w:r>
        <w:t></w:t>
      </w:r>
      <w:r>
        <w:t></w:t>
      </w:r>
      <w:r>
        <w:rPr>
          <w:rFonts w:hint="eastAsia"/>
        </w:rPr>
        <w:t>И</w:t>
      </w:r>
      <w:r>
        <w:t></w:t>
      </w:r>
      <w:r>
        <w:rPr>
          <w:rFonts w:hint="eastAsia"/>
        </w:rPr>
        <w:t>В</w:t>
      </w:r>
      <w:r>
        <w:t></w:t>
      </w:r>
      <w:r>
        <w:t></w:t>
      </w:r>
      <w:r>
        <w:rPr>
          <w:rFonts w:hint="eastAsia"/>
        </w:rPr>
        <w:t>Тарасевич</w:t>
      </w:r>
      <w:r>
        <w:t></w:t>
      </w:r>
      <w:r>
        <w:t></w:t>
      </w:r>
      <w:r>
        <w:t></w:t>
      </w:r>
      <w:r>
        <w:t></w:t>
      </w:r>
      <w:r>
        <w:t></w:t>
      </w:r>
      <w:r>
        <w:t></w:t>
      </w:r>
      <w:r>
        <w:t></w:t>
      </w:r>
      <w:r>
        <w:t></w:t>
      </w:r>
      <w:r>
        <w:rPr>
          <w:rFonts w:hint="eastAsia"/>
        </w:rPr>
        <w:t>Э</w:t>
      </w:r>
      <w:r>
        <w:t></w:t>
      </w:r>
      <w:r>
        <w:rPr>
          <w:rFonts w:hint="eastAsia"/>
        </w:rPr>
        <w:t>И</w:t>
      </w:r>
      <w:r>
        <w:t></w:t>
      </w:r>
      <w:r>
        <w:t></w:t>
      </w:r>
      <w:r>
        <w:rPr>
          <w:rFonts w:hint="eastAsia"/>
        </w:rPr>
        <w:t>Коренберг</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t></w:t>
      </w:r>
      <w:r>
        <w:t></w:t>
      </w:r>
      <w:r>
        <w:rPr>
          <w:rFonts w:hint="eastAsia"/>
        </w:rPr>
        <w:t>саморегуляции</w:t>
      </w:r>
      <w:r>
        <w:t></w:t>
      </w:r>
      <w:r>
        <w:rPr>
          <w:rFonts w:hint="eastAsia"/>
        </w:rPr>
        <w:t>паразитарных</w:t>
      </w:r>
      <w:r>
        <w:t></w:t>
      </w:r>
      <w:r>
        <w:rPr>
          <w:rFonts w:hint="eastAsia"/>
        </w:rPr>
        <w:t>систем</w:t>
      </w:r>
      <w:r>
        <w:t></w:t>
      </w:r>
      <w:r>
        <w:t></w:t>
      </w:r>
      <w:r>
        <w:rPr>
          <w:rFonts w:hint="eastAsia"/>
        </w:rPr>
        <w:t>В</w:t>
      </w:r>
      <w:r>
        <w:t></w:t>
      </w:r>
      <w:r>
        <w:rPr>
          <w:rFonts w:hint="eastAsia"/>
        </w:rPr>
        <w:t>Д</w:t>
      </w:r>
      <w:r>
        <w:t></w:t>
      </w:r>
      <w:r>
        <w:rPr>
          <w:rFonts w:hint="eastAsia"/>
        </w:rPr>
        <w:t>Беляков</w:t>
      </w:r>
      <w:r>
        <w:t></w:t>
      </w:r>
      <w:r>
        <w:rPr>
          <w:rFonts w:hint="eastAsia"/>
        </w:rPr>
        <w:t>с</w:t>
      </w:r>
      <w:r>
        <w:t></w:t>
      </w:r>
      <w:r>
        <w:rPr>
          <w:rFonts w:hint="eastAsia"/>
        </w:rPr>
        <w:t>соавт</w:t>
      </w:r>
      <w:r>
        <w:t></w:t>
      </w:r>
      <w:r>
        <w:t></w:t>
      </w:r>
      <w:r>
        <w:t></w:t>
      </w:r>
      <w:r>
        <w:t></w:t>
      </w:r>
      <w:r>
        <w:t></w:t>
      </w:r>
      <w:r>
        <w:t></w:t>
      </w:r>
      <w:r>
        <w:t></w:t>
      </w:r>
      <w:r>
        <w:t></w:t>
      </w:r>
      <w:r>
        <w:t></w:t>
      </w:r>
      <w:r>
        <w:t></w:t>
      </w:r>
      <w:r>
        <w:rPr>
          <w:rFonts w:hint="eastAsia"/>
        </w:rPr>
        <w:t>социально</w:t>
      </w:r>
      <w:r>
        <w:t></w:t>
      </w:r>
      <w:r>
        <w:rPr>
          <w:rFonts w:hint="eastAsia"/>
        </w:rPr>
        <w:t>экологической</w:t>
      </w:r>
      <w:r>
        <w:t></w:t>
      </w:r>
      <w:r>
        <w:rPr>
          <w:rFonts w:hint="eastAsia"/>
        </w:rPr>
        <w:t>концепции</w:t>
      </w:r>
      <w:r>
        <w:t></w:t>
      </w:r>
      <w:r>
        <w:rPr>
          <w:rFonts w:hint="eastAsia"/>
        </w:rPr>
        <w:t>эпидемического</w:t>
      </w:r>
      <w:r>
        <w:t></w:t>
      </w:r>
      <w:r>
        <w:rPr>
          <w:rFonts w:hint="eastAsia"/>
        </w:rPr>
        <w:t>процесса</w:t>
      </w:r>
      <w:r>
        <w:t></w:t>
      </w:r>
      <w:r>
        <w:t></w:t>
      </w:r>
      <w:r>
        <w:rPr>
          <w:rFonts w:hint="eastAsia"/>
        </w:rPr>
        <w:t>Б</w:t>
      </w:r>
      <w:r>
        <w:t></w:t>
      </w:r>
      <w:r>
        <w:rPr>
          <w:rFonts w:hint="eastAsia"/>
        </w:rPr>
        <w:t>Л</w:t>
      </w:r>
      <w:r>
        <w:t></w:t>
      </w:r>
      <w:r>
        <w:rPr>
          <w:rFonts w:hint="eastAsia"/>
        </w:rPr>
        <w:t>Черкасский</w:t>
      </w:r>
      <w:r>
        <w:t></w:t>
      </w:r>
      <w:r>
        <w:t></w:t>
      </w:r>
      <w:r>
        <w:t></w:t>
      </w:r>
      <w:r>
        <w:t></w:t>
      </w:r>
      <w:r>
        <w:t></w:t>
      </w:r>
      <w:r>
        <w:t></w:t>
      </w:r>
      <w:r>
        <w:t></w:t>
      </w:r>
      <w:r>
        <w:t></w:t>
      </w:r>
      <w:r>
        <w:t></w:t>
      </w:r>
      <w:r>
        <w:rPr>
          <w:rFonts w:hint="eastAsia"/>
        </w:rPr>
        <w:t>концепции</w:t>
      </w:r>
      <w:r>
        <w:t></w:t>
      </w:r>
      <w:r>
        <w:rPr>
          <w:rFonts w:hint="eastAsia"/>
        </w:rPr>
        <w:t>управления</w:t>
      </w:r>
      <w:r>
        <w:t></w:t>
      </w:r>
      <w:r>
        <w:rPr>
          <w:rFonts w:hint="eastAsia"/>
        </w:rPr>
        <w:t>эпидемическим</w:t>
      </w:r>
      <w:r>
        <w:t></w:t>
      </w:r>
      <w:r>
        <w:rPr>
          <w:rFonts w:hint="eastAsia"/>
        </w:rPr>
        <w:t>процессом</w:t>
      </w:r>
      <w:r>
        <w:t></w:t>
      </w:r>
      <w:r>
        <w:t></w:t>
      </w:r>
      <w:r>
        <w:rPr>
          <w:rFonts w:hint="eastAsia"/>
        </w:rPr>
        <w:t>Е</w:t>
      </w:r>
      <w:r>
        <w:t></w:t>
      </w:r>
      <w:r>
        <w:rPr>
          <w:rFonts w:hint="eastAsia"/>
        </w:rPr>
        <w:t>Г</w:t>
      </w:r>
      <w:r>
        <w:t></w:t>
      </w:r>
      <w:r>
        <w:rPr>
          <w:rFonts w:hint="eastAsia"/>
        </w:rPr>
        <w:t>Симонова</w:t>
      </w:r>
      <w:r>
        <w:t></w:t>
      </w:r>
      <w:r>
        <w:t></w:t>
      </w:r>
      <w:r>
        <w:t></w:t>
      </w:r>
      <w:r>
        <w:t></w:t>
      </w:r>
      <w:r>
        <w:t></w:t>
      </w:r>
      <w:r>
        <w:t></w:t>
      </w:r>
      <w:r>
        <w:t></w:t>
      </w:r>
      <w:r>
        <w:t></w:t>
      </w:r>
    </w:p>
    <w:p w:rsidR="00922149" w:rsidRDefault="00922149" w:rsidP="00922149">
      <w:r>
        <w:rPr>
          <w:rFonts w:hint="eastAsia"/>
        </w:rPr>
        <w:t>В</w:t>
      </w:r>
      <w:r>
        <w:t></w:t>
      </w:r>
      <w:r>
        <w:rPr>
          <w:rFonts w:hint="eastAsia"/>
        </w:rPr>
        <w:t>работе</w:t>
      </w:r>
      <w:r>
        <w:t></w:t>
      </w:r>
      <w:r>
        <w:rPr>
          <w:rFonts w:hint="eastAsia"/>
        </w:rPr>
        <w:t>использованы</w:t>
      </w:r>
      <w:r>
        <w:t></w:t>
      </w:r>
      <w:r>
        <w:rPr>
          <w:rFonts w:hint="eastAsia"/>
        </w:rPr>
        <w:t>описательно</w:t>
      </w:r>
      <w:r>
        <w:t></w:t>
      </w:r>
      <w:r>
        <w:rPr>
          <w:rFonts w:hint="eastAsia"/>
        </w:rPr>
        <w:t>оценочные</w:t>
      </w:r>
      <w:r>
        <w:t></w:t>
      </w:r>
      <w:r>
        <w:rPr>
          <w:rFonts w:hint="eastAsia"/>
        </w:rPr>
        <w:t>эпидемиологические</w:t>
      </w:r>
      <w:r>
        <w:t></w:t>
      </w:r>
      <w:r>
        <w:t></w:t>
      </w:r>
      <w:r>
        <w:rPr>
          <w:rFonts w:hint="eastAsia"/>
        </w:rPr>
        <w:t>ретроспективный</w:t>
      </w:r>
      <w:r>
        <w:t></w:t>
      </w:r>
      <w:r>
        <w:rPr>
          <w:rFonts w:hint="eastAsia"/>
        </w:rPr>
        <w:t>и</w:t>
      </w:r>
      <w:r>
        <w:t></w:t>
      </w:r>
      <w:r>
        <w:rPr>
          <w:rFonts w:hint="eastAsia"/>
        </w:rPr>
        <w:t>оперативный</w:t>
      </w:r>
      <w:r>
        <w:t></w:t>
      </w:r>
      <w:r>
        <w:rPr>
          <w:rFonts w:hint="eastAsia"/>
        </w:rPr>
        <w:t>эпидемиологический</w:t>
      </w:r>
      <w:r>
        <w:t></w:t>
      </w:r>
      <w:r>
        <w:rPr>
          <w:rFonts w:hint="eastAsia"/>
        </w:rPr>
        <w:t>анализ</w:t>
      </w:r>
      <w:r>
        <w:t></w:t>
      </w:r>
      <w:r>
        <w:t></w:t>
      </w:r>
      <w:r>
        <w:t></w:t>
      </w:r>
      <w:r>
        <w:rPr>
          <w:rFonts w:hint="eastAsia"/>
        </w:rPr>
        <w:t>зоологические</w:t>
      </w:r>
      <w:r>
        <w:t></w:t>
      </w:r>
      <w:r>
        <w:t></w:t>
      </w:r>
      <w:r>
        <w:rPr>
          <w:rFonts w:hint="eastAsia"/>
        </w:rPr>
        <w:t>энтомологические</w:t>
      </w:r>
      <w:r>
        <w:t></w:t>
      </w:r>
      <w:r>
        <w:t></w:t>
      </w:r>
      <w:r>
        <w:rPr>
          <w:rFonts w:hint="eastAsia"/>
        </w:rPr>
        <w:t>лабораторные</w:t>
      </w:r>
      <w:r>
        <w:t></w:t>
      </w:r>
      <w:r>
        <w:t></w:t>
      </w:r>
      <w:r>
        <w:rPr>
          <w:rFonts w:hint="eastAsia"/>
        </w:rPr>
        <w:t>вирусологические</w:t>
      </w:r>
      <w:r>
        <w:t></w:t>
      </w:r>
      <w:r>
        <w:t></w:t>
      </w:r>
      <w:r>
        <w:rPr>
          <w:rFonts w:hint="eastAsia"/>
        </w:rPr>
        <w:t>бактериоскопические</w:t>
      </w:r>
      <w:r>
        <w:t></w:t>
      </w:r>
      <w:r>
        <w:t></w:t>
      </w:r>
      <w:r>
        <w:rPr>
          <w:rFonts w:hint="eastAsia"/>
        </w:rPr>
        <w:t>серологические</w:t>
      </w:r>
      <w:r>
        <w:t></w:t>
      </w:r>
      <w:r>
        <w:t></w:t>
      </w:r>
      <w:r>
        <w:rPr>
          <w:rFonts w:hint="eastAsia"/>
        </w:rPr>
        <w:t>молекулярно</w:t>
      </w:r>
      <w:r>
        <w:t></w:t>
      </w:r>
      <w:r>
        <w:rPr>
          <w:rFonts w:hint="eastAsia"/>
        </w:rPr>
        <w:t>биологические</w:t>
      </w:r>
      <w:r>
        <w:t></w:t>
      </w:r>
      <w:r>
        <w:t></w:t>
      </w:r>
      <w:r>
        <w:t></w:t>
      </w:r>
      <w:r>
        <w:rPr>
          <w:rFonts w:hint="eastAsia"/>
        </w:rPr>
        <w:t>а</w:t>
      </w:r>
      <w:r>
        <w:t></w:t>
      </w:r>
      <w:r>
        <w:rPr>
          <w:rFonts w:hint="eastAsia"/>
        </w:rPr>
        <w:t>также</w:t>
      </w:r>
      <w:r>
        <w:t></w:t>
      </w:r>
      <w:r>
        <w:rPr>
          <w:rFonts w:hint="eastAsia"/>
        </w:rPr>
        <w:t>статистические</w:t>
      </w:r>
      <w:r>
        <w:t></w:t>
      </w:r>
      <w:r>
        <w:rPr>
          <w:rFonts w:hint="eastAsia"/>
        </w:rPr>
        <w:t>методы</w:t>
      </w:r>
      <w:r>
        <w:t></w:t>
      </w:r>
      <w:r>
        <w:rPr>
          <w:rFonts w:hint="eastAsia"/>
        </w:rPr>
        <w:t>исследования</w:t>
      </w:r>
      <w:r>
        <w:t></w:t>
      </w:r>
    </w:p>
    <w:p w:rsidR="00922149" w:rsidRDefault="00922149" w:rsidP="00922149">
      <w:r>
        <w:rPr>
          <w:rFonts w:hint="eastAsia"/>
        </w:rPr>
        <w:t>НАУЧНАЯ</w:t>
      </w:r>
      <w:r>
        <w:t></w:t>
      </w:r>
      <w:r>
        <w:rPr>
          <w:rFonts w:hint="eastAsia"/>
        </w:rPr>
        <w:t>НОВИЗНА</w:t>
      </w:r>
      <w:r>
        <w:t></w:t>
      </w:r>
      <w:r>
        <w:rPr>
          <w:rFonts w:hint="eastAsia"/>
        </w:rPr>
        <w:t>ИССЛЕДОВАНИЯ</w:t>
      </w:r>
    </w:p>
    <w:p w:rsidR="00922149" w:rsidRDefault="00922149" w:rsidP="00922149">
      <w:r>
        <w:rPr>
          <w:rFonts w:hint="eastAsia"/>
        </w:rPr>
        <w:t>Представлена</w:t>
      </w:r>
      <w:r>
        <w:t></w:t>
      </w:r>
      <w:r>
        <w:rPr>
          <w:rFonts w:hint="eastAsia"/>
        </w:rPr>
        <w:t>современная</w:t>
      </w:r>
      <w:r>
        <w:t></w:t>
      </w:r>
      <w:r>
        <w:rPr>
          <w:rFonts w:hint="eastAsia"/>
        </w:rPr>
        <w:t>эпидемиологическая</w:t>
      </w:r>
      <w:r>
        <w:t></w:t>
      </w:r>
      <w:r>
        <w:rPr>
          <w:rFonts w:hint="eastAsia"/>
        </w:rPr>
        <w:t>ситуация</w:t>
      </w:r>
      <w:r>
        <w:t></w:t>
      </w:r>
      <w:r>
        <w:rPr>
          <w:rFonts w:hint="eastAsia"/>
        </w:rPr>
        <w:t>по</w:t>
      </w:r>
      <w:r>
        <w:t></w:t>
      </w:r>
      <w:r>
        <w:rPr>
          <w:rFonts w:hint="eastAsia"/>
        </w:rPr>
        <w:t>ИПК</w:t>
      </w:r>
      <w:r>
        <w:t></w:t>
      </w:r>
      <w:r>
        <w:t></w:t>
      </w:r>
      <w:r>
        <w:rPr>
          <w:rFonts w:hint="eastAsia"/>
        </w:rPr>
        <w:t>которая</w:t>
      </w:r>
      <w:r>
        <w:t></w:t>
      </w:r>
      <w:r>
        <w:t></w:t>
      </w:r>
      <w:r>
        <w:rPr>
          <w:rFonts w:hint="eastAsia"/>
        </w:rPr>
        <w:t>несмотря</w:t>
      </w:r>
      <w:r>
        <w:t></w:t>
      </w:r>
      <w:r>
        <w:rPr>
          <w:rFonts w:hint="eastAsia"/>
        </w:rPr>
        <w:t>на</w:t>
      </w:r>
      <w:r>
        <w:t></w:t>
      </w:r>
      <w:r>
        <w:rPr>
          <w:rFonts w:hint="eastAsia"/>
        </w:rPr>
        <w:t>наличие</w:t>
      </w:r>
      <w:r>
        <w:t></w:t>
      </w:r>
      <w:r>
        <w:rPr>
          <w:rFonts w:hint="eastAsia"/>
        </w:rPr>
        <w:t>тенденций</w:t>
      </w:r>
      <w:r>
        <w:t></w:t>
      </w:r>
      <w:r>
        <w:rPr>
          <w:rFonts w:hint="eastAsia"/>
        </w:rPr>
        <w:t>к</w:t>
      </w:r>
      <w:r>
        <w:t></w:t>
      </w:r>
      <w:r>
        <w:rPr>
          <w:rFonts w:hint="eastAsia"/>
        </w:rPr>
        <w:t>снижению</w:t>
      </w:r>
      <w:r>
        <w:t></w:t>
      </w:r>
      <w:r>
        <w:rPr>
          <w:rFonts w:hint="eastAsia"/>
        </w:rPr>
        <w:t>заболеваемости</w:t>
      </w:r>
      <w:r>
        <w:t></w:t>
      </w:r>
      <w:r>
        <w:rPr>
          <w:rFonts w:hint="eastAsia"/>
        </w:rPr>
        <w:t>ИКБ</w:t>
      </w:r>
      <w:r>
        <w:t></w:t>
      </w:r>
      <w:r>
        <w:t></w:t>
      </w:r>
      <w:r>
        <w:rPr>
          <w:rFonts w:hint="eastAsia"/>
        </w:rPr>
        <w:t>КЭ</w:t>
      </w:r>
      <w:r>
        <w:t></w:t>
      </w:r>
      <w:r>
        <w:rPr>
          <w:rFonts w:hint="eastAsia"/>
        </w:rPr>
        <w:t>и</w:t>
      </w:r>
      <w:r>
        <w:t></w:t>
      </w:r>
      <w:r>
        <w:rPr>
          <w:rFonts w:hint="eastAsia"/>
        </w:rPr>
        <w:t>СКТ</w:t>
      </w:r>
      <w:r>
        <w:t></w:t>
      </w:r>
      <w:r>
        <w:rPr>
          <w:rFonts w:hint="eastAsia"/>
        </w:rPr>
        <w:t>в</w:t>
      </w:r>
      <w:r>
        <w:t></w:t>
      </w:r>
      <w:r>
        <w:rPr>
          <w:rFonts w:hint="eastAsia"/>
        </w:rPr>
        <w:t>целом</w:t>
      </w:r>
      <w:r>
        <w:t></w:t>
      </w:r>
      <w:r>
        <w:rPr>
          <w:rFonts w:hint="eastAsia"/>
        </w:rPr>
        <w:t>по</w:t>
      </w:r>
      <w:r>
        <w:t></w:t>
      </w:r>
      <w:r>
        <w:rPr>
          <w:rFonts w:hint="eastAsia"/>
        </w:rPr>
        <w:t>стране</w:t>
      </w:r>
      <w:r>
        <w:t></w:t>
      </w:r>
      <w:r>
        <w:t></w:t>
      </w:r>
      <w:r>
        <w:rPr>
          <w:rFonts w:hint="eastAsia"/>
        </w:rPr>
        <w:t>характеризуется</w:t>
      </w:r>
      <w:r>
        <w:t></w:t>
      </w:r>
      <w:r>
        <w:rPr>
          <w:rFonts w:hint="eastAsia"/>
        </w:rPr>
        <w:t>сохранением</w:t>
      </w:r>
      <w:r>
        <w:t></w:t>
      </w:r>
      <w:r>
        <w:rPr>
          <w:rFonts w:hint="eastAsia"/>
        </w:rPr>
        <w:t>выраженного</w:t>
      </w:r>
      <w:r>
        <w:t></w:t>
      </w:r>
      <w:r>
        <w:rPr>
          <w:rFonts w:hint="eastAsia"/>
        </w:rPr>
        <w:t>неблагополучия</w:t>
      </w:r>
      <w:r>
        <w:t></w:t>
      </w:r>
      <w:r>
        <w:t></w:t>
      </w:r>
      <w:r>
        <w:rPr>
          <w:rFonts w:hint="eastAsia"/>
        </w:rPr>
        <w:t>высокие</w:t>
      </w:r>
      <w:r>
        <w:t></w:t>
      </w:r>
      <w:r>
        <w:rPr>
          <w:rFonts w:hint="eastAsia"/>
        </w:rPr>
        <w:t>уровни</w:t>
      </w:r>
      <w:r>
        <w:t></w:t>
      </w:r>
      <w:r>
        <w:rPr>
          <w:rFonts w:hint="eastAsia"/>
        </w:rPr>
        <w:t>заболеваемости</w:t>
      </w:r>
      <w:r>
        <w:t></w:t>
      </w:r>
      <w:r>
        <w:rPr>
          <w:rFonts w:hint="eastAsia"/>
        </w:rPr>
        <w:t>и</w:t>
      </w:r>
      <w:r>
        <w:t></w:t>
      </w:r>
      <w:r>
        <w:rPr>
          <w:rFonts w:hint="eastAsia"/>
        </w:rPr>
        <w:t>ее</w:t>
      </w:r>
      <w:r>
        <w:t></w:t>
      </w:r>
      <w:r>
        <w:rPr>
          <w:rFonts w:hint="eastAsia"/>
        </w:rPr>
        <w:t>рост</w:t>
      </w:r>
      <w:r>
        <w:t></w:t>
      </w:r>
      <w:r>
        <w:t></w:t>
      </w:r>
      <w:r>
        <w:rPr>
          <w:rFonts w:hint="eastAsia"/>
        </w:rPr>
        <w:t>на</w:t>
      </w:r>
      <w:r>
        <w:t></w:t>
      </w:r>
      <w:r>
        <w:t></w:t>
      </w:r>
      <w:r>
        <w:t></w:t>
      </w:r>
      <w:r>
        <w:t></w:t>
      </w:r>
      <w:r>
        <w:rPr>
          <w:rFonts w:hint="eastAsia"/>
        </w:rPr>
        <w:t>ми</w:t>
      </w:r>
      <w:r>
        <w:t></w:t>
      </w:r>
      <w:r>
        <w:rPr>
          <w:rFonts w:hint="eastAsia"/>
        </w:rPr>
        <w:t>эндемичных</w:t>
      </w:r>
      <w:r>
        <w:t></w:t>
      </w:r>
      <w:r>
        <w:rPr>
          <w:rFonts w:hint="eastAsia"/>
        </w:rPr>
        <w:t>территориях</w:t>
      </w:r>
      <w:r>
        <w:t></w:t>
      </w:r>
      <w:r>
        <w:rPr>
          <w:rFonts w:hint="eastAsia"/>
        </w:rPr>
        <w:t>Российской</w:t>
      </w:r>
      <w:r>
        <w:t></w:t>
      </w:r>
      <w:r>
        <w:rPr>
          <w:rFonts w:hint="eastAsia"/>
        </w:rPr>
        <w:t>Федерации</w:t>
      </w:r>
      <w:r>
        <w:t></w:t>
      </w:r>
      <w:r>
        <w:t></w:t>
      </w:r>
      <w:r>
        <w:rPr>
          <w:rFonts w:hint="eastAsia"/>
        </w:rPr>
        <w:t>свидетельствующая</w:t>
      </w:r>
      <w:r>
        <w:t></w:t>
      </w:r>
      <w:r>
        <w:rPr>
          <w:rFonts w:hint="eastAsia"/>
        </w:rPr>
        <w:t>о</w:t>
      </w:r>
      <w:r>
        <w:t></w:t>
      </w:r>
      <w:r>
        <w:rPr>
          <w:rFonts w:hint="eastAsia"/>
        </w:rPr>
        <w:t>необходимости</w:t>
      </w:r>
      <w:r>
        <w:t></w:t>
      </w:r>
      <w:r>
        <w:rPr>
          <w:rFonts w:hint="eastAsia"/>
        </w:rPr>
        <w:t>установления</w:t>
      </w:r>
      <w:r>
        <w:t></w:t>
      </w:r>
      <w:r>
        <w:rPr>
          <w:rFonts w:hint="eastAsia"/>
        </w:rPr>
        <w:t>его</w:t>
      </w:r>
      <w:r>
        <w:t></w:t>
      </w:r>
      <w:r>
        <w:rPr>
          <w:rFonts w:hint="eastAsia"/>
        </w:rPr>
        <w:t>причин</w:t>
      </w:r>
      <w:r>
        <w:t></w:t>
      </w:r>
    </w:p>
    <w:p w:rsidR="00922149" w:rsidRDefault="00922149" w:rsidP="00922149">
      <w:r>
        <w:rPr>
          <w:rFonts w:hint="eastAsia"/>
        </w:rPr>
        <w:t>Разработаны</w:t>
      </w:r>
      <w:r>
        <w:t></w:t>
      </w:r>
      <w:r>
        <w:rPr>
          <w:rFonts w:hint="eastAsia"/>
        </w:rPr>
        <w:t>подходы</w:t>
      </w:r>
      <w:r>
        <w:t></w:t>
      </w:r>
      <w:r>
        <w:rPr>
          <w:rFonts w:hint="eastAsia"/>
        </w:rPr>
        <w:t>к</w:t>
      </w:r>
      <w:r>
        <w:t></w:t>
      </w:r>
      <w:r>
        <w:rPr>
          <w:rFonts w:hint="eastAsia"/>
        </w:rPr>
        <w:t>унификации</w:t>
      </w:r>
      <w:r>
        <w:t></w:t>
      </w:r>
      <w:r>
        <w:rPr>
          <w:rFonts w:hint="eastAsia"/>
        </w:rPr>
        <w:t>принципов</w:t>
      </w:r>
      <w:r>
        <w:t></w:t>
      </w:r>
      <w:r>
        <w:rPr>
          <w:rFonts w:hint="eastAsia"/>
        </w:rPr>
        <w:t>сбора</w:t>
      </w:r>
      <w:r>
        <w:t></w:t>
      </w:r>
      <w:r>
        <w:t></w:t>
      </w:r>
      <w:r>
        <w:rPr>
          <w:rFonts w:hint="eastAsia"/>
        </w:rPr>
        <w:t>хранения</w:t>
      </w:r>
      <w:r>
        <w:t></w:t>
      </w:r>
      <w:r>
        <w:t></w:t>
      </w:r>
      <w:r>
        <w:rPr>
          <w:rFonts w:hint="eastAsia"/>
        </w:rPr>
        <w:t>обработки</w:t>
      </w:r>
      <w:r>
        <w:t></w:t>
      </w:r>
      <w:r>
        <w:rPr>
          <w:rFonts w:hint="eastAsia"/>
        </w:rPr>
        <w:t>и</w:t>
      </w:r>
      <w:r>
        <w:t></w:t>
      </w:r>
      <w:r>
        <w:rPr>
          <w:rFonts w:hint="eastAsia"/>
        </w:rPr>
        <w:t>анализа</w:t>
      </w:r>
      <w:r>
        <w:t></w:t>
      </w:r>
      <w:r>
        <w:rPr>
          <w:rFonts w:hint="eastAsia"/>
        </w:rPr>
        <w:t>информации</w:t>
      </w:r>
      <w:r>
        <w:t></w:t>
      </w:r>
      <w:r>
        <w:rPr>
          <w:rFonts w:hint="eastAsia"/>
        </w:rPr>
        <w:t>на</w:t>
      </w:r>
      <w:r>
        <w:t></w:t>
      </w:r>
      <w:r>
        <w:rPr>
          <w:rFonts w:hint="eastAsia"/>
        </w:rPr>
        <w:t>региональном</w:t>
      </w:r>
      <w:r>
        <w:t></w:t>
      </w:r>
      <w:r>
        <w:rPr>
          <w:rFonts w:hint="eastAsia"/>
        </w:rPr>
        <w:t>и</w:t>
      </w:r>
      <w:r>
        <w:t></w:t>
      </w:r>
      <w:r>
        <w:rPr>
          <w:rFonts w:hint="eastAsia"/>
        </w:rPr>
        <w:t>федеральном</w:t>
      </w:r>
      <w:r>
        <w:t></w:t>
      </w:r>
      <w:r>
        <w:rPr>
          <w:rFonts w:hint="eastAsia"/>
        </w:rPr>
        <w:t>уровнях</w:t>
      </w:r>
      <w:r>
        <w:t></w:t>
      </w:r>
      <w:r>
        <w:t></w:t>
      </w:r>
      <w:r>
        <w:rPr>
          <w:rFonts w:hint="eastAsia"/>
        </w:rPr>
        <w:t>а</w:t>
      </w:r>
      <w:r>
        <w:t></w:t>
      </w:r>
      <w:r>
        <w:rPr>
          <w:rFonts w:hint="eastAsia"/>
        </w:rPr>
        <w:t>также</w:t>
      </w:r>
      <w:r>
        <w:t></w:t>
      </w:r>
      <w:r>
        <w:rPr>
          <w:rFonts w:hint="eastAsia"/>
        </w:rPr>
        <w:t>обоснована</w:t>
      </w:r>
      <w:r>
        <w:t></w:t>
      </w:r>
      <w:r>
        <w:rPr>
          <w:rFonts w:hint="eastAsia"/>
        </w:rPr>
        <w:t>возможность</w:t>
      </w:r>
      <w:r>
        <w:t></w:t>
      </w:r>
      <w:r>
        <w:rPr>
          <w:rFonts w:hint="eastAsia"/>
        </w:rPr>
        <w:t>создания</w:t>
      </w:r>
      <w:r>
        <w:t></w:t>
      </w:r>
      <w:r>
        <w:rPr>
          <w:rFonts w:hint="eastAsia"/>
        </w:rPr>
        <w:t>единой</w:t>
      </w:r>
      <w:r>
        <w:t></w:t>
      </w:r>
      <w:r>
        <w:rPr>
          <w:rFonts w:hint="eastAsia"/>
        </w:rPr>
        <w:t>информационной</w:t>
      </w:r>
      <w:r>
        <w:t></w:t>
      </w:r>
      <w:r>
        <w:rPr>
          <w:rFonts w:hint="eastAsia"/>
        </w:rPr>
        <w:t>базы</w:t>
      </w:r>
      <w:r>
        <w:t></w:t>
      </w:r>
      <w:r>
        <w:rPr>
          <w:rFonts w:hint="eastAsia"/>
        </w:rPr>
        <w:t>надзора</w:t>
      </w:r>
      <w:r>
        <w:t></w:t>
      </w:r>
      <w:r>
        <w:rPr>
          <w:rFonts w:hint="eastAsia"/>
        </w:rPr>
        <w:t>за</w:t>
      </w:r>
      <w:r>
        <w:t></w:t>
      </w:r>
      <w:r>
        <w:rPr>
          <w:rFonts w:hint="eastAsia"/>
        </w:rPr>
        <w:t>ИПК</w:t>
      </w:r>
      <w:r>
        <w:t></w:t>
      </w:r>
    </w:p>
    <w:p w:rsidR="00922149" w:rsidRDefault="00922149" w:rsidP="00922149">
      <w:r>
        <w:rPr>
          <w:rFonts w:hint="eastAsia"/>
        </w:rPr>
        <w:t>Доказана</w:t>
      </w:r>
      <w:r>
        <w:t></w:t>
      </w:r>
      <w:r>
        <w:rPr>
          <w:rFonts w:hint="eastAsia"/>
        </w:rPr>
        <w:t>целесообразность</w:t>
      </w:r>
      <w:r>
        <w:t></w:t>
      </w:r>
      <w:r>
        <w:rPr>
          <w:rFonts w:hint="eastAsia"/>
        </w:rPr>
        <w:t>введения</w:t>
      </w:r>
      <w:r>
        <w:t></w:t>
      </w:r>
      <w:r>
        <w:rPr>
          <w:rFonts w:hint="eastAsia"/>
        </w:rPr>
        <w:t>оперативного</w:t>
      </w:r>
      <w:r>
        <w:t></w:t>
      </w:r>
      <w:r>
        <w:rPr>
          <w:rFonts w:hint="eastAsia"/>
        </w:rPr>
        <w:t>мониторинга</w:t>
      </w:r>
      <w:r>
        <w:t></w:t>
      </w:r>
      <w:r>
        <w:rPr>
          <w:rFonts w:hint="eastAsia"/>
        </w:rPr>
        <w:t>за</w:t>
      </w:r>
      <w:r>
        <w:t></w:t>
      </w:r>
      <w:r>
        <w:rPr>
          <w:rFonts w:hint="eastAsia"/>
        </w:rPr>
        <w:t>ИПК</w:t>
      </w:r>
      <w:r>
        <w:t></w:t>
      </w:r>
      <w:r>
        <w:t></w:t>
      </w:r>
      <w:r>
        <w:rPr>
          <w:rFonts w:hint="eastAsia"/>
        </w:rPr>
        <w:t>существенно</w:t>
      </w:r>
      <w:r>
        <w:t></w:t>
      </w:r>
      <w:r>
        <w:rPr>
          <w:rFonts w:hint="eastAsia"/>
        </w:rPr>
        <w:t>дополняющего</w:t>
      </w:r>
      <w:r>
        <w:t></w:t>
      </w:r>
      <w:r>
        <w:rPr>
          <w:rFonts w:hint="eastAsia"/>
        </w:rPr>
        <w:t>информационную</w:t>
      </w:r>
      <w:r>
        <w:t></w:t>
      </w:r>
      <w:r>
        <w:rPr>
          <w:rFonts w:hint="eastAsia"/>
        </w:rPr>
        <w:t>основу</w:t>
      </w:r>
      <w:r>
        <w:t></w:t>
      </w:r>
      <w:r>
        <w:rPr>
          <w:rFonts w:hint="eastAsia"/>
        </w:rPr>
        <w:t>надзора</w:t>
      </w:r>
      <w:r>
        <w:t></w:t>
      </w:r>
      <w:r>
        <w:t></w:t>
      </w:r>
      <w:r>
        <w:rPr>
          <w:rFonts w:hint="eastAsia"/>
        </w:rPr>
        <w:t>и</w:t>
      </w:r>
      <w:r>
        <w:t></w:t>
      </w:r>
      <w:r>
        <w:rPr>
          <w:rFonts w:hint="eastAsia"/>
        </w:rPr>
        <w:t>позволяющего</w:t>
      </w:r>
      <w:r>
        <w:t></w:t>
      </w:r>
      <w:r>
        <w:rPr>
          <w:rFonts w:hint="eastAsia"/>
        </w:rPr>
        <w:t>в</w:t>
      </w:r>
      <w:r>
        <w:t></w:t>
      </w:r>
      <w:r>
        <w:rPr>
          <w:rFonts w:hint="eastAsia"/>
        </w:rPr>
        <w:t>масштабах</w:t>
      </w:r>
      <w:r>
        <w:t></w:t>
      </w:r>
      <w:r>
        <w:rPr>
          <w:rFonts w:hint="eastAsia"/>
        </w:rPr>
        <w:t>страны</w:t>
      </w:r>
      <w:r>
        <w:t></w:t>
      </w:r>
      <w:r>
        <w:rPr>
          <w:rFonts w:hint="eastAsia"/>
        </w:rPr>
        <w:t>определить</w:t>
      </w:r>
      <w:r>
        <w:t></w:t>
      </w:r>
      <w:r>
        <w:rPr>
          <w:rFonts w:hint="eastAsia"/>
        </w:rPr>
        <w:t>интенсивность</w:t>
      </w:r>
      <w:r>
        <w:t></w:t>
      </w:r>
      <w:r>
        <w:rPr>
          <w:rFonts w:hint="eastAsia"/>
        </w:rPr>
        <w:t>контактов</w:t>
      </w:r>
      <w:r>
        <w:t></w:t>
      </w:r>
      <w:r>
        <w:rPr>
          <w:rFonts w:hint="eastAsia"/>
        </w:rPr>
        <w:t>населения</w:t>
      </w:r>
      <w:r>
        <w:t></w:t>
      </w:r>
      <w:r>
        <w:rPr>
          <w:rFonts w:hint="eastAsia"/>
        </w:rPr>
        <w:t>с</w:t>
      </w:r>
      <w:r>
        <w:t></w:t>
      </w:r>
      <w:r>
        <w:rPr>
          <w:rFonts w:hint="eastAsia"/>
        </w:rPr>
        <w:t>природными</w:t>
      </w:r>
      <w:r>
        <w:t></w:t>
      </w:r>
      <w:r>
        <w:rPr>
          <w:rFonts w:hint="eastAsia"/>
        </w:rPr>
        <w:t>очагами</w:t>
      </w:r>
      <w:r>
        <w:t></w:t>
      </w:r>
      <w:r>
        <w:t></w:t>
      </w:r>
      <w:r>
        <w:rPr>
          <w:rFonts w:hint="eastAsia"/>
        </w:rPr>
        <w:t>выявить</w:t>
      </w:r>
      <w:r>
        <w:t></w:t>
      </w:r>
      <w:r>
        <w:rPr>
          <w:rFonts w:hint="eastAsia"/>
        </w:rPr>
        <w:t>степень</w:t>
      </w:r>
      <w:r>
        <w:t></w:t>
      </w:r>
      <w:r>
        <w:rPr>
          <w:rFonts w:hint="eastAsia"/>
        </w:rPr>
        <w:t>его</w:t>
      </w:r>
      <w:r>
        <w:t></w:t>
      </w:r>
      <w:r>
        <w:rPr>
          <w:rFonts w:hint="eastAsia"/>
        </w:rPr>
        <w:t>иммунной</w:t>
      </w:r>
      <w:r>
        <w:t></w:t>
      </w:r>
      <w:r>
        <w:rPr>
          <w:rFonts w:hint="eastAsia"/>
        </w:rPr>
        <w:t>защиты</w:t>
      </w:r>
      <w:r>
        <w:t></w:t>
      </w:r>
      <w:r>
        <w:t></w:t>
      </w:r>
      <w:r>
        <w:rPr>
          <w:rFonts w:hint="eastAsia"/>
        </w:rPr>
        <w:t>установить</w:t>
      </w:r>
      <w:r>
        <w:t></w:t>
      </w:r>
      <w:r>
        <w:rPr>
          <w:rFonts w:hint="eastAsia"/>
        </w:rPr>
        <w:t>характер</w:t>
      </w:r>
      <w:r>
        <w:t></w:t>
      </w:r>
      <w:r>
        <w:rPr>
          <w:rFonts w:hint="eastAsia"/>
        </w:rPr>
        <w:t>понедельной</w:t>
      </w:r>
      <w:r>
        <w:t></w:t>
      </w:r>
      <w:r>
        <w:rPr>
          <w:rFonts w:hint="eastAsia"/>
        </w:rPr>
        <w:t>динамики</w:t>
      </w:r>
      <w:r>
        <w:t></w:t>
      </w:r>
      <w:r>
        <w:rPr>
          <w:rFonts w:hint="eastAsia"/>
        </w:rPr>
        <w:t>заболеваемости</w:t>
      </w:r>
      <w:r>
        <w:t></w:t>
      </w:r>
      <w:r>
        <w:rPr>
          <w:rFonts w:hint="eastAsia"/>
        </w:rPr>
        <w:t>с</w:t>
      </w:r>
      <w:r>
        <w:t></w:t>
      </w:r>
      <w:r>
        <w:rPr>
          <w:rFonts w:hint="eastAsia"/>
        </w:rPr>
        <w:t>целью</w:t>
      </w:r>
      <w:r>
        <w:t></w:t>
      </w:r>
      <w:r>
        <w:rPr>
          <w:rFonts w:hint="eastAsia"/>
        </w:rPr>
        <w:t>оценки</w:t>
      </w:r>
      <w:r>
        <w:t></w:t>
      </w:r>
      <w:r>
        <w:rPr>
          <w:rFonts w:hint="eastAsia"/>
        </w:rPr>
        <w:t>своевременности</w:t>
      </w:r>
      <w:r>
        <w:t></w:t>
      </w:r>
      <w:r>
        <w:rPr>
          <w:rFonts w:hint="eastAsia"/>
        </w:rPr>
        <w:t>проведения</w:t>
      </w:r>
      <w:r>
        <w:t></w:t>
      </w:r>
      <w:r>
        <w:rPr>
          <w:rFonts w:hint="eastAsia"/>
        </w:rPr>
        <w:t>профилактических</w:t>
      </w:r>
      <w:r>
        <w:t></w:t>
      </w:r>
      <w:r>
        <w:rPr>
          <w:rFonts w:hint="eastAsia"/>
        </w:rPr>
        <w:t>мероприятий</w:t>
      </w:r>
      <w:r>
        <w:t></w:t>
      </w:r>
      <w:r>
        <w:t></w:t>
      </w:r>
      <w:r>
        <w:rPr>
          <w:rFonts w:hint="eastAsia"/>
        </w:rPr>
        <w:t>а</w:t>
      </w:r>
      <w:r>
        <w:t></w:t>
      </w:r>
      <w:r>
        <w:rPr>
          <w:rFonts w:hint="eastAsia"/>
        </w:rPr>
        <w:t>также</w:t>
      </w:r>
      <w:r>
        <w:t></w:t>
      </w:r>
      <w:r>
        <w:rPr>
          <w:rFonts w:hint="eastAsia"/>
        </w:rPr>
        <w:t>оценить</w:t>
      </w:r>
      <w:r>
        <w:t></w:t>
      </w:r>
      <w:r>
        <w:rPr>
          <w:rFonts w:hint="eastAsia"/>
        </w:rPr>
        <w:t>качество</w:t>
      </w:r>
      <w:r>
        <w:t></w:t>
      </w:r>
      <w:r>
        <w:rPr>
          <w:rFonts w:hint="eastAsia"/>
        </w:rPr>
        <w:t>информирования</w:t>
      </w:r>
      <w:r>
        <w:t></w:t>
      </w:r>
      <w:r>
        <w:rPr>
          <w:rFonts w:hint="eastAsia"/>
        </w:rPr>
        <w:t>населения</w:t>
      </w:r>
      <w:r>
        <w:t></w:t>
      </w:r>
    </w:p>
    <w:p w:rsidR="00922149" w:rsidRDefault="00922149" w:rsidP="00922149">
      <w:r>
        <w:rPr>
          <w:rFonts w:hint="eastAsia"/>
        </w:rPr>
        <w:t>Предложен</w:t>
      </w:r>
      <w:r>
        <w:t></w:t>
      </w:r>
      <w:r>
        <w:rPr>
          <w:rFonts w:hint="eastAsia"/>
        </w:rPr>
        <w:t>вариант</w:t>
      </w:r>
      <w:r>
        <w:t></w:t>
      </w:r>
      <w:r>
        <w:rPr>
          <w:rFonts w:hint="eastAsia"/>
        </w:rPr>
        <w:t>комплексной</w:t>
      </w:r>
      <w:r>
        <w:t></w:t>
      </w:r>
      <w:r>
        <w:rPr>
          <w:rFonts w:hint="eastAsia"/>
        </w:rPr>
        <w:t>оценки</w:t>
      </w:r>
      <w:r>
        <w:t></w:t>
      </w:r>
      <w:r>
        <w:rPr>
          <w:rFonts w:hint="eastAsia"/>
        </w:rPr>
        <w:t>качества</w:t>
      </w:r>
      <w:r>
        <w:t></w:t>
      </w:r>
      <w:r>
        <w:rPr>
          <w:rFonts w:hint="eastAsia"/>
        </w:rPr>
        <w:t>надзорных</w:t>
      </w:r>
      <w:r>
        <w:t></w:t>
      </w:r>
      <w:r>
        <w:rPr>
          <w:rFonts w:hint="eastAsia"/>
        </w:rPr>
        <w:t>и</w:t>
      </w:r>
      <w:r>
        <w:t></w:t>
      </w:r>
      <w:r>
        <w:rPr>
          <w:rFonts w:hint="eastAsia"/>
        </w:rPr>
        <w:t>контрольных</w:t>
      </w:r>
      <w:r>
        <w:t></w:t>
      </w:r>
      <w:r>
        <w:rPr>
          <w:rFonts w:hint="eastAsia"/>
        </w:rPr>
        <w:t>мероприятий</w:t>
      </w:r>
      <w:r>
        <w:t></w:t>
      </w:r>
      <w:r>
        <w:t></w:t>
      </w:r>
      <w:r>
        <w:rPr>
          <w:rFonts w:hint="eastAsia"/>
        </w:rPr>
        <w:t>увязывающий</w:t>
      </w:r>
      <w:r>
        <w:t></w:t>
      </w:r>
      <w:r>
        <w:rPr>
          <w:rFonts w:hint="eastAsia"/>
        </w:rPr>
        <w:t>все</w:t>
      </w:r>
      <w:r>
        <w:t></w:t>
      </w:r>
      <w:r>
        <w:rPr>
          <w:rFonts w:hint="eastAsia"/>
        </w:rPr>
        <w:t>параметры</w:t>
      </w:r>
      <w:r>
        <w:t></w:t>
      </w:r>
      <w:r>
        <w:rPr>
          <w:rFonts w:hint="eastAsia"/>
        </w:rPr>
        <w:t>надзора</w:t>
      </w:r>
      <w:r>
        <w:t></w:t>
      </w:r>
      <w:r>
        <w:rPr>
          <w:rFonts w:hint="eastAsia"/>
        </w:rPr>
        <w:t>за</w:t>
      </w:r>
      <w:r>
        <w:t></w:t>
      </w:r>
      <w:r>
        <w:rPr>
          <w:rFonts w:hint="eastAsia"/>
        </w:rPr>
        <w:t>ИПК</w:t>
      </w:r>
      <w:r>
        <w:t></w:t>
      </w:r>
      <w:r>
        <w:rPr>
          <w:rFonts w:hint="eastAsia"/>
        </w:rPr>
        <w:t>с</w:t>
      </w:r>
      <w:r>
        <w:t></w:t>
      </w:r>
      <w:r>
        <w:rPr>
          <w:rFonts w:hint="eastAsia"/>
        </w:rPr>
        <w:t>целью</w:t>
      </w:r>
      <w:r>
        <w:t></w:t>
      </w:r>
      <w:r>
        <w:rPr>
          <w:rFonts w:hint="eastAsia"/>
        </w:rPr>
        <w:t>выявления</w:t>
      </w:r>
      <w:r>
        <w:t></w:t>
      </w:r>
      <w:r>
        <w:rPr>
          <w:rFonts w:hint="eastAsia"/>
        </w:rPr>
        <w:t>причин</w:t>
      </w:r>
      <w:r>
        <w:t></w:t>
      </w:r>
      <w:r>
        <w:rPr>
          <w:rFonts w:hint="eastAsia"/>
        </w:rPr>
        <w:t>эпидемиологического</w:t>
      </w:r>
      <w:r>
        <w:t></w:t>
      </w:r>
      <w:r>
        <w:rPr>
          <w:rFonts w:hint="eastAsia"/>
        </w:rPr>
        <w:t>неблагополучия</w:t>
      </w:r>
      <w:r>
        <w:t></w:t>
      </w:r>
    </w:p>
    <w:p w:rsidR="00922149" w:rsidRDefault="00922149" w:rsidP="00922149">
      <w:r>
        <w:rPr>
          <w:rFonts w:hint="eastAsia"/>
        </w:rPr>
        <w:t>ПРАКТИЧЕСКАЯ</w:t>
      </w:r>
      <w:r>
        <w:t></w:t>
      </w:r>
      <w:r>
        <w:rPr>
          <w:rFonts w:hint="eastAsia"/>
        </w:rPr>
        <w:t>ЗНАЧИМОСТЬ</w:t>
      </w:r>
      <w:r>
        <w:t></w:t>
      </w:r>
      <w:r>
        <w:rPr>
          <w:rFonts w:hint="eastAsia"/>
        </w:rPr>
        <w:t>И</w:t>
      </w:r>
    </w:p>
    <w:p w:rsidR="00922149" w:rsidRDefault="00922149" w:rsidP="00922149">
      <w:r>
        <w:rPr>
          <w:rFonts w:hint="eastAsia"/>
        </w:rPr>
        <w:t>ВНЕДРЕНИЕ</w:t>
      </w:r>
      <w:r>
        <w:t></w:t>
      </w:r>
      <w:r>
        <w:rPr>
          <w:rFonts w:hint="eastAsia"/>
        </w:rPr>
        <w:t>РЕЗУЛЬТАТОВ</w:t>
      </w:r>
      <w:r>
        <w:t></w:t>
      </w:r>
      <w:r>
        <w:rPr>
          <w:rFonts w:hint="eastAsia"/>
        </w:rPr>
        <w:t>РАБОТЫ</w:t>
      </w:r>
    </w:p>
    <w:p w:rsidR="00922149" w:rsidRDefault="00922149" w:rsidP="00922149">
      <w:r>
        <w:rPr>
          <w:rFonts w:hint="eastAsia"/>
        </w:rPr>
        <w:t>Выявлены</w:t>
      </w:r>
      <w:r>
        <w:t></w:t>
      </w:r>
      <w:r>
        <w:rPr>
          <w:rFonts w:hint="eastAsia"/>
        </w:rPr>
        <w:t>направления</w:t>
      </w:r>
      <w:r>
        <w:t></w:t>
      </w:r>
      <w:r>
        <w:rPr>
          <w:rFonts w:hint="eastAsia"/>
        </w:rPr>
        <w:t>дальнейшего</w:t>
      </w:r>
      <w:r>
        <w:t></w:t>
      </w:r>
      <w:r>
        <w:rPr>
          <w:rFonts w:hint="eastAsia"/>
        </w:rPr>
        <w:t>совершенствования</w:t>
      </w:r>
      <w:r>
        <w:t></w:t>
      </w:r>
      <w:r>
        <w:rPr>
          <w:rFonts w:hint="eastAsia"/>
        </w:rPr>
        <w:t>надзора</w:t>
      </w:r>
      <w:r>
        <w:t></w:t>
      </w:r>
      <w:r>
        <w:rPr>
          <w:rFonts w:hint="eastAsia"/>
        </w:rPr>
        <w:t>за</w:t>
      </w:r>
      <w:r>
        <w:t></w:t>
      </w:r>
      <w:r>
        <w:rPr>
          <w:rFonts w:hint="eastAsia"/>
        </w:rPr>
        <w:t>ИПК</w:t>
      </w:r>
      <w:r>
        <w:t></w:t>
      </w:r>
      <w:r>
        <w:rPr>
          <w:rFonts w:hint="eastAsia"/>
        </w:rPr>
        <w:t>с</w:t>
      </w:r>
      <w:r>
        <w:t></w:t>
      </w:r>
      <w:r>
        <w:rPr>
          <w:rFonts w:hint="eastAsia"/>
        </w:rPr>
        <w:t>целью</w:t>
      </w:r>
      <w:r>
        <w:t></w:t>
      </w:r>
      <w:r>
        <w:rPr>
          <w:rFonts w:hint="eastAsia"/>
        </w:rPr>
        <w:t>создания</w:t>
      </w:r>
      <w:r>
        <w:t></w:t>
      </w:r>
      <w:r>
        <w:rPr>
          <w:rFonts w:hint="eastAsia"/>
        </w:rPr>
        <w:t>единой</w:t>
      </w:r>
      <w:r>
        <w:t></w:t>
      </w:r>
      <w:r>
        <w:rPr>
          <w:rFonts w:hint="eastAsia"/>
        </w:rPr>
        <w:t>системы</w:t>
      </w:r>
      <w:r>
        <w:t></w:t>
      </w:r>
      <w:r>
        <w:t></w:t>
      </w:r>
      <w:r>
        <w:rPr>
          <w:rFonts w:hint="eastAsia"/>
        </w:rPr>
        <w:t>одним</w:t>
      </w:r>
      <w:r>
        <w:t></w:t>
      </w:r>
      <w:r>
        <w:rPr>
          <w:rFonts w:hint="eastAsia"/>
        </w:rPr>
        <w:t>из</w:t>
      </w:r>
      <w:r>
        <w:t></w:t>
      </w:r>
      <w:r>
        <w:rPr>
          <w:rFonts w:hint="eastAsia"/>
        </w:rPr>
        <w:t>которых</w:t>
      </w:r>
      <w:r>
        <w:t></w:t>
      </w:r>
      <w:r>
        <w:rPr>
          <w:rFonts w:hint="eastAsia"/>
        </w:rPr>
        <w:t>стала</w:t>
      </w:r>
      <w:r>
        <w:t></w:t>
      </w:r>
      <w:r>
        <w:rPr>
          <w:rFonts w:hint="eastAsia"/>
        </w:rPr>
        <w:t>оптимизация</w:t>
      </w:r>
      <w:r>
        <w:t></w:t>
      </w:r>
      <w:r>
        <w:rPr>
          <w:rFonts w:hint="eastAsia"/>
        </w:rPr>
        <w:t>статистического</w:t>
      </w:r>
      <w:r>
        <w:tab/>
      </w:r>
      <w:r>
        <w:t></w:t>
      </w:r>
      <w:r>
        <w:rPr>
          <w:rFonts w:hint="eastAsia"/>
        </w:rPr>
        <w:t>эпидемиологического</w:t>
      </w:r>
      <w:r>
        <w:t></w:t>
      </w:r>
      <w:r>
        <w:t></w:t>
      </w:r>
      <w:r>
        <w:tab/>
      </w:r>
      <w:r>
        <w:rPr>
          <w:rFonts w:hint="eastAsia"/>
        </w:rPr>
        <w:t>социально</w:t>
      </w:r>
      <w:r>
        <w:t></w:t>
      </w:r>
      <w:r>
        <w:rPr>
          <w:rFonts w:hint="eastAsia"/>
        </w:rPr>
        <w:t>гигиенического</w:t>
      </w:r>
      <w:r>
        <w:t></w:t>
      </w:r>
    </w:p>
    <w:p w:rsidR="00922149" w:rsidRDefault="00922149" w:rsidP="00922149">
      <w:r>
        <w:rPr>
          <w:rFonts w:hint="eastAsia"/>
        </w:rPr>
        <w:t>эпизоотологического</w:t>
      </w:r>
      <w:r>
        <w:t></w:t>
      </w:r>
      <w:r>
        <w:t></w:t>
      </w:r>
      <w:r>
        <w:rPr>
          <w:rFonts w:hint="eastAsia"/>
        </w:rPr>
        <w:t>клинического</w:t>
      </w:r>
      <w:r>
        <w:t></w:t>
      </w:r>
      <w:r>
        <w:t></w:t>
      </w:r>
      <w:r>
        <w:rPr>
          <w:rFonts w:hint="eastAsia"/>
        </w:rPr>
        <w:t>иммунологического</w:t>
      </w:r>
      <w:r>
        <w:t></w:t>
      </w:r>
      <w:r>
        <w:rPr>
          <w:rFonts w:hint="eastAsia"/>
        </w:rPr>
        <w:t>мониторингов</w:t>
      </w:r>
      <w:r>
        <w:t></w:t>
      </w:r>
      <w:r>
        <w:t></w:t>
      </w:r>
      <w:r>
        <w:rPr>
          <w:rFonts w:hint="eastAsia"/>
        </w:rPr>
        <w:t>а</w:t>
      </w:r>
      <w:r>
        <w:t></w:t>
      </w:r>
      <w:r>
        <w:rPr>
          <w:rFonts w:hint="eastAsia"/>
        </w:rPr>
        <w:t>также</w:t>
      </w:r>
      <w:r>
        <w:t></w:t>
      </w:r>
      <w:r>
        <w:rPr>
          <w:rFonts w:hint="eastAsia"/>
        </w:rPr>
        <w:t>мониторинга</w:t>
      </w:r>
      <w:r>
        <w:t></w:t>
      </w:r>
      <w:r>
        <w:rPr>
          <w:rFonts w:hint="eastAsia"/>
        </w:rPr>
        <w:t>эпидемиологической</w:t>
      </w:r>
      <w:r>
        <w:t></w:t>
      </w:r>
      <w:r>
        <w:rPr>
          <w:rFonts w:hint="eastAsia"/>
        </w:rPr>
        <w:t>диагностики</w:t>
      </w:r>
      <w:r>
        <w:t></w:t>
      </w:r>
      <w:r>
        <w:rPr>
          <w:rFonts w:hint="eastAsia"/>
        </w:rPr>
        <w:t>и</w:t>
      </w:r>
      <w:r>
        <w:t></w:t>
      </w:r>
      <w:r>
        <w:rPr>
          <w:rFonts w:hint="eastAsia"/>
        </w:rPr>
        <w:t>качества</w:t>
      </w:r>
      <w:r>
        <w:t></w:t>
      </w:r>
      <w:r>
        <w:rPr>
          <w:rFonts w:hint="eastAsia"/>
        </w:rPr>
        <w:t>профилактических</w:t>
      </w:r>
      <w:r>
        <w:t></w:t>
      </w:r>
      <w:r>
        <w:rPr>
          <w:rFonts w:hint="eastAsia"/>
        </w:rPr>
        <w:t>мероприятий</w:t>
      </w:r>
      <w:r>
        <w:t></w:t>
      </w:r>
      <w:r>
        <w:t></w:t>
      </w:r>
      <w:r>
        <w:rPr>
          <w:rFonts w:hint="eastAsia"/>
        </w:rPr>
        <w:t>Определена</w:t>
      </w:r>
      <w:r>
        <w:t></w:t>
      </w:r>
      <w:r>
        <w:rPr>
          <w:rFonts w:hint="eastAsia"/>
        </w:rPr>
        <w:t>их</w:t>
      </w:r>
      <w:r>
        <w:t></w:t>
      </w:r>
      <w:r>
        <w:rPr>
          <w:rFonts w:hint="eastAsia"/>
        </w:rPr>
        <w:t>структура</w:t>
      </w:r>
      <w:r>
        <w:t></w:t>
      </w:r>
      <w:r>
        <w:rPr>
          <w:rFonts w:hint="eastAsia"/>
        </w:rPr>
        <w:t>и</w:t>
      </w:r>
      <w:r>
        <w:t></w:t>
      </w:r>
      <w:r>
        <w:rPr>
          <w:rFonts w:hint="eastAsia"/>
        </w:rPr>
        <w:t>набор</w:t>
      </w:r>
      <w:r>
        <w:t></w:t>
      </w:r>
      <w:r>
        <w:rPr>
          <w:rFonts w:hint="eastAsia"/>
        </w:rPr>
        <w:t>параметров</w:t>
      </w:r>
      <w:r>
        <w:t></w:t>
      </w:r>
    </w:p>
    <w:p w:rsidR="00922149" w:rsidRDefault="00922149" w:rsidP="00922149">
      <w:r>
        <w:rPr>
          <w:rFonts w:hint="eastAsia"/>
        </w:rPr>
        <w:t>Предложены</w:t>
      </w:r>
      <w:r>
        <w:t></w:t>
      </w:r>
      <w:r>
        <w:rPr>
          <w:rFonts w:hint="eastAsia"/>
        </w:rPr>
        <w:t>рекомендации</w:t>
      </w:r>
      <w:r>
        <w:t></w:t>
      </w:r>
      <w:r>
        <w:rPr>
          <w:rFonts w:hint="eastAsia"/>
        </w:rPr>
        <w:t>по</w:t>
      </w:r>
      <w:r>
        <w:t></w:t>
      </w:r>
      <w:r>
        <w:rPr>
          <w:rFonts w:hint="eastAsia"/>
        </w:rPr>
        <w:t>оптимизации</w:t>
      </w:r>
      <w:r>
        <w:t></w:t>
      </w:r>
      <w:r>
        <w:rPr>
          <w:rFonts w:hint="eastAsia"/>
        </w:rPr>
        <w:t>организационно</w:t>
      </w:r>
      <w:r>
        <w:t></w:t>
      </w:r>
      <w:r>
        <w:rPr>
          <w:rFonts w:hint="eastAsia"/>
        </w:rPr>
        <w:t>функциональной</w:t>
      </w:r>
      <w:r>
        <w:t></w:t>
      </w:r>
      <w:r>
        <w:rPr>
          <w:rFonts w:hint="eastAsia"/>
        </w:rPr>
        <w:t>структуры</w:t>
      </w:r>
      <w:r>
        <w:t></w:t>
      </w:r>
      <w:r>
        <w:rPr>
          <w:rFonts w:hint="eastAsia"/>
        </w:rPr>
        <w:t>системы</w:t>
      </w:r>
      <w:r>
        <w:t></w:t>
      </w:r>
      <w:r>
        <w:rPr>
          <w:rFonts w:hint="eastAsia"/>
        </w:rPr>
        <w:t>эпизоотолого</w:t>
      </w:r>
      <w:r>
        <w:t></w:t>
      </w:r>
      <w:r>
        <w:rPr>
          <w:rFonts w:hint="eastAsia"/>
        </w:rPr>
        <w:t>эпидемиологического</w:t>
      </w:r>
      <w:r>
        <w:t></w:t>
      </w:r>
      <w:r>
        <w:rPr>
          <w:rFonts w:hint="eastAsia"/>
        </w:rPr>
        <w:t>надзора</w:t>
      </w:r>
      <w:r>
        <w:t></w:t>
      </w:r>
      <w:r>
        <w:rPr>
          <w:rFonts w:hint="eastAsia"/>
        </w:rPr>
        <w:t>за</w:t>
      </w:r>
      <w:r>
        <w:t></w:t>
      </w:r>
      <w:r>
        <w:rPr>
          <w:rFonts w:hint="eastAsia"/>
        </w:rPr>
        <w:t>ИПК</w:t>
      </w:r>
      <w:r>
        <w:t></w:t>
      </w:r>
      <w:r>
        <w:t></w:t>
      </w:r>
      <w:r>
        <w:rPr>
          <w:rFonts w:hint="eastAsia"/>
        </w:rPr>
        <w:t>Создана</w:t>
      </w:r>
      <w:r>
        <w:t></w:t>
      </w:r>
      <w:r>
        <w:rPr>
          <w:rFonts w:hint="eastAsia"/>
        </w:rPr>
        <w:t>база</w:t>
      </w:r>
      <w:r>
        <w:t></w:t>
      </w:r>
      <w:r>
        <w:rPr>
          <w:rFonts w:hint="eastAsia"/>
        </w:rPr>
        <w:t>данных</w:t>
      </w:r>
      <w:r>
        <w:t></w:t>
      </w:r>
      <w:r>
        <w:t></w:t>
      </w:r>
      <w:r>
        <w:rPr>
          <w:rFonts w:hint="eastAsia"/>
        </w:rPr>
        <w:t>содержащая</w:t>
      </w:r>
      <w:r>
        <w:t></w:t>
      </w:r>
      <w:r>
        <w:rPr>
          <w:rFonts w:hint="eastAsia"/>
        </w:rPr>
        <w:t>систематизированную</w:t>
      </w:r>
      <w:r>
        <w:t></w:t>
      </w:r>
      <w:r>
        <w:rPr>
          <w:rFonts w:hint="eastAsia"/>
        </w:rPr>
        <w:t>информацию</w:t>
      </w:r>
      <w:r>
        <w:t></w:t>
      </w:r>
      <w:r>
        <w:rPr>
          <w:rFonts w:hint="eastAsia"/>
        </w:rPr>
        <w:t>о</w:t>
      </w:r>
      <w:r>
        <w:t></w:t>
      </w:r>
      <w:r>
        <w:rPr>
          <w:rFonts w:hint="eastAsia"/>
        </w:rPr>
        <w:t>заболеваемости</w:t>
      </w:r>
      <w:r>
        <w:t></w:t>
      </w:r>
      <w:r>
        <w:rPr>
          <w:rFonts w:hint="eastAsia"/>
        </w:rPr>
        <w:t>ИПК</w:t>
      </w:r>
      <w:r>
        <w:t></w:t>
      </w:r>
      <w:r>
        <w:t></w:t>
      </w:r>
      <w:r>
        <w:rPr>
          <w:rFonts w:hint="eastAsia"/>
        </w:rPr>
        <w:t>обращаемости</w:t>
      </w:r>
      <w:r>
        <w:t></w:t>
      </w:r>
      <w:r>
        <w:rPr>
          <w:rFonts w:hint="eastAsia"/>
        </w:rPr>
        <w:t>населения</w:t>
      </w:r>
      <w:r>
        <w:t></w:t>
      </w:r>
      <w:r>
        <w:rPr>
          <w:rFonts w:hint="eastAsia"/>
        </w:rPr>
        <w:t>по</w:t>
      </w:r>
      <w:r>
        <w:t></w:t>
      </w:r>
      <w:r>
        <w:rPr>
          <w:rFonts w:hint="eastAsia"/>
        </w:rPr>
        <w:t>поводу</w:t>
      </w:r>
      <w:r>
        <w:t></w:t>
      </w:r>
      <w:r>
        <w:rPr>
          <w:rFonts w:hint="eastAsia"/>
        </w:rPr>
        <w:t>укусов</w:t>
      </w:r>
      <w:r>
        <w:t></w:t>
      </w:r>
      <w:r>
        <w:rPr>
          <w:rFonts w:hint="eastAsia"/>
        </w:rPr>
        <w:t>клещами</w:t>
      </w:r>
      <w:r>
        <w:t></w:t>
      </w:r>
      <w:r>
        <w:t></w:t>
      </w:r>
      <w:r>
        <w:rPr>
          <w:rFonts w:hint="eastAsia"/>
        </w:rPr>
        <w:t>инфицированности</w:t>
      </w:r>
      <w:r>
        <w:t></w:t>
      </w:r>
      <w:r>
        <w:rPr>
          <w:rFonts w:hint="eastAsia"/>
        </w:rPr>
        <w:t>переносчиков</w:t>
      </w:r>
      <w:r>
        <w:t></w:t>
      </w:r>
      <w:r>
        <w:t></w:t>
      </w:r>
      <w:r>
        <w:rPr>
          <w:rFonts w:hint="eastAsia"/>
        </w:rPr>
        <w:t>качестве</w:t>
      </w:r>
      <w:r>
        <w:t></w:t>
      </w:r>
      <w:r>
        <w:rPr>
          <w:rFonts w:hint="eastAsia"/>
        </w:rPr>
        <w:t>диагностических</w:t>
      </w:r>
      <w:r>
        <w:t></w:t>
      </w:r>
      <w:r>
        <w:rPr>
          <w:rFonts w:hint="eastAsia"/>
        </w:rPr>
        <w:t>и</w:t>
      </w:r>
      <w:r>
        <w:t></w:t>
      </w:r>
      <w:r>
        <w:rPr>
          <w:rFonts w:hint="eastAsia"/>
        </w:rPr>
        <w:t>профилактических</w:t>
      </w:r>
      <w:r>
        <w:t></w:t>
      </w:r>
      <w:r>
        <w:rPr>
          <w:rFonts w:hint="eastAsia"/>
        </w:rPr>
        <w:t>мероприятий</w:t>
      </w:r>
      <w:r>
        <w:t></w:t>
      </w:r>
      <w:r>
        <w:t></w:t>
      </w:r>
      <w:r>
        <w:rPr>
          <w:rFonts w:hint="eastAsia"/>
        </w:rPr>
        <w:t>включающих</w:t>
      </w:r>
      <w:r>
        <w:t></w:t>
      </w:r>
      <w:r>
        <w:rPr>
          <w:rFonts w:hint="eastAsia"/>
        </w:rPr>
        <w:t>специфическую</w:t>
      </w:r>
      <w:r>
        <w:t></w:t>
      </w:r>
      <w:r>
        <w:rPr>
          <w:rFonts w:hint="eastAsia"/>
        </w:rPr>
        <w:t>и</w:t>
      </w:r>
      <w:r>
        <w:t></w:t>
      </w:r>
      <w:r>
        <w:rPr>
          <w:rFonts w:hint="eastAsia"/>
        </w:rPr>
        <w:t>неспецифическую</w:t>
      </w:r>
      <w:r>
        <w:t></w:t>
      </w:r>
      <w:r>
        <w:rPr>
          <w:rFonts w:hint="eastAsia"/>
        </w:rPr>
        <w:t>профилактику</w:t>
      </w:r>
      <w:r>
        <w:t></w:t>
      </w:r>
      <w:r>
        <w:t></w:t>
      </w:r>
      <w:r>
        <w:rPr>
          <w:rFonts w:hint="eastAsia"/>
        </w:rPr>
        <w:t>а</w:t>
      </w:r>
      <w:r>
        <w:t></w:t>
      </w:r>
      <w:r>
        <w:rPr>
          <w:rFonts w:hint="eastAsia"/>
        </w:rPr>
        <w:t>также</w:t>
      </w:r>
      <w:r>
        <w:t></w:t>
      </w:r>
      <w:r>
        <w:rPr>
          <w:rFonts w:hint="eastAsia"/>
        </w:rPr>
        <w:t>информирование</w:t>
      </w:r>
      <w:r>
        <w:t></w:t>
      </w:r>
      <w:r>
        <w:rPr>
          <w:rFonts w:hint="eastAsia"/>
        </w:rPr>
        <w:t>населения</w:t>
      </w:r>
      <w:r>
        <w:t></w:t>
      </w:r>
      <w:r>
        <w:t></w:t>
      </w:r>
      <w:r>
        <w:rPr>
          <w:rFonts w:hint="eastAsia"/>
        </w:rPr>
        <w:t>Проведено</w:t>
      </w:r>
      <w:r>
        <w:t></w:t>
      </w:r>
      <w:r>
        <w:rPr>
          <w:rFonts w:hint="eastAsia"/>
        </w:rPr>
        <w:t>ранжирование</w:t>
      </w:r>
      <w:r>
        <w:t></w:t>
      </w:r>
      <w:r>
        <w:rPr>
          <w:rFonts w:hint="eastAsia"/>
        </w:rPr>
        <w:t>территорий</w:t>
      </w:r>
      <w:r>
        <w:t></w:t>
      </w:r>
      <w:r>
        <w:rPr>
          <w:rFonts w:hint="eastAsia"/>
        </w:rPr>
        <w:t>Российской</w:t>
      </w:r>
      <w:r>
        <w:t></w:t>
      </w:r>
      <w:r>
        <w:rPr>
          <w:rFonts w:hint="eastAsia"/>
        </w:rPr>
        <w:t>Федерации</w:t>
      </w:r>
      <w:r>
        <w:t></w:t>
      </w:r>
      <w:r>
        <w:rPr>
          <w:rFonts w:hint="eastAsia"/>
        </w:rPr>
        <w:t>по</w:t>
      </w:r>
      <w:r>
        <w:t></w:t>
      </w:r>
      <w:r>
        <w:rPr>
          <w:rFonts w:hint="eastAsia"/>
        </w:rPr>
        <w:t>изученным</w:t>
      </w:r>
      <w:r>
        <w:t></w:t>
      </w:r>
      <w:r>
        <w:rPr>
          <w:rFonts w:hint="eastAsia"/>
        </w:rPr>
        <w:t>показателям</w:t>
      </w:r>
      <w:r>
        <w:t></w:t>
      </w:r>
      <w:r>
        <w:t></w:t>
      </w:r>
      <w:r>
        <w:rPr>
          <w:rFonts w:hint="eastAsia"/>
        </w:rPr>
        <w:t>использованным</w:t>
      </w:r>
      <w:r>
        <w:t></w:t>
      </w:r>
      <w:r>
        <w:rPr>
          <w:rFonts w:hint="eastAsia"/>
        </w:rPr>
        <w:t>в</w:t>
      </w:r>
      <w:r>
        <w:t></w:t>
      </w:r>
      <w:r>
        <w:rPr>
          <w:rFonts w:hint="eastAsia"/>
        </w:rPr>
        <w:t>качестве</w:t>
      </w:r>
      <w:r>
        <w:t></w:t>
      </w:r>
      <w:r>
        <w:rPr>
          <w:rFonts w:hint="eastAsia"/>
        </w:rPr>
        <w:t>критериев</w:t>
      </w:r>
      <w:r>
        <w:t></w:t>
      </w:r>
      <w:r>
        <w:rPr>
          <w:rFonts w:hint="eastAsia"/>
        </w:rPr>
        <w:t>для</w:t>
      </w:r>
      <w:r>
        <w:t></w:t>
      </w:r>
      <w:r>
        <w:rPr>
          <w:rFonts w:hint="eastAsia"/>
        </w:rPr>
        <w:t>оценки</w:t>
      </w:r>
      <w:r>
        <w:t></w:t>
      </w:r>
      <w:r>
        <w:rPr>
          <w:rFonts w:hint="eastAsia"/>
        </w:rPr>
        <w:t>ситуации</w:t>
      </w:r>
      <w:r>
        <w:t></w:t>
      </w:r>
    </w:p>
    <w:p w:rsidR="00922149" w:rsidRDefault="00922149" w:rsidP="00922149">
      <w:r>
        <w:rPr>
          <w:rFonts w:hint="eastAsia"/>
        </w:rPr>
        <w:t>Полученные</w:t>
      </w:r>
      <w:r>
        <w:t></w:t>
      </w:r>
      <w:r>
        <w:rPr>
          <w:rFonts w:hint="eastAsia"/>
        </w:rPr>
        <w:t>результаты</w:t>
      </w:r>
      <w:r>
        <w:t></w:t>
      </w:r>
      <w:r>
        <w:rPr>
          <w:rFonts w:hint="eastAsia"/>
        </w:rPr>
        <w:t>легли</w:t>
      </w:r>
      <w:r>
        <w:t></w:t>
      </w:r>
      <w:r>
        <w:rPr>
          <w:rFonts w:hint="eastAsia"/>
        </w:rPr>
        <w:t>в</w:t>
      </w:r>
      <w:r>
        <w:t></w:t>
      </w:r>
      <w:r>
        <w:rPr>
          <w:rFonts w:hint="eastAsia"/>
        </w:rPr>
        <w:t>основу</w:t>
      </w:r>
      <w:r>
        <w:t></w:t>
      </w:r>
      <w:r>
        <w:rPr>
          <w:rFonts w:hint="eastAsia"/>
        </w:rPr>
        <w:t>изменений</w:t>
      </w:r>
      <w:r>
        <w:t></w:t>
      </w:r>
      <w:r>
        <w:rPr>
          <w:rFonts w:hint="eastAsia"/>
        </w:rPr>
        <w:t>в</w:t>
      </w:r>
      <w:r>
        <w:t></w:t>
      </w:r>
      <w:r>
        <w:rPr>
          <w:rFonts w:hint="eastAsia"/>
        </w:rPr>
        <w:t>санитарно</w:t>
      </w:r>
      <w:r>
        <w:t></w:t>
      </w:r>
      <w:r>
        <w:rPr>
          <w:rFonts w:hint="eastAsia"/>
        </w:rPr>
        <w:t>эпидемиологические</w:t>
      </w:r>
      <w:r>
        <w:t></w:t>
      </w:r>
      <w:r>
        <w:rPr>
          <w:rFonts w:hint="eastAsia"/>
        </w:rPr>
        <w:t>правила</w:t>
      </w:r>
      <w:r>
        <w:t></w:t>
      </w:r>
      <w:r>
        <w:t></w:t>
      </w:r>
      <w:r>
        <w:t></w:t>
      </w:r>
      <w:r>
        <w:t></w:t>
      </w:r>
      <w:r>
        <w:t></w:t>
      </w:r>
      <w:r>
        <w:t></w:t>
      </w:r>
      <w:r>
        <w:t></w:t>
      </w:r>
      <w:r>
        <w:t></w:t>
      </w:r>
      <w:r>
        <w:t></w:t>
      </w:r>
      <w:r>
        <w:t></w:t>
      </w:r>
      <w:r>
        <w:t></w:t>
      </w:r>
      <w:r>
        <w:t></w:t>
      </w:r>
      <w:r>
        <w:t></w:t>
      </w:r>
      <w:r>
        <w:t></w:t>
      </w:r>
      <w:r>
        <w:t></w:t>
      </w:r>
      <w:r>
        <w:t></w:t>
      </w:r>
      <w:r>
        <w:rPr>
          <w:rFonts w:hint="eastAsia"/>
        </w:rPr>
        <w:t>Профилактика</w:t>
      </w:r>
      <w:r>
        <w:t></w:t>
      </w:r>
      <w:r>
        <w:rPr>
          <w:rFonts w:hint="eastAsia"/>
        </w:rPr>
        <w:t>клещевого</w:t>
      </w:r>
      <w:r>
        <w:t></w:t>
      </w:r>
      <w:r>
        <w:rPr>
          <w:rFonts w:hint="eastAsia"/>
        </w:rPr>
        <w:t>вирусного</w:t>
      </w:r>
      <w:r>
        <w:t></w:t>
      </w:r>
      <w:r>
        <w:rPr>
          <w:rFonts w:hint="eastAsia"/>
        </w:rPr>
        <w:t>энцефалита</w:t>
      </w:r>
      <w:r>
        <w:t></w:t>
      </w:r>
      <w:r>
        <w:t></w:t>
      </w:r>
      <w:r>
        <w:rPr>
          <w:rFonts w:hint="eastAsia"/>
        </w:rPr>
        <w:t>от</w:t>
      </w:r>
      <w:r>
        <w:t></w:t>
      </w:r>
      <w:r>
        <w:t></w:t>
      </w:r>
      <w:r>
        <w:t></w:t>
      </w:r>
      <w:r>
        <w:t></w:t>
      </w:r>
      <w:r>
        <w:rPr>
          <w:rFonts w:hint="eastAsia"/>
        </w:rPr>
        <w:t>декабря</w:t>
      </w:r>
      <w:r>
        <w:t></w:t>
      </w:r>
      <w:r>
        <w:t></w:t>
      </w:r>
      <w:r>
        <w:t></w:t>
      </w:r>
      <w:r>
        <w:t></w:t>
      </w:r>
      <w:r>
        <w:t></w:t>
      </w:r>
      <w:r>
        <w:t></w:t>
      </w:r>
      <w:r>
        <w:rPr>
          <w:rFonts w:hint="eastAsia"/>
        </w:rPr>
        <w:t>г</w:t>
      </w:r>
      <w:r>
        <w:t></w:t>
      </w:r>
      <w:r>
        <w:t></w:t>
      </w:r>
      <w:r>
        <w:t></w:t>
      </w:r>
      <w:r>
        <w:rPr>
          <w:rFonts w:hint="eastAsia"/>
        </w:rPr>
        <w:t>использовались</w:t>
      </w:r>
      <w:r>
        <w:t></w:t>
      </w:r>
      <w:r>
        <w:rPr>
          <w:rFonts w:hint="eastAsia"/>
        </w:rPr>
        <w:t>при</w:t>
      </w:r>
      <w:r>
        <w:t></w:t>
      </w:r>
      <w:r>
        <w:rPr>
          <w:rFonts w:hint="eastAsia"/>
        </w:rPr>
        <w:t>разработке</w:t>
      </w:r>
      <w:r>
        <w:t></w:t>
      </w:r>
      <w:r>
        <w:rPr>
          <w:rFonts w:hint="eastAsia"/>
        </w:rPr>
        <w:t>санитарно</w:t>
      </w:r>
      <w:r>
        <w:t></w:t>
      </w:r>
      <w:r>
        <w:rPr>
          <w:rFonts w:hint="eastAsia"/>
        </w:rPr>
        <w:t>эпидемиологических</w:t>
      </w:r>
      <w:r>
        <w:t></w:t>
      </w:r>
      <w:r>
        <w:rPr>
          <w:rFonts w:hint="eastAsia"/>
        </w:rPr>
        <w:t>правил</w:t>
      </w:r>
      <w:r>
        <w:t></w:t>
      </w:r>
      <w:r>
        <w:t></w:t>
      </w:r>
      <w:r>
        <w:t></w:t>
      </w:r>
      <w:r>
        <w:t></w:t>
      </w:r>
      <w:r>
        <w:t></w:t>
      </w:r>
      <w:r>
        <w:t></w:t>
      </w:r>
      <w:r>
        <w:t></w:t>
      </w:r>
      <w:r>
        <w:t></w:t>
      </w:r>
      <w:r>
        <w:t></w:t>
      </w:r>
      <w:r>
        <w:t></w:t>
      </w:r>
      <w:r>
        <w:t></w:t>
      </w:r>
      <w:r>
        <w:t></w:t>
      </w:r>
      <w:r>
        <w:t></w:t>
      </w:r>
      <w:r>
        <w:t></w:t>
      </w:r>
      <w:r>
        <w:rPr>
          <w:rFonts w:hint="eastAsia"/>
        </w:rPr>
        <w:t>Профилактика</w:t>
      </w:r>
      <w:r>
        <w:t></w:t>
      </w:r>
      <w:r>
        <w:rPr>
          <w:rFonts w:hint="eastAsia"/>
        </w:rPr>
        <w:t>инфекций</w:t>
      </w:r>
      <w:r>
        <w:t></w:t>
      </w:r>
      <w:r>
        <w:t></w:t>
      </w:r>
      <w:r>
        <w:rPr>
          <w:rFonts w:hint="eastAsia"/>
        </w:rPr>
        <w:t>передающихся</w:t>
      </w:r>
      <w:r>
        <w:t></w:t>
      </w:r>
      <w:r>
        <w:rPr>
          <w:rFonts w:hint="eastAsia"/>
        </w:rPr>
        <w:t>иксодовыми</w:t>
      </w:r>
      <w:r>
        <w:t></w:t>
      </w:r>
      <w:r>
        <w:rPr>
          <w:rFonts w:hint="eastAsia"/>
        </w:rPr>
        <w:t>клещами</w:t>
      </w:r>
      <w:r>
        <w:t></w:t>
      </w:r>
      <w:r>
        <w:t></w:t>
      </w:r>
      <w:r>
        <w:t></w:t>
      </w:r>
      <w:r>
        <w:rPr>
          <w:rFonts w:hint="eastAsia"/>
        </w:rPr>
        <w:t>создании</w:t>
      </w:r>
      <w:r>
        <w:t></w:t>
      </w:r>
      <w:r>
        <w:rPr>
          <w:rFonts w:hint="eastAsia"/>
        </w:rPr>
        <w:t>проекта</w:t>
      </w:r>
      <w:r>
        <w:t></w:t>
      </w:r>
      <w:r>
        <w:rPr>
          <w:rFonts w:hint="eastAsia"/>
        </w:rPr>
        <w:t>методических</w:t>
      </w:r>
      <w:r>
        <w:t></w:t>
      </w:r>
      <w:r>
        <w:rPr>
          <w:rFonts w:hint="eastAsia"/>
        </w:rPr>
        <w:t>указаний</w:t>
      </w:r>
      <w:r>
        <w:t></w:t>
      </w:r>
      <w:r>
        <w:t></w:t>
      </w:r>
      <w:r>
        <w:rPr>
          <w:rFonts w:hint="eastAsia"/>
        </w:rPr>
        <w:t>Эпидемиологической</w:t>
      </w:r>
      <w:r>
        <w:t></w:t>
      </w:r>
      <w:r>
        <w:rPr>
          <w:rFonts w:hint="eastAsia"/>
        </w:rPr>
        <w:t>надзор</w:t>
      </w:r>
      <w:r>
        <w:t></w:t>
      </w:r>
      <w:r>
        <w:t></w:t>
      </w:r>
      <w:r>
        <w:rPr>
          <w:rFonts w:hint="eastAsia"/>
        </w:rPr>
        <w:t>лабораторная</w:t>
      </w:r>
      <w:r>
        <w:t></w:t>
      </w:r>
      <w:r>
        <w:rPr>
          <w:rFonts w:hint="eastAsia"/>
        </w:rPr>
        <w:t>диагностика</w:t>
      </w:r>
      <w:r>
        <w:t></w:t>
      </w:r>
      <w:r>
        <w:rPr>
          <w:rFonts w:hint="eastAsia"/>
        </w:rPr>
        <w:t>и</w:t>
      </w:r>
      <w:r>
        <w:t></w:t>
      </w:r>
      <w:r>
        <w:rPr>
          <w:rFonts w:hint="eastAsia"/>
        </w:rPr>
        <w:t>профилактика</w:t>
      </w:r>
      <w:r>
        <w:t></w:t>
      </w:r>
      <w:r>
        <w:rPr>
          <w:rFonts w:hint="eastAsia"/>
        </w:rPr>
        <w:t>иксодовых</w:t>
      </w:r>
      <w:r>
        <w:t></w:t>
      </w:r>
      <w:r>
        <w:rPr>
          <w:rFonts w:hint="eastAsia"/>
        </w:rPr>
        <w:t>клещевых</w:t>
      </w:r>
      <w:r>
        <w:t></w:t>
      </w:r>
      <w:r>
        <w:rPr>
          <w:rFonts w:hint="eastAsia"/>
        </w:rPr>
        <w:t>боррелиозов</w:t>
      </w:r>
      <w:r>
        <w:t></w:t>
      </w:r>
      <w:r>
        <w:t></w:t>
      </w:r>
      <w:r>
        <w:t></w:t>
      </w:r>
      <w:r>
        <w:rPr>
          <w:rFonts w:hint="eastAsia"/>
        </w:rPr>
        <w:t>подготовке</w:t>
      </w:r>
      <w:r>
        <w:t></w:t>
      </w:r>
      <w:r>
        <w:rPr>
          <w:rFonts w:hint="eastAsia"/>
        </w:rPr>
        <w:t>ежегодных</w:t>
      </w:r>
      <w:r>
        <w:t></w:t>
      </w:r>
      <w:r>
        <w:rPr>
          <w:rFonts w:hint="eastAsia"/>
        </w:rPr>
        <w:t>информационных</w:t>
      </w:r>
      <w:r>
        <w:t></w:t>
      </w:r>
      <w:r>
        <w:rPr>
          <w:rFonts w:hint="eastAsia"/>
        </w:rPr>
        <w:t>писем</w:t>
      </w:r>
      <w:r>
        <w:t></w:t>
      </w:r>
      <w:r>
        <w:rPr>
          <w:rFonts w:hint="eastAsia"/>
        </w:rPr>
        <w:t>Роспотребназора</w:t>
      </w:r>
      <w:r>
        <w:t></w:t>
      </w:r>
      <w:r>
        <w:rPr>
          <w:rFonts w:hint="eastAsia"/>
        </w:rPr>
        <w:t>в</w:t>
      </w:r>
      <w:r>
        <w:t></w:t>
      </w:r>
      <w:r>
        <w:rPr>
          <w:rFonts w:hint="eastAsia"/>
        </w:rPr>
        <w:t>субъекты</w:t>
      </w:r>
      <w:r>
        <w:t></w:t>
      </w:r>
      <w:r>
        <w:rPr>
          <w:rFonts w:hint="eastAsia"/>
        </w:rPr>
        <w:t>Российской</w:t>
      </w:r>
      <w:r>
        <w:t></w:t>
      </w:r>
      <w:r>
        <w:rPr>
          <w:rFonts w:hint="eastAsia"/>
        </w:rPr>
        <w:t>Федерации</w:t>
      </w:r>
      <w:r>
        <w:t></w:t>
      </w:r>
      <w:r>
        <w:rPr>
          <w:rFonts w:hint="eastAsia"/>
        </w:rPr>
        <w:t>об</w:t>
      </w:r>
      <w:r>
        <w:t></w:t>
      </w:r>
      <w:r>
        <w:rPr>
          <w:rFonts w:hint="eastAsia"/>
        </w:rPr>
        <w:t>эпидемиологической</w:t>
      </w:r>
      <w:r>
        <w:t></w:t>
      </w:r>
      <w:r>
        <w:rPr>
          <w:rFonts w:hint="eastAsia"/>
        </w:rPr>
        <w:t>ситуации</w:t>
      </w:r>
      <w:r>
        <w:t></w:t>
      </w:r>
      <w:r>
        <w:rPr>
          <w:rFonts w:hint="eastAsia"/>
        </w:rPr>
        <w:t>по</w:t>
      </w:r>
      <w:r>
        <w:t></w:t>
      </w:r>
      <w:r>
        <w:rPr>
          <w:rFonts w:hint="eastAsia"/>
        </w:rPr>
        <w:t>инфекциям</w:t>
      </w:r>
      <w:r>
        <w:t></w:t>
      </w:r>
      <w:r>
        <w:t></w:t>
      </w:r>
      <w:r>
        <w:rPr>
          <w:rFonts w:hint="eastAsia"/>
        </w:rPr>
        <w:t>передающимся</w:t>
      </w:r>
      <w:r>
        <w:t></w:t>
      </w:r>
      <w:r>
        <w:rPr>
          <w:rFonts w:hint="eastAsia"/>
        </w:rPr>
        <w:t>клещами</w:t>
      </w:r>
      <w:r>
        <w:t></w:t>
      </w:r>
      <w:r>
        <w:t></w:t>
      </w:r>
      <w:r>
        <w:t></w:t>
      </w:r>
      <w:r>
        <w:t></w:t>
      </w:r>
      <w:r>
        <w:t></w:t>
      </w:r>
      <w:r>
        <w:t></w:t>
      </w:r>
      <w:r>
        <w:t></w:t>
      </w:r>
      <w:r>
        <w:t></w:t>
      </w:r>
      <w:r>
        <w:t></w:t>
      </w:r>
      <w:r>
        <w:t></w:t>
      </w:r>
      <w:r>
        <w:t></w:t>
      </w:r>
      <w:r>
        <w:t></w:t>
      </w:r>
      <w:r>
        <w:rPr>
          <w:rFonts w:hint="eastAsia"/>
        </w:rPr>
        <w:t>гг</w:t>
      </w:r>
      <w:r>
        <w:t></w:t>
      </w:r>
      <w:r>
        <w:t></w:t>
      </w:r>
      <w:r>
        <w:t></w:t>
      </w:r>
      <w:r>
        <w:t></w:t>
      </w:r>
      <w:r>
        <w:rPr>
          <w:rFonts w:hint="eastAsia"/>
        </w:rPr>
        <w:t>а</w:t>
      </w:r>
      <w:r>
        <w:t></w:t>
      </w:r>
      <w:r>
        <w:rPr>
          <w:rFonts w:hint="eastAsia"/>
        </w:rPr>
        <w:t>также</w:t>
      </w:r>
      <w:r>
        <w:t></w:t>
      </w:r>
      <w:r>
        <w:rPr>
          <w:rFonts w:hint="eastAsia"/>
        </w:rPr>
        <w:t>других</w:t>
      </w:r>
      <w:r>
        <w:t></w:t>
      </w:r>
      <w:r>
        <w:rPr>
          <w:rFonts w:hint="eastAsia"/>
        </w:rPr>
        <w:t>инструктивно</w:t>
      </w:r>
      <w:r>
        <w:t></w:t>
      </w:r>
      <w:r>
        <w:rPr>
          <w:rFonts w:hint="eastAsia"/>
        </w:rPr>
        <w:t>методических</w:t>
      </w:r>
      <w:r>
        <w:t></w:t>
      </w:r>
      <w:r>
        <w:rPr>
          <w:rFonts w:hint="eastAsia"/>
        </w:rPr>
        <w:t>и</w:t>
      </w:r>
      <w:r>
        <w:t></w:t>
      </w:r>
      <w:r>
        <w:rPr>
          <w:rFonts w:hint="eastAsia"/>
        </w:rPr>
        <w:t>обучающих</w:t>
      </w:r>
      <w:r>
        <w:t></w:t>
      </w:r>
      <w:r>
        <w:rPr>
          <w:rFonts w:hint="eastAsia"/>
        </w:rPr>
        <w:t>материалов</w:t>
      </w:r>
      <w:r>
        <w:t></w:t>
      </w:r>
    </w:p>
    <w:p w:rsidR="00922149" w:rsidRDefault="00922149" w:rsidP="00922149">
      <w:r>
        <w:rPr>
          <w:rFonts w:hint="eastAsia"/>
        </w:rPr>
        <w:t>Материалы</w:t>
      </w:r>
      <w:r>
        <w:t></w:t>
      </w:r>
      <w:r>
        <w:rPr>
          <w:rFonts w:hint="eastAsia"/>
        </w:rPr>
        <w:t>исследования</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на</w:t>
      </w:r>
      <w:r>
        <w:t></w:t>
      </w:r>
      <w:r>
        <w:rPr>
          <w:rFonts w:hint="eastAsia"/>
        </w:rPr>
        <w:t>кафедре</w:t>
      </w:r>
      <w:r>
        <w:t></w:t>
      </w:r>
      <w:r>
        <w:rPr>
          <w:rFonts w:hint="eastAsia"/>
        </w:rPr>
        <w:t>эпидемиологии</w:t>
      </w:r>
      <w:r>
        <w:t></w:t>
      </w:r>
      <w:r>
        <w:rPr>
          <w:rFonts w:hint="eastAsia"/>
        </w:rPr>
        <w:t>ИПО</w:t>
      </w:r>
      <w:r>
        <w:t></w:t>
      </w:r>
      <w:r>
        <w:rPr>
          <w:rFonts w:hint="eastAsia"/>
        </w:rPr>
        <w:t>ФГБОУ</w:t>
      </w:r>
      <w:r>
        <w:t></w:t>
      </w:r>
      <w:r>
        <w:rPr>
          <w:rFonts w:hint="eastAsia"/>
        </w:rPr>
        <w:t>ВО</w:t>
      </w:r>
      <w:r>
        <w:t></w:t>
      </w:r>
      <w:r>
        <w:rPr>
          <w:rFonts w:hint="eastAsia"/>
        </w:rPr>
        <w:t>Первый</w:t>
      </w:r>
      <w:r>
        <w:t></w:t>
      </w:r>
      <w:r>
        <w:rPr>
          <w:rFonts w:hint="eastAsia"/>
        </w:rPr>
        <w:t>МГМУ</w:t>
      </w:r>
      <w:r>
        <w:t></w:t>
      </w:r>
      <w:r>
        <w:rPr>
          <w:rFonts w:hint="eastAsia"/>
        </w:rPr>
        <w:t>им</w:t>
      </w:r>
      <w:r>
        <w:t></w:t>
      </w:r>
      <w:r>
        <w:t></w:t>
      </w:r>
      <w:r>
        <w:rPr>
          <w:rFonts w:hint="eastAsia"/>
        </w:rPr>
        <w:t>И</w:t>
      </w:r>
      <w:r>
        <w:t></w:t>
      </w:r>
      <w:r>
        <w:rPr>
          <w:rFonts w:hint="eastAsia"/>
        </w:rPr>
        <w:t>М</w:t>
      </w:r>
      <w:r>
        <w:t></w:t>
      </w:r>
      <w:r>
        <w:t></w:t>
      </w:r>
      <w:r>
        <w:rPr>
          <w:rFonts w:hint="eastAsia"/>
        </w:rPr>
        <w:t>Сеченова</w:t>
      </w:r>
      <w:r>
        <w:t></w:t>
      </w:r>
      <w:r>
        <w:rPr>
          <w:rFonts w:hint="eastAsia"/>
        </w:rPr>
        <w:t>Минздрава</w:t>
      </w:r>
      <w:r>
        <w:t></w:t>
      </w:r>
      <w:r>
        <w:rPr>
          <w:rFonts w:hint="eastAsia"/>
        </w:rPr>
        <w:t>России</w:t>
      </w:r>
      <w:r>
        <w:t></w:t>
      </w:r>
      <w:r>
        <w:rPr>
          <w:rFonts w:hint="eastAsia"/>
        </w:rPr>
        <w:t>и</w:t>
      </w:r>
      <w:r>
        <w:t></w:t>
      </w:r>
      <w:r>
        <w:rPr>
          <w:rFonts w:hint="eastAsia"/>
        </w:rPr>
        <w:t>на</w:t>
      </w:r>
      <w:r>
        <w:t></w:t>
      </w:r>
      <w:r>
        <w:rPr>
          <w:rFonts w:hint="eastAsia"/>
        </w:rPr>
        <w:t>курсах</w:t>
      </w:r>
      <w:r>
        <w:t></w:t>
      </w:r>
      <w:r>
        <w:rPr>
          <w:rFonts w:hint="eastAsia"/>
        </w:rPr>
        <w:t>повышения</w:t>
      </w:r>
      <w:r>
        <w:t></w:t>
      </w:r>
      <w:r>
        <w:rPr>
          <w:rFonts w:hint="eastAsia"/>
        </w:rPr>
        <w:t>квалификации</w:t>
      </w:r>
      <w:r>
        <w:t></w:t>
      </w:r>
      <w:r>
        <w:rPr>
          <w:rFonts w:hint="eastAsia"/>
        </w:rPr>
        <w:t>врачей</w:t>
      </w:r>
      <w:r>
        <w:t></w:t>
      </w:r>
      <w:r>
        <w:rPr>
          <w:rFonts w:hint="eastAsia"/>
        </w:rPr>
        <w:t>на</w:t>
      </w:r>
      <w:r>
        <w:t></w:t>
      </w:r>
      <w:r>
        <w:rPr>
          <w:rFonts w:hint="eastAsia"/>
        </w:rPr>
        <w:t>базе</w:t>
      </w:r>
      <w:r>
        <w:t></w:t>
      </w:r>
      <w:r>
        <w:rPr>
          <w:rFonts w:hint="eastAsia"/>
        </w:rPr>
        <w:t>Учебного</w:t>
      </w:r>
      <w:r>
        <w:t></w:t>
      </w:r>
      <w:r>
        <w:rPr>
          <w:rFonts w:hint="eastAsia"/>
        </w:rPr>
        <w:t>центра</w:t>
      </w:r>
      <w:r>
        <w:t></w:t>
      </w:r>
      <w:r>
        <w:rPr>
          <w:rFonts w:hint="eastAsia"/>
        </w:rPr>
        <w:t>ФБУЗ</w:t>
      </w:r>
      <w:r>
        <w:t></w:t>
      </w:r>
      <w:r>
        <w:rPr>
          <w:rFonts w:hint="eastAsia"/>
        </w:rPr>
        <w:t>ФЦГ</w:t>
      </w:r>
      <w:r>
        <w:t></w:t>
      </w:r>
      <w:r>
        <w:rPr>
          <w:rFonts w:hint="eastAsia"/>
        </w:rPr>
        <w:t>иЭ</w:t>
      </w:r>
      <w:r>
        <w:t></w:t>
      </w:r>
      <w:r>
        <w:rPr>
          <w:rFonts w:hint="eastAsia"/>
        </w:rPr>
        <w:t>Роспотребнадзора</w:t>
      </w:r>
      <w:r>
        <w:t></w:t>
      </w:r>
    </w:p>
    <w:p w:rsidR="00922149" w:rsidRDefault="00922149" w:rsidP="00922149">
      <w:r>
        <w:rPr>
          <w:rFonts w:hint="eastAsia"/>
        </w:rPr>
        <w:t>ЛИЧНЫЙ</w:t>
      </w:r>
      <w:r>
        <w:t></w:t>
      </w:r>
      <w:r>
        <w:rPr>
          <w:rFonts w:hint="eastAsia"/>
        </w:rPr>
        <w:t>ВКЛАД</w:t>
      </w:r>
    </w:p>
    <w:p w:rsidR="00922149" w:rsidRDefault="00922149" w:rsidP="00922149">
      <w:r>
        <w:rPr>
          <w:rFonts w:hint="eastAsia"/>
        </w:rPr>
        <w:t>Автором</w:t>
      </w:r>
      <w:r>
        <w:t></w:t>
      </w:r>
      <w:r>
        <w:rPr>
          <w:rFonts w:hint="eastAsia"/>
        </w:rPr>
        <w:t>лично</w:t>
      </w:r>
      <w:r>
        <w:t></w:t>
      </w:r>
      <w:r>
        <w:rPr>
          <w:rFonts w:hint="eastAsia"/>
        </w:rPr>
        <w:t>в</w:t>
      </w:r>
      <w:r>
        <w:t></w:t>
      </w:r>
      <w:r>
        <w:rPr>
          <w:rFonts w:hint="eastAsia"/>
        </w:rPr>
        <w:t>полном</w:t>
      </w:r>
      <w:r>
        <w:t></w:t>
      </w:r>
      <w:r>
        <w:rPr>
          <w:rFonts w:hint="eastAsia"/>
        </w:rPr>
        <w:t>объеме</w:t>
      </w:r>
      <w:r>
        <w:t></w:t>
      </w:r>
      <w:r>
        <w:rPr>
          <w:rFonts w:hint="eastAsia"/>
        </w:rPr>
        <w:t>были</w:t>
      </w:r>
      <w:r>
        <w:t></w:t>
      </w:r>
      <w:r>
        <w:rPr>
          <w:rFonts w:hint="eastAsia"/>
        </w:rPr>
        <w:t>выполнены</w:t>
      </w:r>
      <w:r>
        <w:t></w:t>
      </w:r>
      <w:r>
        <w:rPr>
          <w:rFonts w:hint="eastAsia"/>
        </w:rPr>
        <w:t>все</w:t>
      </w:r>
      <w:r>
        <w:t></w:t>
      </w:r>
      <w:r>
        <w:rPr>
          <w:rFonts w:hint="eastAsia"/>
        </w:rPr>
        <w:t>этапы</w:t>
      </w:r>
      <w:r>
        <w:t></w:t>
      </w:r>
      <w:r>
        <w:rPr>
          <w:rFonts w:hint="eastAsia"/>
        </w:rPr>
        <w:t>диссертационного</w:t>
      </w:r>
      <w:r>
        <w:t></w:t>
      </w:r>
      <w:r>
        <w:rPr>
          <w:rFonts w:hint="eastAsia"/>
        </w:rPr>
        <w:t>исследования</w:t>
      </w:r>
      <w:r>
        <w:t></w:t>
      </w:r>
      <w:r>
        <w:t></w:t>
      </w:r>
      <w:r>
        <w:rPr>
          <w:rFonts w:hint="eastAsia"/>
        </w:rPr>
        <w:t>начиная</w:t>
      </w:r>
      <w:r>
        <w:t></w:t>
      </w:r>
      <w:r>
        <w:rPr>
          <w:rFonts w:hint="eastAsia"/>
        </w:rPr>
        <w:t>от</w:t>
      </w:r>
      <w:r>
        <w:t></w:t>
      </w:r>
      <w:r>
        <w:rPr>
          <w:rFonts w:hint="eastAsia"/>
        </w:rPr>
        <w:t>планирования</w:t>
      </w:r>
      <w:r>
        <w:t></w:t>
      </w:r>
      <w:r>
        <w:t></w:t>
      </w:r>
      <w:r>
        <w:rPr>
          <w:rFonts w:hint="eastAsia"/>
        </w:rPr>
        <w:t>организации</w:t>
      </w:r>
      <w:r>
        <w:t></w:t>
      </w:r>
      <w:r>
        <w:t></w:t>
      </w:r>
      <w:r>
        <w:rPr>
          <w:rFonts w:hint="eastAsia"/>
        </w:rPr>
        <w:t>сбора</w:t>
      </w:r>
      <w:r>
        <w:t></w:t>
      </w:r>
      <w:r>
        <w:rPr>
          <w:rFonts w:hint="eastAsia"/>
        </w:rPr>
        <w:t>первичных</w:t>
      </w:r>
      <w:r>
        <w:t></w:t>
      </w:r>
      <w:r>
        <w:rPr>
          <w:rFonts w:hint="eastAsia"/>
        </w:rPr>
        <w:t>материалов</w:t>
      </w:r>
      <w:r>
        <w:t></w:t>
      </w:r>
      <w:r>
        <w:t></w:t>
      </w:r>
      <w:r>
        <w:rPr>
          <w:rFonts w:hint="eastAsia"/>
        </w:rPr>
        <w:t>их</w:t>
      </w:r>
      <w:r>
        <w:t></w:t>
      </w:r>
      <w:r>
        <w:rPr>
          <w:rFonts w:hint="eastAsia"/>
        </w:rPr>
        <w:t>статистической</w:t>
      </w:r>
      <w:r>
        <w:t></w:t>
      </w:r>
      <w:r>
        <w:rPr>
          <w:rFonts w:hint="eastAsia"/>
        </w:rPr>
        <w:t>обработки</w:t>
      </w:r>
      <w:r>
        <w:t></w:t>
      </w:r>
      <w:r>
        <w:rPr>
          <w:rFonts w:hint="eastAsia"/>
        </w:rPr>
        <w:t>и</w:t>
      </w:r>
      <w:r>
        <w:t></w:t>
      </w:r>
      <w:r>
        <w:rPr>
          <w:rFonts w:hint="eastAsia"/>
        </w:rPr>
        <w:t>анализа</w:t>
      </w:r>
      <w:r>
        <w:t></w:t>
      </w:r>
      <w:r>
        <w:t></w:t>
      </w:r>
      <w:r>
        <w:rPr>
          <w:rFonts w:hint="eastAsia"/>
        </w:rPr>
        <w:t>заканчивая</w:t>
      </w:r>
      <w:r>
        <w:t></w:t>
      </w:r>
      <w:r>
        <w:rPr>
          <w:rFonts w:hint="eastAsia"/>
        </w:rPr>
        <w:t>систематизацией</w:t>
      </w:r>
      <w:r>
        <w:t></w:t>
      </w:r>
      <w:r>
        <w:rPr>
          <w:rFonts w:hint="eastAsia"/>
        </w:rPr>
        <w:t>и</w:t>
      </w:r>
      <w:r>
        <w:t></w:t>
      </w:r>
      <w:r>
        <w:rPr>
          <w:rFonts w:hint="eastAsia"/>
        </w:rPr>
        <w:t>обобщением</w:t>
      </w:r>
      <w:r>
        <w:t></w:t>
      </w:r>
      <w:r>
        <w:rPr>
          <w:rFonts w:hint="eastAsia"/>
        </w:rPr>
        <w:t>полученных</w:t>
      </w:r>
      <w:r>
        <w:t></w:t>
      </w:r>
      <w:r>
        <w:rPr>
          <w:rFonts w:hint="eastAsia"/>
        </w:rPr>
        <w:t>результатов</w:t>
      </w:r>
      <w:r>
        <w:t></w:t>
      </w:r>
      <w:r>
        <w:t></w:t>
      </w:r>
      <w:r>
        <w:rPr>
          <w:rFonts w:hint="eastAsia"/>
        </w:rPr>
        <w:t>Автором</w:t>
      </w:r>
      <w:r>
        <w:t></w:t>
      </w:r>
      <w:r>
        <w:rPr>
          <w:rFonts w:hint="eastAsia"/>
        </w:rPr>
        <w:t>самостоятельно</w:t>
      </w:r>
      <w:r>
        <w:t></w:t>
      </w:r>
      <w:r>
        <w:rPr>
          <w:rFonts w:hint="eastAsia"/>
        </w:rPr>
        <w:t>проведен</w:t>
      </w:r>
      <w:r>
        <w:t></w:t>
      </w:r>
      <w:r>
        <w:rPr>
          <w:rFonts w:hint="eastAsia"/>
        </w:rPr>
        <w:t>ретроспективный</w:t>
      </w:r>
      <w:r>
        <w:t></w:t>
      </w:r>
      <w:r>
        <w:rPr>
          <w:rFonts w:hint="eastAsia"/>
        </w:rPr>
        <w:t>и</w:t>
      </w:r>
      <w:r>
        <w:t></w:t>
      </w:r>
      <w:r>
        <w:rPr>
          <w:rFonts w:hint="eastAsia"/>
        </w:rPr>
        <w:t>оперативный</w:t>
      </w:r>
      <w:r>
        <w:t></w:t>
      </w:r>
      <w:r>
        <w:rPr>
          <w:rFonts w:hint="eastAsia"/>
        </w:rPr>
        <w:t>эпидемиологический</w:t>
      </w:r>
      <w:r>
        <w:t></w:t>
      </w:r>
      <w:r>
        <w:rPr>
          <w:rFonts w:hint="eastAsia"/>
        </w:rPr>
        <w:t>анализ</w:t>
      </w:r>
      <w:r>
        <w:t></w:t>
      </w:r>
      <w:r>
        <w:rPr>
          <w:rFonts w:hint="eastAsia"/>
        </w:rPr>
        <w:t>ситуации</w:t>
      </w:r>
      <w:r>
        <w:t></w:t>
      </w:r>
      <w:r>
        <w:rPr>
          <w:rFonts w:hint="eastAsia"/>
        </w:rPr>
        <w:t>по</w:t>
      </w:r>
      <w:r>
        <w:t></w:t>
      </w:r>
      <w:r>
        <w:rPr>
          <w:rFonts w:hint="eastAsia"/>
        </w:rPr>
        <w:t>КЭ</w:t>
      </w:r>
      <w:r>
        <w:t></w:t>
      </w:r>
      <w:r>
        <w:t></w:t>
      </w:r>
      <w:r>
        <w:rPr>
          <w:rFonts w:hint="eastAsia"/>
        </w:rPr>
        <w:t>ИКБ</w:t>
      </w:r>
      <w:r>
        <w:t></w:t>
      </w:r>
      <w:r>
        <w:t></w:t>
      </w:r>
      <w:r>
        <w:rPr>
          <w:rFonts w:hint="eastAsia"/>
        </w:rPr>
        <w:t>СКТ</w:t>
      </w:r>
      <w:r>
        <w:t></w:t>
      </w:r>
      <w:r>
        <w:t></w:t>
      </w:r>
      <w:r>
        <w:rPr>
          <w:rFonts w:hint="eastAsia"/>
        </w:rPr>
        <w:t>МЭЧ</w:t>
      </w:r>
      <w:r>
        <w:t></w:t>
      </w:r>
      <w:r>
        <w:rPr>
          <w:rFonts w:hint="eastAsia"/>
        </w:rPr>
        <w:t>и</w:t>
      </w:r>
      <w:r>
        <w:t></w:t>
      </w:r>
      <w:r>
        <w:rPr>
          <w:rFonts w:hint="eastAsia"/>
        </w:rPr>
        <w:t>Г</w:t>
      </w:r>
      <w:r>
        <w:t></w:t>
      </w:r>
      <w:r>
        <w:rPr>
          <w:rFonts w:hint="eastAsia"/>
        </w:rPr>
        <w:t>АЧ</w:t>
      </w:r>
      <w:r>
        <w:t></w:t>
      </w:r>
      <w:r>
        <w:rPr>
          <w:rFonts w:hint="eastAsia"/>
        </w:rPr>
        <w:t>на</w:t>
      </w:r>
      <w:r>
        <w:t></w:t>
      </w:r>
      <w:r>
        <w:rPr>
          <w:rFonts w:hint="eastAsia"/>
        </w:rPr>
        <w:t>территории</w:t>
      </w:r>
      <w:r>
        <w:t></w:t>
      </w:r>
      <w:r>
        <w:rPr>
          <w:rFonts w:hint="eastAsia"/>
        </w:rPr>
        <w:t>Российской</w:t>
      </w:r>
      <w:r>
        <w:t></w:t>
      </w:r>
      <w:r>
        <w:rPr>
          <w:rFonts w:hint="eastAsia"/>
        </w:rPr>
        <w:t>Федерации</w:t>
      </w:r>
      <w:r>
        <w:t></w:t>
      </w:r>
      <w:r>
        <w:rPr>
          <w:rFonts w:hint="eastAsia"/>
        </w:rPr>
        <w:t>с</w:t>
      </w:r>
      <w:r>
        <w:t></w:t>
      </w:r>
      <w:r>
        <w:rPr>
          <w:rFonts w:hint="eastAsia"/>
        </w:rPr>
        <w:t>учетом</w:t>
      </w:r>
      <w:r>
        <w:t></w:t>
      </w:r>
      <w:r>
        <w:rPr>
          <w:rFonts w:hint="eastAsia"/>
        </w:rPr>
        <w:t>всех</w:t>
      </w:r>
      <w:r>
        <w:t></w:t>
      </w:r>
      <w:r>
        <w:rPr>
          <w:rFonts w:hint="eastAsia"/>
        </w:rPr>
        <w:t>параметров</w:t>
      </w:r>
      <w:r>
        <w:t></w:t>
      </w:r>
      <w:r>
        <w:rPr>
          <w:rFonts w:hint="eastAsia"/>
        </w:rPr>
        <w:t>и</w:t>
      </w:r>
      <w:r>
        <w:t></w:t>
      </w:r>
      <w:r>
        <w:rPr>
          <w:rFonts w:hint="eastAsia"/>
        </w:rPr>
        <w:t>оценкой</w:t>
      </w:r>
      <w:r>
        <w:t></w:t>
      </w:r>
      <w:r>
        <w:rPr>
          <w:rFonts w:hint="eastAsia"/>
        </w:rPr>
        <w:t>качества</w:t>
      </w:r>
      <w:r>
        <w:t></w:t>
      </w:r>
      <w:r>
        <w:rPr>
          <w:rFonts w:hint="eastAsia"/>
        </w:rPr>
        <w:t>и</w:t>
      </w:r>
      <w:r>
        <w:t></w:t>
      </w:r>
      <w:r>
        <w:rPr>
          <w:rFonts w:hint="eastAsia"/>
        </w:rPr>
        <w:t>эффективности</w:t>
      </w:r>
      <w:r>
        <w:t></w:t>
      </w:r>
      <w:r>
        <w:rPr>
          <w:rFonts w:hint="eastAsia"/>
        </w:rPr>
        <w:t>отдельных</w:t>
      </w:r>
      <w:r>
        <w:t></w:t>
      </w:r>
      <w:r>
        <w:rPr>
          <w:rFonts w:hint="eastAsia"/>
        </w:rPr>
        <w:t>направлений</w:t>
      </w:r>
      <w:r>
        <w:t></w:t>
      </w:r>
      <w:r>
        <w:rPr>
          <w:rFonts w:hint="eastAsia"/>
        </w:rPr>
        <w:t>надзора</w:t>
      </w:r>
      <w:r>
        <w:t></w:t>
      </w:r>
      <w:r>
        <w:t></w:t>
      </w:r>
      <w:r>
        <w:rPr>
          <w:rFonts w:hint="eastAsia"/>
        </w:rPr>
        <w:t>Автором</w:t>
      </w:r>
      <w:r>
        <w:t></w:t>
      </w:r>
      <w:r>
        <w:rPr>
          <w:rFonts w:hint="eastAsia"/>
        </w:rPr>
        <w:t>создана</w:t>
      </w:r>
      <w:r>
        <w:t></w:t>
      </w:r>
      <w:r>
        <w:rPr>
          <w:rFonts w:hint="eastAsia"/>
        </w:rPr>
        <w:t>электронная</w:t>
      </w:r>
      <w:r>
        <w:t></w:t>
      </w:r>
      <w:r>
        <w:rPr>
          <w:rFonts w:hint="eastAsia"/>
        </w:rPr>
        <w:t>база</w:t>
      </w:r>
      <w:r>
        <w:t></w:t>
      </w:r>
      <w:r>
        <w:rPr>
          <w:rFonts w:hint="eastAsia"/>
        </w:rPr>
        <w:t>данных</w:t>
      </w:r>
      <w:r>
        <w:t></w:t>
      </w:r>
      <w:r>
        <w:rPr>
          <w:rFonts w:hint="eastAsia"/>
        </w:rPr>
        <w:t>по</w:t>
      </w:r>
      <w:r>
        <w:t></w:t>
      </w:r>
      <w:r>
        <w:rPr>
          <w:rFonts w:hint="eastAsia"/>
        </w:rPr>
        <w:t>ИПК</w:t>
      </w:r>
      <w:r>
        <w:t></w:t>
      </w:r>
      <w:r>
        <w:t></w:t>
      </w:r>
      <w:r>
        <w:rPr>
          <w:rFonts w:hint="eastAsia"/>
        </w:rPr>
        <w:t>разработан</w:t>
      </w:r>
      <w:r>
        <w:t></w:t>
      </w:r>
      <w:r>
        <w:rPr>
          <w:rFonts w:hint="eastAsia"/>
        </w:rPr>
        <w:t>вариант</w:t>
      </w:r>
      <w:r>
        <w:t></w:t>
      </w:r>
      <w:r>
        <w:rPr>
          <w:rFonts w:hint="eastAsia"/>
        </w:rPr>
        <w:t>комплексной</w:t>
      </w:r>
      <w:r>
        <w:t></w:t>
      </w:r>
      <w:r>
        <w:rPr>
          <w:rFonts w:hint="eastAsia"/>
        </w:rPr>
        <w:t>оценки</w:t>
      </w:r>
      <w:r>
        <w:t></w:t>
      </w:r>
      <w:r>
        <w:rPr>
          <w:rFonts w:hint="eastAsia"/>
        </w:rPr>
        <w:t>результатов</w:t>
      </w:r>
      <w:r>
        <w:t></w:t>
      </w:r>
      <w:r>
        <w:rPr>
          <w:rFonts w:hint="eastAsia"/>
        </w:rPr>
        <w:t>надзора</w:t>
      </w:r>
      <w:r>
        <w:t></w:t>
      </w:r>
      <w:r>
        <w:t></w:t>
      </w:r>
      <w:r>
        <w:rPr>
          <w:rFonts w:hint="eastAsia"/>
        </w:rPr>
        <w:t>сформулированы</w:t>
      </w:r>
      <w:r>
        <w:t></w:t>
      </w:r>
      <w:r>
        <w:rPr>
          <w:rFonts w:hint="eastAsia"/>
        </w:rPr>
        <w:t>и</w:t>
      </w:r>
      <w:r>
        <w:t></w:t>
      </w:r>
      <w:r>
        <w:rPr>
          <w:rFonts w:hint="eastAsia"/>
        </w:rPr>
        <w:t>обоснованы</w:t>
      </w:r>
      <w:r>
        <w:t></w:t>
      </w:r>
      <w:r>
        <w:rPr>
          <w:rFonts w:hint="eastAsia"/>
        </w:rPr>
        <w:t>предложения</w:t>
      </w:r>
      <w:r>
        <w:t></w:t>
      </w:r>
      <w:r>
        <w:rPr>
          <w:rFonts w:hint="eastAsia"/>
        </w:rPr>
        <w:t>по</w:t>
      </w:r>
      <w:r>
        <w:t></w:t>
      </w:r>
      <w:r>
        <w:rPr>
          <w:rFonts w:hint="eastAsia"/>
        </w:rPr>
        <w:t>оптимизации</w:t>
      </w:r>
      <w:r>
        <w:t></w:t>
      </w:r>
      <w:r>
        <w:rPr>
          <w:rFonts w:hint="eastAsia"/>
        </w:rPr>
        <w:t>системы</w:t>
      </w:r>
      <w:r>
        <w:t></w:t>
      </w:r>
      <w:r>
        <w:rPr>
          <w:rFonts w:hint="eastAsia"/>
        </w:rPr>
        <w:t>надзора</w:t>
      </w:r>
      <w:r>
        <w:t></w:t>
      </w:r>
      <w:r>
        <w:rPr>
          <w:rFonts w:hint="eastAsia"/>
        </w:rPr>
        <w:t>за</w:t>
      </w:r>
      <w:r>
        <w:t></w:t>
      </w:r>
      <w:r>
        <w:rPr>
          <w:rFonts w:hint="eastAsia"/>
        </w:rPr>
        <w:t>ИПК</w:t>
      </w:r>
      <w:r>
        <w:t></w:t>
      </w:r>
      <w:r>
        <w:t></w:t>
      </w:r>
      <w:r>
        <w:rPr>
          <w:rFonts w:hint="eastAsia"/>
        </w:rPr>
        <w:t>При</w:t>
      </w:r>
      <w:r>
        <w:t></w:t>
      </w:r>
      <w:r>
        <w:rPr>
          <w:rFonts w:hint="eastAsia"/>
        </w:rPr>
        <w:t>непосредственном</w:t>
      </w:r>
      <w:r>
        <w:t></w:t>
      </w:r>
      <w:r>
        <w:rPr>
          <w:rFonts w:hint="eastAsia"/>
        </w:rPr>
        <w:t>участии</w:t>
      </w:r>
      <w:r>
        <w:t></w:t>
      </w:r>
      <w:r>
        <w:rPr>
          <w:rFonts w:hint="eastAsia"/>
        </w:rPr>
        <w:t>автора</w:t>
      </w:r>
      <w:r>
        <w:t></w:t>
      </w:r>
      <w:r>
        <w:rPr>
          <w:rFonts w:hint="eastAsia"/>
        </w:rPr>
        <w:t>внесены</w:t>
      </w:r>
      <w:r>
        <w:t></w:t>
      </w:r>
      <w:r>
        <w:rPr>
          <w:rFonts w:hint="eastAsia"/>
        </w:rPr>
        <w:t>изменения</w:t>
      </w:r>
      <w:r>
        <w:t></w:t>
      </w:r>
      <w:r>
        <w:rPr>
          <w:rFonts w:hint="eastAsia"/>
        </w:rPr>
        <w:t>в</w:t>
      </w:r>
      <w:r>
        <w:t></w:t>
      </w:r>
      <w:r>
        <w:rPr>
          <w:rFonts w:hint="eastAsia"/>
        </w:rPr>
        <w:t>систему</w:t>
      </w:r>
      <w:r>
        <w:t></w:t>
      </w:r>
      <w:r>
        <w:rPr>
          <w:rFonts w:hint="eastAsia"/>
        </w:rPr>
        <w:t>федерального</w:t>
      </w:r>
      <w:r>
        <w:t></w:t>
      </w:r>
      <w:r>
        <w:rPr>
          <w:rFonts w:hint="eastAsia"/>
        </w:rPr>
        <w:t>и</w:t>
      </w:r>
      <w:r>
        <w:t></w:t>
      </w:r>
      <w:r>
        <w:rPr>
          <w:rFonts w:hint="eastAsia"/>
        </w:rPr>
        <w:t>отраслевого</w:t>
      </w:r>
      <w:r>
        <w:t></w:t>
      </w:r>
      <w:r>
        <w:rPr>
          <w:rFonts w:hint="eastAsia"/>
        </w:rPr>
        <w:t>статистического</w:t>
      </w:r>
      <w:r>
        <w:t></w:t>
      </w:r>
      <w:r>
        <w:rPr>
          <w:rFonts w:hint="eastAsia"/>
        </w:rPr>
        <w:t>наблюдения</w:t>
      </w:r>
      <w:r>
        <w:t></w:t>
      </w:r>
      <w:r>
        <w:t></w:t>
      </w:r>
      <w:r>
        <w:rPr>
          <w:rFonts w:hint="eastAsia"/>
        </w:rPr>
        <w:t>По</w:t>
      </w:r>
      <w:r>
        <w:t></w:t>
      </w:r>
      <w:r>
        <w:rPr>
          <w:rFonts w:hint="eastAsia"/>
        </w:rPr>
        <w:t>результатам</w:t>
      </w:r>
      <w:r>
        <w:t></w:t>
      </w:r>
      <w:r>
        <w:rPr>
          <w:rFonts w:hint="eastAsia"/>
        </w:rPr>
        <w:t>исследований</w:t>
      </w:r>
      <w:r>
        <w:t></w:t>
      </w:r>
      <w:r>
        <w:rPr>
          <w:rFonts w:hint="eastAsia"/>
        </w:rPr>
        <w:t>самостоятельно</w:t>
      </w:r>
      <w:r>
        <w:t></w:t>
      </w:r>
      <w:r>
        <w:rPr>
          <w:rFonts w:hint="eastAsia"/>
        </w:rPr>
        <w:t>подготовлены</w:t>
      </w:r>
      <w:r>
        <w:t></w:t>
      </w:r>
      <w:r>
        <w:rPr>
          <w:rFonts w:hint="eastAsia"/>
        </w:rPr>
        <w:t>публикации</w:t>
      </w:r>
      <w:r>
        <w:t></w:t>
      </w:r>
    </w:p>
    <w:p w:rsidR="00922149" w:rsidRDefault="00922149" w:rsidP="00922149">
      <w:r>
        <w:rPr>
          <w:rFonts w:hint="eastAsia"/>
        </w:rPr>
        <w:t>АПРОБАЦИЯ</w:t>
      </w:r>
      <w:r>
        <w:t></w:t>
      </w:r>
      <w:r>
        <w:rPr>
          <w:rFonts w:hint="eastAsia"/>
        </w:rPr>
        <w:t>РАБОТЫ</w:t>
      </w:r>
    </w:p>
    <w:p w:rsidR="00922149" w:rsidRDefault="00922149" w:rsidP="00922149">
      <w:r>
        <w:rPr>
          <w:rFonts w:hint="eastAsia"/>
        </w:rPr>
        <w:t>Результаты</w:t>
      </w:r>
      <w:r>
        <w:t></w:t>
      </w:r>
      <w:r>
        <w:rPr>
          <w:rFonts w:hint="eastAsia"/>
        </w:rPr>
        <w:t>исследования</w:t>
      </w:r>
      <w:r>
        <w:t></w:t>
      </w:r>
      <w:r>
        <w:rPr>
          <w:rFonts w:hint="eastAsia"/>
        </w:rPr>
        <w:t>доложены</w:t>
      </w:r>
      <w:r>
        <w:t></w:t>
      </w:r>
      <w:r>
        <w:rPr>
          <w:rFonts w:hint="eastAsia"/>
        </w:rPr>
        <w:t>на</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Аспирантские</w:t>
      </w:r>
      <w:r>
        <w:t></w:t>
      </w:r>
      <w:r>
        <w:rPr>
          <w:rFonts w:hint="eastAsia"/>
        </w:rPr>
        <w:t>и</w:t>
      </w:r>
      <w:r>
        <w:t></w:t>
      </w:r>
      <w:r>
        <w:rPr>
          <w:rFonts w:hint="eastAsia"/>
        </w:rPr>
        <w:t>докторантские</w:t>
      </w:r>
      <w:r>
        <w:t></w:t>
      </w:r>
      <w:r>
        <w:rPr>
          <w:rFonts w:hint="eastAsia"/>
        </w:rPr>
        <w:t>чтения</w:t>
      </w:r>
      <w:r>
        <w:t></w:t>
      </w:r>
      <w:r>
        <w:t></w:t>
      </w:r>
      <w:r>
        <w:rPr>
          <w:rFonts w:hint="eastAsia"/>
        </w:rPr>
        <w:t>дерзания</w:t>
      </w:r>
      <w:r>
        <w:t></w:t>
      </w:r>
      <w:r>
        <w:rPr>
          <w:rFonts w:hint="eastAsia"/>
        </w:rPr>
        <w:t>нового</w:t>
      </w:r>
      <w:r>
        <w:t></w:t>
      </w:r>
      <w:r>
        <w:rPr>
          <w:rFonts w:hint="eastAsia"/>
        </w:rPr>
        <w:t>времени</w:t>
      </w:r>
      <w:r>
        <w:t></w:t>
      </w:r>
      <w:r>
        <w:t></w:t>
      </w:r>
      <w:r>
        <w:t></w:t>
      </w:r>
      <w:r>
        <w:rPr>
          <w:rFonts w:hint="eastAsia"/>
        </w:rPr>
        <w:t>поиск</w:t>
      </w:r>
      <w:r>
        <w:t></w:t>
      </w:r>
      <w:r>
        <w:rPr>
          <w:rFonts w:hint="eastAsia"/>
        </w:rPr>
        <w:t>инноваций</w:t>
      </w:r>
      <w:r>
        <w:t></w:t>
      </w:r>
      <w:r>
        <w:t></w:t>
      </w:r>
      <w:r>
        <w:t></w:t>
      </w:r>
      <w:r>
        <w:t></w:t>
      </w:r>
      <w:r>
        <w:t></w:t>
      </w:r>
      <w:r>
        <w:rPr>
          <w:rFonts w:hint="eastAsia"/>
        </w:rPr>
        <w:t>февраля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t></w:t>
      </w:r>
      <w:r>
        <w:t></w:t>
      </w:r>
      <w:r>
        <w:t></w:t>
      </w:r>
      <w:r>
        <w:rPr>
          <w:rFonts w:hint="eastAsia"/>
        </w:rPr>
        <w:t>Ежегодном</w:t>
      </w:r>
      <w:r>
        <w:t></w:t>
      </w:r>
      <w:r>
        <w:rPr>
          <w:rFonts w:hint="eastAsia"/>
        </w:rPr>
        <w:t>Всероссийском</w:t>
      </w:r>
      <w:r>
        <w:t></w:t>
      </w:r>
      <w:r>
        <w:rPr>
          <w:rFonts w:hint="eastAsia"/>
        </w:rPr>
        <w:t>Конгрессе</w:t>
      </w:r>
      <w:r>
        <w:t></w:t>
      </w:r>
      <w:r>
        <w:rPr>
          <w:rFonts w:hint="eastAsia"/>
        </w:rPr>
        <w:t>по</w:t>
      </w:r>
      <w:r>
        <w:t></w:t>
      </w:r>
      <w:r>
        <w:rPr>
          <w:rFonts w:hint="eastAsia"/>
        </w:rPr>
        <w:t>инфекционным</w:t>
      </w:r>
      <w:r>
        <w:t></w:t>
      </w:r>
      <w:r>
        <w:rPr>
          <w:rFonts w:hint="eastAsia"/>
        </w:rPr>
        <w:t>болезням</w:t>
      </w:r>
      <w:r>
        <w:t></w:t>
      </w:r>
      <w:r>
        <w:t></w:t>
      </w:r>
      <w:r>
        <w:t></w:t>
      </w:r>
      <w:r>
        <w:t></w:t>
      </w:r>
      <w:r>
        <w:t></w:t>
      </w:r>
      <w:r>
        <w:t></w:t>
      </w:r>
      <w:r>
        <w:t></w:t>
      </w:r>
      <w:r>
        <w:t></w:t>
      </w:r>
      <w:r>
        <w:rPr>
          <w:rFonts w:hint="eastAsia"/>
        </w:rPr>
        <w:t>марта</w:t>
      </w:r>
      <w:r>
        <w:t></w:t>
      </w:r>
      <w:r>
        <w:t></w:t>
      </w:r>
      <w:r>
        <w:t></w:t>
      </w:r>
      <w:r>
        <w:t></w:t>
      </w:r>
      <w:r>
        <w:t></w:t>
      </w:r>
      <w:r>
        <w:t></w:t>
      </w:r>
      <w:r>
        <w:rPr>
          <w:rFonts w:hint="eastAsia"/>
        </w:rPr>
        <w:t>года</w:t>
      </w:r>
      <w:r>
        <w:t></w:t>
      </w:r>
      <w:r>
        <w:rPr>
          <w:rFonts w:hint="eastAsia"/>
        </w:rPr>
        <w:t>г</w:t>
      </w:r>
      <w:r>
        <w:t></w:t>
      </w:r>
      <w:r>
        <w:t></w:t>
      </w:r>
      <w:r>
        <w:rPr>
          <w:rFonts w:hint="eastAsia"/>
        </w:rPr>
        <w:t>Москва</w:t>
      </w:r>
      <w:r>
        <w:t></w:t>
      </w:r>
      <w:r>
        <w:t></w:t>
      </w:r>
      <w:r>
        <w:rPr>
          <w:rFonts w:hint="eastAsia"/>
        </w:rPr>
        <w:t>Х</w:t>
      </w:r>
      <w:r>
        <w:t></w:t>
      </w:r>
      <w:r>
        <w:rPr>
          <w:rFonts w:hint="eastAsia"/>
        </w:rPr>
        <w:t>съезде</w:t>
      </w:r>
    </w:p>
    <w:p w:rsidR="00922149" w:rsidRDefault="00922149" w:rsidP="00922149">
      <w:r>
        <w:rPr>
          <w:rFonts w:hint="eastAsia"/>
        </w:rPr>
        <w:t>Всероссийского</w:t>
      </w:r>
      <w:r>
        <w:t></w:t>
      </w:r>
      <w:r>
        <w:rPr>
          <w:rFonts w:hint="eastAsia"/>
        </w:rPr>
        <w:t>научно</w:t>
      </w:r>
      <w:r>
        <w:t></w:t>
      </w:r>
      <w:r>
        <w:rPr>
          <w:rFonts w:hint="eastAsia"/>
        </w:rPr>
        <w:t>практического</w:t>
      </w:r>
      <w:r>
        <w:t></w:t>
      </w:r>
      <w:r>
        <w:rPr>
          <w:rFonts w:hint="eastAsia"/>
        </w:rPr>
        <w:t>общества</w:t>
      </w:r>
      <w:r>
        <w:t></w:t>
      </w:r>
      <w:r>
        <w:rPr>
          <w:rFonts w:hint="eastAsia"/>
        </w:rPr>
        <w:t>эпидемиологов</w:t>
      </w:r>
      <w:r>
        <w:t></w:t>
      </w:r>
      <w:r>
        <w:t></w:t>
      </w:r>
      <w:r>
        <w:rPr>
          <w:rFonts w:hint="eastAsia"/>
        </w:rPr>
        <w:t>микробиологов</w:t>
      </w:r>
      <w:r>
        <w:t></w:t>
      </w:r>
      <w:r>
        <w:rPr>
          <w:rFonts w:hint="eastAsia"/>
        </w:rPr>
        <w:t>и</w:t>
      </w:r>
      <w:r>
        <w:t></w:t>
      </w:r>
      <w:r>
        <w:rPr>
          <w:rFonts w:hint="eastAsia"/>
        </w:rPr>
        <w:t>паразитологов</w:t>
      </w:r>
      <w:r>
        <w:t></w:t>
      </w:r>
      <w:r>
        <w:t></w:t>
      </w:r>
      <w:r>
        <w:t></w:t>
      </w:r>
      <w:r>
        <w:t></w:t>
      </w:r>
      <w:r>
        <w:t></w:t>
      </w:r>
      <w:r>
        <w:t></w:t>
      </w:r>
      <w:r>
        <w:t></w:t>
      </w:r>
      <w:r>
        <w:t></w:t>
      </w:r>
      <w:r>
        <w:rPr>
          <w:rFonts w:hint="eastAsia"/>
        </w:rPr>
        <w:t>апреля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t></w:t>
      </w:r>
      <w:r>
        <w:t></w:t>
      </w:r>
      <w:r>
        <w:rPr>
          <w:rFonts w:hint="eastAsia"/>
        </w:rPr>
        <w:t>Ежегодном</w:t>
      </w:r>
      <w:r>
        <w:t></w:t>
      </w:r>
      <w:r>
        <w:rPr>
          <w:rFonts w:hint="eastAsia"/>
        </w:rPr>
        <w:t>Всероссийском</w:t>
      </w:r>
      <w:r>
        <w:t></w:t>
      </w:r>
      <w:r>
        <w:rPr>
          <w:rFonts w:hint="eastAsia"/>
        </w:rPr>
        <w:t>Конгрессе</w:t>
      </w:r>
      <w:r>
        <w:t></w:t>
      </w:r>
      <w:r>
        <w:rPr>
          <w:rFonts w:hint="eastAsia"/>
        </w:rPr>
        <w:t>по</w:t>
      </w:r>
      <w:r>
        <w:t></w:t>
      </w:r>
      <w:r>
        <w:rPr>
          <w:rFonts w:hint="eastAsia"/>
        </w:rPr>
        <w:t>инфекционным</w:t>
      </w:r>
      <w:r>
        <w:t></w:t>
      </w:r>
      <w:r>
        <w:rPr>
          <w:rFonts w:hint="eastAsia"/>
        </w:rPr>
        <w:t>болезням</w:t>
      </w:r>
      <w:r>
        <w:t></w:t>
      </w:r>
      <w:r>
        <w:t></w:t>
      </w:r>
      <w:r>
        <w:t></w:t>
      </w:r>
      <w:r>
        <w:t></w:t>
      </w:r>
      <w:r>
        <w:t></w:t>
      </w:r>
      <w:r>
        <w:t></w:t>
      </w:r>
      <w:r>
        <w:t></w:t>
      </w:r>
      <w:r>
        <w:t></w:t>
      </w:r>
      <w:r>
        <w:rPr>
          <w:rFonts w:hint="eastAsia"/>
        </w:rPr>
        <w:t>марта</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rPr>
          <w:rFonts w:hint="eastAsia"/>
        </w:rPr>
        <w:t>международном</w:t>
      </w:r>
      <w:r>
        <w:t></w:t>
      </w:r>
      <w:r>
        <w:rPr>
          <w:rFonts w:hint="eastAsia"/>
        </w:rPr>
        <w:t>совещании</w:t>
      </w:r>
      <w:r>
        <w:t></w:t>
      </w:r>
      <w:r>
        <w:t></w:t>
      </w:r>
      <w:r>
        <w:rPr>
          <w:rFonts w:hint="eastAsia"/>
        </w:rPr>
        <w:t>Клещевые</w:t>
      </w:r>
      <w:r>
        <w:t></w:t>
      </w:r>
      <w:r>
        <w:rPr>
          <w:rFonts w:hint="eastAsia"/>
        </w:rPr>
        <w:t>инфекции</w:t>
      </w:r>
      <w:r>
        <w:t></w:t>
      </w:r>
      <w:r>
        <w:rPr>
          <w:rFonts w:hint="eastAsia"/>
        </w:rPr>
        <w:t>региона</w:t>
      </w:r>
      <w:r>
        <w:t></w:t>
      </w:r>
      <w:r>
        <w:rPr>
          <w:rFonts w:hint="eastAsia"/>
        </w:rPr>
        <w:t>Баренцева</w:t>
      </w:r>
      <w:r>
        <w:t></w:t>
      </w:r>
      <w:r>
        <w:rPr>
          <w:rFonts w:hint="eastAsia"/>
        </w:rPr>
        <w:t>моря</w:t>
      </w:r>
      <w:r>
        <w:t></w:t>
      </w:r>
      <w:r>
        <w:t></w:t>
      </w:r>
      <w:r>
        <w:rPr>
          <w:rFonts w:hint="eastAsia"/>
        </w:rPr>
        <w:t>Западного</w:t>
      </w:r>
      <w:r>
        <w:t></w:t>
      </w:r>
      <w:r>
        <w:rPr>
          <w:rFonts w:hint="eastAsia"/>
        </w:rPr>
        <w:t>побережья</w:t>
      </w:r>
      <w:r>
        <w:t></w:t>
      </w:r>
      <w:r>
        <w:rPr>
          <w:rFonts w:hint="eastAsia"/>
        </w:rPr>
        <w:t>Норвегии</w:t>
      </w:r>
      <w:r>
        <w:t></w:t>
      </w:r>
      <w:r>
        <w:rPr>
          <w:rFonts w:hint="eastAsia"/>
        </w:rPr>
        <w:t>и</w:t>
      </w:r>
      <w:r>
        <w:t></w:t>
      </w:r>
      <w:r>
        <w:rPr>
          <w:rFonts w:hint="eastAsia"/>
        </w:rPr>
        <w:t>северо</w:t>
      </w:r>
      <w:r>
        <w:t></w:t>
      </w:r>
      <w:r>
        <w:rPr>
          <w:rFonts w:hint="eastAsia"/>
        </w:rPr>
        <w:t>западной</w:t>
      </w:r>
      <w:r>
        <w:t></w:t>
      </w:r>
      <w:r>
        <w:rPr>
          <w:rFonts w:hint="eastAsia"/>
        </w:rPr>
        <w:t>части</w:t>
      </w:r>
      <w:r>
        <w:t></w:t>
      </w:r>
      <w:r>
        <w:rPr>
          <w:rFonts w:hint="eastAsia"/>
        </w:rPr>
        <w:t>России</w:t>
      </w:r>
      <w:r>
        <w:t></w:t>
      </w:r>
      <w:r>
        <w:t></w:t>
      </w:r>
      <w:r>
        <w:t></w:t>
      </w:r>
      <w:r>
        <w:t></w:t>
      </w:r>
      <w:r>
        <w:t></w:t>
      </w:r>
      <w:r>
        <w:t></w:t>
      </w:r>
      <w:r>
        <w:t></w:t>
      </w:r>
      <w:r>
        <w:t></w:t>
      </w:r>
      <w:r>
        <w:t></w:t>
      </w:r>
      <w:r>
        <w:rPr>
          <w:rFonts w:hint="eastAsia"/>
        </w:rPr>
        <w:t>сентября</w:t>
      </w:r>
      <w:r>
        <w:t></w:t>
      </w:r>
      <w:r>
        <w:t></w:t>
      </w:r>
      <w:r>
        <w:t></w:t>
      </w:r>
      <w:r>
        <w:t></w:t>
      </w:r>
      <w:r>
        <w:t></w:t>
      </w:r>
      <w:r>
        <w:t></w:t>
      </w:r>
      <w:r>
        <w:rPr>
          <w:rFonts w:hint="eastAsia"/>
        </w:rPr>
        <w:t>года</w:t>
      </w:r>
      <w:r>
        <w:t></w:t>
      </w:r>
      <w:r>
        <w:t></w:t>
      </w:r>
      <w:r>
        <w:rPr>
          <w:rFonts w:hint="eastAsia"/>
        </w:rPr>
        <w:t>г</w:t>
      </w:r>
      <w:r>
        <w:t></w:t>
      </w:r>
      <w:r>
        <w:t></w:t>
      </w:r>
      <w:r>
        <w:rPr>
          <w:rFonts w:hint="eastAsia"/>
        </w:rPr>
        <w:t>Санкт</w:t>
      </w:r>
      <w:r>
        <w:t></w:t>
      </w:r>
      <w:r>
        <w:rPr>
          <w:rFonts w:hint="eastAsia"/>
        </w:rPr>
        <w:t>Петербург</w:t>
      </w:r>
      <w:r>
        <w:t></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Актуальные</w:t>
      </w:r>
      <w:r>
        <w:t></w:t>
      </w:r>
      <w:r>
        <w:rPr>
          <w:rFonts w:hint="eastAsia"/>
        </w:rPr>
        <w:t>проблемы</w:t>
      </w:r>
      <w:r>
        <w:t></w:t>
      </w:r>
      <w:r>
        <w:rPr>
          <w:rFonts w:hint="eastAsia"/>
        </w:rPr>
        <w:t>клещевого</w:t>
      </w:r>
      <w:r>
        <w:t></w:t>
      </w:r>
      <w:r>
        <w:rPr>
          <w:rFonts w:hint="eastAsia"/>
        </w:rPr>
        <w:t>энцефалита</w:t>
      </w:r>
      <w:r>
        <w:t></w:t>
      </w:r>
      <w:r>
        <w:t></w:t>
      </w:r>
      <w:r>
        <w:t></w:t>
      </w:r>
      <w:r>
        <w:t></w:t>
      </w:r>
      <w:r>
        <w:t></w:t>
      </w:r>
      <w:r>
        <w:t></w:t>
      </w:r>
      <w:r>
        <w:t></w:t>
      </w:r>
      <w:r>
        <w:rPr>
          <w:rFonts w:hint="eastAsia"/>
        </w:rPr>
        <w:t>октября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t></w:t>
      </w:r>
      <w:r>
        <w:t></w:t>
      </w:r>
      <w:r>
        <w:rPr>
          <w:rFonts w:hint="eastAsia"/>
        </w:rPr>
        <w:t>Международном</w:t>
      </w:r>
      <w:r>
        <w:t></w:t>
      </w:r>
      <w:r>
        <w:rPr>
          <w:rFonts w:hint="eastAsia"/>
        </w:rPr>
        <w:t>молодежном</w:t>
      </w:r>
      <w:r>
        <w:t></w:t>
      </w:r>
      <w:r>
        <w:rPr>
          <w:rFonts w:hint="eastAsia"/>
        </w:rPr>
        <w:t>форуме</w:t>
      </w:r>
      <w:r>
        <w:t></w:t>
      </w:r>
      <w:r>
        <w:t></w:t>
      </w:r>
      <w:r>
        <w:t></w:t>
      </w:r>
      <w:r>
        <w:t></w:t>
      </w:r>
      <w:r>
        <w:t></w:t>
      </w:r>
      <w:r>
        <w:t></w:t>
      </w:r>
      <w:r>
        <w:t></w:t>
      </w:r>
      <w:r>
        <w:t></w:t>
      </w:r>
      <w:r>
        <w:t></w:t>
      </w:r>
      <w:r>
        <w:t></w:t>
      </w:r>
      <w:r>
        <w:t></w:t>
      </w:r>
      <w:r>
        <w:t></w:t>
      </w:r>
      <w:r>
        <w:t></w:t>
      </w:r>
      <w:r>
        <w:t></w:t>
      </w:r>
      <w:r>
        <w:t></w:t>
      </w:r>
      <w:r>
        <w:t></w:t>
      </w:r>
      <w:r>
        <w:t></w:t>
      </w:r>
      <w:r>
        <w:t></w:t>
      </w:r>
      <w:r>
        <w:rPr>
          <w:rFonts w:hint="eastAsia"/>
        </w:rPr>
        <w:t>ноября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rPr>
          <w:rFonts w:hint="eastAsia"/>
        </w:rPr>
        <w:t>научно</w:t>
      </w:r>
      <w:r>
        <w:t></w:t>
      </w:r>
      <w:r>
        <w:rPr>
          <w:rFonts w:hint="eastAsia"/>
        </w:rPr>
        <w:t>практической</w:t>
      </w:r>
      <w:r>
        <w:t></w:t>
      </w:r>
      <w:r>
        <w:rPr>
          <w:rFonts w:hint="eastAsia"/>
        </w:rPr>
        <w:t>конференции</w:t>
      </w:r>
      <w:r>
        <w:t></w:t>
      </w:r>
      <w:r>
        <w:rPr>
          <w:rFonts w:hint="eastAsia"/>
        </w:rPr>
        <w:t>молодых</w:t>
      </w:r>
      <w:r>
        <w:t></w:t>
      </w:r>
      <w:r>
        <w:rPr>
          <w:rFonts w:hint="eastAsia"/>
        </w:rPr>
        <w:t>ученых</w:t>
      </w:r>
      <w:r>
        <w:t></w:t>
      </w:r>
      <w:r>
        <w:t></w:t>
      </w:r>
      <w:r>
        <w:rPr>
          <w:rFonts w:hint="eastAsia"/>
        </w:rPr>
        <w:t>От</w:t>
      </w:r>
      <w:r>
        <w:t></w:t>
      </w:r>
      <w:r>
        <w:rPr>
          <w:rFonts w:hint="eastAsia"/>
        </w:rPr>
        <w:t>эпидемиологии</w:t>
      </w:r>
      <w:r>
        <w:t></w:t>
      </w:r>
      <w:r>
        <w:rPr>
          <w:rFonts w:hint="eastAsia"/>
        </w:rPr>
        <w:t>к</w:t>
      </w:r>
      <w:r>
        <w:t></w:t>
      </w:r>
      <w:r>
        <w:rPr>
          <w:rFonts w:hint="eastAsia"/>
        </w:rPr>
        <w:t>диагностике</w:t>
      </w:r>
      <w:r>
        <w:t></w:t>
      </w:r>
      <w:r>
        <w:rPr>
          <w:rFonts w:hint="eastAsia"/>
        </w:rPr>
        <w:t>инфекционных</w:t>
      </w:r>
      <w:r>
        <w:t></w:t>
      </w:r>
      <w:r>
        <w:rPr>
          <w:rFonts w:hint="eastAsia"/>
        </w:rPr>
        <w:t>заболеваний</w:t>
      </w:r>
      <w:r>
        <w:t></w:t>
      </w:r>
      <w:r>
        <w:t></w:t>
      </w:r>
      <w:r>
        <w:rPr>
          <w:rFonts w:hint="eastAsia"/>
        </w:rPr>
        <w:t>подходы</w:t>
      </w:r>
      <w:r>
        <w:t></w:t>
      </w:r>
      <w:r>
        <w:t></w:t>
      </w:r>
      <w:r>
        <w:rPr>
          <w:rFonts w:hint="eastAsia"/>
        </w:rPr>
        <w:t>традиции</w:t>
      </w:r>
      <w:r>
        <w:t></w:t>
      </w:r>
      <w:r>
        <w:t></w:t>
      </w:r>
      <w:r>
        <w:rPr>
          <w:rFonts w:hint="eastAsia"/>
        </w:rPr>
        <w:t>инновации</w:t>
      </w:r>
      <w:r>
        <w:t></w:t>
      </w:r>
      <w:r>
        <w:t></w:t>
      </w:r>
      <w:r>
        <w:t></w:t>
      </w:r>
      <w:r>
        <w:t></w:t>
      </w:r>
      <w:r>
        <w:t></w:t>
      </w:r>
      <w:r>
        <w:t></w:t>
      </w:r>
      <w:r>
        <w:t></w:t>
      </w:r>
      <w:r>
        <w:t></w:t>
      </w:r>
      <w:r>
        <w:t></w:t>
      </w:r>
      <w:r>
        <w:rPr>
          <w:rFonts w:hint="eastAsia"/>
        </w:rPr>
        <w:t>апреля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t></w:t>
      </w:r>
      <w:r>
        <w:t></w:t>
      </w:r>
      <w:r>
        <w:t></w:t>
      </w:r>
      <w:r>
        <w:rPr>
          <w:rFonts w:hint="eastAsia"/>
        </w:rPr>
        <w:t>межрегиональной</w:t>
      </w:r>
      <w:r>
        <w:t></w:t>
      </w:r>
      <w:r>
        <w:rPr>
          <w:rFonts w:hint="eastAsia"/>
        </w:rPr>
        <w:t>научно</w:t>
      </w:r>
      <w:r>
        <w:t></w:t>
      </w:r>
      <w:r>
        <w:rPr>
          <w:rFonts w:hint="eastAsia"/>
        </w:rPr>
        <w:t>практический</w:t>
      </w:r>
      <w:r>
        <w:t></w:t>
      </w:r>
      <w:r>
        <w:rPr>
          <w:rFonts w:hint="eastAsia"/>
        </w:rPr>
        <w:t>конференции</w:t>
      </w:r>
      <w:r>
        <w:t></w:t>
      </w:r>
      <w:r>
        <w:t></w:t>
      </w:r>
      <w:r>
        <w:rPr>
          <w:rFonts w:hint="eastAsia"/>
        </w:rPr>
        <w:t>Инфекционные</w:t>
      </w:r>
      <w:r>
        <w:t></w:t>
      </w:r>
      <w:r>
        <w:rPr>
          <w:rFonts w:hint="eastAsia"/>
        </w:rPr>
        <w:t>болезни</w:t>
      </w:r>
      <w:r>
        <w:t></w:t>
      </w:r>
      <w:r>
        <w:rPr>
          <w:rFonts w:hint="eastAsia"/>
        </w:rPr>
        <w:t>взрослых</w:t>
      </w:r>
      <w:r>
        <w:t></w:t>
      </w:r>
      <w:r>
        <w:rPr>
          <w:rFonts w:hint="eastAsia"/>
        </w:rPr>
        <w:t>и</w:t>
      </w:r>
      <w:r>
        <w:t></w:t>
      </w:r>
      <w:r>
        <w:rPr>
          <w:rFonts w:hint="eastAsia"/>
        </w:rPr>
        <w:t>детей</w:t>
      </w:r>
      <w:r>
        <w:t></w:t>
      </w:r>
      <w:r>
        <w:t></w:t>
      </w:r>
      <w:r>
        <w:rPr>
          <w:rFonts w:hint="eastAsia"/>
        </w:rPr>
        <w:t>актуальные</w:t>
      </w:r>
      <w:r>
        <w:t></w:t>
      </w:r>
      <w:r>
        <w:rPr>
          <w:rFonts w:hint="eastAsia"/>
        </w:rPr>
        <w:t>вопросы</w:t>
      </w:r>
      <w:r>
        <w:t></w:t>
      </w:r>
      <w:r>
        <w:rPr>
          <w:rFonts w:hint="eastAsia"/>
        </w:rPr>
        <w:t>диагностики</w:t>
      </w:r>
      <w:r>
        <w:t></w:t>
      </w:r>
      <w:r>
        <w:t></w:t>
      </w:r>
      <w:r>
        <w:rPr>
          <w:rFonts w:hint="eastAsia"/>
        </w:rPr>
        <w:t>лечения</w:t>
      </w:r>
      <w:r>
        <w:t></w:t>
      </w:r>
      <w:r>
        <w:rPr>
          <w:rFonts w:hint="eastAsia"/>
        </w:rPr>
        <w:t>и</w:t>
      </w:r>
      <w:r>
        <w:t></w:t>
      </w:r>
      <w:r>
        <w:rPr>
          <w:rFonts w:hint="eastAsia"/>
        </w:rPr>
        <w:t>профилактики</w:t>
      </w:r>
      <w:r>
        <w:t></w:t>
      </w:r>
      <w:r>
        <w:t></w:t>
      </w:r>
      <w:r>
        <w:t></w:t>
      </w:r>
      <w:r>
        <w:t></w:t>
      </w:r>
      <w:r>
        <w:t></w:t>
      </w:r>
      <w:r>
        <w:t></w:t>
      </w:r>
      <w:r>
        <w:t></w:t>
      </w:r>
      <w:r>
        <w:t></w:t>
      </w:r>
      <w:r>
        <w:t></w:t>
      </w:r>
      <w:r>
        <w:rPr>
          <w:rFonts w:hint="eastAsia"/>
        </w:rPr>
        <w:t>сентября</w:t>
      </w:r>
      <w:r>
        <w:t></w:t>
      </w:r>
      <w:r>
        <w:t></w:t>
      </w:r>
      <w:r>
        <w:t></w:t>
      </w:r>
      <w:r>
        <w:t></w:t>
      </w:r>
      <w:r>
        <w:t></w:t>
      </w:r>
      <w:r>
        <w:t></w:t>
      </w:r>
      <w:r>
        <w:rPr>
          <w:rFonts w:hint="eastAsia"/>
        </w:rPr>
        <w:t>года</w:t>
      </w:r>
      <w:r>
        <w:t></w:t>
      </w:r>
      <w:r>
        <w:t></w:t>
      </w:r>
      <w:r>
        <w:rPr>
          <w:rFonts w:hint="eastAsia"/>
        </w:rPr>
        <w:t>г</w:t>
      </w:r>
      <w:r>
        <w:t></w:t>
      </w:r>
      <w:r>
        <w:t></w:t>
      </w:r>
      <w:r>
        <w:rPr>
          <w:rFonts w:hint="eastAsia"/>
        </w:rPr>
        <w:t>Саратов</w:t>
      </w:r>
      <w:r>
        <w:t></w:t>
      </w:r>
      <w:r>
        <w:t></w:t>
      </w:r>
      <w:r>
        <w:rPr>
          <w:rFonts w:hint="eastAsia"/>
        </w:rPr>
        <w:t>всероссийской</w:t>
      </w:r>
      <w:r>
        <w:t></w:t>
      </w:r>
      <w:r>
        <w:rPr>
          <w:rFonts w:hint="eastAsia"/>
        </w:rPr>
        <w:t>научно</w:t>
      </w:r>
      <w:r>
        <w:t></w:t>
      </w:r>
      <w:r>
        <w:rPr>
          <w:rFonts w:hint="eastAsia"/>
        </w:rPr>
        <w:t>практической</w:t>
      </w:r>
      <w:r>
        <w:t></w:t>
      </w:r>
      <w:r>
        <w:rPr>
          <w:rFonts w:hint="eastAsia"/>
        </w:rPr>
        <w:t>конференции</w:t>
      </w:r>
      <w:r>
        <w:t></w:t>
      </w:r>
      <w:r>
        <w:rPr>
          <w:rFonts w:hint="eastAsia"/>
        </w:rPr>
        <w:t>с</w:t>
      </w:r>
      <w:r>
        <w:t></w:t>
      </w:r>
      <w:r>
        <w:rPr>
          <w:rFonts w:hint="eastAsia"/>
        </w:rPr>
        <w:t>международным</w:t>
      </w:r>
      <w:r>
        <w:t></w:t>
      </w:r>
      <w:r>
        <w:rPr>
          <w:rFonts w:hint="eastAsia"/>
        </w:rPr>
        <w:t>участием</w:t>
      </w:r>
      <w:r>
        <w:t></w:t>
      </w:r>
      <w:r>
        <w:t></w:t>
      </w:r>
      <w:r>
        <w:rPr>
          <w:rFonts w:hint="eastAsia"/>
        </w:rPr>
        <w:t>Новые</w:t>
      </w:r>
      <w:r>
        <w:t></w:t>
      </w:r>
      <w:r>
        <w:rPr>
          <w:rFonts w:hint="eastAsia"/>
        </w:rPr>
        <w:t>технологии</w:t>
      </w:r>
      <w:r>
        <w:t></w:t>
      </w:r>
      <w:r>
        <w:rPr>
          <w:rFonts w:hint="eastAsia"/>
        </w:rPr>
        <w:t>специфической</w:t>
      </w:r>
      <w:r>
        <w:t></w:t>
      </w:r>
      <w:r>
        <w:rPr>
          <w:rFonts w:hint="eastAsia"/>
        </w:rPr>
        <w:t>и</w:t>
      </w:r>
      <w:r>
        <w:t></w:t>
      </w:r>
      <w:r>
        <w:rPr>
          <w:rFonts w:hint="eastAsia"/>
        </w:rPr>
        <w:t>неспецифической</w:t>
      </w:r>
      <w:r>
        <w:t></w:t>
      </w:r>
      <w:r>
        <w:rPr>
          <w:rFonts w:hint="eastAsia"/>
        </w:rPr>
        <w:t>профилактики</w:t>
      </w:r>
      <w:r>
        <w:t></w:t>
      </w:r>
      <w:r>
        <w:rPr>
          <w:rFonts w:hint="eastAsia"/>
        </w:rPr>
        <w:t>инфекционных</w:t>
      </w:r>
      <w:r>
        <w:t></w:t>
      </w:r>
      <w:r>
        <w:rPr>
          <w:rFonts w:hint="eastAsia"/>
        </w:rPr>
        <w:t>болезней</w:t>
      </w:r>
      <w:r>
        <w:t></w:t>
      </w:r>
      <w:r>
        <w:t></w:t>
      </w:r>
      <w:r>
        <w:t></w:t>
      </w:r>
      <w:r>
        <w:t></w:t>
      </w:r>
      <w:r>
        <w:t></w:t>
      </w:r>
      <w:r>
        <w:t></w:t>
      </w:r>
      <w:r>
        <w:t></w:t>
      </w:r>
      <w:r>
        <w:t></w:t>
      </w:r>
      <w:r>
        <w:t></w:t>
      </w:r>
      <w:r>
        <w:rPr>
          <w:rFonts w:hint="eastAsia"/>
        </w:rPr>
        <w:t>апреля</w:t>
      </w:r>
      <w:r>
        <w:t></w:t>
      </w:r>
      <w:r>
        <w:t></w:t>
      </w:r>
      <w:r>
        <w:t></w:t>
      </w:r>
      <w:r>
        <w:t></w:t>
      </w:r>
      <w:r>
        <w:t></w:t>
      </w:r>
      <w:r>
        <w:t></w:t>
      </w:r>
      <w:r>
        <w:rPr>
          <w:rFonts w:hint="eastAsia"/>
        </w:rPr>
        <w:t>года</w:t>
      </w:r>
      <w:r>
        <w:t></w:t>
      </w:r>
      <w:r>
        <w:t></w:t>
      </w:r>
      <w:r>
        <w:rPr>
          <w:rFonts w:hint="eastAsia"/>
        </w:rPr>
        <w:t>г</w:t>
      </w:r>
      <w:r>
        <w:t></w:t>
      </w:r>
      <w:r>
        <w:t></w:t>
      </w:r>
      <w:r>
        <w:rPr>
          <w:rFonts w:hint="eastAsia"/>
        </w:rPr>
        <w:t>Владивосток</w:t>
      </w:r>
      <w:r>
        <w:t></w:t>
      </w:r>
      <w:r>
        <w:t></w:t>
      </w:r>
      <w:r>
        <w:rPr>
          <w:rFonts w:hint="eastAsia"/>
        </w:rPr>
        <w:t>межведомственной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Инфекционные</w:t>
      </w:r>
      <w:r>
        <w:t></w:t>
      </w:r>
      <w:r>
        <w:rPr>
          <w:rFonts w:hint="eastAsia"/>
        </w:rPr>
        <w:t>болезни</w:t>
      </w:r>
      <w:r>
        <w:t></w:t>
      </w:r>
      <w:r>
        <w:t></w:t>
      </w:r>
      <w:r>
        <w:t></w:t>
      </w:r>
      <w:r>
        <w:rPr>
          <w:rFonts w:hint="eastAsia"/>
        </w:rPr>
        <w:t>актуальные</w:t>
      </w:r>
      <w:r>
        <w:t></w:t>
      </w:r>
      <w:r>
        <w:rPr>
          <w:rFonts w:hint="eastAsia"/>
        </w:rPr>
        <w:t>проблемы</w:t>
      </w:r>
      <w:r>
        <w:t></w:t>
      </w:r>
      <w:r>
        <w:t></w:t>
      </w:r>
      <w:r>
        <w:rPr>
          <w:rFonts w:hint="eastAsia"/>
        </w:rPr>
        <w:t>методы</w:t>
      </w:r>
      <w:r>
        <w:t></w:t>
      </w:r>
      <w:r>
        <w:rPr>
          <w:rFonts w:hint="eastAsia"/>
        </w:rPr>
        <w:t>борьбы</w:t>
      </w:r>
      <w:r>
        <w:t></w:t>
      </w:r>
      <w:r>
        <w:rPr>
          <w:rFonts w:hint="eastAsia"/>
        </w:rPr>
        <w:t>и</w:t>
      </w:r>
      <w:r>
        <w:t></w:t>
      </w:r>
      <w:r>
        <w:rPr>
          <w:rFonts w:hint="eastAsia"/>
        </w:rPr>
        <w:t>профилактика</w:t>
      </w:r>
      <w:r>
        <w:t></w:t>
      </w:r>
      <w:r>
        <w:t></w:t>
      </w:r>
      <w:r>
        <w:t></w:t>
      </w:r>
      <w:r>
        <w:t></w:t>
      </w:r>
      <w:r>
        <w:t></w:t>
      </w:r>
      <w:r>
        <w:t></w:t>
      </w:r>
      <w:r>
        <w:t></w:t>
      </w:r>
      <w:r>
        <w:t></w:t>
      </w:r>
      <w:r>
        <w:t></w:t>
      </w:r>
      <w:r>
        <w:rPr>
          <w:rFonts w:hint="eastAsia"/>
        </w:rPr>
        <w:t>апреля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Актуальные</w:t>
      </w:r>
      <w:r>
        <w:t></w:t>
      </w:r>
      <w:r>
        <w:rPr>
          <w:rFonts w:hint="eastAsia"/>
        </w:rPr>
        <w:t>проблемы</w:t>
      </w:r>
      <w:r>
        <w:t></w:t>
      </w:r>
      <w:r>
        <w:rPr>
          <w:rFonts w:hint="eastAsia"/>
        </w:rPr>
        <w:t>инфектологии</w:t>
      </w:r>
      <w:r>
        <w:t></w:t>
      </w:r>
      <w:r>
        <w:t></w:t>
      </w:r>
      <w:r>
        <w:rPr>
          <w:rFonts w:hint="eastAsia"/>
        </w:rPr>
        <w:t>эпидемиологии</w:t>
      </w:r>
      <w:r>
        <w:t></w:t>
      </w:r>
      <w:r>
        <w:rPr>
          <w:rFonts w:hint="eastAsia"/>
        </w:rPr>
        <w:t>и</w:t>
      </w:r>
      <w:r>
        <w:t></w:t>
      </w:r>
      <w:r>
        <w:rPr>
          <w:rFonts w:hint="eastAsia"/>
        </w:rPr>
        <w:t>медицинской</w:t>
      </w:r>
      <w:r>
        <w:t></w:t>
      </w:r>
      <w:r>
        <w:rPr>
          <w:rFonts w:hint="eastAsia"/>
        </w:rPr>
        <w:t>паразитологии</w:t>
      </w:r>
      <w:r>
        <w:t></w:t>
      </w:r>
      <w:r>
        <w:t></w:t>
      </w:r>
      <w:r>
        <w:rPr>
          <w:rFonts w:hint="eastAsia"/>
        </w:rPr>
        <w:t>современные</w:t>
      </w:r>
      <w:r>
        <w:t></w:t>
      </w:r>
      <w:r>
        <w:rPr>
          <w:rFonts w:hint="eastAsia"/>
        </w:rPr>
        <w:t>проблемы</w:t>
      </w:r>
      <w:r>
        <w:t></w:t>
      </w:r>
      <w:r>
        <w:rPr>
          <w:rFonts w:hint="eastAsia"/>
        </w:rPr>
        <w:t>системы</w:t>
      </w:r>
      <w:r>
        <w:t></w:t>
      </w:r>
      <w:r>
        <w:rPr>
          <w:rFonts w:hint="eastAsia"/>
        </w:rPr>
        <w:t>эпиднадзора</w:t>
      </w:r>
      <w:r>
        <w:t></w:t>
      </w:r>
      <w:r>
        <w:t></w:t>
      </w:r>
      <w:r>
        <w:rPr>
          <w:rFonts w:hint="eastAsia"/>
        </w:rPr>
        <w:t>диагностики</w:t>
      </w:r>
      <w:r>
        <w:t></w:t>
      </w:r>
      <w:r>
        <w:t></w:t>
      </w:r>
      <w:r>
        <w:rPr>
          <w:rFonts w:hint="eastAsia"/>
        </w:rPr>
        <w:t>лечения</w:t>
      </w:r>
      <w:r>
        <w:t></w:t>
      </w:r>
      <w:r>
        <w:rPr>
          <w:rFonts w:hint="eastAsia"/>
        </w:rPr>
        <w:t>и</w:t>
      </w:r>
      <w:r>
        <w:t></w:t>
      </w:r>
      <w:r>
        <w:rPr>
          <w:rFonts w:hint="eastAsia"/>
        </w:rPr>
        <w:t>профилактики</w:t>
      </w:r>
      <w:r>
        <w:t></w:t>
      </w:r>
      <w:r>
        <w:t></w:t>
      </w:r>
      <w:r>
        <w:t></w:t>
      </w:r>
      <w:r>
        <w:t></w:t>
      </w:r>
      <w:r>
        <w:t></w:t>
      </w:r>
      <w:r>
        <w:t></w:t>
      </w:r>
      <w:r>
        <w:t></w:t>
      </w:r>
      <w:r>
        <w:t></w:t>
      </w:r>
      <w:r>
        <w:t></w:t>
      </w:r>
      <w:r>
        <w:rPr>
          <w:rFonts w:hint="eastAsia"/>
        </w:rPr>
        <w:t>апреля</w:t>
      </w:r>
      <w:r>
        <w:t></w:t>
      </w:r>
      <w:r>
        <w:t></w:t>
      </w:r>
      <w:r>
        <w:rPr>
          <w:rFonts w:hint="eastAsia"/>
        </w:rPr>
        <w:t>г</w:t>
      </w:r>
      <w:r>
        <w:t></w:t>
      </w:r>
      <w:r>
        <w:t></w:t>
      </w:r>
      <w:r>
        <w:rPr>
          <w:rFonts w:hint="eastAsia"/>
        </w:rPr>
        <w:t>Алматы</w:t>
      </w:r>
      <w:r>
        <w:t></w:t>
      </w:r>
      <w:r>
        <w:t></w:t>
      </w:r>
      <w:r>
        <w:rPr>
          <w:rFonts w:hint="eastAsia"/>
        </w:rPr>
        <w:t>Казахстан</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Перспективы</w:t>
      </w:r>
      <w:r>
        <w:t></w:t>
      </w:r>
      <w:r>
        <w:rPr>
          <w:rFonts w:hint="eastAsia"/>
        </w:rPr>
        <w:t>сотрудничества</w:t>
      </w:r>
      <w:r>
        <w:t></w:t>
      </w:r>
      <w:r>
        <w:rPr>
          <w:rFonts w:hint="eastAsia"/>
        </w:rPr>
        <w:t>государств</w:t>
      </w:r>
      <w:r>
        <w:t></w:t>
      </w:r>
      <w:r>
        <w:rPr>
          <w:rFonts w:hint="eastAsia"/>
        </w:rPr>
        <w:t>членов</w:t>
      </w:r>
      <w:r>
        <w:t></w:t>
      </w:r>
      <w:r>
        <w:rPr>
          <w:rFonts w:hint="eastAsia"/>
        </w:rPr>
        <w:t>Шанхайской</w:t>
      </w:r>
      <w:r>
        <w:t></w:t>
      </w:r>
      <w:r>
        <w:rPr>
          <w:rFonts w:hint="eastAsia"/>
        </w:rPr>
        <w:t>организации</w:t>
      </w:r>
      <w:r>
        <w:t></w:t>
      </w:r>
      <w:r>
        <w:rPr>
          <w:rFonts w:hint="eastAsia"/>
        </w:rPr>
        <w:t>сотрудничества</w:t>
      </w:r>
      <w:r>
        <w:t></w:t>
      </w:r>
      <w:r>
        <w:t></w:t>
      </w:r>
      <w:r>
        <w:rPr>
          <w:rFonts w:hint="eastAsia"/>
        </w:rPr>
        <w:t>ШОС</w:t>
      </w:r>
      <w:r>
        <w:t></w:t>
      </w:r>
      <w:r>
        <w:t></w:t>
      </w:r>
      <w:r>
        <w:rPr>
          <w:rFonts w:hint="eastAsia"/>
        </w:rPr>
        <w:t>в</w:t>
      </w:r>
      <w:r>
        <w:t></w:t>
      </w:r>
      <w:r>
        <w:rPr>
          <w:rFonts w:hint="eastAsia"/>
        </w:rPr>
        <w:t>противодействии</w:t>
      </w:r>
      <w:r>
        <w:t></w:t>
      </w:r>
      <w:r>
        <w:rPr>
          <w:rFonts w:hint="eastAsia"/>
        </w:rPr>
        <w:t>угрозе</w:t>
      </w:r>
      <w:r>
        <w:t></w:t>
      </w:r>
      <w:r>
        <w:rPr>
          <w:rFonts w:hint="eastAsia"/>
        </w:rPr>
        <w:t>инфекционных</w:t>
      </w:r>
      <w:r>
        <w:t></w:t>
      </w:r>
      <w:r>
        <w:rPr>
          <w:rFonts w:hint="eastAsia"/>
        </w:rPr>
        <w:t>болезней</w:t>
      </w:r>
      <w:r>
        <w:t></w:t>
      </w:r>
      <w:r>
        <w:t></w:t>
      </w:r>
      <w:r>
        <w:t></w:t>
      </w:r>
      <w:r>
        <w:rPr>
          <w:rFonts w:hint="eastAsia"/>
        </w:rPr>
        <w:t>г</w:t>
      </w:r>
      <w:r>
        <w:t></w:t>
      </w:r>
      <w:r>
        <w:t></w:t>
      </w:r>
      <w:r>
        <w:rPr>
          <w:rFonts w:hint="eastAsia"/>
        </w:rPr>
        <w:t>Сочи</w:t>
      </w:r>
      <w:r>
        <w:t></w:t>
      </w:r>
      <w:r>
        <w:t></w:t>
      </w:r>
      <w:r>
        <w:t></w:t>
      </w:r>
      <w:r>
        <w:t></w:t>
      </w:r>
      <w:r>
        <w:t></w:t>
      </w:r>
      <w:r>
        <w:t></w:t>
      </w:r>
      <w:r>
        <w:t></w:t>
      </w:r>
      <w:r>
        <w:t></w:t>
      </w:r>
      <w:r>
        <w:rPr>
          <w:rFonts w:hint="eastAsia"/>
        </w:rPr>
        <w:t>мая</w:t>
      </w:r>
      <w:r>
        <w:t></w:t>
      </w:r>
      <w:r>
        <w:t></w:t>
      </w:r>
      <w:r>
        <w:t></w:t>
      </w:r>
      <w:r>
        <w:t></w:t>
      </w:r>
      <w:r>
        <w:t></w:t>
      </w:r>
      <w:r>
        <w:t></w:t>
      </w:r>
      <w:r>
        <w:rPr>
          <w:rFonts w:hint="eastAsia"/>
        </w:rPr>
        <w:t>года</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Общие</w:t>
      </w:r>
      <w:r>
        <w:t></w:t>
      </w:r>
      <w:r>
        <w:rPr>
          <w:rFonts w:hint="eastAsia"/>
        </w:rPr>
        <w:t>угрозы</w:t>
      </w:r>
      <w:r>
        <w:t></w:t>
      </w:r>
      <w:r>
        <w:t></w:t>
      </w:r>
      <w:r>
        <w:t></w:t>
      </w:r>
      <w:r>
        <w:rPr>
          <w:rFonts w:hint="eastAsia"/>
        </w:rPr>
        <w:t>совместные</w:t>
      </w:r>
      <w:r>
        <w:t></w:t>
      </w:r>
      <w:r>
        <w:rPr>
          <w:rFonts w:hint="eastAsia"/>
        </w:rPr>
        <w:t>действия</w:t>
      </w:r>
      <w:r>
        <w:t></w:t>
      </w:r>
      <w:r>
        <w:t></w:t>
      </w:r>
      <w:r>
        <w:rPr>
          <w:rFonts w:hint="eastAsia"/>
        </w:rPr>
        <w:t>Ответ</w:t>
      </w:r>
      <w:r>
        <w:t></w:t>
      </w:r>
      <w:r>
        <w:rPr>
          <w:rFonts w:hint="eastAsia"/>
        </w:rPr>
        <w:t>государств</w:t>
      </w:r>
      <w:r>
        <w:t></w:t>
      </w:r>
      <w:r>
        <w:rPr>
          <w:rFonts w:hint="eastAsia"/>
        </w:rPr>
        <w:t>БРИКС</w:t>
      </w:r>
      <w:r>
        <w:t></w:t>
      </w:r>
      <w:r>
        <w:rPr>
          <w:rFonts w:hint="eastAsia"/>
        </w:rPr>
        <w:t>на</w:t>
      </w:r>
      <w:r>
        <w:t></w:t>
      </w:r>
      <w:r>
        <w:rPr>
          <w:rFonts w:hint="eastAsia"/>
        </w:rPr>
        <w:t>вызовы</w:t>
      </w:r>
      <w:r>
        <w:t></w:t>
      </w:r>
      <w:r>
        <w:rPr>
          <w:rFonts w:hint="eastAsia"/>
        </w:rPr>
        <w:t>опасных</w:t>
      </w:r>
      <w:r>
        <w:t></w:t>
      </w:r>
      <w:r>
        <w:rPr>
          <w:rFonts w:hint="eastAsia"/>
        </w:rPr>
        <w:t>инфекционных</w:t>
      </w:r>
      <w:r>
        <w:t></w:t>
      </w:r>
      <w:r>
        <w:rPr>
          <w:rFonts w:hint="eastAsia"/>
        </w:rPr>
        <w:t>болезней</w:t>
      </w:r>
      <w:r>
        <w:t></w:t>
      </w:r>
      <w:r>
        <w:t></w:t>
      </w:r>
      <w:r>
        <w:t></w:t>
      </w:r>
      <w:r>
        <w:t></w:t>
      </w:r>
      <w:r>
        <w:t></w:t>
      </w:r>
      <w:r>
        <w:t></w:t>
      </w:r>
      <w:r>
        <w:t></w:t>
      </w:r>
      <w:r>
        <w:t></w:t>
      </w:r>
      <w:r>
        <w:t></w:t>
      </w:r>
      <w:r>
        <w:rPr>
          <w:rFonts w:hint="eastAsia"/>
        </w:rPr>
        <w:t>июня</w:t>
      </w:r>
      <w:r>
        <w:t></w:t>
      </w:r>
      <w:r>
        <w:t></w:t>
      </w:r>
      <w:r>
        <w:t></w:t>
      </w:r>
      <w:r>
        <w:t></w:t>
      </w:r>
      <w:r>
        <w:t></w:t>
      </w:r>
      <w:r>
        <w:t></w:t>
      </w:r>
      <w:r>
        <w:rPr>
          <w:rFonts w:hint="eastAsia"/>
        </w:rPr>
        <w:t>года</w:t>
      </w:r>
      <w:r>
        <w:t></w:t>
      </w:r>
      <w:r>
        <w:t></w:t>
      </w:r>
      <w:r>
        <w:rPr>
          <w:rFonts w:hint="eastAsia"/>
        </w:rPr>
        <w:t>г</w:t>
      </w:r>
      <w:r>
        <w:t></w:t>
      </w:r>
      <w:r>
        <w:t></w:t>
      </w:r>
      <w:r>
        <w:rPr>
          <w:rFonts w:hint="eastAsia"/>
        </w:rPr>
        <w:t>Москва</w:t>
      </w:r>
      <w:r>
        <w:t></w:t>
      </w:r>
    </w:p>
    <w:p w:rsidR="00922149" w:rsidRDefault="00922149" w:rsidP="00922149">
      <w:r>
        <w:rPr>
          <w:rFonts w:hint="eastAsia"/>
        </w:rPr>
        <w:t>Апробация</w:t>
      </w:r>
      <w:r>
        <w:t></w:t>
      </w:r>
      <w:r>
        <w:rPr>
          <w:rFonts w:hint="eastAsia"/>
        </w:rPr>
        <w:t>диссертации</w:t>
      </w:r>
      <w:r>
        <w:t></w:t>
      </w:r>
      <w:r>
        <w:rPr>
          <w:rFonts w:hint="eastAsia"/>
        </w:rPr>
        <w:t>состоялась</w:t>
      </w:r>
      <w:r>
        <w:t></w:t>
      </w:r>
      <w:r>
        <w:rPr>
          <w:rFonts w:hint="eastAsia"/>
        </w:rPr>
        <w:t>на</w:t>
      </w:r>
      <w:r>
        <w:t></w:t>
      </w:r>
      <w:r>
        <w:rPr>
          <w:rFonts w:hint="eastAsia"/>
        </w:rPr>
        <w:t>заседании</w:t>
      </w:r>
      <w:r>
        <w:t></w:t>
      </w:r>
      <w:r>
        <w:rPr>
          <w:rFonts w:hint="eastAsia"/>
        </w:rPr>
        <w:t>научно</w:t>
      </w:r>
      <w:r>
        <w:t></w:t>
      </w:r>
      <w:r>
        <w:rPr>
          <w:rFonts w:hint="eastAsia"/>
        </w:rPr>
        <w:t>методической</w:t>
      </w:r>
      <w:r>
        <w:t></w:t>
      </w:r>
      <w:r>
        <w:rPr>
          <w:rFonts w:hint="eastAsia"/>
        </w:rPr>
        <w:t>конференции</w:t>
      </w:r>
      <w:r>
        <w:t></w:t>
      </w:r>
      <w:r>
        <w:rPr>
          <w:rFonts w:hint="eastAsia"/>
        </w:rPr>
        <w:t>кафедры</w:t>
      </w:r>
      <w:r>
        <w:t></w:t>
      </w:r>
      <w:r>
        <w:rPr>
          <w:rFonts w:hint="eastAsia"/>
        </w:rPr>
        <w:t>эпидемиологии</w:t>
      </w:r>
      <w:r>
        <w:t></w:t>
      </w:r>
      <w:r>
        <w:rPr>
          <w:rFonts w:hint="eastAsia"/>
        </w:rPr>
        <w:t>ИПО</w:t>
      </w:r>
      <w:r>
        <w:t></w:t>
      </w:r>
      <w:r>
        <w:rPr>
          <w:rFonts w:hint="eastAsia"/>
        </w:rPr>
        <w:t>ФГБОУ</w:t>
      </w:r>
      <w:r>
        <w:t></w:t>
      </w:r>
      <w:r>
        <w:rPr>
          <w:rFonts w:hint="eastAsia"/>
        </w:rPr>
        <w:t>ВО</w:t>
      </w:r>
      <w:r>
        <w:t></w:t>
      </w:r>
      <w:r>
        <w:rPr>
          <w:rFonts w:hint="eastAsia"/>
        </w:rPr>
        <w:t>Первый</w:t>
      </w:r>
      <w:r>
        <w:t></w:t>
      </w:r>
      <w:r>
        <w:rPr>
          <w:rFonts w:hint="eastAsia"/>
        </w:rPr>
        <w:t>МГМУ</w:t>
      </w:r>
      <w:r>
        <w:t></w:t>
      </w:r>
      <w:r>
        <w:rPr>
          <w:rFonts w:hint="eastAsia"/>
        </w:rPr>
        <w:t>им</w:t>
      </w:r>
      <w:r>
        <w:t></w:t>
      </w:r>
      <w:r>
        <w:t></w:t>
      </w:r>
      <w:r>
        <w:rPr>
          <w:rFonts w:hint="eastAsia"/>
        </w:rPr>
        <w:t>И</w:t>
      </w:r>
      <w:r>
        <w:t></w:t>
      </w:r>
      <w:r>
        <w:rPr>
          <w:rFonts w:hint="eastAsia"/>
        </w:rPr>
        <w:t>М</w:t>
      </w:r>
      <w:r>
        <w:t></w:t>
      </w:r>
      <w:r>
        <w:t></w:t>
      </w:r>
      <w:r>
        <w:rPr>
          <w:rFonts w:hint="eastAsia"/>
        </w:rPr>
        <w:t>Сеченова</w:t>
      </w:r>
      <w:r>
        <w:t></w:t>
      </w:r>
      <w:r>
        <w:t></w:t>
      </w:r>
      <w:r>
        <w:t></w:t>
      </w:r>
      <w:r>
        <w:t></w:t>
      </w:r>
      <w:r>
        <w:rPr>
          <w:rFonts w:hint="eastAsia"/>
        </w:rPr>
        <w:t>мая</w:t>
      </w:r>
      <w:r>
        <w:t></w:t>
      </w:r>
      <w:r>
        <w:t></w:t>
      </w:r>
      <w:r>
        <w:t></w:t>
      </w:r>
      <w:r>
        <w:t></w:t>
      </w:r>
      <w:r>
        <w:t></w:t>
      </w:r>
      <w:r>
        <w:t></w:t>
      </w:r>
      <w:r>
        <w:rPr>
          <w:rFonts w:hint="eastAsia"/>
        </w:rPr>
        <w:t>года</w:t>
      </w:r>
      <w:r>
        <w:t></w:t>
      </w:r>
    </w:p>
    <w:p w:rsidR="00922149" w:rsidRDefault="00922149" w:rsidP="00922149">
      <w:r>
        <w:rPr>
          <w:rFonts w:hint="eastAsia"/>
        </w:rPr>
        <w:t>ПУБЛИКАЦИИ</w:t>
      </w:r>
    </w:p>
    <w:p w:rsidR="00922149" w:rsidRDefault="00922149" w:rsidP="00922149">
      <w:r>
        <w:rPr>
          <w:rFonts w:hint="eastAsia"/>
        </w:rPr>
        <w:t>По</w:t>
      </w:r>
      <w:r>
        <w:t></w:t>
      </w:r>
      <w:r>
        <w:rPr>
          <w:rFonts w:hint="eastAsia"/>
        </w:rPr>
        <w:t>теме</w:t>
      </w:r>
      <w:r>
        <w:t></w:t>
      </w:r>
      <w:r>
        <w:rPr>
          <w:rFonts w:hint="eastAsia"/>
        </w:rPr>
        <w:t>диссертации</w:t>
      </w:r>
      <w:r>
        <w:t></w:t>
      </w:r>
      <w:r>
        <w:rPr>
          <w:rFonts w:hint="eastAsia"/>
        </w:rPr>
        <w:t>опубликовано</w:t>
      </w:r>
      <w:r>
        <w:t></w:t>
      </w:r>
      <w:r>
        <w:t></w:t>
      </w:r>
      <w:r>
        <w:t></w:t>
      </w:r>
      <w:r>
        <w:t></w:t>
      </w:r>
      <w:r>
        <w:rPr>
          <w:rFonts w:hint="eastAsia"/>
        </w:rPr>
        <w:t>печатных</w:t>
      </w:r>
      <w:r>
        <w:t></w:t>
      </w:r>
      <w:r>
        <w:rPr>
          <w:rFonts w:hint="eastAsia"/>
        </w:rPr>
        <w:t>работ</w:t>
      </w:r>
      <w:r>
        <w:t></w:t>
      </w:r>
      <w:r>
        <w:t></w:t>
      </w:r>
      <w:r>
        <w:rPr>
          <w:rFonts w:hint="eastAsia"/>
        </w:rPr>
        <w:t>из</w:t>
      </w:r>
      <w:r>
        <w:t></w:t>
      </w:r>
      <w:r>
        <w:rPr>
          <w:rFonts w:hint="eastAsia"/>
        </w:rPr>
        <w:t>них</w:t>
      </w:r>
      <w:r>
        <w:t></w:t>
      </w:r>
      <w:r>
        <w:t></w:t>
      </w:r>
      <w:r>
        <w:t></w:t>
      </w:r>
      <w:r>
        <w:t></w:t>
      </w:r>
      <w:r>
        <w:t></w:t>
      </w:r>
      <w:r>
        <w:rPr>
          <w:rFonts w:hint="eastAsia"/>
        </w:rPr>
        <w:t>в</w:t>
      </w:r>
      <w:r>
        <w:t></w:t>
      </w:r>
      <w:r>
        <w:rPr>
          <w:rFonts w:hint="eastAsia"/>
        </w:rPr>
        <w:t>изданиях</w:t>
      </w:r>
      <w:r>
        <w:t></w:t>
      </w:r>
      <w:r>
        <w:t></w:t>
      </w:r>
      <w:r>
        <w:rPr>
          <w:rFonts w:hint="eastAsia"/>
        </w:rPr>
        <w:t>поименованных</w:t>
      </w:r>
      <w:r>
        <w:t></w:t>
      </w:r>
      <w:r>
        <w:rPr>
          <w:rFonts w:hint="eastAsia"/>
        </w:rPr>
        <w:t>в</w:t>
      </w:r>
      <w:r>
        <w:t></w:t>
      </w:r>
      <w:r>
        <w:rPr>
          <w:rFonts w:hint="eastAsia"/>
        </w:rPr>
        <w:t>перечне</w:t>
      </w:r>
      <w:r>
        <w:t></w:t>
      </w:r>
      <w:r>
        <w:rPr>
          <w:rFonts w:hint="eastAsia"/>
        </w:rPr>
        <w:t>ВАК</w:t>
      </w:r>
      <w:r>
        <w:t></w:t>
      </w:r>
      <w:r>
        <w:rPr>
          <w:rFonts w:hint="eastAsia"/>
        </w:rPr>
        <w:t>Российской</w:t>
      </w:r>
      <w:r>
        <w:t></w:t>
      </w:r>
      <w:r>
        <w:rPr>
          <w:rFonts w:hint="eastAsia"/>
        </w:rPr>
        <w:t>Федерации</w:t>
      </w:r>
      <w:r>
        <w:t></w:t>
      </w:r>
    </w:p>
    <w:p w:rsidR="00922149" w:rsidRDefault="00922149" w:rsidP="00922149">
      <w:r>
        <w:rPr>
          <w:rFonts w:hint="eastAsia"/>
        </w:rPr>
        <w:t>СТРУКТУРА</w:t>
      </w:r>
      <w:r>
        <w:t></w:t>
      </w:r>
      <w:r>
        <w:rPr>
          <w:rFonts w:hint="eastAsia"/>
        </w:rPr>
        <w:t>ДИССЕРТАЦИИ</w:t>
      </w:r>
    </w:p>
    <w:p w:rsidR="000545E7" w:rsidRDefault="00922149" w:rsidP="00922149">
      <w:r>
        <w:rPr>
          <w:rFonts w:hint="eastAsia"/>
        </w:rPr>
        <w:t>Диссертация</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машинописного</w:t>
      </w:r>
      <w:r>
        <w:t></w:t>
      </w:r>
      <w:r>
        <w:rPr>
          <w:rFonts w:hint="eastAsia"/>
        </w:rPr>
        <w:t>текста</w:t>
      </w:r>
      <w:r>
        <w:t></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rPr>
          <w:rFonts w:hint="eastAsia"/>
        </w:rPr>
        <w:t>главы</w:t>
      </w:r>
      <w:r>
        <w:t></w:t>
      </w:r>
      <w:r>
        <w:t></w:t>
      </w:r>
      <w:r>
        <w:rPr>
          <w:rFonts w:hint="eastAsia"/>
        </w:rPr>
        <w:t>Материалы</w:t>
      </w:r>
      <w:r>
        <w:t></w:t>
      </w:r>
      <w:r>
        <w:rPr>
          <w:rFonts w:hint="eastAsia"/>
        </w:rPr>
        <w:t>и</w:t>
      </w:r>
      <w:r>
        <w:t></w:t>
      </w:r>
      <w:r>
        <w:rPr>
          <w:rFonts w:hint="eastAsia"/>
        </w:rPr>
        <w:t>методы</w:t>
      </w:r>
      <w:r>
        <w:t></w:t>
      </w:r>
      <w:r>
        <w:t></w:t>
      </w:r>
      <w:r>
        <w:t></w:t>
      </w:r>
      <w:r>
        <w:rPr>
          <w:rFonts w:hint="eastAsia"/>
        </w:rPr>
        <w:t>трех</w:t>
      </w:r>
      <w:r>
        <w:t></w:t>
      </w:r>
      <w:r>
        <w:rPr>
          <w:rFonts w:hint="eastAsia"/>
        </w:rPr>
        <w:t>глав</w:t>
      </w:r>
      <w:r>
        <w:t></w:t>
      </w:r>
      <w:r>
        <w:rPr>
          <w:rFonts w:hint="eastAsia"/>
        </w:rPr>
        <w:t>собственных</w:t>
      </w:r>
      <w:r>
        <w:t></w:t>
      </w:r>
      <w:r>
        <w:rPr>
          <w:rFonts w:hint="eastAsia"/>
        </w:rPr>
        <w:t>исследований</w:t>
      </w:r>
      <w:r>
        <w:t></w:t>
      </w:r>
      <w:r>
        <w:t></w:t>
      </w:r>
      <w:r>
        <w:rPr>
          <w:rFonts w:hint="eastAsia"/>
        </w:rPr>
        <w:t>заключения</w:t>
      </w:r>
      <w:r>
        <w:t></w:t>
      </w:r>
      <w:r>
        <w:t></w:t>
      </w:r>
      <w:r>
        <w:rPr>
          <w:rFonts w:hint="eastAsia"/>
        </w:rPr>
        <w:t>выводов</w:t>
      </w:r>
      <w:r>
        <w:t></w:t>
      </w:r>
      <w:r>
        <w:t></w:t>
      </w:r>
      <w:r>
        <w:rPr>
          <w:rFonts w:hint="eastAsia"/>
        </w:rPr>
        <w:t>практических</w:t>
      </w:r>
      <w:r>
        <w:t></w:t>
      </w:r>
      <w:r>
        <w:rPr>
          <w:rFonts w:hint="eastAsia"/>
        </w:rPr>
        <w:t>рекомендаций</w:t>
      </w:r>
      <w:r>
        <w:t></w:t>
      </w:r>
      <w:r>
        <w:t></w:t>
      </w:r>
      <w:r>
        <w:rPr>
          <w:rFonts w:hint="eastAsia"/>
        </w:rPr>
        <w:t>списка</w:t>
      </w:r>
      <w:r>
        <w:t></w:t>
      </w:r>
      <w:r>
        <w:rPr>
          <w:rFonts w:hint="eastAsia"/>
        </w:rPr>
        <w:t>литературы</w:t>
      </w:r>
      <w:r>
        <w:t></w:t>
      </w:r>
      <w:r>
        <w:t></w:t>
      </w:r>
      <w:r>
        <w:rPr>
          <w:rFonts w:hint="eastAsia"/>
        </w:rPr>
        <w:t>содержащего</w:t>
      </w:r>
      <w:r>
        <w:t></w:t>
      </w:r>
      <w:r>
        <w:t></w:t>
      </w:r>
      <w:r>
        <w:t></w:t>
      </w:r>
      <w:r>
        <w:t></w:t>
      </w:r>
      <w:r>
        <w:t></w:t>
      </w:r>
      <w:r>
        <w:rPr>
          <w:rFonts w:hint="eastAsia"/>
        </w:rPr>
        <w:t>источников</w:t>
      </w:r>
      <w:r>
        <w:t></w:t>
      </w:r>
      <w:r>
        <w:t></w:t>
      </w:r>
      <w:r>
        <w:rPr>
          <w:rFonts w:hint="eastAsia"/>
        </w:rPr>
        <w:t>из</w:t>
      </w:r>
      <w:r>
        <w:t></w:t>
      </w:r>
      <w:r>
        <w:rPr>
          <w:rFonts w:hint="eastAsia"/>
        </w:rPr>
        <w:t>них</w:t>
      </w:r>
      <w:r>
        <w:t></w:t>
      </w:r>
      <w:r>
        <w:t></w:t>
      </w:r>
      <w:r>
        <w:t></w:t>
      </w:r>
      <w:r>
        <w:t></w:t>
      </w:r>
      <w:r>
        <w:t></w:t>
      </w:r>
      <w:r>
        <w:rPr>
          <w:rFonts w:hint="eastAsia"/>
        </w:rPr>
        <w:t>отечественных</w:t>
      </w:r>
      <w:r>
        <w:t></w:t>
      </w:r>
      <w:r>
        <w:rPr>
          <w:rFonts w:hint="eastAsia"/>
        </w:rPr>
        <w:t>и</w:t>
      </w:r>
      <w:r>
        <w:t></w:t>
      </w:r>
      <w:r>
        <w:t></w:t>
      </w:r>
      <w:r>
        <w:t></w:t>
      </w:r>
      <w:r>
        <w:t></w:t>
      </w:r>
      <w:r>
        <w:rPr>
          <w:rFonts w:hint="eastAsia"/>
        </w:rPr>
        <w:t>зарубежных</w:t>
      </w:r>
      <w:r>
        <w:t></w:t>
      </w:r>
      <w:r>
        <w:t></w:t>
      </w:r>
      <w:r>
        <w:rPr>
          <w:rFonts w:hint="eastAsia"/>
        </w:rPr>
        <w:t>Диссертация</w:t>
      </w:r>
      <w:r>
        <w:t></w:t>
      </w:r>
      <w:r>
        <w:rPr>
          <w:rFonts w:hint="eastAsia"/>
        </w:rPr>
        <w:t>иллюстрирована</w:t>
      </w:r>
      <w:r>
        <w:t></w:t>
      </w:r>
      <w:r>
        <w:t></w:t>
      </w:r>
      <w:r>
        <w:t></w:t>
      </w:r>
      <w:r>
        <w:t></w:t>
      </w:r>
      <w:r>
        <w:rPr>
          <w:rFonts w:hint="eastAsia"/>
        </w:rPr>
        <w:t>таблицами</w:t>
      </w:r>
      <w:r>
        <w:t></w:t>
      </w:r>
      <w:r>
        <w:rPr>
          <w:rFonts w:hint="eastAsia"/>
        </w:rPr>
        <w:t>и</w:t>
      </w:r>
      <w:r>
        <w:t></w:t>
      </w:r>
      <w:r>
        <w:t></w:t>
      </w:r>
      <w:r>
        <w:t></w:t>
      </w:r>
      <w:r>
        <w:t></w:t>
      </w:r>
      <w:r>
        <w:rPr>
          <w:rFonts w:hint="eastAsia"/>
        </w:rPr>
        <w:t>рисунками</w:t>
      </w:r>
      <w:r>
        <w:t></w:t>
      </w:r>
    </w:p>
    <w:p w:rsidR="00922149" w:rsidRDefault="00922149" w:rsidP="00922149"/>
    <w:p w:rsidR="00922149" w:rsidRDefault="00922149" w:rsidP="00922149"/>
    <w:p w:rsidR="00922149" w:rsidRDefault="00922149" w:rsidP="00922149"/>
    <w:p w:rsidR="00922149" w:rsidRDefault="00922149" w:rsidP="00922149">
      <w:r>
        <w:rPr>
          <w:rFonts w:hint="eastAsia"/>
        </w:rPr>
        <w:t>ЗАКЛЮЧЕНИЕ</w:t>
      </w:r>
    </w:p>
    <w:p w:rsidR="00922149" w:rsidRDefault="00922149" w:rsidP="00922149">
      <w:r>
        <w:rPr>
          <w:rFonts w:hint="eastAsia"/>
        </w:rPr>
        <w:t>Территория</w:t>
      </w:r>
      <w:r>
        <w:t></w:t>
      </w:r>
      <w:r>
        <w:rPr>
          <w:rFonts w:hint="eastAsia"/>
        </w:rPr>
        <w:t>Российской</w:t>
      </w:r>
      <w:r>
        <w:t></w:t>
      </w:r>
      <w:r>
        <w:rPr>
          <w:rFonts w:hint="eastAsia"/>
        </w:rPr>
        <w:t>Федерации</w:t>
      </w:r>
      <w:r>
        <w:t></w:t>
      </w:r>
      <w:r>
        <w:rPr>
          <w:rFonts w:hint="eastAsia"/>
        </w:rPr>
        <w:t>была</w:t>
      </w:r>
      <w:r>
        <w:t></w:t>
      </w:r>
      <w:r>
        <w:rPr>
          <w:rFonts w:hint="eastAsia"/>
        </w:rPr>
        <w:t>и</w:t>
      </w:r>
      <w:r>
        <w:t></w:t>
      </w:r>
      <w:r>
        <w:rPr>
          <w:rFonts w:hint="eastAsia"/>
        </w:rPr>
        <w:t>остается</w:t>
      </w:r>
      <w:r>
        <w:t></w:t>
      </w:r>
      <w:r>
        <w:rPr>
          <w:rFonts w:hint="eastAsia"/>
        </w:rPr>
        <w:t>одним</w:t>
      </w:r>
      <w:r>
        <w:t></w:t>
      </w:r>
      <w:r>
        <w:rPr>
          <w:rFonts w:hint="eastAsia"/>
        </w:rPr>
        <w:t>из</w:t>
      </w:r>
      <w:r>
        <w:t></w:t>
      </w:r>
      <w:r>
        <w:rPr>
          <w:rFonts w:hint="eastAsia"/>
        </w:rPr>
        <w:t>протяженных</w:t>
      </w:r>
      <w:r>
        <w:t></w:t>
      </w:r>
      <w:r>
        <w:rPr>
          <w:rFonts w:hint="eastAsia"/>
        </w:rPr>
        <w:t>ареалов</w:t>
      </w:r>
      <w:r>
        <w:t></w:t>
      </w:r>
      <w:r>
        <w:rPr>
          <w:rFonts w:hint="eastAsia"/>
        </w:rPr>
        <w:t>ИПК</w:t>
      </w:r>
      <w:r>
        <w:t></w:t>
      </w:r>
      <w:r>
        <w:t></w:t>
      </w:r>
      <w:r>
        <w:rPr>
          <w:rFonts w:hint="eastAsia"/>
        </w:rPr>
        <w:t>которые</w:t>
      </w:r>
      <w:r>
        <w:t></w:t>
      </w:r>
      <w:r>
        <w:rPr>
          <w:rFonts w:hint="eastAsia"/>
        </w:rPr>
        <w:t>в</w:t>
      </w:r>
      <w:r>
        <w:t></w:t>
      </w:r>
      <w:r>
        <w:rPr>
          <w:rFonts w:hint="eastAsia"/>
        </w:rPr>
        <w:t>настоящее</w:t>
      </w:r>
      <w:r>
        <w:t></w:t>
      </w:r>
      <w:r>
        <w:rPr>
          <w:rFonts w:hint="eastAsia"/>
        </w:rPr>
        <w:t>время</w:t>
      </w:r>
      <w:r>
        <w:t></w:t>
      </w:r>
      <w:r>
        <w:rPr>
          <w:rFonts w:hint="eastAsia"/>
        </w:rPr>
        <w:t>характеризуются</w:t>
      </w:r>
      <w:r>
        <w:t></w:t>
      </w:r>
      <w:r>
        <w:rPr>
          <w:rFonts w:hint="eastAsia"/>
        </w:rPr>
        <w:t>нарастающей</w:t>
      </w:r>
      <w:r>
        <w:t></w:t>
      </w:r>
      <w:r>
        <w:rPr>
          <w:rFonts w:hint="eastAsia"/>
        </w:rPr>
        <w:t>эпидемиологической</w:t>
      </w:r>
      <w:r>
        <w:t></w:t>
      </w:r>
      <w:r>
        <w:rPr>
          <w:rFonts w:hint="eastAsia"/>
        </w:rPr>
        <w:t>значимостью</w:t>
      </w:r>
      <w:r>
        <w:t></w:t>
      </w:r>
      <w:r>
        <w:rPr>
          <w:rFonts w:hint="eastAsia"/>
        </w:rPr>
        <w:t>в</w:t>
      </w:r>
      <w:r>
        <w:t></w:t>
      </w:r>
      <w:r>
        <w:rPr>
          <w:rFonts w:hint="eastAsia"/>
        </w:rPr>
        <w:t>связи</w:t>
      </w:r>
      <w:r>
        <w:t></w:t>
      </w:r>
      <w:r>
        <w:rPr>
          <w:rFonts w:hint="eastAsia"/>
        </w:rPr>
        <w:t>с</w:t>
      </w:r>
      <w:r>
        <w:t></w:t>
      </w:r>
      <w:r>
        <w:rPr>
          <w:rFonts w:hint="eastAsia"/>
        </w:rPr>
        <w:t>дальнейшим</w:t>
      </w:r>
      <w:r>
        <w:t></w:t>
      </w:r>
      <w:r>
        <w:rPr>
          <w:rFonts w:hint="eastAsia"/>
        </w:rPr>
        <w:t>расширением</w:t>
      </w:r>
      <w:r>
        <w:t></w:t>
      </w:r>
      <w:r>
        <w:rPr>
          <w:rFonts w:hint="eastAsia"/>
        </w:rPr>
        <w:t>их</w:t>
      </w:r>
      <w:r>
        <w:t></w:t>
      </w:r>
      <w:r>
        <w:rPr>
          <w:rFonts w:hint="eastAsia"/>
        </w:rPr>
        <w:t>нозоареалов</w:t>
      </w:r>
      <w:r>
        <w:t></w:t>
      </w:r>
      <w:r>
        <w:t></w:t>
      </w:r>
      <w:r>
        <w:rPr>
          <w:rFonts w:hint="eastAsia"/>
        </w:rPr>
        <w:t>увеличением</w:t>
      </w:r>
      <w:r>
        <w:t></w:t>
      </w:r>
      <w:r>
        <w:rPr>
          <w:rFonts w:hint="eastAsia"/>
        </w:rPr>
        <w:t>числа</w:t>
      </w:r>
      <w:r>
        <w:t></w:t>
      </w:r>
      <w:r>
        <w:rPr>
          <w:rFonts w:hint="eastAsia"/>
        </w:rPr>
        <w:t>нозологий</w:t>
      </w:r>
      <w:r>
        <w:t></w:t>
      </w:r>
      <w:r>
        <w:t></w:t>
      </w:r>
      <w:r>
        <w:rPr>
          <w:rFonts w:hint="eastAsia"/>
        </w:rPr>
        <w:t>относящихся</w:t>
      </w:r>
      <w:r>
        <w:t></w:t>
      </w:r>
      <w:r>
        <w:rPr>
          <w:rFonts w:hint="eastAsia"/>
        </w:rPr>
        <w:t>к</w:t>
      </w:r>
      <w:r>
        <w:t></w:t>
      </w:r>
      <w:r>
        <w:rPr>
          <w:rFonts w:hint="eastAsia"/>
        </w:rPr>
        <w:t>этой</w:t>
      </w:r>
      <w:r>
        <w:t></w:t>
      </w:r>
      <w:r>
        <w:rPr>
          <w:rFonts w:hint="eastAsia"/>
        </w:rPr>
        <w:t>группе</w:t>
      </w:r>
      <w:r>
        <w:t></w:t>
      </w:r>
      <w:r>
        <w:t></w:t>
      </w:r>
      <w:r>
        <w:rPr>
          <w:rFonts w:hint="eastAsia"/>
        </w:rPr>
        <w:t>регистрацией</w:t>
      </w:r>
      <w:r>
        <w:t></w:t>
      </w:r>
      <w:r>
        <w:rPr>
          <w:rFonts w:hint="eastAsia"/>
        </w:rPr>
        <w:t>сочетанных</w:t>
      </w:r>
      <w:r>
        <w:t></w:t>
      </w:r>
      <w:r>
        <w:rPr>
          <w:rFonts w:hint="eastAsia"/>
        </w:rPr>
        <w:t>форм</w:t>
      </w:r>
      <w:r>
        <w:t></w:t>
      </w:r>
      <w:r>
        <w:rPr>
          <w:rFonts w:hint="eastAsia"/>
        </w:rPr>
        <w:t>ИПК</w:t>
      </w:r>
      <w:r>
        <w:t></w:t>
      </w:r>
      <w:r>
        <w:t></w:t>
      </w:r>
      <w:r>
        <w:rPr>
          <w:rFonts w:hint="eastAsia"/>
        </w:rPr>
        <w:t>а</w:t>
      </w:r>
      <w:r>
        <w:t></w:t>
      </w:r>
      <w:r>
        <w:rPr>
          <w:rFonts w:hint="eastAsia"/>
        </w:rPr>
        <w:t>также</w:t>
      </w:r>
      <w:r>
        <w:t></w:t>
      </w:r>
      <w:r>
        <w:rPr>
          <w:rFonts w:hint="eastAsia"/>
        </w:rPr>
        <w:t>отсутствием</w:t>
      </w:r>
      <w:r>
        <w:t></w:t>
      </w:r>
      <w:r>
        <w:rPr>
          <w:rFonts w:hint="eastAsia"/>
        </w:rPr>
        <w:t>устойчивой</w:t>
      </w:r>
      <w:r>
        <w:t></w:t>
      </w:r>
      <w:r>
        <w:rPr>
          <w:rFonts w:hint="eastAsia"/>
        </w:rPr>
        <w:t>тенденции</w:t>
      </w:r>
      <w:r>
        <w:t></w:t>
      </w:r>
      <w:r>
        <w:rPr>
          <w:rFonts w:hint="eastAsia"/>
        </w:rPr>
        <w:t>к</w:t>
      </w:r>
      <w:r>
        <w:t></w:t>
      </w:r>
      <w:r>
        <w:rPr>
          <w:rFonts w:hint="eastAsia"/>
        </w:rPr>
        <w:t>снижению</w:t>
      </w:r>
      <w:r>
        <w:t></w:t>
      </w:r>
      <w:r>
        <w:rPr>
          <w:rFonts w:hint="eastAsia"/>
        </w:rPr>
        <w:t>заболеваемости</w:t>
      </w:r>
      <w:r>
        <w:t></w:t>
      </w:r>
      <w:r>
        <w:rPr>
          <w:rFonts w:hint="eastAsia"/>
        </w:rPr>
        <w:t>населения</w:t>
      </w:r>
      <w:r>
        <w:t></w:t>
      </w:r>
      <w:r>
        <w:t></w:t>
      </w:r>
      <w:r>
        <w:rPr>
          <w:rFonts w:hint="eastAsia"/>
        </w:rPr>
        <w:t>Все</w:t>
      </w:r>
      <w:r>
        <w:t></w:t>
      </w:r>
      <w:r>
        <w:rPr>
          <w:rFonts w:hint="eastAsia"/>
        </w:rPr>
        <w:t>это</w:t>
      </w:r>
      <w:r>
        <w:t></w:t>
      </w:r>
      <w:r>
        <w:rPr>
          <w:rFonts w:hint="eastAsia"/>
        </w:rPr>
        <w:t>повышает</w:t>
      </w:r>
      <w:r>
        <w:t></w:t>
      </w:r>
      <w:r>
        <w:rPr>
          <w:rFonts w:hint="eastAsia"/>
        </w:rPr>
        <w:t>уровень</w:t>
      </w:r>
      <w:r>
        <w:t></w:t>
      </w:r>
      <w:r>
        <w:rPr>
          <w:rFonts w:hint="eastAsia"/>
        </w:rPr>
        <w:t>требований</w:t>
      </w:r>
      <w:r>
        <w:t></w:t>
      </w:r>
      <w:r>
        <w:rPr>
          <w:rFonts w:hint="eastAsia"/>
        </w:rPr>
        <w:t>к</w:t>
      </w:r>
      <w:r>
        <w:t></w:t>
      </w:r>
      <w:r>
        <w:rPr>
          <w:rFonts w:hint="eastAsia"/>
        </w:rPr>
        <w:t>эпизоотолого</w:t>
      </w:r>
      <w:r>
        <w:t></w:t>
      </w:r>
      <w:r>
        <w:rPr>
          <w:rFonts w:hint="eastAsia"/>
        </w:rPr>
        <w:t>эпидемиологическому</w:t>
      </w:r>
      <w:r>
        <w:t></w:t>
      </w:r>
      <w:r>
        <w:rPr>
          <w:rFonts w:hint="eastAsia"/>
        </w:rPr>
        <w:t>надзору</w:t>
      </w:r>
      <w:r>
        <w:t></w:t>
      </w:r>
      <w:r>
        <w:rPr>
          <w:rFonts w:hint="eastAsia"/>
        </w:rPr>
        <w:t>за</w:t>
      </w:r>
      <w:r>
        <w:t></w:t>
      </w:r>
      <w:r>
        <w:rPr>
          <w:rFonts w:hint="eastAsia"/>
        </w:rPr>
        <w:t>ИПК</w:t>
      </w:r>
      <w:r>
        <w:t></w:t>
      </w:r>
      <w:r>
        <w:t></w:t>
      </w:r>
      <w:r>
        <w:rPr>
          <w:rFonts w:hint="eastAsia"/>
        </w:rPr>
        <w:t>являющегося</w:t>
      </w:r>
      <w:r>
        <w:t></w:t>
      </w:r>
      <w:r>
        <w:rPr>
          <w:rFonts w:hint="eastAsia"/>
        </w:rPr>
        <w:t>единственным</w:t>
      </w:r>
      <w:r>
        <w:t></w:t>
      </w:r>
      <w:r>
        <w:rPr>
          <w:rFonts w:hint="eastAsia"/>
        </w:rPr>
        <w:t>инструментом</w:t>
      </w:r>
      <w:r>
        <w:t></w:t>
      </w:r>
      <w:r>
        <w:rPr>
          <w:rFonts w:hint="eastAsia"/>
        </w:rPr>
        <w:t>для</w:t>
      </w:r>
      <w:r>
        <w:t></w:t>
      </w:r>
      <w:r>
        <w:rPr>
          <w:rFonts w:hint="eastAsia"/>
        </w:rPr>
        <w:t>оценки</w:t>
      </w:r>
      <w:r>
        <w:t></w:t>
      </w:r>
      <w:r>
        <w:rPr>
          <w:rFonts w:hint="eastAsia"/>
        </w:rPr>
        <w:t>ситуации</w:t>
      </w:r>
      <w:r>
        <w:t></w:t>
      </w:r>
    </w:p>
    <w:p w:rsidR="00922149" w:rsidRDefault="00922149" w:rsidP="00922149">
      <w:r>
        <w:rPr>
          <w:rFonts w:hint="eastAsia"/>
        </w:rPr>
        <w:t>Качество</w:t>
      </w:r>
      <w:r>
        <w:t></w:t>
      </w:r>
      <w:r>
        <w:rPr>
          <w:rFonts w:hint="eastAsia"/>
        </w:rPr>
        <w:t>и</w:t>
      </w:r>
      <w:r>
        <w:t></w:t>
      </w:r>
      <w:r>
        <w:rPr>
          <w:rFonts w:hint="eastAsia"/>
        </w:rPr>
        <w:t>эффективность</w:t>
      </w:r>
      <w:r>
        <w:t></w:t>
      </w:r>
      <w:r>
        <w:rPr>
          <w:rFonts w:hint="eastAsia"/>
        </w:rPr>
        <w:t>надзора</w:t>
      </w:r>
      <w:r>
        <w:t></w:t>
      </w:r>
      <w:r>
        <w:t></w:t>
      </w:r>
      <w:r>
        <w:rPr>
          <w:rFonts w:hint="eastAsia"/>
        </w:rPr>
        <w:t>в</w:t>
      </w:r>
      <w:r>
        <w:t></w:t>
      </w:r>
      <w:r>
        <w:rPr>
          <w:rFonts w:hint="eastAsia"/>
        </w:rPr>
        <w:t>свою</w:t>
      </w:r>
      <w:r>
        <w:t></w:t>
      </w:r>
      <w:r>
        <w:rPr>
          <w:rFonts w:hint="eastAsia"/>
        </w:rPr>
        <w:t>очередь</w:t>
      </w:r>
      <w:r>
        <w:t></w:t>
      </w:r>
      <w:r>
        <w:t></w:t>
      </w:r>
      <w:r>
        <w:rPr>
          <w:rFonts w:hint="eastAsia"/>
        </w:rPr>
        <w:t>зависят</w:t>
      </w:r>
      <w:r>
        <w:t></w:t>
      </w:r>
      <w:r>
        <w:rPr>
          <w:rFonts w:hint="eastAsia"/>
        </w:rPr>
        <w:t>от</w:t>
      </w:r>
      <w:r>
        <w:t></w:t>
      </w:r>
      <w:r>
        <w:rPr>
          <w:rFonts w:hint="eastAsia"/>
        </w:rPr>
        <w:t>объема</w:t>
      </w:r>
      <w:r>
        <w:t></w:t>
      </w:r>
      <w:r>
        <w:rPr>
          <w:rFonts w:hint="eastAsia"/>
        </w:rPr>
        <w:t>и</w:t>
      </w:r>
      <w:r>
        <w:t></w:t>
      </w:r>
      <w:r>
        <w:rPr>
          <w:rFonts w:hint="eastAsia"/>
        </w:rPr>
        <w:t>характера</w:t>
      </w:r>
      <w:r>
        <w:t></w:t>
      </w:r>
      <w:r>
        <w:rPr>
          <w:rFonts w:hint="eastAsia"/>
        </w:rPr>
        <w:t>информации</w:t>
      </w:r>
      <w:r>
        <w:t></w:t>
      </w:r>
      <w:r>
        <w:t></w:t>
      </w:r>
      <w:r>
        <w:rPr>
          <w:rFonts w:hint="eastAsia"/>
        </w:rPr>
        <w:t>позволяющей</w:t>
      </w:r>
      <w:r>
        <w:t></w:t>
      </w:r>
      <w:r>
        <w:rPr>
          <w:rFonts w:hint="eastAsia"/>
        </w:rPr>
        <w:t>проводить</w:t>
      </w:r>
      <w:r>
        <w:t></w:t>
      </w:r>
      <w:r>
        <w:rPr>
          <w:rFonts w:hint="eastAsia"/>
        </w:rPr>
        <w:t>всестороннюю</w:t>
      </w:r>
      <w:r>
        <w:t></w:t>
      </w:r>
      <w:r>
        <w:rPr>
          <w:rFonts w:hint="eastAsia"/>
        </w:rPr>
        <w:t>оценку</w:t>
      </w:r>
      <w:r>
        <w:t></w:t>
      </w:r>
      <w:r>
        <w:rPr>
          <w:rFonts w:hint="eastAsia"/>
        </w:rPr>
        <w:t>данной</w:t>
      </w:r>
      <w:r>
        <w:t></w:t>
      </w:r>
      <w:r>
        <w:rPr>
          <w:rFonts w:hint="eastAsia"/>
        </w:rPr>
        <w:t>ситуации</w:t>
      </w:r>
      <w:r>
        <w:t></w:t>
      </w:r>
      <w:r>
        <w:t></w:t>
      </w:r>
      <w:r>
        <w:rPr>
          <w:rFonts w:hint="eastAsia"/>
        </w:rPr>
        <w:t>Одним</w:t>
      </w:r>
      <w:r>
        <w:t></w:t>
      </w:r>
      <w:r>
        <w:rPr>
          <w:rFonts w:hint="eastAsia"/>
        </w:rPr>
        <w:t>из</w:t>
      </w:r>
      <w:r>
        <w:t></w:t>
      </w:r>
      <w:r>
        <w:rPr>
          <w:rFonts w:hint="eastAsia"/>
        </w:rPr>
        <w:t>современных</w:t>
      </w:r>
      <w:r>
        <w:t></w:t>
      </w:r>
      <w:r>
        <w:rPr>
          <w:rFonts w:hint="eastAsia"/>
        </w:rPr>
        <w:t>направлений</w:t>
      </w:r>
      <w:r>
        <w:t></w:t>
      </w:r>
      <w:r>
        <w:rPr>
          <w:rFonts w:hint="eastAsia"/>
        </w:rPr>
        <w:t>совершенствования</w:t>
      </w:r>
      <w:r>
        <w:t></w:t>
      </w:r>
      <w:r>
        <w:rPr>
          <w:rFonts w:hint="eastAsia"/>
        </w:rPr>
        <w:t>надзора</w:t>
      </w:r>
      <w:r>
        <w:t></w:t>
      </w:r>
      <w:r>
        <w:rPr>
          <w:rFonts w:hint="eastAsia"/>
        </w:rPr>
        <w:t>в</w:t>
      </w:r>
      <w:r>
        <w:t></w:t>
      </w:r>
      <w:r>
        <w:rPr>
          <w:rFonts w:hint="eastAsia"/>
        </w:rPr>
        <w:t>условиях</w:t>
      </w:r>
      <w:r>
        <w:t></w:t>
      </w:r>
      <w:r>
        <w:rPr>
          <w:rFonts w:hint="eastAsia"/>
        </w:rPr>
        <w:t>расширения</w:t>
      </w:r>
      <w:r>
        <w:t></w:t>
      </w:r>
      <w:r>
        <w:rPr>
          <w:rFonts w:hint="eastAsia"/>
        </w:rPr>
        <w:t>его</w:t>
      </w:r>
      <w:r>
        <w:t></w:t>
      </w:r>
      <w:r>
        <w:rPr>
          <w:rFonts w:hint="eastAsia"/>
        </w:rPr>
        <w:t>параметров</w:t>
      </w:r>
      <w:r>
        <w:t></w:t>
      </w:r>
      <w:r>
        <w:rPr>
          <w:rFonts w:hint="eastAsia"/>
        </w:rPr>
        <w:t>является</w:t>
      </w:r>
      <w:r>
        <w:t></w:t>
      </w:r>
      <w:r>
        <w:rPr>
          <w:rFonts w:hint="eastAsia"/>
        </w:rPr>
        <w:t>создание</w:t>
      </w:r>
      <w:r>
        <w:t></w:t>
      </w:r>
      <w:r>
        <w:rPr>
          <w:rFonts w:hint="eastAsia"/>
        </w:rPr>
        <w:t>единых</w:t>
      </w:r>
      <w:r>
        <w:t></w:t>
      </w:r>
      <w:r>
        <w:rPr>
          <w:rFonts w:hint="eastAsia"/>
        </w:rPr>
        <w:t>унифицированных</w:t>
      </w:r>
      <w:r>
        <w:t></w:t>
      </w:r>
      <w:r>
        <w:rPr>
          <w:rFonts w:hint="eastAsia"/>
        </w:rPr>
        <w:t>информационно</w:t>
      </w:r>
      <w:r>
        <w:t></w:t>
      </w:r>
      <w:r>
        <w:rPr>
          <w:rFonts w:hint="eastAsia"/>
        </w:rPr>
        <w:t>аналитических</w:t>
      </w:r>
      <w:r>
        <w:t></w:t>
      </w:r>
      <w:r>
        <w:rPr>
          <w:rFonts w:hint="eastAsia"/>
        </w:rPr>
        <w:t>систем</w:t>
      </w:r>
      <w:r>
        <w:t></w:t>
      </w:r>
      <w:r>
        <w:t></w:t>
      </w:r>
      <w:r>
        <w:rPr>
          <w:rFonts w:hint="eastAsia"/>
        </w:rPr>
        <w:t>которые</w:t>
      </w:r>
      <w:r>
        <w:t></w:t>
      </w:r>
      <w:r>
        <w:rPr>
          <w:rFonts w:hint="eastAsia"/>
        </w:rPr>
        <w:t>способствуют</w:t>
      </w:r>
      <w:r>
        <w:t></w:t>
      </w:r>
      <w:r>
        <w:rPr>
          <w:rFonts w:hint="eastAsia"/>
        </w:rPr>
        <w:t>упорядочению</w:t>
      </w:r>
      <w:r>
        <w:t></w:t>
      </w:r>
      <w:r>
        <w:rPr>
          <w:rFonts w:hint="eastAsia"/>
        </w:rPr>
        <w:t>информационных</w:t>
      </w:r>
      <w:r>
        <w:t></w:t>
      </w:r>
      <w:r>
        <w:rPr>
          <w:rFonts w:hint="eastAsia"/>
        </w:rPr>
        <w:t>потоков</w:t>
      </w:r>
      <w:r>
        <w:t></w:t>
      </w:r>
      <w:r>
        <w:rPr>
          <w:rFonts w:hint="eastAsia"/>
        </w:rPr>
        <w:t>и</w:t>
      </w:r>
      <w:r>
        <w:t></w:t>
      </w:r>
      <w:r>
        <w:rPr>
          <w:rFonts w:hint="eastAsia"/>
        </w:rPr>
        <w:t>в</w:t>
      </w:r>
      <w:r>
        <w:t></w:t>
      </w:r>
      <w:r>
        <w:rPr>
          <w:rFonts w:hint="eastAsia"/>
        </w:rPr>
        <w:t>значительной</w:t>
      </w:r>
      <w:r>
        <w:t></w:t>
      </w:r>
      <w:r>
        <w:rPr>
          <w:rFonts w:hint="eastAsia"/>
        </w:rPr>
        <w:t>степени</w:t>
      </w:r>
      <w:r>
        <w:t></w:t>
      </w:r>
      <w:r>
        <w:rPr>
          <w:rFonts w:hint="eastAsia"/>
        </w:rPr>
        <w:t>нивелируют</w:t>
      </w:r>
      <w:r>
        <w:t></w:t>
      </w:r>
      <w:r>
        <w:rPr>
          <w:rFonts w:hint="eastAsia"/>
        </w:rPr>
        <w:t>недостатки</w:t>
      </w:r>
      <w:r>
        <w:t></w:t>
      </w:r>
      <w:r>
        <w:rPr>
          <w:rFonts w:hint="eastAsia"/>
        </w:rPr>
        <w:t>имеющегося</w:t>
      </w:r>
      <w:r>
        <w:t></w:t>
      </w:r>
      <w:r>
        <w:rPr>
          <w:rFonts w:hint="eastAsia"/>
        </w:rPr>
        <w:t>ресурсного</w:t>
      </w:r>
      <w:r>
        <w:t></w:t>
      </w:r>
      <w:r>
        <w:rPr>
          <w:rFonts w:hint="eastAsia"/>
        </w:rPr>
        <w:t>и</w:t>
      </w:r>
      <w:r>
        <w:t></w:t>
      </w:r>
      <w:r>
        <w:rPr>
          <w:rFonts w:hint="eastAsia"/>
        </w:rPr>
        <w:t>нормативно</w:t>
      </w:r>
      <w:r>
        <w:t></w:t>
      </w:r>
      <w:r>
        <w:rPr>
          <w:rFonts w:hint="eastAsia"/>
        </w:rPr>
        <w:t>методического</w:t>
      </w:r>
      <w:r>
        <w:t></w:t>
      </w:r>
      <w:r>
        <w:rPr>
          <w:rFonts w:hint="eastAsia"/>
        </w:rPr>
        <w:t>и</w:t>
      </w:r>
      <w:r>
        <w:t></w:t>
      </w:r>
      <w:r>
        <w:rPr>
          <w:rFonts w:hint="eastAsia"/>
        </w:rPr>
        <w:t>научного</w:t>
      </w:r>
      <w:r>
        <w:t></w:t>
      </w:r>
      <w:r>
        <w:rPr>
          <w:rFonts w:hint="eastAsia"/>
        </w:rPr>
        <w:t>обеспечения</w:t>
      </w:r>
      <w:r>
        <w:t></w:t>
      </w:r>
    </w:p>
    <w:p w:rsidR="00922149" w:rsidRDefault="00922149" w:rsidP="00922149">
      <w:r>
        <w:rPr>
          <w:rFonts w:hint="eastAsia"/>
        </w:rPr>
        <w:t>Как</w:t>
      </w:r>
      <w:r>
        <w:t></w:t>
      </w:r>
      <w:r>
        <w:rPr>
          <w:rFonts w:hint="eastAsia"/>
        </w:rPr>
        <w:t>показало</w:t>
      </w:r>
      <w:r>
        <w:t></w:t>
      </w:r>
      <w:r>
        <w:rPr>
          <w:rFonts w:hint="eastAsia"/>
        </w:rPr>
        <w:t>исследование</w:t>
      </w:r>
      <w:r>
        <w:t></w:t>
      </w:r>
      <w:r>
        <w:t></w:t>
      </w:r>
      <w:r>
        <w:rPr>
          <w:rFonts w:hint="eastAsia"/>
        </w:rPr>
        <w:t>предпосылками</w:t>
      </w:r>
      <w:r>
        <w:t></w:t>
      </w:r>
      <w:r>
        <w:rPr>
          <w:rFonts w:hint="eastAsia"/>
        </w:rPr>
        <w:t>к</w:t>
      </w:r>
      <w:r>
        <w:t></w:t>
      </w:r>
      <w:r>
        <w:rPr>
          <w:rFonts w:hint="eastAsia"/>
        </w:rPr>
        <w:t>разработке</w:t>
      </w:r>
      <w:r>
        <w:t></w:t>
      </w:r>
      <w:r>
        <w:rPr>
          <w:rFonts w:hint="eastAsia"/>
        </w:rPr>
        <w:t>единых</w:t>
      </w:r>
      <w:r>
        <w:t></w:t>
      </w:r>
      <w:r>
        <w:rPr>
          <w:rFonts w:hint="eastAsia"/>
        </w:rPr>
        <w:t>подходов</w:t>
      </w:r>
      <w:r>
        <w:t></w:t>
      </w:r>
      <w:r>
        <w:rPr>
          <w:rFonts w:hint="eastAsia"/>
        </w:rPr>
        <w:t>к</w:t>
      </w:r>
      <w:r>
        <w:t></w:t>
      </w:r>
      <w:r>
        <w:rPr>
          <w:rFonts w:hint="eastAsia"/>
        </w:rPr>
        <w:t>сбору</w:t>
      </w:r>
      <w:r>
        <w:t></w:t>
      </w:r>
      <w:r>
        <w:t></w:t>
      </w:r>
      <w:r>
        <w:rPr>
          <w:rFonts w:hint="eastAsia"/>
        </w:rPr>
        <w:t>хранению</w:t>
      </w:r>
      <w:r>
        <w:t></w:t>
      </w:r>
      <w:r>
        <w:rPr>
          <w:rFonts w:hint="eastAsia"/>
        </w:rPr>
        <w:t>и</w:t>
      </w:r>
      <w:r>
        <w:t></w:t>
      </w:r>
      <w:r>
        <w:rPr>
          <w:rFonts w:hint="eastAsia"/>
        </w:rPr>
        <w:t>анализу</w:t>
      </w:r>
      <w:r>
        <w:t></w:t>
      </w:r>
      <w:r>
        <w:rPr>
          <w:rFonts w:hint="eastAsia"/>
        </w:rPr>
        <w:t>информации</w:t>
      </w:r>
      <w:r>
        <w:t></w:t>
      </w:r>
      <w:r>
        <w:rPr>
          <w:rFonts w:hint="eastAsia"/>
        </w:rPr>
        <w:t>в</w:t>
      </w:r>
      <w:r>
        <w:t></w:t>
      </w:r>
      <w:r>
        <w:rPr>
          <w:rFonts w:hint="eastAsia"/>
        </w:rPr>
        <w:t>системе</w:t>
      </w:r>
      <w:r>
        <w:t></w:t>
      </w:r>
      <w:r>
        <w:rPr>
          <w:rFonts w:hint="eastAsia"/>
        </w:rPr>
        <w:t>надзора</w:t>
      </w:r>
      <w:r>
        <w:t></w:t>
      </w:r>
      <w:r>
        <w:rPr>
          <w:rFonts w:hint="eastAsia"/>
        </w:rPr>
        <w:t>за</w:t>
      </w:r>
      <w:r>
        <w:t></w:t>
      </w:r>
      <w:r>
        <w:rPr>
          <w:rFonts w:hint="eastAsia"/>
        </w:rPr>
        <w:t>ИПК</w:t>
      </w:r>
      <w:r>
        <w:t></w:t>
      </w:r>
      <w:r>
        <w:rPr>
          <w:rFonts w:hint="eastAsia"/>
        </w:rPr>
        <w:t>являются</w:t>
      </w:r>
      <w:r>
        <w:t></w:t>
      </w:r>
      <w:r>
        <w:rPr>
          <w:rFonts w:hint="eastAsia"/>
        </w:rPr>
        <w:t>наличие</w:t>
      </w:r>
      <w:r>
        <w:t></w:t>
      </w:r>
      <w:r>
        <w:rPr>
          <w:rFonts w:hint="eastAsia"/>
        </w:rPr>
        <w:t>общего</w:t>
      </w:r>
      <w:r>
        <w:t></w:t>
      </w:r>
      <w:r>
        <w:rPr>
          <w:rFonts w:hint="eastAsia"/>
        </w:rPr>
        <w:t>механизма</w:t>
      </w:r>
      <w:r>
        <w:t></w:t>
      </w:r>
      <w:r>
        <w:rPr>
          <w:rFonts w:hint="eastAsia"/>
        </w:rPr>
        <w:t>передачи</w:t>
      </w:r>
      <w:r>
        <w:t></w:t>
      </w:r>
      <w:r>
        <w:rPr>
          <w:rFonts w:hint="eastAsia"/>
        </w:rPr>
        <w:t>возбудителей</w:t>
      </w:r>
      <w:r>
        <w:t></w:t>
      </w:r>
      <w:r>
        <w:t></w:t>
      </w:r>
      <w:r>
        <w:rPr>
          <w:rFonts w:hint="eastAsia"/>
        </w:rPr>
        <w:t>общих</w:t>
      </w:r>
      <w:r>
        <w:t></w:t>
      </w:r>
      <w:r>
        <w:rPr>
          <w:rFonts w:hint="eastAsia"/>
        </w:rPr>
        <w:t>закономерностей</w:t>
      </w:r>
      <w:r>
        <w:t></w:t>
      </w:r>
      <w:r>
        <w:rPr>
          <w:rFonts w:hint="eastAsia"/>
        </w:rPr>
        <w:t>формирования</w:t>
      </w:r>
      <w:r>
        <w:t></w:t>
      </w:r>
      <w:r>
        <w:rPr>
          <w:rFonts w:hint="eastAsia"/>
        </w:rPr>
        <w:t>и</w:t>
      </w:r>
      <w:r>
        <w:t></w:t>
      </w:r>
      <w:r>
        <w:rPr>
          <w:rFonts w:hint="eastAsia"/>
        </w:rPr>
        <w:t>проявления</w:t>
      </w:r>
      <w:r>
        <w:t></w:t>
      </w:r>
      <w:r>
        <w:rPr>
          <w:rFonts w:hint="eastAsia"/>
        </w:rPr>
        <w:t>активности</w:t>
      </w:r>
      <w:r>
        <w:t></w:t>
      </w:r>
      <w:r>
        <w:rPr>
          <w:rFonts w:hint="eastAsia"/>
        </w:rPr>
        <w:t>природных</w:t>
      </w:r>
      <w:r>
        <w:t></w:t>
      </w:r>
      <w:r>
        <w:rPr>
          <w:rFonts w:hint="eastAsia"/>
        </w:rPr>
        <w:t>и</w:t>
      </w:r>
      <w:r>
        <w:t></w:t>
      </w:r>
      <w:r>
        <w:rPr>
          <w:rFonts w:hint="eastAsia"/>
        </w:rPr>
        <w:t>природно</w:t>
      </w:r>
      <w:r>
        <w:t></w:t>
      </w:r>
      <w:r>
        <w:rPr>
          <w:rFonts w:hint="eastAsia"/>
        </w:rPr>
        <w:t>антропургических</w:t>
      </w:r>
      <w:r>
        <w:t></w:t>
      </w:r>
      <w:r>
        <w:rPr>
          <w:rFonts w:hint="eastAsia"/>
        </w:rPr>
        <w:t>очагов</w:t>
      </w:r>
      <w:r>
        <w:t></w:t>
      </w:r>
      <w:r>
        <w:t></w:t>
      </w:r>
      <w:r>
        <w:rPr>
          <w:rFonts w:hint="eastAsia"/>
        </w:rPr>
        <w:t>общие</w:t>
      </w:r>
      <w:r>
        <w:t></w:t>
      </w:r>
      <w:r>
        <w:rPr>
          <w:rFonts w:hint="eastAsia"/>
        </w:rPr>
        <w:t>социальные</w:t>
      </w:r>
      <w:r>
        <w:t></w:t>
      </w:r>
      <w:r>
        <w:rPr>
          <w:rFonts w:hint="eastAsia"/>
        </w:rPr>
        <w:t>факторы</w:t>
      </w:r>
      <w:r>
        <w:t></w:t>
      </w:r>
      <w:r>
        <w:rPr>
          <w:rFonts w:hint="eastAsia"/>
        </w:rPr>
        <w:t>риска</w:t>
      </w:r>
      <w:r>
        <w:t></w:t>
      </w:r>
      <w:r>
        <w:t></w:t>
      </w:r>
      <w:r>
        <w:rPr>
          <w:rFonts w:hint="eastAsia"/>
        </w:rPr>
        <w:t>а</w:t>
      </w:r>
      <w:r>
        <w:t></w:t>
      </w:r>
      <w:r>
        <w:rPr>
          <w:rFonts w:hint="eastAsia"/>
        </w:rPr>
        <w:t>также</w:t>
      </w:r>
      <w:r>
        <w:t></w:t>
      </w:r>
      <w:r>
        <w:rPr>
          <w:rFonts w:hint="eastAsia"/>
        </w:rPr>
        <w:t>единый</w:t>
      </w:r>
      <w:r>
        <w:t></w:t>
      </w:r>
      <w:r>
        <w:rPr>
          <w:rFonts w:hint="eastAsia"/>
        </w:rPr>
        <w:t>научно</w:t>
      </w:r>
      <w:r>
        <w:t></w:t>
      </w:r>
      <w:r>
        <w:rPr>
          <w:rFonts w:hint="eastAsia"/>
        </w:rPr>
        <w:t>обоснованный</w:t>
      </w:r>
      <w:r>
        <w:t></w:t>
      </w:r>
      <w:r>
        <w:rPr>
          <w:rFonts w:hint="eastAsia"/>
        </w:rPr>
        <w:t>комплекс</w:t>
      </w:r>
      <w:r>
        <w:t></w:t>
      </w:r>
      <w:r>
        <w:rPr>
          <w:rFonts w:hint="eastAsia"/>
        </w:rPr>
        <w:t>профилактических</w:t>
      </w:r>
      <w:r>
        <w:t></w:t>
      </w:r>
      <w:r>
        <w:rPr>
          <w:rFonts w:hint="eastAsia"/>
        </w:rPr>
        <w:t>мероприятий</w:t>
      </w:r>
      <w:r>
        <w:t></w:t>
      </w:r>
    </w:p>
    <w:p w:rsidR="00922149" w:rsidRDefault="00922149" w:rsidP="00922149">
      <w:r>
        <w:rPr>
          <w:rFonts w:hint="eastAsia"/>
        </w:rPr>
        <w:t>Решение</w:t>
      </w:r>
      <w:r>
        <w:t></w:t>
      </w:r>
      <w:r>
        <w:rPr>
          <w:rFonts w:hint="eastAsia"/>
        </w:rPr>
        <w:t>поставленных</w:t>
      </w:r>
      <w:r>
        <w:t></w:t>
      </w:r>
      <w:r>
        <w:rPr>
          <w:rFonts w:hint="eastAsia"/>
        </w:rPr>
        <w:t>задач</w:t>
      </w:r>
      <w:r>
        <w:t></w:t>
      </w:r>
      <w:r>
        <w:rPr>
          <w:rFonts w:hint="eastAsia"/>
        </w:rPr>
        <w:t>позволило</w:t>
      </w:r>
      <w:r>
        <w:t></w:t>
      </w:r>
      <w:r>
        <w:rPr>
          <w:rFonts w:hint="eastAsia"/>
        </w:rPr>
        <w:t>оценить</w:t>
      </w:r>
      <w:r>
        <w:t></w:t>
      </w:r>
      <w:r>
        <w:rPr>
          <w:rFonts w:hint="eastAsia"/>
        </w:rPr>
        <w:t>информационную</w:t>
      </w:r>
      <w:r>
        <w:t></w:t>
      </w:r>
      <w:r>
        <w:rPr>
          <w:rFonts w:hint="eastAsia"/>
        </w:rPr>
        <w:t>базу</w:t>
      </w:r>
      <w:r>
        <w:t></w:t>
      </w:r>
      <w:r>
        <w:rPr>
          <w:rFonts w:hint="eastAsia"/>
        </w:rPr>
        <w:t>надзора</w:t>
      </w:r>
      <w:r>
        <w:t></w:t>
      </w:r>
      <w:r>
        <w:rPr>
          <w:rFonts w:hint="eastAsia"/>
        </w:rPr>
        <w:t>за</w:t>
      </w:r>
      <w:r>
        <w:t></w:t>
      </w:r>
      <w:r>
        <w:rPr>
          <w:rFonts w:hint="eastAsia"/>
        </w:rPr>
        <w:t>ИПК</w:t>
      </w:r>
      <w:r>
        <w:t></w:t>
      </w:r>
      <w:r>
        <w:t></w:t>
      </w:r>
      <w:r>
        <w:rPr>
          <w:rFonts w:hint="eastAsia"/>
        </w:rPr>
        <w:t>Показано</w:t>
      </w:r>
      <w:r>
        <w:t></w:t>
      </w:r>
      <w:r>
        <w:t></w:t>
      </w:r>
      <w:r>
        <w:rPr>
          <w:rFonts w:hint="eastAsia"/>
        </w:rPr>
        <w:t>что</w:t>
      </w:r>
      <w:r>
        <w:t></w:t>
      </w:r>
      <w:r>
        <w:rPr>
          <w:rFonts w:hint="eastAsia"/>
        </w:rPr>
        <w:t>ее</w:t>
      </w:r>
      <w:r>
        <w:t></w:t>
      </w:r>
      <w:r>
        <w:rPr>
          <w:rFonts w:hint="eastAsia"/>
        </w:rPr>
        <w:t>основу</w:t>
      </w:r>
      <w:r>
        <w:t></w:t>
      </w:r>
      <w:r>
        <w:rPr>
          <w:rFonts w:hint="eastAsia"/>
        </w:rPr>
        <w:t>составляет</w:t>
      </w:r>
      <w:r>
        <w:t></w:t>
      </w:r>
      <w:r>
        <w:rPr>
          <w:rFonts w:hint="eastAsia"/>
        </w:rPr>
        <w:t>статистическое</w:t>
      </w:r>
      <w:r>
        <w:t></w:t>
      </w:r>
      <w:r>
        <w:rPr>
          <w:rFonts w:hint="eastAsia"/>
        </w:rPr>
        <w:t>наблюдение</w:t>
      </w:r>
      <w:r>
        <w:t></w:t>
      </w:r>
      <w:r>
        <w:t></w:t>
      </w:r>
      <w:r>
        <w:rPr>
          <w:rFonts w:hint="eastAsia"/>
        </w:rPr>
        <w:t>обеспечивающее</w:t>
      </w:r>
      <w:r>
        <w:t></w:t>
      </w:r>
      <w:r>
        <w:rPr>
          <w:rFonts w:hint="eastAsia"/>
        </w:rPr>
        <w:t>динамическое</w:t>
      </w:r>
      <w:r>
        <w:t></w:t>
      </w:r>
      <w:r>
        <w:rPr>
          <w:rFonts w:hint="eastAsia"/>
        </w:rPr>
        <w:t>слежение</w:t>
      </w:r>
      <w:r>
        <w:t></w:t>
      </w:r>
      <w:r>
        <w:rPr>
          <w:rFonts w:hint="eastAsia"/>
        </w:rPr>
        <w:t>за</w:t>
      </w:r>
      <w:r>
        <w:t></w:t>
      </w:r>
      <w:r>
        <w:rPr>
          <w:rFonts w:hint="eastAsia"/>
        </w:rPr>
        <w:t>уровнями</w:t>
      </w:r>
      <w:r>
        <w:t></w:t>
      </w:r>
      <w:r>
        <w:rPr>
          <w:rFonts w:hint="eastAsia"/>
        </w:rPr>
        <w:t>и</w:t>
      </w:r>
      <w:r>
        <w:t></w:t>
      </w:r>
      <w:r>
        <w:rPr>
          <w:rFonts w:hint="eastAsia"/>
        </w:rPr>
        <w:t>тенденциями</w:t>
      </w:r>
      <w:r>
        <w:t></w:t>
      </w:r>
      <w:r>
        <w:rPr>
          <w:rFonts w:hint="eastAsia"/>
        </w:rPr>
        <w:t>заболеваемости</w:t>
      </w:r>
      <w:r>
        <w:t></w:t>
      </w:r>
      <w:r>
        <w:rPr>
          <w:rFonts w:hint="eastAsia"/>
        </w:rPr>
        <w:t>ИПК</w:t>
      </w:r>
      <w:r>
        <w:t></w:t>
      </w:r>
      <w:r>
        <w:t></w:t>
      </w:r>
      <w:r>
        <w:rPr>
          <w:rFonts w:hint="eastAsia"/>
        </w:rPr>
        <w:t>смертностью</w:t>
      </w:r>
      <w:r>
        <w:t></w:t>
      </w:r>
      <w:r>
        <w:rPr>
          <w:rFonts w:hint="eastAsia"/>
        </w:rPr>
        <w:t>и</w:t>
      </w:r>
      <w:r>
        <w:t></w:t>
      </w:r>
      <w:r>
        <w:rPr>
          <w:rFonts w:hint="eastAsia"/>
        </w:rPr>
        <w:t>летальностью</w:t>
      </w:r>
      <w:r>
        <w:t></w:t>
      </w:r>
      <w:r>
        <w:rPr>
          <w:rFonts w:hint="eastAsia"/>
        </w:rPr>
        <w:t>на</w:t>
      </w:r>
      <w:r>
        <w:t></w:t>
      </w:r>
      <w:r>
        <w:rPr>
          <w:rFonts w:hint="eastAsia"/>
        </w:rPr>
        <w:t>различных</w:t>
      </w:r>
      <w:r>
        <w:t></w:t>
      </w:r>
      <w:r>
        <w:rPr>
          <w:rFonts w:hint="eastAsia"/>
        </w:rPr>
        <w:t>территориях</w:t>
      </w:r>
      <w:r>
        <w:t></w:t>
      </w:r>
      <w:r>
        <w:rPr>
          <w:rFonts w:hint="eastAsia"/>
        </w:rPr>
        <w:t>страны</w:t>
      </w:r>
      <w:r>
        <w:t></w:t>
      </w:r>
      <w:r>
        <w:rPr>
          <w:rFonts w:hint="eastAsia"/>
        </w:rPr>
        <w:t>и</w:t>
      </w:r>
      <w:r>
        <w:t></w:t>
      </w:r>
      <w:r>
        <w:rPr>
          <w:rFonts w:hint="eastAsia"/>
        </w:rPr>
        <w:t>среди</w:t>
      </w:r>
      <w:r>
        <w:t></w:t>
      </w:r>
      <w:r>
        <w:rPr>
          <w:rFonts w:hint="eastAsia"/>
        </w:rPr>
        <w:t>различных</w:t>
      </w:r>
      <w:r>
        <w:t></w:t>
      </w:r>
      <w:r>
        <w:rPr>
          <w:rFonts w:hint="eastAsia"/>
        </w:rPr>
        <w:t>групп</w:t>
      </w:r>
      <w:r>
        <w:t></w:t>
      </w:r>
      <w:r>
        <w:rPr>
          <w:rFonts w:hint="eastAsia"/>
        </w:rPr>
        <w:t>населения</w:t>
      </w:r>
      <w:r>
        <w:t></w:t>
      </w:r>
      <w:r>
        <w:t></w:t>
      </w:r>
      <w:r>
        <w:rPr>
          <w:rFonts w:hint="eastAsia"/>
        </w:rPr>
        <w:t>По</w:t>
      </w:r>
      <w:r>
        <w:t></w:t>
      </w:r>
      <w:r>
        <w:rPr>
          <w:rFonts w:hint="eastAsia"/>
        </w:rPr>
        <w:t>данным</w:t>
      </w:r>
      <w:r>
        <w:t></w:t>
      </w:r>
      <w:r>
        <w:rPr>
          <w:rFonts w:hint="eastAsia"/>
        </w:rPr>
        <w:t>статистического</w:t>
      </w:r>
      <w:r>
        <w:t></w:t>
      </w:r>
      <w:r>
        <w:rPr>
          <w:rFonts w:hint="eastAsia"/>
        </w:rPr>
        <w:t>наблюдения</w:t>
      </w:r>
      <w:r>
        <w:t></w:t>
      </w:r>
      <w:r>
        <w:rPr>
          <w:rFonts w:hint="eastAsia"/>
        </w:rPr>
        <w:t>установлено</w:t>
      </w:r>
      <w:r>
        <w:t></w:t>
      </w:r>
      <w:r>
        <w:t></w:t>
      </w:r>
      <w:r>
        <w:rPr>
          <w:rFonts w:hint="eastAsia"/>
        </w:rPr>
        <w:t>что</w:t>
      </w:r>
      <w:r>
        <w:t></w:t>
      </w:r>
      <w:r>
        <w:rPr>
          <w:rFonts w:hint="eastAsia"/>
        </w:rPr>
        <w:t>современная</w:t>
      </w:r>
      <w:r>
        <w:t></w:t>
      </w:r>
      <w:r>
        <w:rPr>
          <w:rFonts w:hint="eastAsia"/>
        </w:rPr>
        <w:t>ситуация</w:t>
      </w:r>
      <w:r>
        <w:t></w:t>
      </w:r>
      <w:r>
        <w:rPr>
          <w:rFonts w:hint="eastAsia"/>
        </w:rPr>
        <w:t>по</w:t>
      </w:r>
      <w:r>
        <w:t></w:t>
      </w:r>
      <w:r>
        <w:rPr>
          <w:rFonts w:hint="eastAsia"/>
        </w:rPr>
        <w:t>ИПК</w:t>
      </w:r>
      <w:r>
        <w:t></w:t>
      </w:r>
      <w:r>
        <w:rPr>
          <w:rFonts w:hint="eastAsia"/>
        </w:rPr>
        <w:t>в</w:t>
      </w:r>
      <w:r>
        <w:t></w:t>
      </w:r>
      <w:r>
        <w:rPr>
          <w:rFonts w:hint="eastAsia"/>
        </w:rPr>
        <w:t>Российской</w:t>
      </w:r>
      <w:r>
        <w:t></w:t>
      </w:r>
      <w:r>
        <w:rPr>
          <w:rFonts w:hint="eastAsia"/>
        </w:rPr>
        <w:t>Федерации</w:t>
      </w:r>
      <w:r>
        <w:t></w:t>
      </w:r>
      <w:r>
        <w:t></w:t>
      </w:r>
      <w:r>
        <w:rPr>
          <w:rFonts w:hint="eastAsia"/>
        </w:rPr>
        <w:t>характеризуется</w:t>
      </w:r>
      <w:r>
        <w:t></w:t>
      </w:r>
      <w:r>
        <w:rPr>
          <w:rFonts w:hint="eastAsia"/>
        </w:rPr>
        <w:t>преобладанием</w:t>
      </w:r>
      <w:r>
        <w:t></w:t>
      </w:r>
      <w:r>
        <w:rPr>
          <w:rFonts w:hint="eastAsia"/>
        </w:rPr>
        <w:t>трех</w:t>
      </w:r>
      <w:r>
        <w:t></w:t>
      </w:r>
      <w:r>
        <w:rPr>
          <w:rFonts w:hint="eastAsia"/>
        </w:rPr>
        <w:t>наиболее</w:t>
      </w:r>
      <w:r>
        <w:t></w:t>
      </w:r>
      <w:r>
        <w:rPr>
          <w:rFonts w:hint="eastAsia"/>
        </w:rPr>
        <w:t>распространенных</w:t>
      </w:r>
      <w:r>
        <w:t></w:t>
      </w:r>
      <w:r>
        <w:rPr>
          <w:rFonts w:hint="eastAsia"/>
        </w:rPr>
        <w:t>инфекции</w:t>
      </w:r>
      <w:r>
        <w:t></w:t>
      </w:r>
      <w:r>
        <w:t></w:t>
      </w:r>
      <w:r>
        <w:t></w:t>
      </w:r>
      <w:r>
        <w:rPr>
          <w:rFonts w:hint="eastAsia"/>
        </w:rPr>
        <w:t>ИКБ</w:t>
      </w:r>
      <w:r>
        <w:t></w:t>
      </w:r>
      <w:r>
        <w:t></w:t>
      </w:r>
      <w:r>
        <w:rPr>
          <w:rFonts w:hint="eastAsia"/>
        </w:rPr>
        <w:t>КВЭ</w:t>
      </w:r>
      <w:r>
        <w:t></w:t>
      </w:r>
      <w:r>
        <w:t></w:t>
      </w:r>
      <w:r>
        <w:rPr>
          <w:rFonts w:hint="eastAsia"/>
        </w:rPr>
        <w:t>СКТ</w:t>
      </w:r>
      <w:r>
        <w:t></w:t>
      </w:r>
      <w:r>
        <w:t></w:t>
      </w:r>
      <w:r>
        <w:rPr>
          <w:rFonts w:hint="eastAsia"/>
        </w:rPr>
        <w:t>регистрируемых</w:t>
      </w:r>
      <w:r>
        <w:t></w:t>
      </w:r>
      <w:r>
        <w:rPr>
          <w:rFonts w:hint="eastAsia"/>
        </w:rPr>
        <w:t>на</w:t>
      </w:r>
      <w:r>
        <w:t></w:t>
      </w:r>
      <w:r>
        <w:rPr>
          <w:rFonts w:hint="eastAsia"/>
        </w:rPr>
        <w:t>большинстве</w:t>
      </w:r>
      <w:r>
        <w:t></w:t>
      </w:r>
      <w:r>
        <w:rPr>
          <w:rFonts w:hint="eastAsia"/>
        </w:rPr>
        <w:t>территорий</w:t>
      </w:r>
      <w:r>
        <w:t></w:t>
      </w:r>
      <w:r>
        <w:rPr>
          <w:rFonts w:hint="eastAsia"/>
        </w:rPr>
        <w:t>страны</w:t>
      </w:r>
      <w:r>
        <w:t></w:t>
      </w:r>
      <w:r>
        <w:t></w:t>
      </w:r>
      <w:r>
        <w:rPr>
          <w:rFonts w:hint="eastAsia"/>
        </w:rPr>
        <w:t>Результаты</w:t>
      </w:r>
      <w:r>
        <w:t></w:t>
      </w:r>
      <w:r>
        <w:rPr>
          <w:rFonts w:hint="eastAsia"/>
        </w:rPr>
        <w:t>исследования</w:t>
      </w:r>
      <w:r>
        <w:t></w:t>
      </w:r>
      <w:r>
        <w:rPr>
          <w:rFonts w:hint="eastAsia"/>
        </w:rPr>
        <w:t>показали</w:t>
      </w:r>
      <w:r>
        <w:t></w:t>
      </w:r>
      <w:r>
        <w:t></w:t>
      </w:r>
      <w:r>
        <w:rPr>
          <w:rFonts w:hint="eastAsia"/>
        </w:rPr>
        <w:t>что</w:t>
      </w:r>
      <w:r>
        <w:t></w:t>
      </w:r>
      <w:r>
        <w:rPr>
          <w:rFonts w:hint="eastAsia"/>
        </w:rPr>
        <w:t>заболеваемость</w:t>
      </w:r>
      <w:r>
        <w:t></w:t>
      </w:r>
      <w:r>
        <w:rPr>
          <w:rFonts w:hint="eastAsia"/>
        </w:rPr>
        <w:t>ИПК</w:t>
      </w:r>
      <w:r>
        <w:t></w:t>
      </w:r>
      <w:r>
        <w:rPr>
          <w:rFonts w:hint="eastAsia"/>
        </w:rPr>
        <w:t>значительно</w:t>
      </w:r>
      <w:r>
        <w:t></w:t>
      </w:r>
      <w:r>
        <w:rPr>
          <w:rFonts w:hint="eastAsia"/>
        </w:rPr>
        <w:t>различается</w:t>
      </w:r>
      <w:r>
        <w:t></w:t>
      </w:r>
      <w:r>
        <w:rPr>
          <w:rFonts w:hint="eastAsia"/>
        </w:rPr>
        <w:t>по</w:t>
      </w:r>
      <w:r>
        <w:t></w:t>
      </w:r>
      <w:r>
        <w:rPr>
          <w:rFonts w:hint="eastAsia"/>
        </w:rPr>
        <w:t>уровням</w:t>
      </w:r>
      <w:r>
        <w:t></w:t>
      </w:r>
      <w:r>
        <w:rPr>
          <w:rFonts w:hint="eastAsia"/>
        </w:rPr>
        <w:t>и</w:t>
      </w:r>
      <w:r>
        <w:t></w:t>
      </w:r>
      <w:r>
        <w:rPr>
          <w:rFonts w:hint="eastAsia"/>
        </w:rPr>
        <w:t>тенденциям</w:t>
      </w:r>
      <w:r>
        <w:t></w:t>
      </w:r>
      <w:r>
        <w:rPr>
          <w:rFonts w:hint="eastAsia"/>
        </w:rPr>
        <w:t>в</w:t>
      </w:r>
      <w:r>
        <w:t></w:t>
      </w:r>
      <w:r>
        <w:rPr>
          <w:rFonts w:hint="eastAsia"/>
        </w:rPr>
        <w:t>динамике</w:t>
      </w:r>
      <w:r>
        <w:t></w:t>
      </w:r>
      <w:r>
        <w:t></w:t>
      </w:r>
      <w:r>
        <w:rPr>
          <w:rFonts w:hint="eastAsia"/>
        </w:rPr>
        <w:t>что</w:t>
      </w:r>
      <w:r>
        <w:t></w:t>
      </w:r>
      <w:r>
        <w:rPr>
          <w:rFonts w:hint="eastAsia"/>
        </w:rPr>
        <w:t>продиктовало</w:t>
      </w:r>
      <w:r>
        <w:t></w:t>
      </w:r>
      <w:r>
        <w:rPr>
          <w:rFonts w:hint="eastAsia"/>
        </w:rPr>
        <w:t>необходимость</w:t>
      </w:r>
      <w:r>
        <w:t></w:t>
      </w:r>
      <w:r>
        <w:rPr>
          <w:rFonts w:hint="eastAsia"/>
        </w:rPr>
        <w:t>выявления</w:t>
      </w:r>
      <w:r>
        <w:t></w:t>
      </w:r>
      <w:r>
        <w:rPr>
          <w:rFonts w:hint="eastAsia"/>
        </w:rPr>
        <w:t>территории</w:t>
      </w:r>
      <w:r>
        <w:t></w:t>
      </w:r>
      <w:r>
        <w:rPr>
          <w:rFonts w:hint="eastAsia"/>
        </w:rPr>
        <w:t>эпидемиологического</w:t>
      </w:r>
      <w:r>
        <w:t></w:t>
      </w:r>
      <w:r>
        <w:rPr>
          <w:rFonts w:hint="eastAsia"/>
        </w:rPr>
        <w:t>неблагополучия</w:t>
      </w:r>
      <w:r>
        <w:t></w:t>
      </w:r>
      <w:r>
        <w:t></w:t>
      </w:r>
      <w:r>
        <w:rPr>
          <w:rFonts w:hint="eastAsia"/>
        </w:rPr>
        <w:t>В</w:t>
      </w:r>
      <w:r>
        <w:t></w:t>
      </w:r>
      <w:r>
        <w:rPr>
          <w:rFonts w:hint="eastAsia"/>
        </w:rPr>
        <w:t>настоящее</w:t>
      </w:r>
      <w:r>
        <w:t></w:t>
      </w:r>
      <w:r>
        <w:rPr>
          <w:rFonts w:hint="eastAsia"/>
        </w:rPr>
        <w:t>время</w:t>
      </w:r>
      <w:r>
        <w:t></w:t>
      </w:r>
      <w:r>
        <w:rPr>
          <w:rFonts w:hint="eastAsia"/>
        </w:rPr>
        <w:t>к</w:t>
      </w:r>
      <w:r>
        <w:t></w:t>
      </w:r>
      <w:r>
        <w:rPr>
          <w:rFonts w:hint="eastAsia"/>
        </w:rPr>
        <w:t>таким</w:t>
      </w:r>
      <w:r>
        <w:t></w:t>
      </w:r>
      <w:r>
        <w:rPr>
          <w:rFonts w:hint="eastAsia"/>
        </w:rPr>
        <w:t>территориям</w:t>
      </w:r>
      <w:r>
        <w:t></w:t>
      </w:r>
      <w:r>
        <w:rPr>
          <w:rFonts w:hint="eastAsia"/>
        </w:rPr>
        <w:t>отнесены</w:t>
      </w:r>
      <w:r>
        <w:t></w:t>
      </w:r>
      <w:r>
        <w:t></w:t>
      </w:r>
      <w:r>
        <w:t></w:t>
      </w:r>
      <w:r>
        <w:t></w:t>
      </w:r>
      <w:r>
        <w:rPr>
          <w:rFonts w:hint="eastAsia"/>
        </w:rPr>
        <w:t>субъектов</w:t>
      </w:r>
      <w:r>
        <w:t></w:t>
      </w:r>
      <w:r>
        <w:rPr>
          <w:rFonts w:hint="eastAsia"/>
        </w:rPr>
        <w:t>страны</w:t>
      </w:r>
      <w:r>
        <w:t></w:t>
      </w:r>
      <w:r>
        <w:t></w:t>
      </w:r>
      <w:r>
        <w:t></w:t>
      </w:r>
      <w:r>
        <w:t></w:t>
      </w:r>
      <w:r>
        <w:t></w:t>
      </w:r>
      <w:r>
        <w:rPr>
          <w:rFonts w:hint="eastAsia"/>
        </w:rPr>
        <w:t>субъект</w:t>
      </w:r>
      <w:r>
        <w:t></w:t>
      </w:r>
      <w:r>
        <w:rPr>
          <w:rFonts w:hint="eastAsia"/>
        </w:rPr>
        <w:t>по</w:t>
      </w:r>
      <w:r>
        <w:t></w:t>
      </w:r>
      <w:r>
        <w:rPr>
          <w:rFonts w:hint="eastAsia"/>
        </w:rPr>
        <w:t>ИКБ</w:t>
      </w:r>
      <w:r>
        <w:t></w:t>
      </w:r>
      <w:r>
        <w:t></w:t>
      </w:r>
      <w:r>
        <w:t></w:t>
      </w:r>
      <w:r>
        <w:t></w:t>
      </w:r>
      <w:r>
        <w:rPr>
          <w:rFonts w:hint="eastAsia"/>
        </w:rPr>
        <w:t>субъектов</w:t>
      </w:r>
      <w:r>
        <w:t></w:t>
      </w:r>
      <w:r>
        <w:rPr>
          <w:rFonts w:hint="eastAsia"/>
        </w:rPr>
        <w:t>по</w:t>
      </w:r>
      <w:r>
        <w:t></w:t>
      </w:r>
      <w:r>
        <w:rPr>
          <w:rFonts w:hint="eastAsia"/>
        </w:rPr>
        <w:t>КЭ</w:t>
      </w:r>
      <w:r>
        <w:t></w:t>
      </w:r>
      <w:r>
        <w:rPr>
          <w:rFonts w:hint="eastAsia"/>
        </w:rPr>
        <w:t>и</w:t>
      </w:r>
      <w:r>
        <w:t></w:t>
      </w:r>
      <w:r>
        <w:t></w:t>
      </w:r>
      <w:r>
        <w:t></w:t>
      </w:r>
      <w:r>
        <w:rPr>
          <w:rFonts w:hint="eastAsia"/>
        </w:rPr>
        <w:t>субъектов</w:t>
      </w:r>
      <w:r>
        <w:t></w:t>
      </w:r>
      <w:r>
        <w:rPr>
          <w:rFonts w:hint="eastAsia"/>
        </w:rPr>
        <w:t>по</w:t>
      </w:r>
      <w:r>
        <w:t></w:t>
      </w:r>
      <w:r>
        <w:rPr>
          <w:rFonts w:hint="eastAsia"/>
        </w:rPr>
        <w:t>СКТ</w:t>
      </w:r>
      <w:r>
        <w:t></w:t>
      </w:r>
    </w:p>
    <w:p w:rsidR="00922149" w:rsidRDefault="00922149" w:rsidP="00922149">
      <w:r>
        <w:rPr>
          <w:rFonts w:hint="eastAsia"/>
        </w:rPr>
        <w:t>Случаи</w:t>
      </w:r>
      <w:r>
        <w:t></w:t>
      </w:r>
      <w:r>
        <w:rPr>
          <w:rFonts w:hint="eastAsia"/>
        </w:rPr>
        <w:t>МЭЧ</w:t>
      </w:r>
      <w:r>
        <w:t></w:t>
      </w:r>
      <w:r>
        <w:rPr>
          <w:rFonts w:hint="eastAsia"/>
        </w:rPr>
        <w:t>и</w:t>
      </w:r>
      <w:r>
        <w:t></w:t>
      </w:r>
      <w:r>
        <w:rPr>
          <w:rFonts w:hint="eastAsia"/>
        </w:rPr>
        <w:t>ГАЧ</w:t>
      </w:r>
      <w:r>
        <w:t></w:t>
      </w:r>
      <w:r>
        <w:rPr>
          <w:rFonts w:hint="eastAsia"/>
        </w:rPr>
        <w:t>зарегистрированы</w:t>
      </w:r>
      <w:r>
        <w:t></w:t>
      </w:r>
      <w:r>
        <w:rPr>
          <w:rFonts w:hint="eastAsia"/>
        </w:rPr>
        <w:t>на</w:t>
      </w:r>
      <w:r>
        <w:t></w:t>
      </w:r>
      <w:r>
        <w:t></w:t>
      </w:r>
      <w:r>
        <w:t></w:t>
      </w:r>
      <w:r>
        <w:t></w:t>
      </w:r>
      <w:r>
        <w:rPr>
          <w:rFonts w:hint="eastAsia"/>
        </w:rPr>
        <w:t>территориях</w:t>
      </w:r>
      <w:r>
        <w:t></w:t>
      </w:r>
      <w:r>
        <w:t></w:t>
      </w:r>
      <w:r>
        <w:rPr>
          <w:rFonts w:hint="eastAsia"/>
        </w:rPr>
        <w:t>За</w:t>
      </w:r>
      <w:r>
        <w:t></w:t>
      </w:r>
      <w:r>
        <w:rPr>
          <w:rFonts w:hint="eastAsia"/>
        </w:rPr>
        <w:t>двухлетний</w:t>
      </w:r>
      <w:r>
        <w:t></w:t>
      </w:r>
      <w:r>
        <w:rPr>
          <w:rFonts w:hint="eastAsia"/>
        </w:rPr>
        <w:t>период</w:t>
      </w:r>
      <w:r>
        <w:t></w:t>
      </w:r>
      <w:r>
        <w:rPr>
          <w:rFonts w:hint="eastAsia"/>
        </w:rPr>
        <w:t>наблюдения</w:t>
      </w:r>
      <w:r>
        <w:t></w:t>
      </w:r>
      <w:r>
        <w:rPr>
          <w:rFonts w:hint="eastAsia"/>
        </w:rPr>
        <w:t>соответственно</w:t>
      </w:r>
      <w:r>
        <w:t></w:t>
      </w:r>
      <w:r>
        <w:rPr>
          <w:rFonts w:hint="eastAsia"/>
        </w:rPr>
        <w:t>выявлено</w:t>
      </w:r>
      <w:r>
        <w:t></w:t>
      </w:r>
      <w:r>
        <w:t></w:t>
      </w:r>
      <w:r>
        <w:t></w:t>
      </w:r>
      <w:r>
        <w:t></w:t>
      </w:r>
      <w:r>
        <w:rPr>
          <w:rFonts w:hint="eastAsia"/>
        </w:rPr>
        <w:t>и</w:t>
      </w:r>
      <w:r>
        <w:t></w:t>
      </w:r>
      <w:r>
        <w:t></w:t>
      </w:r>
      <w:r>
        <w:t></w:t>
      </w:r>
      <w:r>
        <w:t></w:t>
      </w:r>
      <w:r>
        <w:t></w:t>
      </w:r>
      <w:r>
        <w:rPr>
          <w:rFonts w:hint="eastAsia"/>
        </w:rPr>
        <w:t>случаев</w:t>
      </w:r>
      <w:r>
        <w:t></w:t>
      </w:r>
      <w:r>
        <w:t></w:t>
      </w:r>
      <w:r>
        <w:rPr>
          <w:rFonts w:hint="eastAsia"/>
        </w:rPr>
        <w:t>новых</w:t>
      </w:r>
      <w:r>
        <w:t></w:t>
      </w:r>
      <w:r>
        <w:t></w:t>
      </w:r>
      <w:r>
        <w:rPr>
          <w:rFonts w:hint="eastAsia"/>
        </w:rPr>
        <w:t>ИПК</w:t>
      </w:r>
      <w:r>
        <w:t></w:t>
      </w:r>
    </w:p>
    <w:p w:rsidR="00922149" w:rsidRDefault="00922149" w:rsidP="00922149">
      <w:r>
        <w:rPr>
          <w:rFonts w:hint="eastAsia"/>
        </w:rPr>
        <w:t>За</w:t>
      </w:r>
      <w:r>
        <w:t></w:t>
      </w:r>
      <w:r>
        <w:rPr>
          <w:rFonts w:hint="eastAsia"/>
        </w:rPr>
        <w:t>последние</w:t>
      </w:r>
      <w:r>
        <w:t></w:t>
      </w:r>
      <w:r>
        <w:t></w:t>
      </w:r>
      <w:r>
        <w:t></w:t>
      </w:r>
      <w:r>
        <w:t></w:t>
      </w:r>
      <w:r>
        <w:rPr>
          <w:rFonts w:hint="eastAsia"/>
        </w:rPr>
        <w:t>лет</w:t>
      </w:r>
      <w:r>
        <w:t></w:t>
      </w:r>
      <w:r>
        <w:rPr>
          <w:rFonts w:hint="eastAsia"/>
        </w:rPr>
        <w:t>сезонность</w:t>
      </w:r>
      <w:r>
        <w:t></w:t>
      </w:r>
      <w:r>
        <w:rPr>
          <w:rFonts w:hint="eastAsia"/>
        </w:rPr>
        <w:t>хорошо</w:t>
      </w:r>
      <w:r>
        <w:t></w:t>
      </w:r>
      <w:r>
        <w:rPr>
          <w:rFonts w:hint="eastAsia"/>
        </w:rPr>
        <w:t>изученных</w:t>
      </w:r>
      <w:r>
        <w:t></w:t>
      </w:r>
      <w:r>
        <w:rPr>
          <w:rFonts w:hint="eastAsia"/>
        </w:rPr>
        <w:t>ИПК</w:t>
      </w:r>
      <w:r>
        <w:t></w:t>
      </w:r>
      <w:r>
        <w:rPr>
          <w:rFonts w:hint="eastAsia"/>
        </w:rPr>
        <w:t>в</w:t>
      </w:r>
      <w:r>
        <w:t></w:t>
      </w:r>
      <w:r>
        <w:rPr>
          <w:rFonts w:hint="eastAsia"/>
        </w:rPr>
        <w:t>масштабах</w:t>
      </w:r>
      <w:r>
        <w:t></w:t>
      </w:r>
      <w:r>
        <w:rPr>
          <w:rFonts w:hint="eastAsia"/>
        </w:rPr>
        <w:t>страны</w:t>
      </w:r>
      <w:r>
        <w:t></w:t>
      </w:r>
      <w:r>
        <w:rPr>
          <w:rFonts w:hint="eastAsia"/>
        </w:rPr>
        <w:t>не</w:t>
      </w:r>
      <w:r>
        <w:t></w:t>
      </w:r>
      <w:r>
        <w:rPr>
          <w:rFonts w:hint="eastAsia"/>
        </w:rPr>
        <w:t>претерпела</w:t>
      </w:r>
      <w:r>
        <w:t></w:t>
      </w:r>
      <w:r>
        <w:rPr>
          <w:rFonts w:hint="eastAsia"/>
        </w:rPr>
        <w:t>значительных</w:t>
      </w:r>
      <w:r>
        <w:t></w:t>
      </w:r>
      <w:r>
        <w:rPr>
          <w:rFonts w:hint="eastAsia"/>
        </w:rPr>
        <w:t>изменений</w:t>
      </w:r>
      <w:r>
        <w:t></w:t>
      </w:r>
      <w:r>
        <w:t></w:t>
      </w:r>
      <w:r>
        <w:rPr>
          <w:rFonts w:hint="eastAsia"/>
        </w:rPr>
        <w:t>подъем</w:t>
      </w:r>
      <w:r>
        <w:t></w:t>
      </w:r>
      <w:r>
        <w:rPr>
          <w:rFonts w:hint="eastAsia"/>
        </w:rPr>
        <w:t>заболеваемости</w:t>
      </w:r>
      <w:r>
        <w:t></w:t>
      </w:r>
      <w:r>
        <w:rPr>
          <w:rFonts w:hint="eastAsia"/>
        </w:rPr>
        <w:t>начинался</w:t>
      </w:r>
      <w:r>
        <w:t></w:t>
      </w:r>
      <w:r>
        <w:rPr>
          <w:rFonts w:hint="eastAsia"/>
        </w:rPr>
        <w:t>в</w:t>
      </w:r>
      <w:r>
        <w:t></w:t>
      </w:r>
      <w:r>
        <w:rPr>
          <w:rFonts w:hint="eastAsia"/>
        </w:rPr>
        <w:t>одно</w:t>
      </w:r>
      <w:r>
        <w:t></w:t>
      </w:r>
      <w:r>
        <w:rPr>
          <w:rFonts w:hint="eastAsia"/>
        </w:rPr>
        <w:t>и</w:t>
      </w:r>
      <w:r>
        <w:t></w:t>
      </w:r>
      <w:r>
        <w:rPr>
          <w:rFonts w:hint="eastAsia"/>
        </w:rPr>
        <w:t>то</w:t>
      </w:r>
      <w:r>
        <w:t></w:t>
      </w:r>
      <w:r>
        <w:rPr>
          <w:rFonts w:hint="eastAsia"/>
        </w:rPr>
        <w:t>же</w:t>
      </w:r>
      <w:r>
        <w:t></w:t>
      </w:r>
      <w:r>
        <w:rPr>
          <w:rFonts w:hint="eastAsia"/>
        </w:rPr>
        <w:t>время</w:t>
      </w:r>
      <w:r>
        <w:t></w:t>
      </w:r>
      <w:r>
        <w:t></w:t>
      </w:r>
      <w:r>
        <w:rPr>
          <w:rFonts w:hint="eastAsia"/>
        </w:rPr>
        <w:t>май</w:t>
      </w:r>
      <w:r>
        <w:t></w:t>
      </w:r>
      <w:r>
        <w:rPr>
          <w:rFonts w:hint="eastAsia"/>
        </w:rPr>
        <w:t>июнь</w:t>
      </w:r>
      <w:r>
        <w:t></w:t>
      </w:r>
      <w:r>
        <w:t></w:t>
      </w:r>
      <w:r>
        <w:rPr>
          <w:rFonts w:hint="eastAsia"/>
        </w:rPr>
        <w:t>и</w:t>
      </w:r>
      <w:r>
        <w:t></w:t>
      </w:r>
      <w:r>
        <w:rPr>
          <w:rFonts w:hint="eastAsia"/>
        </w:rPr>
        <w:t>заканчивался</w:t>
      </w:r>
      <w:r>
        <w:t></w:t>
      </w:r>
      <w:r>
        <w:rPr>
          <w:rFonts w:hint="eastAsia"/>
        </w:rPr>
        <w:t>в</w:t>
      </w:r>
      <w:r>
        <w:t></w:t>
      </w:r>
      <w:r>
        <w:rPr>
          <w:rFonts w:hint="eastAsia"/>
        </w:rPr>
        <w:t>октябре</w:t>
      </w:r>
      <w:r>
        <w:t></w:t>
      </w:r>
      <w:r>
        <w:rPr>
          <w:rFonts w:hint="eastAsia"/>
        </w:rPr>
        <w:t>ноябре</w:t>
      </w:r>
      <w:r>
        <w:t></w:t>
      </w:r>
      <w:r>
        <w:rPr>
          <w:rFonts w:hint="eastAsia"/>
        </w:rPr>
        <w:t>с</w:t>
      </w:r>
      <w:r>
        <w:t></w:t>
      </w:r>
      <w:r>
        <w:rPr>
          <w:rFonts w:hint="eastAsia"/>
        </w:rPr>
        <w:t>максимумом</w:t>
      </w:r>
      <w:r>
        <w:t></w:t>
      </w:r>
      <w:r>
        <w:rPr>
          <w:rFonts w:hint="eastAsia"/>
        </w:rPr>
        <w:t>для</w:t>
      </w:r>
      <w:r>
        <w:t></w:t>
      </w:r>
      <w:r>
        <w:rPr>
          <w:rFonts w:hint="eastAsia"/>
        </w:rPr>
        <w:t>ИКБ</w:t>
      </w:r>
      <w:r>
        <w:t></w:t>
      </w:r>
      <w:r>
        <w:rPr>
          <w:rFonts w:hint="eastAsia"/>
        </w:rPr>
        <w:t>и</w:t>
      </w:r>
      <w:r>
        <w:t></w:t>
      </w:r>
      <w:r>
        <w:rPr>
          <w:rFonts w:hint="eastAsia"/>
        </w:rPr>
        <w:t>КЭ</w:t>
      </w:r>
      <w:r>
        <w:t></w:t>
      </w:r>
      <w:r>
        <w:rPr>
          <w:rFonts w:hint="eastAsia"/>
        </w:rPr>
        <w:t>в</w:t>
      </w:r>
      <w:r>
        <w:t></w:t>
      </w:r>
      <w:r>
        <w:rPr>
          <w:rFonts w:hint="eastAsia"/>
        </w:rPr>
        <w:t>июле</w:t>
      </w:r>
      <w:r>
        <w:t></w:t>
      </w:r>
      <w:r>
        <w:rPr>
          <w:rFonts w:hint="eastAsia"/>
        </w:rPr>
        <w:t>и</w:t>
      </w:r>
      <w:r>
        <w:t></w:t>
      </w:r>
      <w:r>
        <w:rPr>
          <w:rFonts w:hint="eastAsia"/>
        </w:rPr>
        <w:t>для</w:t>
      </w:r>
      <w:r>
        <w:t></w:t>
      </w:r>
      <w:r>
        <w:rPr>
          <w:rFonts w:hint="eastAsia"/>
        </w:rPr>
        <w:t>СКТ</w:t>
      </w:r>
      <w:r>
        <w:t></w:t>
      </w:r>
      <w:r>
        <w:t></w:t>
      </w:r>
      <w:r>
        <w:t></w:t>
      </w:r>
      <w:r>
        <w:rPr>
          <w:rFonts w:hint="eastAsia"/>
        </w:rPr>
        <w:t>в</w:t>
      </w:r>
      <w:r>
        <w:t></w:t>
      </w:r>
      <w:r>
        <w:rPr>
          <w:rFonts w:hint="eastAsia"/>
        </w:rPr>
        <w:t>мае</w:t>
      </w:r>
      <w:r>
        <w:t></w:t>
      </w:r>
      <w:r>
        <w:t></w:t>
      </w:r>
      <w:r>
        <w:rPr>
          <w:rFonts w:hint="eastAsia"/>
        </w:rPr>
        <w:t>Заболеваемость</w:t>
      </w:r>
      <w:r>
        <w:t></w:t>
      </w:r>
      <w:r>
        <w:t></w:t>
      </w:r>
      <w:r>
        <w:rPr>
          <w:rFonts w:hint="eastAsia"/>
        </w:rPr>
        <w:t>новыми</w:t>
      </w:r>
      <w:r>
        <w:t></w:t>
      </w:r>
      <w:r>
        <w:t></w:t>
      </w:r>
      <w:r>
        <w:rPr>
          <w:rFonts w:hint="eastAsia"/>
        </w:rPr>
        <w:t>ИПК</w:t>
      </w:r>
      <w:r>
        <w:t></w:t>
      </w:r>
      <w:r>
        <w:rPr>
          <w:rFonts w:hint="eastAsia"/>
        </w:rPr>
        <w:t>регистрировалась</w:t>
      </w:r>
      <w:r>
        <w:t></w:t>
      </w:r>
      <w:r>
        <w:rPr>
          <w:rFonts w:hint="eastAsia"/>
        </w:rPr>
        <w:t>практически</w:t>
      </w:r>
      <w:r>
        <w:t></w:t>
      </w:r>
      <w:r>
        <w:rPr>
          <w:rFonts w:hint="eastAsia"/>
        </w:rPr>
        <w:t>круглогодично</w:t>
      </w:r>
      <w:r>
        <w:t></w:t>
      </w:r>
      <w:r>
        <w:t></w:t>
      </w:r>
      <w:r>
        <w:rPr>
          <w:rFonts w:hint="eastAsia"/>
        </w:rPr>
        <w:t>за</w:t>
      </w:r>
      <w:r>
        <w:t></w:t>
      </w:r>
      <w:r>
        <w:rPr>
          <w:rFonts w:hint="eastAsia"/>
        </w:rPr>
        <w:t>исключением</w:t>
      </w:r>
      <w:r>
        <w:t></w:t>
      </w:r>
      <w:r>
        <w:t></w:t>
      </w:r>
      <w:r>
        <w:t></w:t>
      </w:r>
      <w:r>
        <w:t></w:t>
      </w:r>
      <w:r>
        <w:t></w:t>
      </w:r>
      <w:r>
        <w:t></w:t>
      </w:r>
      <w:r>
        <w:rPr>
          <w:rFonts w:hint="eastAsia"/>
        </w:rPr>
        <w:t>х</w:t>
      </w:r>
      <w:r>
        <w:t></w:t>
      </w:r>
      <w:r>
        <w:rPr>
          <w:rFonts w:hint="eastAsia"/>
        </w:rPr>
        <w:t>зимних</w:t>
      </w:r>
      <w:r>
        <w:t></w:t>
      </w:r>
      <w:r>
        <w:rPr>
          <w:rFonts w:hint="eastAsia"/>
        </w:rPr>
        <w:t>месяцев</w:t>
      </w:r>
      <w:r>
        <w:t></w:t>
      </w:r>
      <w:r>
        <w:t></w:t>
      </w:r>
      <w:r>
        <w:rPr>
          <w:rFonts w:hint="eastAsia"/>
        </w:rPr>
        <w:t>При</w:t>
      </w:r>
      <w:r>
        <w:t></w:t>
      </w:r>
      <w:r>
        <w:rPr>
          <w:rFonts w:hint="eastAsia"/>
        </w:rPr>
        <w:t>этом</w:t>
      </w:r>
      <w:r>
        <w:t></w:t>
      </w:r>
      <w:r>
        <w:rPr>
          <w:rFonts w:hint="eastAsia"/>
        </w:rPr>
        <w:t>установлены</w:t>
      </w:r>
      <w:r>
        <w:t></w:t>
      </w:r>
      <w:r>
        <w:rPr>
          <w:rFonts w:hint="eastAsia"/>
        </w:rPr>
        <w:t>региональные</w:t>
      </w:r>
      <w:r>
        <w:t></w:t>
      </w:r>
      <w:r>
        <w:rPr>
          <w:rFonts w:hint="eastAsia"/>
        </w:rPr>
        <w:t>отличия</w:t>
      </w:r>
      <w:r>
        <w:t></w:t>
      </w:r>
      <w:r>
        <w:rPr>
          <w:rFonts w:hint="eastAsia"/>
        </w:rPr>
        <w:t>сезонности</w:t>
      </w:r>
      <w:r>
        <w:t></w:t>
      </w:r>
      <w:r>
        <w:rPr>
          <w:rFonts w:hint="eastAsia"/>
        </w:rPr>
        <w:t>ИПК</w:t>
      </w:r>
      <w:r>
        <w:t></w:t>
      </w:r>
      <w:r>
        <w:t></w:t>
      </w:r>
      <w:r>
        <w:rPr>
          <w:rFonts w:hint="eastAsia"/>
        </w:rPr>
        <w:t>связанные</w:t>
      </w:r>
      <w:r>
        <w:t></w:t>
      </w:r>
      <w:r>
        <w:rPr>
          <w:rFonts w:hint="eastAsia"/>
        </w:rPr>
        <w:t>с</w:t>
      </w:r>
      <w:r>
        <w:t></w:t>
      </w:r>
      <w:r>
        <w:rPr>
          <w:rFonts w:hint="eastAsia"/>
        </w:rPr>
        <w:t>природно</w:t>
      </w:r>
      <w:r>
        <w:t></w:t>
      </w:r>
      <w:r>
        <w:rPr>
          <w:rFonts w:hint="eastAsia"/>
        </w:rPr>
        <w:t>климатическими</w:t>
      </w:r>
      <w:r>
        <w:t></w:t>
      </w:r>
      <w:r>
        <w:rPr>
          <w:rFonts w:hint="eastAsia"/>
        </w:rPr>
        <w:t>особенностями</w:t>
      </w:r>
      <w:r>
        <w:t></w:t>
      </w:r>
      <w:r>
        <w:rPr>
          <w:rFonts w:hint="eastAsia"/>
        </w:rPr>
        <w:t>территорий</w:t>
      </w:r>
      <w:r>
        <w:t></w:t>
      </w:r>
      <w:r>
        <w:t></w:t>
      </w:r>
      <w:r>
        <w:rPr>
          <w:rFonts w:hint="eastAsia"/>
        </w:rPr>
        <w:t>Так</w:t>
      </w:r>
      <w:r>
        <w:t></w:t>
      </w:r>
      <w:r>
        <w:t></w:t>
      </w:r>
      <w:r>
        <w:rPr>
          <w:rFonts w:hint="eastAsia"/>
        </w:rPr>
        <w:t>в</w:t>
      </w:r>
      <w:r>
        <w:t></w:t>
      </w:r>
      <w:r>
        <w:rPr>
          <w:rFonts w:hint="eastAsia"/>
        </w:rPr>
        <w:t>Калужской</w:t>
      </w:r>
      <w:r>
        <w:t></w:t>
      </w:r>
      <w:r>
        <w:rPr>
          <w:rFonts w:hint="eastAsia"/>
        </w:rPr>
        <w:t>области</w:t>
      </w:r>
      <w:r>
        <w:t></w:t>
      </w:r>
      <w:r>
        <w:t></w:t>
      </w:r>
      <w:r>
        <w:rPr>
          <w:rFonts w:hint="eastAsia"/>
        </w:rPr>
        <w:t>находящейся</w:t>
      </w:r>
      <w:r>
        <w:t></w:t>
      </w:r>
      <w:r>
        <w:rPr>
          <w:rFonts w:hint="eastAsia"/>
        </w:rPr>
        <w:t>в</w:t>
      </w:r>
      <w:r>
        <w:t></w:t>
      </w:r>
      <w:r>
        <w:rPr>
          <w:rFonts w:hint="eastAsia"/>
        </w:rPr>
        <w:t>зоне</w:t>
      </w:r>
      <w:r>
        <w:t></w:t>
      </w:r>
      <w:r>
        <w:rPr>
          <w:rFonts w:hint="eastAsia"/>
        </w:rPr>
        <w:t>смешанных</w:t>
      </w:r>
      <w:r>
        <w:t></w:t>
      </w:r>
      <w:r>
        <w:rPr>
          <w:rFonts w:hint="eastAsia"/>
        </w:rPr>
        <w:t>лесов</w:t>
      </w:r>
      <w:r>
        <w:t></w:t>
      </w:r>
      <w:r>
        <w:t></w:t>
      </w:r>
      <w:r>
        <w:rPr>
          <w:rFonts w:hint="eastAsia"/>
        </w:rPr>
        <w:t>случаи</w:t>
      </w:r>
      <w:r>
        <w:t></w:t>
      </w:r>
      <w:r>
        <w:rPr>
          <w:rFonts w:hint="eastAsia"/>
        </w:rPr>
        <w:t>ИКБ</w:t>
      </w:r>
      <w:r>
        <w:t></w:t>
      </w:r>
      <w:r>
        <w:rPr>
          <w:rFonts w:hint="eastAsia"/>
        </w:rPr>
        <w:t>наблюдались</w:t>
      </w:r>
      <w:r>
        <w:t></w:t>
      </w:r>
      <w:r>
        <w:rPr>
          <w:rFonts w:hint="eastAsia"/>
        </w:rPr>
        <w:t>круглый</w:t>
      </w:r>
      <w:r>
        <w:t></w:t>
      </w:r>
      <w:r>
        <w:rPr>
          <w:rFonts w:hint="eastAsia"/>
        </w:rPr>
        <w:t>год</w:t>
      </w:r>
      <w:r>
        <w:t></w:t>
      </w:r>
      <w:r>
        <w:t></w:t>
      </w:r>
      <w:r>
        <w:rPr>
          <w:rFonts w:hint="eastAsia"/>
        </w:rPr>
        <w:t>однако</w:t>
      </w:r>
      <w:r>
        <w:t></w:t>
      </w:r>
      <w:r>
        <w:rPr>
          <w:rFonts w:hint="eastAsia"/>
        </w:rPr>
        <w:t>осенний</w:t>
      </w:r>
      <w:r>
        <w:t></w:t>
      </w:r>
      <w:r>
        <w:rPr>
          <w:rFonts w:hint="eastAsia"/>
        </w:rPr>
        <w:t>пик</w:t>
      </w:r>
      <w:r>
        <w:t></w:t>
      </w:r>
      <w:r>
        <w:rPr>
          <w:rFonts w:hint="eastAsia"/>
        </w:rPr>
        <w:t>заболеваемости</w:t>
      </w:r>
      <w:r>
        <w:t></w:t>
      </w:r>
      <w:r>
        <w:rPr>
          <w:rFonts w:hint="eastAsia"/>
        </w:rPr>
        <w:t>был</w:t>
      </w:r>
      <w:r>
        <w:t></w:t>
      </w:r>
      <w:r>
        <w:rPr>
          <w:rFonts w:hint="eastAsia"/>
        </w:rPr>
        <w:t>выше</w:t>
      </w:r>
      <w:r>
        <w:t></w:t>
      </w:r>
      <w:r>
        <w:rPr>
          <w:rFonts w:hint="eastAsia"/>
        </w:rPr>
        <w:t>летнего</w:t>
      </w:r>
      <w:r>
        <w:t></w:t>
      </w:r>
      <w:r>
        <w:t></w:t>
      </w:r>
      <w:r>
        <w:t></w:t>
      </w:r>
      <w:r>
        <w:t></w:t>
      </w:r>
      <w:r>
        <w:t></w:t>
      </w:r>
      <w:r>
        <w:t></w:t>
      </w:r>
      <w:r>
        <w:t></w:t>
      </w:r>
      <w:r>
        <w:t></w:t>
      </w:r>
      <w:r>
        <w:t></w:t>
      </w:r>
      <w:r>
        <w:t></w:t>
      </w:r>
      <w:r>
        <w:t></w:t>
      </w:r>
      <w:r>
        <w:t></w:t>
      </w:r>
      <w:r>
        <w:rPr>
          <w:rFonts w:hint="eastAsia"/>
        </w:rPr>
        <w:t>что</w:t>
      </w:r>
      <w:r>
        <w:t></w:t>
      </w:r>
      <w:r>
        <w:rPr>
          <w:rFonts w:hint="eastAsia"/>
        </w:rPr>
        <w:t>свидетельствует</w:t>
      </w:r>
      <w:r>
        <w:t></w:t>
      </w:r>
      <w:r>
        <w:rPr>
          <w:rFonts w:hint="eastAsia"/>
        </w:rPr>
        <w:t>о</w:t>
      </w:r>
      <w:r>
        <w:t></w:t>
      </w:r>
      <w:r>
        <w:rPr>
          <w:rFonts w:hint="eastAsia"/>
        </w:rPr>
        <w:t>возможном</w:t>
      </w:r>
      <w:r>
        <w:t></w:t>
      </w:r>
      <w:r>
        <w:rPr>
          <w:rFonts w:hint="eastAsia"/>
        </w:rPr>
        <w:t>нарастании</w:t>
      </w:r>
      <w:r>
        <w:t></w:t>
      </w:r>
      <w:r>
        <w:rPr>
          <w:rFonts w:hint="eastAsia"/>
        </w:rPr>
        <w:t>численности</w:t>
      </w:r>
      <w:r>
        <w:t></w:t>
      </w:r>
      <w:r>
        <w:rPr>
          <w:rFonts w:hint="eastAsia"/>
        </w:rPr>
        <w:t>переносчиков</w:t>
      </w:r>
      <w:r>
        <w:t></w:t>
      </w:r>
      <w:r>
        <w:rPr>
          <w:rFonts w:hint="eastAsia"/>
        </w:rPr>
        <w:t>в</w:t>
      </w:r>
      <w:r>
        <w:t></w:t>
      </w:r>
      <w:r>
        <w:rPr>
          <w:rFonts w:hint="eastAsia"/>
        </w:rPr>
        <w:t>осенний</w:t>
      </w:r>
      <w:r>
        <w:t></w:t>
      </w:r>
      <w:r>
        <w:rPr>
          <w:rFonts w:hint="eastAsia"/>
        </w:rPr>
        <w:t>период</w:t>
      </w:r>
      <w:r>
        <w:t></w:t>
      </w:r>
      <w:r>
        <w:t></w:t>
      </w:r>
      <w:r>
        <w:rPr>
          <w:rFonts w:hint="eastAsia"/>
        </w:rPr>
        <w:t>а</w:t>
      </w:r>
      <w:r>
        <w:t></w:t>
      </w:r>
      <w:r>
        <w:rPr>
          <w:rFonts w:hint="eastAsia"/>
        </w:rPr>
        <w:t>также</w:t>
      </w:r>
      <w:r>
        <w:t></w:t>
      </w:r>
      <w:r>
        <w:rPr>
          <w:rFonts w:hint="eastAsia"/>
        </w:rPr>
        <w:t>о</w:t>
      </w:r>
      <w:r>
        <w:t></w:t>
      </w:r>
      <w:r>
        <w:rPr>
          <w:rFonts w:hint="eastAsia"/>
        </w:rPr>
        <w:t>качественной</w:t>
      </w:r>
      <w:r>
        <w:t></w:t>
      </w:r>
      <w:r>
        <w:rPr>
          <w:rFonts w:hint="eastAsia"/>
        </w:rPr>
        <w:t>диагностике</w:t>
      </w:r>
      <w:r>
        <w:t></w:t>
      </w:r>
      <w:r>
        <w:rPr>
          <w:rFonts w:hint="eastAsia"/>
        </w:rPr>
        <w:t>среди</w:t>
      </w:r>
      <w:r>
        <w:t></w:t>
      </w:r>
      <w:r>
        <w:rPr>
          <w:rFonts w:hint="eastAsia"/>
        </w:rPr>
        <w:t>населения</w:t>
      </w:r>
      <w:r>
        <w:t></w:t>
      </w:r>
    </w:p>
    <w:p w:rsidR="00922149" w:rsidRDefault="00922149" w:rsidP="00922149">
      <w:r>
        <w:rPr>
          <w:rFonts w:hint="eastAsia"/>
        </w:rPr>
        <w:t>При</w:t>
      </w:r>
      <w:r>
        <w:t></w:t>
      </w:r>
      <w:r>
        <w:rPr>
          <w:rFonts w:hint="eastAsia"/>
        </w:rPr>
        <w:t>анализе</w:t>
      </w:r>
      <w:r>
        <w:t></w:t>
      </w:r>
      <w:r>
        <w:rPr>
          <w:rFonts w:hint="eastAsia"/>
        </w:rPr>
        <w:t>возрастной</w:t>
      </w:r>
      <w:r>
        <w:t></w:t>
      </w:r>
      <w:r>
        <w:rPr>
          <w:rFonts w:hint="eastAsia"/>
        </w:rPr>
        <w:t>структуры</w:t>
      </w:r>
      <w:r>
        <w:t></w:t>
      </w:r>
      <w:r>
        <w:rPr>
          <w:rFonts w:hint="eastAsia"/>
        </w:rPr>
        <w:t>заболевших</w:t>
      </w:r>
      <w:r>
        <w:t></w:t>
      </w:r>
      <w:r>
        <w:rPr>
          <w:rFonts w:hint="eastAsia"/>
        </w:rPr>
        <w:t>ИПК</w:t>
      </w:r>
      <w:r>
        <w:t></w:t>
      </w:r>
      <w:r>
        <w:rPr>
          <w:rFonts w:hint="eastAsia"/>
        </w:rPr>
        <w:t>выявлено</w:t>
      </w:r>
      <w:r>
        <w:t></w:t>
      </w:r>
      <w:r>
        <w:t></w:t>
      </w:r>
      <w:r>
        <w:rPr>
          <w:rFonts w:hint="eastAsia"/>
        </w:rPr>
        <w:t>что</w:t>
      </w:r>
      <w:r>
        <w:t></w:t>
      </w:r>
      <w:r>
        <w:rPr>
          <w:rFonts w:hint="eastAsia"/>
        </w:rPr>
        <w:t>в</w:t>
      </w:r>
      <w:r>
        <w:t></w:t>
      </w:r>
      <w:r>
        <w:rPr>
          <w:rFonts w:hint="eastAsia"/>
        </w:rPr>
        <w:t>целом</w:t>
      </w:r>
      <w:r>
        <w:t></w:t>
      </w:r>
      <w:r>
        <w:rPr>
          <w:rFonts w:hint="eastAsia"/>
        </w:rPr>
        <w:t>по</w:t>
      </w:r>
      <w:r>
        <w:t></w:t>
      </w:r>
      <w:r>
        <w:rPr>
          <w:rFonts w:hint="eastAsia"/>
        </w:rPr>
        <w:t>стране</w:t>
      </w:r>
      <w:r>
        <w:t></w:t>
      </w:r>
      <w:r>
        <w:rPr>
          <w:rFonts w:hint="eastAsia"/>
        </w:rPr>
        <w:t>заболеваемость</w:t>
      </w:r>
      <w:r>
        <w:t></w:t>
      </w:r>
      <w:r>
        <w:rPr>
          <w:rFonts w:hint="eastAsia"/>
        </w:rPr>
        <w:t>регистрировалась</w:t>
      </w:r>
      <w:r>
        <w:t></w:t>
      </w:r>
      <w:r>
        <w:rPr>
          <w:rFonts w:hint="eastAsia"/>
        </w:rPr>
        <w:t>среди</w:t>
      </w:r>
      <w:r>
        <w:t></w:t>
      </w:r>
      <w:r>
        <w:rPr>
          <w:rFonts w:hint="eastAsia"/>
        </w:rPr>
        <w:t>всех</w:t>
      </w:r>
      <w:r>
        <w:t></w:t>
      </w:r>
      <w:r>
        <w:rPr>
          <w:rFonts w:hint="eastAsia"/>
        </w:rPr>
        <w:t>возрастных</w:t>
      </w:r>
      <w:r>
        <w:t></w:t>
      </w:r>
      <w:r>
        <w:rPr>
          <w:rFonts w:hint="eastAsia"/>
        </w:rPr>
        <w:t>групп</w:t>
      </w:r>
      <w:r>
        <w:t></w:t>
      </w:r>
      <w:r>
        <w:rPr>
          <w:rFonts w:hint="eastAsia"/>
        </w:rPr>
        <w:t>с</w:t>
      </w:r>
      <w:r>
        <w:t></w:t>
      </w:r>
      <w:r>
        <w:rPr>
          <w:rFonts w:hint="eastAsia"/>
        </w:rPr>
        <w:t>максимальными</w:t>
      </w:r>
      <w:r>
        <w:t></w:t>
      </w:r>
      <w:r>
        <w:rPr>
          <w:rFonts w:hint="eastAsia"/>
        </w:rPr>
        <w:t>показателями</w:t>
      </w:r>
      <w:r>
        <w:t></w:t>
      </w:r>
      <w:r>
        <w:rPr>
          <w:rFonts w:hint="eastAsia"/>
        </w:rPr>
        <w:t>среди</w:t>
      </w:r>
      <w:r>
        <w:t></w:t>
      </w:r>
      <w:r>
        <w:rPr>
          <w:rFonts w:hint="eastAsia"/>
        </w:rPr>
        <w:t>взрослых</w:t>
      </w:r>
      <w:r>
        <w:t></w:t>
      </w:r>
      <w:r>
        <w:t></w:t>
      </w:r>
      <w:r>
        <w:rPr>
          <w:rFonts w:hint="eastAsia"/>
        </w:rPr>
        <w:t>а</w:t>
      </w:r>
      <w:r>
        <w:t></w:t>
      </w:r>
      <w:r>
        <w:rPr>
          <w:rFonts w:hint="eastAsia"/>
        </w:rPr>
        <w:t>также</w:t>
      </w:r>
      <w:r>
        <w:t></w:t>
      </w:r>
      <w:r>
        <w:rPr>
          <w:rFonts w:hint="eastAsia"/>
        </w:rPr>
        <w:t>детей</w:t>
      </w:r>
      <w:r>
        <w:t></w:t>
      </w:r>
      <w:r>
        <w:rPr>
          <w:rFonts w:hint="eastAsia"/>
        </w:rPr>
        <w:t>в</w:t>
      </w:r>
      <w:r>
        <w:t></w:t>
      </w:r>
      <w:r>
        <w:rPr>
          <w:rFonts w:hint="eastAsia"/>
        </w:rPr>
        <w:t>возрасте</w:t>
      </w:r>
      <w:r>
        <w:t></w:t>
      </w:r>
      <w:r>
        <w:t></w:t>
      </w:r>
      <w:r>
        <w:t></w:t>
      </w:r>
      <w:r>
        <w:t></w:t>
      </w:r>
      <w:r>
        <w:t></w:t>
      </w:r>
      <w:r>
        <w:rPr>
          <w:rFonts w:hint="eastAsia"/>
        </w:rPr>
        <w:t>лет</w:t>
      </w:r>
      <w:r>
        <w:t></w:t>
      </w:r>
      <w:r>
        <w:t></w:t>
      </w:r>
      <w:r>
        <w:t></w:t>
      </w:r>
      <w:r>
        <w:t></w:t>
      </w:r>
      <w:r>
        <w:t></w:t>
      </w:r>
      <w:r>
        <w:t></w:t>
      </w:r>
      <w:r>
        <w:t></w:t>
      </w:r>
      <w:r>
        <w:rPr>
          <w:rFonts w:hint="eastAsia"/>
        </w:rPr>
        <w:t>и</w:t>
      </w:r>
      <w:r>
        <w:t></w:t>
      </w:r>
      <w:r>
        <w:t></w:t>
      </w:r>
      <w:r>
        <w:t></w:t>
      </w:r>
      <w:r>
        <w:t></w:t>
      </w:r>
      <w:r>
        <w:t></w:t>
      </w:r>
      <w:r>
        <w:rPr>
          <w:rFonts w:hint="eastAsia"/>
        </w:rPr>
        <w:t>для</w:t>
      </w:r>
      <w:r>
        <w:t></w:t>
      </w:r>
      <w:r>
        <w:rPr>
          <w:rFonts w:hint="eastAsia"/>
        </w:rPr>
        <w:t>ИКБ</w:t>
      </w:r>
      <w:r>
        <w:t></w:t>
      </w:r>
      <w:r>
        <w:t></w:t>
      </w:r>
      <w:r>
        <w:t></w:t>
      </w:r>
      <w:r>
        <w:t></w:t>
      </w:r>
      <w:r>
        <w:t></w:t>
      </w:r>
      <w:r>
        <w:t></w:t>
      </w:r>
      <w:r>
        <w:t></w:t>
      </w:r>
      <w:r>
        <w:rPr>
          <w:rFonts w:hint="eastAsia"/>
        </w:rPr>
        <w:t>и</w:t>
      </w:r>
      <w:r>
        <w:t></w:t>
      </w:r>
      <w:r>
        <w:t></w:t>
      </w:r>
      <w:r>
        <w:t></w:t>
      </w:r>
      <w:r>
        <w:t></w:t>
      </w:r>
      <w:r>
        <w:t></w:t>
      </w:r>
      <w:r>
        <w:rPr>
          <w:rFonts w:hint="eastAsia"/>
        </w:rPr>
        <w:t>для</w:t>
      </w:r>
      <w:r>
        <w:t></w:t>
      </w:r>
      <w:r>
        <w:rPr>
          <w:rFonts w:hint="eastAsia"/>
        </w:rPr>
        <w:t>КЭ</w:t>
      </w:r>
      <w:r>
        <w:t></w:t>
      </w:r>
      <w:r>
        <w:t></w:t>
      </w:r>
      <w:r>
        <w:t></w:t>
      </w:r>
      <w:r>
        <w:rPr>
          <w:rFonts w:hint="eastAsia"/>
        </w:rPr>
        <w:t>В</w:t>
      </w:r>
      <w:r>
        <w:t></w:t>
      </w:r>
      <w:r>
        <w:rPr>
          <w:rFonts w:hint="eastAsia"/>
        </w:rPr>
        <w:t>структуре</w:t>
      </w:r>
      <w:r>
        <w:t></w:t>
      </w:r>
      <w:r>
        <w:rPr>
          <w:rFonts w:hint="eastAsia"/>
        </w:rPr>
        <w:t>заболеваемости</w:t>
      </w:r>
      <w:r>
        <w:t></w:t>
      </w:r>
      <w:r>
        <w:rPr>
          <w:rFonts w:hint="eastAsia"/>
        </w:rPr>
        <w:t>СКТ</w:t>
      </w:r>
      <w:r>
        <w:t></w:t>
      </w:r>
      <w:r>
        <w:t></w:t>
      </w:r>
      <w:r>
        <w:rPr>
          <w:rFonts w:hint="eastAsia"/>
        </w:rPr>
        <w:t>напротив</w:t>
      </w:r>
      <w:r>
        <w:t></w:t>
      </w:r>
      <w:r>
        <w:t></w:t>
      </w:r>
      <w:r>
        <w:rPr>
          <w:rFonts w:hint="eastAsia"/>
        </w:rPr>
        <w:t>преобладало</w:t>
      </w:r>
      <w:r>
        <w:t></w:t>
      </w:r>
      <w:r>
        <w:rPr>
          <w:rFonts w:hint="eastAsia"/>
        </w:rPr>
        <w:t>детское</w:t>
      </w:r>
      <w:r>
        <w:t></w:t>
      </w:r>
      <w:r>
        <w:rPr>
          <w:rFonts w:hint="eastAsia"/>
        </w:rPr>
        <w:t>население</w:t>
      </w:r>
      <w:r>
        <w:t></w:t>
      </w:r>
      <w:r>
        <w:t></w:t>
      </w:r>
      <w:r>
        <w:rPr>
          <w:rFonts w:hint="eastAsia"/>
        </w:rPr>
        <w:t>максимальный</w:t>
      </w:r>
      <w:r>
        <w:t></w:t>
      </w:r>
      <w:r>
        <w:rPr>
          <w:rFonts w:hint="eastAsia"/>
        </w:rPr>
        <w:t>показатель</w:t>
      </w:r>
      <w:r>
        <w:t></w:t>
      </w:r>
      <w:r>
        <w:rPr>
          <w:rFonts w:hint="eastAsia"/>
        </w:rPr>
        <w:t>также</w:t>
      </w:r>
      <w:r>
        <w:t></w:t>
      </w:r>
      <w:r>
        <w:rPr>
          <w:rFonts w:hint="eastAsia"/>
        </w:rPr>
        <w:t>регистрировался</w:t>
      </w:r>
      <w:r>
        <w:t></w:t>
      </w:r>
      <w:r>
        <w:rPr>
          <w:rFonts w:hint="eastAsia"/>
        </w:rPr>
        <w:t>в</w:t>
      </w:r>
      <w:r>
        <w:t></w:t>
      </w:r>
      <w:r>
        <w:rPr>
          <w:rFonts w:hint="eastAsia"/>
        </w:rPr>
        <w:t>группе</w:t>
      </w:r>
      <w:r>
        <w:t></w:t>
      </w:r>
      <w:r>
        <w:rPr>
          <w:rFonts w:hint="eastAsia"/>
        </w:rPr>
        <w:t>детей</w:t>
      </w:r>
      <w:r>
        <w:t></w:t>
      </w:r>
      <w:r>
        <w:t></w:t>
      </w:r>
      <w:r>
        <w:t></w:t>
      </w:r>
      <w:r>
        <w:t></w:t>
      </w:r>
      <w:r>
        <w:t></w:t>
      </w:r>
      <w:r>
        <w:rPr>
          <w:rFonts w:hint="eastAsia"/>
        </w:rPr>
        <w:t>лет</w:t>
      </w:r>
      <w:r>
        <w:t></w:t>
      </w:r>
      <w:r>
        <w:t></w:t>
      </w:r>
      <w:r>
        <w:t></w:t>
      </w:r>
      <w:r>
        <w:t></w:t>
      </w:r>
      <w:r>
        <w:t></w:t>
      </w:r>
      <w:r>
        <w:t></w:t>
      </w:r>
      <w:r>
        <w:rPr>
          <w:rFonts w:hint="eastAsia"/>
        </w:rPr>
        <w:t>на</w:t>
      </w:r>
      <w:r>
        <w:t></w:t>
      </w:r>
      <w:r>
        <w:t></w:t>
      </w:r>
      <w:r>
        <w:t></w:t>
      </w:r>
      <w:r>
        <w:t></w:t>
      </w:r>
      <w:r>
        <w:t></w:t>
      </w:r>
      <w:r>
        <w:rPr>
          <w:rFonts w:hint="eastAsia"/>
        </w:rPr>
        <w:t>тыс</w:t>
      </w:r>
      <w:r>
        <w:t></w:t>
      </w:r>
      <w:r>
        <w:t></w:t>
      </w:r>
      <w:r>
        <w:rPr>
          <w:rFonts w:hint="eastAsia"/>
        </w:rPr>
        <w:t>населения</w:t>
      </w:r>
      <w:r>
        <w:t></w:t>
      </w:r>
      <w:r>
        <w:t></w:t>
      </w:r>
      <w:r>
        <w:t></w:t>
      </w:r>
      <w:r>
        <w:rPr>
          <w:rFonts w:hint="eastAsia"/>
        </w:rPr>
        <w:t>Установлено</w:t>
      </w:r>
      <w:r>
        <w:t></w:t>
      </w:r>
      <w:r>
        <w:t></w:t>
      </w:r>
      <w:r>
        <w:rPr>
          <w:rFonts w:hint="eastAsia"/>
        </w:rPr>
        <w:t>что</w:t>
      </w:r>
      <w:r>
        <w:t></w:t>
      </w:r>
      <w:r>
        <w:rPr>
          <w:rFonts w:hint="eastAsia"/>
        </w:rPr>
        <w:t>одной</w:t>
      </w:r>
      <w:r>
        <w:t></w:t>
      </w:r>
      <w:r>
        <w:rPr>
          <w:rFonts w:hint="eastAsia"/>
        </w:rPr>
        <w:t>из</w:t>
      </w:r>
      <w:r>
        <w:t></w:t>
      </w:r>
      <w:r>
        <w:rPr>
          <w:rFonts w:hint="eastAsia"/>
        </w:rPr>
        <w:t>причин</w:t>
      </w:r>
      <w:r>
        <w:t></w:t>
      </w:r>
      <w:r>
        <w:rPr>
          <w:rFonts w:hint="eastAsia"/>
        </w:rPr>
        <w:t>такого</w:t>
      </w:r>
      <w:r>
        <w:t></w:t>
      </w:r>
      <w:r>
        <w:rPr>
          <w:rFonts w:hint="eastAsia"/>
        </w:rPr>
        <w:t>распределения</w:t>
      </w:r>
      <w:r>
        <w:t></w:t>
      </w:r>
      <w:r>
        <w:rPr>
          <w:rFonts w:hint="eastAsia"/>
        </w:rPr>
        <w:t>заболеваемости</w:t>
      </w:r>
      <w:r>
        <w:t></w:t>
      </w:r>
      <w:r>
        <w:rPr>
          <w:rFonts w:hint="eastAsia"/>
        </w:rPr>
        <w:t>является</w:t>
      </w:r>
      <w:r>
        <w:t></w:t>
      </w:r>
      <w:r>
        <w:rPr>
          <w:rFonts w:hint="eastAsia"/>
        </w:rPr>
        <w:t>высокая</w:t>
      </w:r>
      <w:r>
        <w:t></w:t>
      </w:r>
      <w:r>
        <w:rPr>
          <w:rFonts w:hint="eastAsia"/>
        </w:rPr>
        <w:t>обращаемость</w:t>
      </w:r>
      <w:r>
        <w:t></w:t>
      </w:r>
      <w:r>
        <w:t></w:t>
      </w:r>
      <w:r>
        <w:rPr>
          <w:rFonts w:hint="eastAsia"/>
        </w:rPr>
        <w:t>а</w:t>
      </w:r>
      <w:r>
        <w:t></w:t>
      </w:r>
      <w:r>
        <w:t></w:t>
      </w:r>
      <w:r>
        <w:rPr>
          <w:rFonts w:hint="eastAsia"/>
        </w:rPr>
        <w:t>соответственно</w:t>
      </w:r>
      <w:r>
        <w:t></w:t>
      </w:r>
      <w:r>
        <w:t></w:t>
      </w:r>
      <w:r>
        <w:rPr>
          <w:rFonts w:hint="eastAsia"/>
        </w:rPr>
        <w:t>и</w:t>
      </w:r>
      <w:r>
        <w:t></w:t>
      </w:r>
      <w:r>
        <w:rPr>
          <w:rFonts w:hint="eastAsia"/>
        </w:rPr>
        <w:t>выявляемость</w:t>
      </w:r>
      <w:r>
        <w:t></w:t>
      </w:r>
      <w:r>
        <w:rPr>
          <w:rFonts w:hint="eastAsia"/>
        </w:rPr>
        <w:t>ИПК</w:t>
      </w:r>
      <w:r>
        <w:t></w:t>
      </w:r>
      <w:r>
        <w:rPr>
          <w:rFonts w:hint="eastAsia"/>
        </w:rPr>
        <w:t>среди</w:t>
      </w:r>
      <w:r>
        <w:t></w:t>
      </w:r>
      <w:r>
        <w:rPr>
          <w:rFonts w:hint="eastAsia"/>
        </w:rPr>
        <w:t>детей</w:t>
      </w:r>
      <w:r>
        <w:t></w:t>
      </w:r>
      <w:r>
        <w:t></w:t>
      </w:r>
      <w:r>
        <w:t></w:t>
      </w:r>
      <w:r>
        <w:t></w:t>
      </w:r>
      <w:r>
        <w:t></w:t>
      </w:r>
      <w:r>
        <w:t></w:t>
      </w:r>
      <w:r>
        <w:t></w:t>
      </w:r>
      <w:r>
        <w:t></w:t>
      </w:r>
      <w:r>
        <w:t></w:t>
      </w:r>
      <w:r>
        <w:t></w:t>
      </w:r>
      <w:r>
        <w:t></w:t>
      </w:r>
      <w:r>
        <w:rPr>
          <w:rFonts w:hint="eastAsia"/>
        </w:rPr>
        <w:t>На</w:t>
      </w:r>
      <w:r>
        <w:t></w:t>
      </w:r>
      <w:r>
        <w:rPr>
          <w:rFonts w:hint="eastAsia"/>
        </w:rPr>
        <w:t>неблагополучных</w:t>
      </w:r>
      <w:r>
        <w:t></w:t>
      </w:r>
      <w:r>
        <w:rPr>
          <w:rFonts w:hint="eastAsia"/>
        </w:rPr>
        <w:t>территориях</w:t>
      </w:r>
      <w:r>
        <w:t></w:t>
      </w:r>
      <w:r>
        <w:rPr>
          <w:rFonts w:hint="eastAsia"/>
        </w:rPr>
        <w:t>возрастная</w:t>
      </w:r>
      <w:r>
        <w:t></w:t>
      </w:r>
      <w:r>
        <w:rPr>
          <w:rFonts w:hint="eastAsia"/>
        </w:rPr>
        <w:t>структура</w:t>
      </w:r>
      <w:r>
        <w:t></w:t>
      </w:r>
      <w:r>
        <w:rPr>
          <w:rFonts w:hint="eastAsia"/>
        </w:rPr>
        <w:t>имела</w:t>
      </w:r>
      <w:r>
        <w:t></w:t>
      </w:r>
      <w:r>
        <w:rPr>
          <w:rFonts w:hint="eastAsia"/>
        </w:rPr>
        <w:t>достоверные</w:t>
      </w:r>
      <w:r>
        <w:t></w:t>
      </w:r>
      <w:r>
        <w:rPr>
          <w:rFonts w:hint="eastAsia"/>
        </w:rPr>
        <w:t>различия</w:t>
      </w:r>
      <w:r>
        <w:t></w:t>
      </w:r>
      <w:r>
        <w:rPr>
          <w:rFonts w:hint="eastAsia"/>
        </w:rPr>
        <w:t>и</w:t>
      </w:r>
      <w:r>
        <w:t></w:t>
      </w:r>
      <w:r>
        <w:rPr>
          <w:rFonts w:hint="eastAsia"/>
        </w:rPr>
        <w:t>варьировала</w:t>
      </w:r>
      <w:r>
        <w:t></w:t>
      </w:r>
      <w:r>
        <w:rPr>
          <w:rFonts w:hint="eastAsia"/>
        </w:rPr>
        <w:t>в</w:t>
      </w:r>
      <w:r>
        <w:t></w:t>
      </w:r>
      <w:r>
        <w:rPr>
          <w:rFonts w:hint="eastAsia"/>
        </w:rPr>
        <w:t>группах</w:t>
      </w:r>
      <w:r>
        <w:t></w:t>
      </w:r>
      <w:r>
        <w:rPr>
          <w:rFonts w:hint="eastAsia"/>
        </w:rPr>
        <w:t>детей</w:t>
      </w:r>
      <w:r>
        <w:t></w:t>
      </w:r>
      <w:r>
        <w:rPr>
          <w:rFonts w:hint="eastAsia"/>
        </w:rPr>
        <w:t>и</w:t>
      </w:r>
      <w:r>
        <w:t></w:t>
      </w:r>
      <w:r>
        <w:rPr>
          <w:rFonts w:hint="eastAsia"/>
        </w:rPr>
        <w:t>взрослых</w:t>
      </w:r>
      <w:r>
        <w:t></w:t>
      </w:r>
    </w:p>
    <w:p w:rsidR="00922149" w:rsidRDefault="00922149" w:rsidP="00922149">
      <w:r>
        <w:rPr>
          <w:rFonts w:hint="eastAsia"/>
        </w:rPr>
        <w:t>Изучена</w:t>
      </w:r>
      <w:r>
        <w:t></w:t>
      </w:r>
      <w:r>
        <w:rPr>
          <w:rFonts w:hint="eastAsia"/>
        </w:rPr>
        <w:t>возрастная</w:t>
      </w:r>
      <w:r>
        <w:t></w:t>
      </w:r>
      <w:r>
        <w:rPr>
          <w:rFonts w:hint="eastAsia"/>
        </w:rPr>
        <w:t>и</w:t>
      </w:r>
      <w:r>
        <w:t></w:t>
      </w:r>
      <w:r>
        <w:rPr>
          <w:rFonts w:hint="eastAsia"/>
        </w:rPr>
        <w:t>социальная</w:t>
      </w:r>
      <w:r>
        <w:t></w:t>
      </w:r>
      <w:r>
        <w:rPr>
          <w:rFonts w:hint="eastAsia"/>
        </w:rPr>
        <w:t>структура</w:t>
      </w:r>
      <w:r>
        <w:t></w:t>
      </w:r>
      <w:r>
        <w:rPr>
          <w:rFonts w:hint="eastAsia"/>
        </w:rPr>
        <w:t>заболеваемости</w:t>
      </w:r>
      <w:r>
        <w:t></w:t>
      </w:r>
      <w:r>
        <w:rPr>
          <w:rFonts w:hint="eastAsia"/>
        </w:rPr>
        <w:t>ИПК</w:t>
      </w:r>
      <w:r>
        <w:t></w:t>
      </w:r>
      <w:r>
        <w:t></w:t>
      </w:r>
      <w:r>
        <w:rPr>
          <w:rFonts w:hint="eastAsia"/>
        </w:rPr>
        <w:t>обусловленная</w:t>
      </w:r>
      <w:r>
        <w:t></w:t>
      </w:r>
      <w:r>
        <w:rPr>
          <w:rFonts w:hint="eastAsia"/>
        </w:rPr>
        <w:t>интенсивностью</w:t>
      </w:r>
      <w:r>
        <w:t></w:t>
      </w:r>
      <w:r>
        <w:rPr>
          <w:rFonts w:hint="eastAsia"/>
        </w:rPr>
        <w:t>контактов</w:t>
      </w:r>
      <w:r>
        <w:t></w:t>
      </w:r>
      <w:r>
        <w:rPr>
          <w:rFonts w:hint="eastAsia"/>
        </w:rPr>
        <w:t>населения</w:t>
      </w:r>
      <w:r>
        <w:t></w:t>
      </w:r>
      <w:r>
        <w:rPr>
          <w:rFonts w:hint="eastAsia"/>
        </w:rPr>
        <w:t>с</w:t>
      </w:r>
      <w:r>
        <w:t></w:t>
      </w:r>
      <w:r>
        <w:rPr>
          <w:rFonts w:hint="eastAsia"/>
        </w:rPr>
        <w:t>природными</w:t>
      </w:r>
      <w:r>
        <w:t></w:t>
      </w:r>
      <w:r>
        <w:rPr>
          <w:rFonts w:hint="eastAsia"/>
        </w:rPr>
        <w:t>очагами</w:t>
      </w:r>
      <w:r>
        <w:t></w:t>
      </w:r>
      <w:r>
        <w:t></w:t>
      </w:r>
      <w:r>
        <w:rPr>
          <w:rFonts w:hint="eastAsia"/>
        </w:rPr>
        <w:t>а</w:t>
      </w:r>
      <w:r>
        <w:t></w:t>
      </w:r>
      <w:r>
        <w:rPr>
          <w:rFonts w:hint="eastAsia"/>
        </w:rPr>
        <w:t>также</w:t>
      </w:r>
      <w:r>
        <w:t></w:t>
      </w:r>
      <w:r>
        <w:rPr>
          <w:rFonts w:hint="eastAsia"/>
        </w:rPr>
        <w:t>социально</w:t>
      </w:r>
      <w:r>
        <w:t></w:t>
      </w:r>
      <w:r>
        <w:rPr>
          <w:rFonts w:hint="eastAsia"/>
        </w:rPr>
        <w:t>демографическими</w:t>
      </w:r>
      <w:r>
        <w:t></w:t>
      </w:r>
      <w:r>
        <w:rPr>
          <w:rFonts w:hint="eastAsia"/>
        </w:rPr>
        <w:t>характеристиками</w:t>
      </w:r>
      <w:r>
        <w:t></w:t>
      </w:r>
      <w:r>
        <w:rPr>
          <w:rFonts w:hint="eastAsia"/>
        </w:rPr>
        <w:t>территорий</w:t>
      </w:r>
      <w:r>
        <w:t></w:t>
      </w:r>
      <w:r>
        <w:t></w:t>
      </w:r>
      <w:r>
        <w:rPr>
          <w:rFonts w:hint="eastAsia"/>
        </w:rPr>
        <w:t>плотность</w:t>
      </w:r>
      <w:r>
        <w:t></w:t>
      </w:r>
      <w:r>
        <w:rPr>
          <w:rFonts w:hint="eastAsia"/>
        </w:rPr>
        <w:t>населения</w:t>
      </w:r>
      <w:r>
        <w:t></w:t>
      </w:r>
      <w:r>
        <w:t></w:t>
      </w:r>
      <w:r>
        <w:rPr>
          <w:rFonts w:hint="eastAsia"/>
        </w:rPr>
        <w:t>численность</w:t>
      </w:r>
      <w:r>
        <w:t></w:t>
      </w:r>
      <w:r>
        <w:rPr>
          <w:rFonts w:hint="eastAsia"/>
        </w:rPr>
        <w:t>социальных</w:t>
      </w:r>
      <w:r>
        <w:t></w:t>
      </w:r>
      <w:r>
        <w:rPr>
          <w:rFonts w:hint="eastAsia"/>
        </w:rPr>
        <w:t>групп</w:t>
      </w:r>
      <w:r>
        <w:t></w:t>
      </w:r>
      <w:r>
        <w:t></w:t>
      </w:r>
      <w:r>
        <w:rPr>
          <w:rFonts w:hint="eastAsia"/>
        </w:rPr>
        <w:t>доступность</w:t>
      </w:r>
      <w:r>
        <w:t></w:t>
      </w:r>
      <w:r>
        <w:rPr>
          <w:rFonts w:hint="eastAsia"/>
        </w:rPr>
        <w:t>медицинской</w:t>
      </w:r>
      <w:r>
        <w:t></w:t>
      </w:r>
      <w:r>
        <w:rPr>
          <w:rFonts w:hint="eastAsia"/>
        </w:rPr>
        <w:t>помощи</w:t>
      </w:r>
      <w:r>
        <w:t></w:t>
      </w:r>
      <w:r>
        <w:rPr>
          <w:rFonts w:hint="eastAsia"/>
        </w:rPr>
        <w:t>и</w:t>
      </w:r>
      <w:r>
        <w:t></w:t>
      </w:r>
      <w:r>
        <w:rPr>
          <w:rFonts w:hint="eastAsia"/>
        </w:rPr>
        <w:t>др</w:t>
      </w:r>
      <w:r>
        <w:t></w:t>
      </w:r>
      <w:r>
        <w:t></w:t>
      </w:r>
      <w:r>
        <w:t></w:t>
      </w:r>
      <w:r>
        <w:t></w:t>
      </w:r>
      <w:r>
        <w:rPr>
          <w:rFonts w:hint="eastAsia"/>
        </w:rPr>
        <w:t>Показано</w:t>
      </w:r>
      <w:r>
        <w:t></w:t>
      </w:r>
      <w:r>
        <w:t></w:t>
      </w:r>
      <w:r>
        <w:rPr>
          <w:rFonts w:hint="eastAsia"/>
        </w:rPr>
        <w:t>что</w:t>
      </w:r>
      <w:r>
        <w:t></w:t>
      </w:r>
      <w:r>
        <w:rPr>
          <w:rFonts w:hint="eastAsia"/>
        </w:rPr>
        <w:t>среди</w:t>
      </w:r>
      <w:r>
        <w:t></w:t>
      </w:r>
      <w:r>
        <w:rPr>
          <w:rFonts w:hint="eastAsia"/>
        </w:rPr>
        <w:t>зарегистрированных</w:t>
      </w:r>
      <w:r>
        <w:t></w:t>
      </w:r>
      <w:r>
        <w:rPr>
          <w:rFonts w:hint="eastAsia"/>
        </w:rPr>
        <w:t>случаев</w:t>
      </w:r>
      <w:r>
        <w:t></w:t>
      </w:r>
      <w:r>
        <w:rPr>
          <w:rFonts w:hint="eastAsia"/>
        </w:rPr>
        <w:t>ИПК</w:t>
      </w:r>
      <w:r>
        <w:t></w:t>
      </w:r>
      <w:r>
        <w:rPr>
          <w:rFonts w:hint="eastAsia"/>
        </w:rPr>
        <w:t>доля</w:t>
      </w:r>
      <w:r>
        <w:t></w:t>
      </w:r>
      <w:r>
        <w:rPr>
          <w:rFonts w:hint="eastAsia"/>
        </w:rPr>
        <w:t>заболевших</w:t>
      </w:r>
      <w:r>
        <w:t></w:t>
      </w:r>
      <w:r>
        <w:rPr>
          <w:rFonts w:hint="eastAsia"/>
        </w:rPr>
        <w:t>ИКБ</w:t>
      </w:r>
      <w:r>
        <w:t></w:t>
      </w:r>
      <w:r>
        <w:rPr>
          <w:rFonts w:hint="eastAsia"/>
        </w:rPr>
        <w:t>горожан</w:t>
      </w:r>
      <w:r>
        <w:t></w:t>
      </w:r>
      <w:r>
        <w:rPr>
          <w:rFonts w:hint="eastAsia"/>
        </w:rPr>
        <w:t>составила</w:t>
      </w:r>
      <w:r>
        <w:t></w:t>
      </w:r>
      <w:r>
        <w:t></w:t>
      </w:r>
      <w:r>
        <w:t></w:t>
      </w:r>
      <w:r>
        <w:t></w:t>
      </w:r>
      <w:r>
        <w:t></w:t>
      </w:r>
      <w:r>
        <w:t></w:t>
      </w:r>
      <w:r>
        <w:rPr>
          <w:rFonts w:hint="eastAsia"/>
        </w:rPr>
        <w:t>КЭ</w:t>
      </w:r>
      <w:r>
        <w:t></w:t>
      </w:r>
      <w:r>
        <w:t></w:t>
      </w:r>
      <w:r>
        <w:t></w:t>
      </w:r>
      <w:r>
        <w:t></w:t>
      </w:r>
      <w:r>
        <w:t></w:t>
      </w:r>
      <w:r>
        <w:t></w:t>
      </w:r>
      <w:r>
        <w:t></w:t>
      </w:r>
      <w:r>
        <w:rPr>
          <w:rFonts w:hint="eastAsia"/>
        </w:rPr>
        <w:t>и</w:t>
      </w:r>
      <w:r>
        <w:t></w:t>
      </w:r>
      <w:r>
        <w:rPr>
          <w:rFonts w:hint="eastAsia"/>
        </w:rPr>
        <w:t>СКТ</w:t>
      </w:r>
      <w:r>
        <w:t></w:t>
      </w:r>
      <w:r>
        <w:t></w:t>
      </w:r>
      <w:r>
        <w:t></w:t>
      </w:r>
      <w:r>
        <w:t></w:t>
      </w:r>
      <w:r>
        <w:t></w:t>
      </w:r>
      <w:r>
        <w:t></w:t>
      </w:r>
      <w:r>
        <w:t></w:t>
      </w:r>
    </w:p>
    <w:p w:rsidR="00922149" w:rsidRDefault="00922149" w:rsidP="00922149">
      <w:r>
        <w:rPr>
          <w:rFonts w:hint="eastAsia"/>
        </w:rPr>
        <w:t>Обобщение</w:t>
      </w:r>
      <w:r>
        <w:t></w:t>
      </w:r>
      <w:r>
        <w:rPr>
          <w:rFonts w:hint="eastAsia"/>
        </w:rPr>
        <w:t>результатов</w:t>
      </w:r>
      <w:r>
        <w:t></w:t>
      </w:r>
      <w:r>
        <w:rPr>
          <w:rFonts w:hint="eastAsia"/>
        </w:rPr>
        <w:t>выборочных</w:t>
      </w:r>
      <w:r>
        <w:t></w:t>
      </w:r>
      <w:r>
        <w:rPr>
          <w:rFonts w:hint="eastAsia"/>
        </w:rPr>
        <w:t>исследований</w:t>
      </w:r>
      <w:r>
        <w:t></w:t>
      </w:r>
      <w:r>
        <w:t></w:t>
      </w:r>
      <w:r>
        <w:rPr>
          <w:rFonts w:hint="eastAsia"/>
        </w:rPr>
        <w:t>а</w:t>
      </w:r>
      <w:r>
        <w:t></w:t>
      </w:r>
      <w:r>
        <w:rPr>
          <w:rFonts w:hint="eastAsia"/>
        </w:rPr>
        <w:t>также</w:t>
      </w:r>
      <w:r>
        <w:t></w:t>
      </w:r>
      <w:r>
        <w:rPr>
          <w:rFonts w:hint="eastAsia"/>
        </w:rPr>
        <w:t>данных</w:t>
      </w:r>
      <w:r>
        <w:t></w:t>
      </w:r>
      <w:r>
        <w:rPr>
          <w:rFonts w:hint="eastAsia"/>
        </w:rPr>
        <w:t>отраслевого</w:t>
      </w:r>
      <w:r>
        <w:t></w:t>
      </w:r>
      <w:r>
        <w:rPr>
          <w:rFonts w:hint="eastAsia"/>
        </w:rPr>
        <w:t>статистического</w:t>
      </w:r>
      <w:r>
        <w:t></w:t>
      </w:r>
      <w:r>
        <w:rPr>
          <w:rFonts w:hint="eastAsia"/>
        </w:rPr>
        <w:t>наблюдения</w:t>
      </w:r>
      <w:r>
        <w:t></w:t>
      </w:r>
      <w:r>
        <w:rPr>
          <w:rFonts w:hint="eastAsia"/>
        </w:rPr>
        <w:t>позволило</w:t>
      </w:r>
      <w:r>
        <w:t></w:t>
      </w:r>
      <w:r>
        <w:rPr>
          <w:rFonts w:hint="eastAsia"/>
        </w:rPr>
        <w:t>ликвидировать</w:t>
      </w:r>
      <w:r>
        <w:t></w:t>
      </w:r>
      <w:r>
        <w:rPr>
          <w:rFonts w:hint="eastAsia"/>
        </w:rPr>
        <w:t>отдельные</w:t>
      </w:r>
      <w:r>
        <w:t></w:t>
      </w:r>
      <w:r>
        <w:rPr>
          <w:rFonts w:hint="eastAsia"/>
        </w:rPr>
        <w:t>пробелы</w:t>
      </w:r>
      <w:r>
        <w:t></w:t>
      </w:r>
      <w:r>
        <w:rPr>
          <w:rFonts w:hint="eastAsia"/>
        </w:rPr>
        <w:t>в</w:t>
      </w:r>
      <w:r>
        <w:t></w:t>
      </w:r>
      <w:r>
        <w:rPr>
          <w:rFonts w:hint="eastAsia"/>
        </w:rPr>
        <w:t>информационном</w:t>
      </w:r>
      <w:r>
        <w:t></w:t>
      </w:r>
      <w:r>
        <w:rPr>
          <w:rFonts w:hint="eastAsia"/>
        </w:rPr>
        <w:t>обеспечении</w:t>
      </w:r>
      <w:r>
        <w:t></w:t>
      </w:r>
      <w:r>
        <w:rPr>
          <w:rFonts w:hint="eastAsia"/>
        </w:rPr>
        <w:t>надзора</w:t>
      </w:r>
      <w:r>
        <w:t></w:t>
      </w:r>
      <w:r>
        <w:rPr>
          <w:rFonts w:hint="eastAsia"/>
        </w:rPr>
        <w:t>за</w:t>
      </w:r>
      <w:r>
        <w:t></w:t>
      </w:r>
      <w:r>
        <w:rPr>
          <w:rFonts w:hint="eastAsia"/>
        </w:rPr>
        <w:t>ИПК</w:t>
      </w:r>
      <w:r>
        <w:t></w:t>
      </w:r>
      <w:r>
        <w:t></w:t>
      </w:r>
      <w:r>
        <w:rPr>
          <w:rFonts w:hint="eastAsia"/>
        </w:rPr>
        <w:t>включающего</w:t>
      </w:r>
      <w:r>
        <w:t></w:t>
      </w:r>
      <w:r>
        <w:rPr>
          <w:rFonts w:hint="eastAsia"/>
        </w:rPr>
        <w:t>статистический</w:t>
      </w:r>
      <w:r>
        <w:tab/>
      </w:r>
      <w:r>
        <w:t></w:t>
      </w:r>
      <w:r>
        <w:rPr>
          <w:rFonts w:hint="eastAsia"/>
        </w:rPr>
        <w:t>эпидемиологический</w:t>
      </w:r>
      <w:r>
        <w:t></w:t>
      </w:r>
      <w:r>
        <w:t></w:t>
      </w:r>
      <w:r>
        <w:tab/>
      </w:r>
      <w:r>
        <w:rPr>
          <w:rFonts w:hint="eastAsia"/>
        </w:rPr>
        <w:t>социально</w:t>
      </w:r>
      <w:r>
        <w:t></w:t>
      </w:r>
      <w:r>
        <w:rPr>
          <w:rFonts w:hint="eastAsia"/>
        </w:rPr>
        <w:t>гигиенический</w:t>
      </w:r>
      <w:r>
        <w:t></w:t>
      </w:r>
    </w:p>
    <w:p w:rsidR="00922149" w:rsidRDefault="00922149" w:rsidP="00922149">
      <w:r>
        <w:rPr>
          <w:rFonts w:hint="eastAsia"/>
        </w:rPr>
        <w:t>эпизоотологический</w:t>
      </w:r>
      <w:r>
        <w:t></w:t>
      </w:r>
      <w:r>
        <w:t></w:t>
      </w:r>
      <w:r>
        <w:rPr>
          <w:rFonts w:hint="eastAsia"/>
        </w:rPr>
        <w:t>клинический</w:t>
      </w:r>
      <w:r>
        <w:t></w:t>
      </w:r>
      <w:r>
        <w:rPr>
          <w:rFonts w:hint="eastAsia"/>
        </w:rPr>
        <w:t>и</w:t>
      </w:r>
      <w:r>
        <w:t></w:t>
      </w:r>
      <w:r>
        <w:rPr>
          <w:rFonts w:hint="eastAsia"/>
        </w:rPr>
        <w:t>иммунологический</w:t>
      </w:r>
      <w:r>
        <w:t></w:t>
      </w:r>
      <w:r>
        <w:rPr>
          <w:rFonts w:hint="eastAsia"/>
        </w:rPr>
        <w:t>мониторинги</w:t>
      </w:r>
      <w:r>
        <w:t></w:t>
      </w:r>
      <w:r>
        <w:t></w:t>
      </w:r>
      <w:r>
        <w:rPr>
          <w:rFonts w:hint="eastAsia"/>
        </w:rPr>
        <w:t>а</w:t>
      </w:r>
      <w:r>
        <w:t></w:t>
      </w:r>
      <w:r>
        <w:rPr>
          <w:rFonts w:hint="eastAsia"/>
        </w:rPr>
        <w:t>также</w:t>
      </w:r>
      <w:r>
        <w:t></w:t>
      </w:r>
      <w:r>
        <w:rPr>
          <w:rFonts w:hint="eastAsia"/>
        </w:rPr>
        <w:t>мониторинг</w:t>
      </w:r>
      <w:r>
        <w:t></w:t>
      </w:r>
      <w:r>
        <w:rPr>
          <w:rFonts w:hint="eastAsia"/>
        </w:rPr>
        <w:t>эпидемиологической</w:t>
      </w:r>
      <w:r>
        <w:t></w:t>
      </w:r>
      <w:r>
        <w:rPr>
          <w:rFonts w:hint="eastAsia"/>
        </w:rPr>
        <w:t>диагностики</w:t>
      </w:r>
      <w:r>
        <w:t></w:t>
      </w:r>
      <w:r>
        <w:rPr>
          <w:rFonts w:hint="eastAsia"/>
        </w:rPr>
        <w:t>и</w:t>
      </w:r>
      <w:r>
        <w:t></w:t>
      </w:r>
      <w:r>
        <w:rPr>
          <w:rFonts w:hint="eastAsia"/>
        </w:rPr>
        <w:t>контроля</w:t>
      </w:r>
      <w:r>
        <w:t></w:t>
      </w:r>
      <w:r>
        <w:t></w:t>
      </w:r>
      <w:r>
        <w:rPr>
          <w:rFonts w:hint="eastAsia"/>
        </w:rPr>
        <w:t>табл</w:t>
      </w:r>
      <w:r>
        <w:t></w:t>
      </w:r>
      <w:r>
        <w:t></w:t>
      </w:r>
      <w:r>
        <w:t></w:t>
      </w:r>
      <w:r>
        <w:t></w:t>
      </w:r>
      <w:r>
        <w:t></w:t>
      </w:r>
    </w:p>
    <w:p w:rsidR="00922149" w:rsidRPr="00922149" w:rsidRDefault="00922149" w:rsidP="00922149">
      <w:r>
        <w:rPr>
          <w:rFonts w:hint="eastAsia"/>
        </w:rPr>
        <w:t>Так</w:t>
      </w:r>
      <w:r>
        <w:t></w:t>
      </w:r>
      <w:r>
        <w:t></w:t>
      </w:r>
      <w:r>
        <w:rPr>
          <w:rFonts w:hint="eastAsia"/>
        </w:rPr>
        <w:t>статистический</w:t>
      </w:r>
      <w:r>
        <w:t></w:t>
      </w:r>
      <w:r>
        <w:rPr>
          <w:rFonts w:hint="eastAsia"/>
        </w:rPr>
        <w:t>мониторинг</w:t>
      </w:r>
      <w:r>
        <w:t></w:t>
      </w:r>
      <w:r>
        <w:rPr>
          <w:rFonts w:hint="eastAsia"/>
        </w:rPr>
        <w:t>дополнен</w:t>
      </w:r>
      <w:r>
        <w:t></w:t>
      </w:r>
      <w:r>
        <w:rPr>
          <w:rFonts w:hint="eastAsia"/>
        </w:rPr>
        <w:t>данными</w:t>
      </w:r>
      <w:r>
        <w:t></w:t>
      </w:r>
      <w:r>
        <w:rPr>
          <w:rFonts w:hint="eastAsia"/>
        </w:rPr>
        <w:t>о</w:t>
      </w:r>
      <w:r>
        <w:t></w:t>
      </w:r>
      <w:r>
        <w:rPr>
          <w:rFonts w:hint="eastAsia"/>
        </w:rPr>
        <w:t>частоте</w:t>
      </w:r>
      <w:r>
        <w:t></w:t>
      </w:r>
      <w:r>
        <w:rPr>
          <w:rFonts w:hint="eastAsia"/>
        </w:rPr>
        <w:t>регистрации</w:t>
      </w:r>
      <w:r>
        <w:t></w:t>
      </w:r>
      <w:r>
        <w:rPr>
          <w:rFonts w:hint="eastAsia"/>
        </w:rPr>
        <w:t>сочетанных</w:t>
      </w:r>
      <w:r>
        <w:t></w:t>
      </w:r>
      <w:r>
        <w:rPr>
          <w:rFonts w:hint="eastAsia"/>
        </w:rPr>
        <w:t>форм</w:t>
      </w:r>
      <w:r>
        <w:t></w:t>
      </w:r>
      <w:r>
        <w:rPr>
          <w:rFonts w:hint="eastAsia"/>
        </w:rPr>
        <w:t>ИПК</w:t>
      </w:r>
      <w:r>
        <w:t></w:t>
      </w:r>
      <w:r>
        <w:t></w:t>
      </w:r>
      <w:r>
        <w:rPr>
          <w:rFonts w:hint="eastAsia"/>
        </w:rPr>
        <w:t>доля</w:t>
      </w:r>
      <w:r>
        <w:t></w:t>
      </w:r>
      <w:r>
        <w:rPr>
          <w:rFonts w:hint="eastAsia"/>
        </w:rPr>
        <w:t>которых</w:t>
      </w:r>
      <w:r>
        <w:t></w:t>
      </w:r>
      <w:r>
        <w:rPr>
          <w:rFonts w:hint="eastAsia"/>
        </w:rPr>
        <w:t>в</w:t>
      </w:r>
      <w:r>
        <w:t></w:t>
      </w:r>
      <w:r>
        <w:rPr>
          <w:rFonts w:hint="eastAsia"/>
        </w:rPr>
        <w:t>структуре</w:t>
      </w:r>
      <w:r>
        <w:t></w:t>
      </w:r>
      <w:r>
        <w:rPr>
          <w:rFonts w:hint="eastAsia"/>
        </w:rPr>
        <w:t>заболеваемости</w:t>
      </w:r>
      <w:r>
        <w:t></w:t>
      </w:r>
      <w:r>
        <w:rPr>
          <w:rFonts w:hint="eastAsia"/>
        </w:rPr>
        <w:t>составляла</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rPr>
          <w:rFonts w:hint="eastAsia"/>
        </w:rPr>
        <w:t>Кроме</w:t>
      </w:r>
      <w:r>
        <w:t></w:t>
      </w:r>
      <w:r>
        <w:rPr>
          <w:rFonts w:hint="eastAsia"/>
        </w:rPr>
        <w:t>того</w:t>
      </w:r>
      <w:r>
        <w:t></w:t>
      </w:r>
      <w:r>
        <w:t></w:t>
      </w:r>
      <w:r>
        <w:rPr>
          <w:rFonts w:hint="eastAsia"/>
        </w:rPr>
        <w:t>получены</w:t>
      </w:r>
      <w:r>
        <w:t></w:t>
      </w:r>
      <w:r>
        <w:rPr>
          <w:rFonts w:hint="eastAsia"/>
        </w:rPr>
        <w:t>сведения</w:t>
      </w:r>
      <w:r>
        <w:t></w:t>
      </w:r>
      <w:r>
        <w:rPr>
          <w:rFonts w:hint="eastAsia"/>
        </w:rPr>
        <w:t>о</w:t>
      </w:r>
      <w:r>
        <w:t></w:t>
      </w:r>
      <w:r>
        <w:rPr>
          <w:rFonts w:hint="eastAsia"/>
        </w:rPr>
        <w:t>структуре</w:t>
      </w:r>
      <w:r>
        <w:t></w:t>
      </w:r>
      <w:r>
        <w:rPr>
          <w:rFonts w:hint="eastAsia"/>
        </w:rPr>
        <w:t>и</w:t>
      </w:r>
      <w:r>
        <w:t></w:t>
      </w:r>
      <w:r>
        <w:rPr>
          <w:rFonts w:hint="eastAsia"/>
        </w:rPr>
        <w:t>динамике</w:t>
      </w:r>
      <w:r>
        <w:t></w:t>
      </w:r>
      <w:r>
        <w:rPr>
          <w:rFonts w:hint="eastAsia"/>
        </w:rPr>
        <w:t>путей</w:t>
      </w:r>
      <w:r>
        <w:t></w:t>
      </w:r>
      <w:r>
        <w:rPr>
          <w:rFonts w:hint="eastAsia"/>
        </w:rPr>
        <w:t>передачи</w:t>
      </w:r>
      <w:r>
        <w:t></w:t>
      </w:r>
      <w:r>
        <w:rPr>
          <w:rFonts w:hint="eastAsia"/>
        </w:rPr>
        <w:t>возбудителей</w:t>
      </w:r>
      <w:r>
        <w:t></w:t>
      </w:r>
      <w:r>
        <w:t></w:t>
      </w:r>
      <w:r>
        <w:rPr>
          <w:rFonts w:hint="eastAsia"/>
        </w:rPr>
        <w:t>а</w:t>
      </w:r>
      <w:r>
        <w:t></w:t>
      </w:r>
      <w:r>
        <w:rPr>
          <w:rFonts w:hint="eastAsia"/>
        </w:rPr>
        <w:t>также</w:t>
      </w:r>
      <w:r>
        <w:t></w:t>
      </w:r>
      <w:r>
        <w:rPr>
          <w:rFonts w:hint="eastAsia"/>
        </w:rPr>
        <w:t>местах</w:t>
      </w:r>
      <w:r>
        <w:t></w:t>
      </w:r>
      <w:r>
        <w:rPr>
          <w:rFonts w:hint="eastAsia"/>
        </w:rPr>
        <w:t>заражения</w:t>
      </w:r>
      <w:r>
        <w:t></w:t>
      </w:r>
      <w:r>
        <w:rPr>
          <w:rFonts w:hint="eastAsia"/>
        </w:rPr>
        <w:t>населения</w:t>
      </w:r>
      <w:r>
        <w:t></w:t>
      </w:r>
      <w:r>
        <w:t></w:t>
      </w:r>
      <w:r>
        <w:rPr>
          <w:rFonts w:hint="eastAsia"/>
        </w:rPr>
        <w:t>имеющие</w:t>
      </w:r>
      <w:r>
        <w:t></w:t>
      </w:r>
      <w:r>
        <w:rPr>
          <w:rFonts w:hint="eastAsia"/>
        </w:rPr>
        <w:t>определяющее</w:t>
      </w:r>
      <w:r>
        <w:t></w:t>
      </w:r>
      <w:r>
        <w:rPr>
          <w:rFonts w:hint="eastAsia"/>
        </w:rPr>
        <w:t>значение</w:t>
      </w:r>
      <w:r>
        <w:t></w:t>
      </w:r>
      <w:r>
        <w:rPr>
          <w:rFonts w:hint="eastAsia"/>
        </w:rPr>
        <w:t>для</w:t>
      </w:r>
      <w:r>
        <w:t></w:t>
      </w:r>
      <w:r>
        <w:rPr>
          <w:rFonts w:hint="eastAsia"/>
        </w:rPr>
        <w:t>проведения</w:t>
      </w:r>
      <w:r>
        <w:t></w:t>
      </w:r>
      <w:r>
        <w:rPr>
          <w:rFonts w:hint="eastAsia"/>
        </w:rPr>
        <w:t>качественной</w:t>
      </w:r>
      <w:r>
        <w:t></w:t>
      </w:r>
      <w:r>
        <w:rPr>
          <w:rFonts w:hint="eastAsia"/>
        </w:rPr>
        <w:t>эпидемиологической</w:t>
      </w:r>
      <w:r>
        <w:t></w:t>
      </w:r>
      <w:r>
        <w:rPr>
          <w:rFonts w:hint="eastAsia"/>
        </w:rPr>
        <w:t>диагностики</w:t>
      </w:r>
      <w:r>
        <w:t></w:t>
      </w:r>
      <w:r>
        <w:rPr>
          <w:rFonts w:hint="eastAsia"/>
        </w:rPr>
        <w:t>и</w:t>
      </w:r>
      <w:r>
        <w:t></w:t>
      </w:r>
      <w:r>
        <w:rPr>
          <w:rFonts w:hint="eastAsia"/>
        </w:rPr>
        <w:t>профилактики</w:t>
      </w:r>
      <w:r>
        <w:t></w:t>
      </w:r>
      <w:r>
        <w:t></w:t>
      </w:r>
      <w:r>
        <w:rPr>
          <w:rFonts w:hint="eastAsia"/>
        </w:rPr>
        <w:t>Установлено</w:t>
      </w:r>
      <w:r>
        <w:t></w:t>
      </w:r>
      <w:r>
        <w:t></w:t>
      </w:r>
      <w:r>
        <w:rPr>
          <w:rFonts w:hint="eastAsia"/>
        </w:rPr>
        <w:t>что</w:t>
      </w:r>
      <w:r>
        <w:t></w:t>
      </w:r>
      <w:r>
        <w:rPr>
          <w:rFonts w:hint="eastAsia"/>
        </w:rPr>
        <w:t>наиболее</w:t>
      </w:r>
      <w:r>
        <w:t></w:t>
      </w:r>
      <w:r>
        <w:rPr>
          <w:rFonts w:hint="eastAsia"/>
        </w:rPr>
        <w:t>частыми</w:t>
      </w:r>
      <w:r>
        <w:t></w:t>
      </w:r>
      <w:r>
        <w:rPr>
          <w:rFonts w:hint="eastAsia"/>
        </w:rPr>
        <w:t>местами</w:t>
      </w:r>
      <w:r>
        <w:t></w:t>
      </w:r>
      <w:r>
        <w:rPr>
          <w:rFonts w:hint="eastAsia"/>
        </w:rPr>
        <w:t>инфицирования</w:t>
      </w:r>
      <w:r>
        <w:t></w:t>
      </w:r>
      <w:r>
        <w:rPr>
          <w:rFonts w:hint="eastAsia"/>
        </w:rPr>
        <w:t>населения</w:t>
      </w:r>
      <w:r>
        <w:t></w:t>
      </w:r>
      <w:r>
        <w:rPr>
          <w:rFonts w:hint="eastAsia"/>
        </w:rPr>
        <w:t>возбудителями</w:t>
      </w:r>
      <w:r>
        <w:t></w:t>
      </w:r>
      <w:r>
        <w:rPr>
          <w:rFonts w:hint="eastAsia"/>
        </w:rPr>
        <w:t>ИКБ</w:t>
      </w:r>
      <w:r>
        <w:t></w:t>
      </w:r>
      <w:r>
        <w:rPr>
          <w:rFonts w:hint="eastAsia"/>
        </w:rPr>
        <w:t>и</w:t>
      </w:r>
      <w:r>
        <w:t></w:t>
      </w:r>
      <w:r>
        <w:rPr>
          <w:rFonts w:hint="eastAsia"/>
        </w:rPr>
        <w:t>КЭ</w:t>
      </w:r>
      <w:r>
        <w:t></w:t>
      </w:r>
      <w:r>
        <w:rPr>
          <w:rFonts w:hint="eastAsia"/>
        </w:rPr>
        <w:t>являлись</w:t>
      </w:r>
      <w:r>
        <w:t></w:t>
      </w:r>
      <w:r>
        <w:rPr>
          <w:rFonts w:hint="eastAsia"/>
        </w:rPr>
        <w:t>лесные</w:t>
      </w:r>
      <w:r>
        <w:t></w:t>
      </w:r>
      <w:r>
        <w:rPr>
          <w:rFonts w:hint="eastAsia"/>
        </w:rPr>
        <w:t>массивы</w:t>
      </w:r>
      <w:r>
        <w:t></w:t>
      </w:r>
      <w:r>
        <w:rPr>
          <w:rFonts w:hint="eastAsia"/>
        </w:rPr>
        <w:t>и</w:t>
      </w:r>
      <w:r>
        <w:t></w:t>
      </w:r>
      <w:r>
        <w:rPr>
          <w:rFonts w:hint="eastAsia"/>
        </w:rPr>
        <w:t>приусадебные</w:t>
      </w:r>
      <w:r>
        <w:t></w:t>
      </w:r>
      <w:r>
        <w:rPr>
          <w:rFonts w:hint="eastAsia"/>
        </w:rPr>
        <w:t>участки</w:t>
      </w:r>
      <w:r>
        <w:t></w:t>
      </w:r>
      <w:r>
        <w:t></w:t>
      </w:r>
      <w:r>
        <w:rPr>
          <w:rFonts w:hint="eastAsia"/>
        </w:rPr>
        <w:t>где</w:t>
      </w:r>
      <w:r>
        <w:t></w:t>
      </w:r>
      <w:r>
        <w:rPr>
          <w:rFonts w:hint="eastAsia"/>
        </w:rPr>
        <w:t>регистрировалось</w:t>
      </w:r>
      <w:r>
        <w:t></w:t>
      </w:r>
      <w:r>
        <w:rPr>
          <w:rFonts w:hint="eastAsia"/>
        </w:rPr>
        <w:t>более</w:t>
      </w:r>
      <w:r>
        <w:t></w:t>
      </w:r>
      <w:r>
        <w:t></w:t>
      </w:r>
      <w:r>
        <w:t></w:t>
      </w:r>
      <w:r>
        <w:t></w:t>
      </w:r>
      <w:r>
        <w:t></w:t>
      </w:r>
      <w:r>
        <w:rPr>
          <w:rFonts w:hint="eastAsia"/>
        </w:rPr>
        <w:t>от</w:t>
      </w:r>
      <w:r>
        <w:t></w:t>
      </w:r>
      <w:r>
        <w:rPr>
          <w:rFonts w:hint="eastAsia"/>
        </w:rPr>
        <w:t>всех</w:t>
      </w:r>
      <w:r>
        <w:t></w:t>
      </w:r>
      <w:r>
        <w:rPr>
          <w:rFonts w:hint="eastAsia"/>
        </w:rPr>
        <w:t>случаев</w:t>
      </w:r>
      <w:r>
        <w:t></w:t>
      </w:r>
      <w:r>
        <w:rPr>
          <w:rFonts w:hint="eastAsia"/>
        </w:rPr>
        <w:t>заражений</w:t>
      </w:r>
      <w:r>
        <w:t></w:t>
      </w:r>
      <w:r>
        <w:t></w:t>
      </w:r>
      <w:r>
        <w:rPr>
          <w:rFonts w:hint="eastAsia"/>
        </w:rPr>
        <w:t>Данные</w:t>
      </w:r>
      <w:r>
        <w:t></w:t>
      </w:r>
      <w:r>
        <w:rPr>
          <w:rFonts w:hint="eastAsia"/>
        </w:rPr>
        <w:t>о</w:t>
      </w:r>
      <w:r>
        <w:t></w:t>
      </w:r>
      <w:r>
        <w:rPr>
          <w:rFonts w:hint="eastAsia"/>
        </w:rPr>
        <w:t>путях</w:t>
      </w:r>
      <w:r>
        <w:t></w:t>
      </w:r>
      <w:r>
        <w:rPr>
          <w:rFonts w:hint="eastAsia"/>
        </w:rPr>
        <w:t>передачи</w:t>
      </w:r>
      <w:r>
        <w:t></w:t>
      </w:r>
      <w:r>
        <w:rPr>
          <w:rFonts w:hint="eastAsia"/>
        </w:rPr>
        <w:t>ВКЭ</w:t>
      </w:r>
      <w:r>
        <w:t></w:t>
      </w:r>
      <w:r>
        <w:rPr>
          <w:rFonts w:hint="eastAsia"/>
        </w:rPr>
        <w:t>свидетельствуют</w:t>
      </w:r>
      <w:r>
        <w:t></w:t>
      </w:r>
      <w:r>
        <w:rPr>
          <w:rFonts w:hint="eastAsia"/>
        </w:rPr>
        <w:t>о</w:t>
      </w:r>
      <w:r>
        <w:t></w:t>
      </w:r>
      <w:r>
        <w:rPr>
          <w:rFonts w:hint="eastAsia"/>
        </w:rPr>
        <w:t>сохранении</w:t>
      </w:r>
      <w:r>
        <w:t></w:t>
      </w:r>
      <w:r>
        <w:rPr>
          <w:rFonts w:hint="eastAsia"/>
        </w:rPr>
        <w:t>рисков</w:t>
      </w:r>
      <w:r>
        <w:t></w:t>
      </w:r>
      <w:r>
        <w:rPr>
          <w:rFonts w:hint="eastAsia"/>
        </w:rPr>
        <w:t>алиментарного</w:t>
      </w:r>
      <w:r>
        <w:t></w:t>
      </w:r>
      <w:r>
        <w:rPr>
          <w:rFonts w:hint="eastAsia"/>
        </w:rPr>
        <w:t>инфицирования</w:t>
      </w:r>
      <w:r>
        <w:t></w:t>
      </w:r>
      <w:r>
        <w:rPr>
          <w:rFonts w:hint="eastAsia"/>
        </w:rPr>
        <w:t>населения</w:t>
      </w:r>
      <w:r>
        <w:t></w:t>
      </w:r>
      <w:r>
        <w:t></w:t>
      </w:r>
      <w:r>
        <w:rPr>
          <w:rFonts w:hint="eastAsia"/>
        </w:rPr>
        <w:t>которое</w:t>
      </w:r>
      <w:r>
        <w:t></w:t>
      </w:r>
      <w:r>
        <w:rPr>
          <w:rFonts w:hint="eastAsia"/>
        </w:rPr>
        <w:t>в</w:t>
      </w:r>
      <w:r>
        <w:t></w:t>
      </w:r>
      <w:r>
        <w:rPr>
          <w:rFonts w:hint="eastAsia"/>
        </w:rPr>
        <w:t>отдельные</w:t>
      </w:r>
      <w:r>
        <w:t></w:t>
      </w:r>
      <w:r>
        <w:rPr>
          <w:rFonts w:hint="eastAsia"/>
        </w:rPr>
        <w:t>годы</w:t>
      </w:r>
      <w:r>
        <w:t></w:t>
      </w:r>
      <w:r>
        <w:rPr>
          <w:rFonts w:hint="eastAsia"/>
        </w:rPr>
        <w:t>на</w:t>
      </w:r>
      <w:r>
        <w:t></w:t>
      </w:r>
      <w:r>
        <w:rPr>
          <w:rFonts w:hint="eastAsia"/>
        </w:rPr>
        <w:t>эндемичных</w:t>
      </w:r>
      <w:r>
        <w:t></w:t>
      </w:r>
      <w:r>
        <w:rPr>
          <w:rFonts w:hint="eastAsia"/>
        </w:rPr>
        <w:t>территориях</w:t>
      </w:r>
      <w:r>
        <w:t></w:t>
      </w:r>
      <w:r>
        <w:rPr>
          <w:rFonts w:hint="eastAsia"/>
        </w:rPr>
        <w:t>составляло</w:t>
      </w:r>
      <w:r>
        <w:t></w:t>
      </w:r>
      <w:r>
        <w:t></w:t>
      </w:r>
      <w:r>
        <w:t></w:t>
      </w:r>
      <w:r>
        <w:t></w:t>
      </w:r>
      <w:r>
        <w:t></w:t>
      </w:r>
      <w:r>
        <w:rPr>
          <w:rFonts w:hint="eastAsia"/>
        </w:rPr>
        <w:t>и</w:t>
      </w:r>
      <w:r>
        <w:t></w:t>
      </w:r>
      <w:r>
        <w:rPr>
          <w:rFonts w:hint="eastAsia"/>
        </w:rPr>
        <w:t>более</w:t>
      </w:r>
    </w:p>
    <w:sectPr w:rsidR="00922149" w:rsidRPr="009221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922149" w:rsidRPr="00922149">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32A4A-5B19-43CA-9032-BCEA9056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14</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2022-08-02T11:55:00Z</dcterms:created>
  <dcterms:modified xsi:type="dcterms:W3CDTF">2022-09-12T09:59:00Z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