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ВВЕДЕНИЕ</w:t>
      </w:r>
      <w:r w:rsidRPr="00FA224E">
        <w:rPr>
          <w:rFonts w:ascii="Times New Roman" w:eastAsia="Times New Roman" w:hAnsi="Times New Roman" w:cs="Times New Roman"/>
          <w:kern w:val="0"/>
          <w:sz w:val="28"/>
          <w:szCs w:val="28"/>
          <w:lang w:eastAsia="ru-RU"/>
        </w:rPr>
        <w:t>...4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ГЛАВА</w:t>
      </w:r>
      <w:r w:rsidRPr="00FA224E">
        <w:rPr>
          <w:rFonts w:ascii="Times New Roman" w:eastAsia="Times New Roman" w:hAnsi="Times New Roman" w:cs="Times New Roman"/>
          <w:kern w:val="0"/>
          <w:sz w:val="28"/>
          <w:szCs w:val="28"/>
          <w:lang w:eastAsia="ru-RU"/>
        </w:rPr>
        <w:t xml:space="preserve"> 1. </w:t>
      </w:r>
      <w:r w:rsidRPr="00FA224E">
        <w:rPr>
          <w:rFonts w:ascii="Times New Roman" w:eastAsia="Times New Roman" w:hAnsi="Times New Roman" w:cs="Times New Roman" w:hint="eastAsia"/>
          <w:kern w:val="0"/>
          <w:sz w:val="28"/>
          <w:szCs w:val="28"/>
          <w:lang w:eastAsia="ru-RU"/>
        </w:rPr>
        <w:t>ФИРМЕННЫЙ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СТИЛЬ</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ПРОЕКТНАЯ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МОДЕРНИЗМА</w:t>
      </w:r>
      <w:r w:rsidRPr="00FA224E">
        <w:rPr>
          <w:rFonts w:ascii="Times New Roman" w:eastAsia="Times New Roman" w:hAnsi="Times New Roman" w:cs="Times New Roman"/>
          <w:kern w:val="0"/>
          <w:sz w:val="28"/>
          <w:szCs w:val="28"/>
          <w:lang w:eastAsia="ru-RU"/>
        </w:rPr>
        <w:t>...14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1.1. </w:t>
      </w:r>
      <w:r w:rsidRPr="00FA224E">
        <w:rPr>
          <w:rFonts w:ascii="Times New Roman" w:eastAsia="Times New Roman" w:hAnsi="Times New Roman" w:cs="Times New Roman" w:hint="eastAsia"/>
          <w:kern w:val="0"/>
          <w:sz w:val="28"/>
          <w:szCs w:val="28"/>
          <w:lang w:eastAsia="ru-RU"/>
        </w:rPr>
        <w:t>ФИРМЕННЫЙ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СТИЛЬ</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«АЭГ»</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СТРАТЕГИЯ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СИНТЕЗА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ИСКУССТВА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ПРОМЫШЛЕННОСТИ</w:t>
      </w:r>
      <w:r w:rsidRPr="00FA224E">
        <w:rPr>
          <w:rFonts w:ascii="Times New Roman" w:eastAsia="Times New Roman" w:hAnsi="Times New Roman" w:cs="Times New Roman"/>
          <w:kern w:val="0"/>
          <w:sz w:val="28"/>
          <w:szCs w:val="28"/>
          <w:lang w:eastAsia="ru-RU"/>
        </w:rPr>
        <w:t>...14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1.2. </w:t>
      </w:r>
      <w:r w:rsidRPr="00FA224E">
        <w:rPr>
          <w:rFonts w:ascii="Times New Roman" w:eastAsia="Times New Roman" w:hAnsi="Times New Roman" w:cs="Times New Roman" w:hint="eastAsia"/>
          <w:kern w:val="0"/>
          <w:sz w:val="28"/>
          <w:szCs w:val="28"/>
          <w:lang w:eastAsia="ru-RU"/>
        </w:rPr>
        <w:t>«БРАУН</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СТИЛЬ»</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КЛАССИКА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МОДЕРНИЗМА</w:t>
      </w:r>
      <w:r w:rsidRPr="00FA224E">
        <w:rPr>
          <w:rFonts w:ascii="Times New Roman" w:eastAsia="Times New Roman" w:hAnsi="Times New Roman" w:cs="Times New Roman"/>
          <w:kern w:val="0"/>
          <w:sz w:val="28"/>
          <w:szCs w:val="28"/>
          <w:lang w:eastAsia="ru-RU"/>
        </w:rPr>
        <w:t>...23</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1.3. </w:t>
      </w:r>
      <w:r w:rsidRPr="00FA224E">
        <w:rPr>
          <w:rFonts w:ascii="Times New Roman" w:eastAsia="Times New Roman" w:hAnsi="Times New Roman" w:cs="Times New Roman" w:hint="eastAsia"/>
          <w:kern w:val="0"/>
          <w:sz w:val="28"/>
          <w:szCs w:val="28"/>
          <w:lang w:eastAsia="ru-RU"/>
        </w:rPr>
        <w:t>ПЕРСОНИФИКАЦИЯ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В</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ДИЗАЙН</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ПРОГРАММЕ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w:t>
      </w:r>
      <w:proofErr w:type="gramStart"/>
      <w:r w:rsidRPr="00FA224E">
        <w:rPr>
          <w:rFonts w:ascii="Times New Roman" w:eastAsia="Times New Roman" w:hAnsi="Times New Roman" w:cs="Times New Roman" w:hint="eastAsia"/>
          <w:kern w:val="0"/>
          <w:sz w:val="28"/>
          <w:szCs w:val="28"/>
          <w:lang w:eastAsia="ru-RU"/>
        </w:rPr>
        <w:t>ОЛИВЕТТИ»</w:t>
      </w:r>
      <w:r w:rsidRPr="00FA224E">
        <w:rPr>
          <w:rFonts w:ascii="Times New Roman" w:eastAsia="Times New Roman" w:hAnsi="Times New Roman" w:cs="Times New Roman"/>
          <w:kern w:val="0"/>
          <w:sz w:val="28"/>
          <w:szCs w:val="28"/>
          <w:lang w:eastAsia="ru-RU"/>
        </w:rPr>
        <w:t>...</w:t>
      </w:r>
      <w:proofErr w:type="gramEnd"/>
      <w:r w:rsidRPr="00FA224E">
        <w:rPr>
          <w:rFonts w:ascii="Times New Roman" w:eastAsia="Times New Roman" w:hAnsi="Times New Roman" w:cs="Times New Roman"/>
          <w:kern w:val="0"/>
          <w:sz w:val="28"/>
          <w:szCs w:val="28"/>
          <w:lang w:eastAsia="ru-RU"/>
        </w:rPr>
        <w:t>37</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1.4. </w:t>
      </w:r>
      <w:r w:rsidRPr="00FA224E">
        <w:rPr>
          <w:rFonts w:ascii="Times New Roman" w:eastAsia="Times New Roman" w:hAnsi="Times New Roman" w:cs="Times New Roman" w:hint="eastAsia"/>
          <w:kern w:val="0"/>
          <w:sz w:val="28"/>
          <w:szCs w:val="28"/>
          <w:lang w:eastAsia="ru-RU"/>
        </w:rPr>
        <w:t>ФИРМЕННЫЙ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СТИЛЬ</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В</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КОНТЕКСТЕ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ИНДУСТРИАЛИЗАЦИИ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МОДЫ</w:t>
      </w:r>
      <w:r w:rsidRPr="00FA224E">
        <w:rPr>
          <w:rFonts w:ascii="Times New Roman" w:eastAsia="Times New Roman" w:hAnsi="Times New Roman" w:cs="Times New Roman"/>
          <w:kern w:val="0"/>
          <w:sz w:val="28"/>
          <w:szCs w:val="28"/>
          <w:lang w:eastAsia="ru-RU"/>
        </w:rPr>
        <w:t>...44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1.5. </w:t>
      </w:r>
      <w:r w:rsidRPr="00FA224E">
        <w:rPr>
          <w:rFonts w:ascii="Times New Roman" w:eastAsia="Times New Roman" w:hAnsi="Times New Roman" w:cs="Times New Roman" w:hint="eastAsia"/>
          <w:kern w:val="0"/>
          <w:sz w:val="28"/>
          <w:szCs w:val="28"/>
          <w:lang w:eastAsia="ru-RU"/>
        </w:rPr>
        <w:t>ДИЗАЙН</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ПРОГРАММА</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ТЕОРЕТИЧЕСКОЕ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ЗАВЕРШЕНИЕ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ПАРАДИГМЫ</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...67</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ГЛАВА</w:t>
      </w:r>
      <w:r w:rsidRPr="00FA224E">
        <w:rPr>
          <w:rFonts w:ascii="Times New Roman" w:eastAsia="Times New Roman" w:hAnsi="Times New Roman" w:cs="Times New Roman"/>
          <w:kern w:val="0"/>
          <w:sz w:val="28"/>
          <w:szCs w:val="28"/>
          <w:lang w:eastAsia="ru-RU"/>
        </w:rPr>
        <w:t xml:space="preserve"> 2. </w:t>
      </w:r>
      <w:r w:rsidRPr="00FA224E">
        <w:rPr>
          <w:rFonts w:ascii="Times New Roman" w:eastAsia="Times New Roman" w:hAnsi="Times New Roman" w:cs="Times New Roman" w:hint="eastAsia"/>
          <w:kern w:val="0"/>
          <w:sz w:val="28"/>
          <w:szCs w:val="28"/>
          <w:lang w:eastAsia="ru-RU"/>
        </w:rPr>
        <w:t>КРИЗИС</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КАК</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ПАРАДИГМЫ</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МОДЕРНИЗМА</w:t>
      </w:r>
      <w:r w:rsidRPr="00FA224E">
        <w:rPr>
          <w:rFonts w:ascii="Times New Roman" w:eastAsia="Times New Roman" w:hAnsi="Times New Roman" w:cs="Times New Roman"/>
          <w:kern w:val="0"/>
          <w:sz w:val="28"/>
          <w:szCs w:val="28"/>
          <w:lang w:eastAsia="ru-RU"/>
        </w:rPr>
        <w:t>...78</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2.1. </w:t>
      </w:r>
      <w:r w:rsidRPr="00FA224E">
        <w:rPr>
          <w:rFonts w:ascii="Times New Roman" w:eastAsia="Times New Roman" w:hAnsi="Times New Roman" w:cs="Times New Roman" w:hint="eastAsia"/>
          <w:kern w:val="0"/>
          <w:sz w:val="28"/>
          <w:szCs w:val="28"/>
          <w:lang w:eastAsia="ru-RU"/>
        </w:rPr>
        <w:t>ВНЕШНИЕ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ПРИЗНАКИ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КРИЗИСА</w:t>
      </w:r>
      <w:r w:rsidRPr="00FA224E">
        <w:rPr>
          <w:rFonts w:ascii="Times New Roman" w:eastAsia="Times New Roman" w:hAnsi="Times New Roman" w:cs="Times New Roman"/>
          <w:kern w:val="0"/>
          <w:sz w:val="28"/>
          <w:szCs w:val="28"/>
          <w:lang w:eastAsia="ru-RU"/>
        </w:rPr>
        <w:t>...81</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2.2. </w:t>
      </w:r>
      <w:r w:rsidRPr="00FA224E">
        <w:rPr>
          <w:rFonts w:ascii="Times New Roman" w:eastAsia="Times New Roman" w:hAnsi="Times New Roman" w:cs="Times New Roman" w:hint="eastAsia"/>
          <w:kern w:val="0"/>
          <w:sz w:val="28"/>
          <w:szCs w:val="28"/>
          <w:lang w:eastAsia="ru-RU"/>
        </w:rPr>
        <w:t>НОВЫЕ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МОДЕЛИ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БИЗНЕСА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ПРОИЗВОДСТВА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РАБОЧЕЙ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СИЛЫ</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ПОТРЕБЛЕНИЯ</w:t>
      </w:r>
      <w:r w:rsidRPr="00FA224E">
        <w:rPr>
          <w:rFonts w:ascii="Times New Roman" w:eastAsia="Times New Roman" w:hAnsi="Times New Roman" w:cs="Times New Roman"/>
          <w:kern w:val="0"/>
          <w:sz w:val="28"/>
          <w:szCs w:val="28"/>
          <w:lang w:eastAsia="ru-RU"/>
        </w:rPr>
        <w:t>...88</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2.3. </w:t>
      </w:r>
      <w:r w:rsidRPr="00FA224E">
        <w:rPr>
          <w:rFonts w:ascii="Times New Roman" w:eastAsia="Times New Roman" w:hAnsi="Times New Roman" w:cs="Times New Roman" w:hint="eastAsia"/>
          <w:kern w:val="0"/>
          <w:sz w:val="28"/>
          <w:szCs w:val="28"/>
          <w:lang w:eastAsia="ru-RU"/>
        </w:rPr>
        <w:t>ЭСТЕТИКА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ПОСТМОДЕРНИЗМА</w:t>
      </w:r>
      <w:r w:rsidRPr="00FA224E">
        <w:rPr>
          <w:rFonts w:ascii="Times New Roman" w:eastAsia="Times New Roman" w:hAnsi="Times New Roman" w:cs="Times New Roman"/>
          <w:kern w:val="0"/>
          <w:sz w:val="28"/>
          <w:szCs w:val="28"/>
          <w:lang w:eastAsia="ru-RU"/>
        </w:rPr>
        <w:t>...115</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3</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lastRenderedPageBreak/>
        <w:t>ГЛАВА</w:t>
      </w:r>
      <w:r w:rsidRPr="00FA224E">
        <w:rPr>
          <w:rFonts w:ascii="Times New Roman" w:eastAsia="Times New Roman" w:hAnsi="Times New Roman" w:cs="Times New Roman"/>
          <w:kern w:val="0"/>
          <w:sz w:val="28"/>
          <w:szCs w:val="28"/>
          <w:lang w:eastAsia="ru-RU"/>
        </w:rPr>
        <w:t xml:space="preserve"> 3. </w:t>
      </w:r>
      <w:r w:rsidRPr="00FA224E">
        <w:rPr>
          <w:rFonts w:ascii="Times New Roman" w:eastAsia="Times New Roman" w:hAnsi="Times New Roman" w:cs="Times New Roman" w:hint="eastAsia"/>
          <w:kern w:val="0"/>
          <w:sz w:val="28"/>
          <w:szCs w:val="28"/>
          <w:lang w:eastAsia="ru-RU"/>
        </w:rPr>
        <w:t>БРЕНДИНГ</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НОВАЯ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ПРОЕКТНОЙ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КУЛЬТУРЫ</w:t>
      </w:r>
      <w:r w:rsidRPr="00FA224E">
        <w:rPr>
          <w:rFonts w:ascii="Times New Roman" w:eastAsia="Times New Roman" w:hAnsi="Times New Roman" w:cs="Times New Roman"/>
          <w:kern w:val="0"/>
          <w:sz w:val="28"/>
          <w:szCs w:val="28"/>
          <w:lang w:eastAsia="ru-RU"/>
        </w:rPr>
        <w:t>...124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3.1. </w:t>
      </w:r>
      <w:r w:rsidRPr="00FA224E">
        <w:rPr>
          <w:rFonts w:ascii="Times New Roman" w:eastAsia="Times New Roman" w:hAnsi="Times New Roman" w:cs="Times New Roman" w:hint="eastAsia"/>
          <w:kern w:val="0"/>
          <w:sz w:val="28"/>
          <w:szCs w:val="28"/>
          <w:lang w:eastAsia="ru-RU"/>
        </w:rPr>
        <w:t>БРЕНД</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БРЕНДИНГ</w:t>
      </w:r>
      <w:r w:rsidRPr="00FA224E">
        <w:rPr>
          <w:rFonts w:ascii="Times New Roman" w:eastAsia="Times New Roman" w:hAnsi="Times New Roman" w:cs="Times New Roman"/>
          <w:kern w:val="0"/>
          <w:sz w:val="28"/>
          <w:szCs w:val="28"/>
          <w:lang w:eastAsia="ru-RU"/>
        </w:rPr>
        <w:t>...125</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3.2. </w:t>
      </w:r>
      <w:r w:rsidRPr="00FA224E">
        <w:rPr>
          <w:rFonts w:ascii="Times New Roman" w:eastAsia="Times New Roman" w:hAnsi="Times New Roman" w:cs="Times New Roman" w:hint="eastAsia"/>
          <w:kern w:val="0"/>
          <w:sz w:val="28"/>
          <w:szCs w:val="28"/>
          <w:lang w:eastAsia="ru-RU"/>
        </w:rPr>
        <w:t>ТРИ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КУЛЬТУРЫ</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БРЕНДИНГА</w:t>
      </w:r>
      <w:r w:rsidRPr="00FA224E">
        <w:rPr>
          <w:rFonts w:ascii="Times New Roman" w:eastAsia="Times New Roman" w:hAnsi="Times New Roman" w:cs="Times New Roman"/>
          <w:kern w:val="0"/>
          <w:sz w:val="28"/>
          <w:szCs w:val="28"/>
          <w:lang w:eastAsia="ru-RU"/>
        </w:rPr>
        <w:t>...133</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3.3. </w:t>
      </w:r>
      <w:r w:rsidRPr="00FA224E">
        <w:rPr>
          <w:rFonts w:ascii="Times New Roman" w:eastAsia="Times New Roman" w:hAnsi="Times New Roman" w:cs="Times New Roman" w:hint="eastAsia"/>
          <w:kern w:val="0"/>
          <w:sz w:val="28"/>
          <w:szCs w:val="28"/>
          <w:lang w:eastAsia="ru-RU"/>
        </w:rPr>
        <w:t>ИНФОРМАЦИОННАЯ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ПРИРОДА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БРЕНДИНГА</w:t>
      </w:r>
      <w:r w:rsidRPr="00FA224E">
        <w:rPr>
          <w:rFonts w:ascii="Times New Roman" w:eastAsia="Times New Roman" w:hAnsi="Times New Roman" w:cs="Times New Roman"/>
          <w:kern w:val="0"/>
          <w:sz w:val="28"/>
          <w:szCs w:val="28"/>
          <w:lang w:eastAsia="ru-RU"/>
        </w:rPr>
        <w:t>...137</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3.4. </w:t>
      </w:r>
      <w:r w:rsidRPr="00FA224E">
        <w:rPr>
          <w:rFonts w:ascii="Times New Roman" w:eastAsia="Times New Roman" w:hAnsi="Times New Roman" w:cs="Times New Roman" w:hint="eastAsia"/>
          <w:kern w:val="0"/>
          <w:sz w:val="28"/>
          <w:szCs w:val="28"/>
          <w:lang w:eastAsia="ru-RU"/>
        </w:rPr>
        <w:t>БРЕНД</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МЕНЕДЖМЕНТ</w:t>
      </w:r>
      <w:r w:rsidRPr="00FA224E">
        <w:rPr>
          <w:rFonts w:ascii="Times New Roman" w:eastAsia="Times New Roman" w:hAnsi="Times New Roman" w:cs="Times New Roman"/>
          <w:kern w:val="0"/>
          <w:sz w:val="28"/>
          <w:szCs w:val="28"/>
          <w:lang w:eastAsia="ru-RU"/>
        </w:rPr>
        <w:t>...140</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kern w:val="0"/>
          <w:sz w:val="28"/>
          <w:szCs w:val="28"/>
          <w:lang w:eastAsia="ru-RU"/>
        </w:rPr>
        <w:t xml:space="preserve">3.5. </w:t>
      </w:r>
      <w:r w:rsidRPr="00FA224E">
        <w:rPr>
          <w:rFonts w:ascii="Times New Roman" w:eastAsia="Times New Roman" w:hAnsi="Times New Roman" w:cs="Times New Roman" w:hint="eastAsia"/>
          <w:kern w:val="0"/>
          <w:sz w:val="28"/>
          <w:szCs w:val="28"/>
          <w:lang w:eastAsia="ru-RU"/>
        </w:rPr>
        <w:t>БРЕНДИНГ</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«БРАТ</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БЛИЗНЕЦ»</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...148</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ЗАКЛЮЧЕНИЕ</w:t>
      </w:r>
      <w:r w:rsidRPr="00FA224E">
        <w:rPr>
          <w:rFonts w:ascii="Times New Roman" w:eastAsia="Times New Roman" w:hAnsi="Times New Roman" w:cs="Times New Roman"/>
          <w:kern w:val="0"/>
          <w:sz w:val="28"/>
          <w:szCs w:val="28"/>
          <w:lang w:eastAsia="ru-RU"/>
        </w:rPr>
        <w:t>...151</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ЛИТЕРАТУРА</w:t>
      </w:r>
      <w:r w:rsidRPr="00FA224E">
        <w:rPr>
          <w:rFonts w:ascii="Times New Roman" w:eastAsia="Times New Roman" w:hAnsi="Times New Roman" w:cs="Times New Roman"/>
          <w:kern w:val="0"/>
          <w:sz w:val="28"/>
          <w:szCs w:val="28"/>
          <w:lang w:eastAsia="ru-RU"/>
        </w:rPr>
        <w:t>...154</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ПРИЛОЖЕНИЯ</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ВИЗУАЛЬНЫЙ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МАТЕРИАЛ</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ПЕРВОЙ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ГЛАВЕ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СТИЛЬ</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ПРОЕКТНАЯ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ПАРАДИГМА</w:t>
      </w:r>
      <w:r w:rsidRPr="00FA224E">
        <w:rPr>
          <w:rFonts w:ascii="Times New Roman" w:eastAsia="Times New Roman" w:hAnsi="Times New Roman" w:cs="Times New Roman"/>
          <w:kern w:val="0"/>
          <w:sz w:val="28"/>
          <w:szCs w:val="28"/>
          <w:lang w:eastAsia="ru-RU"/>
        </w:rPr>
        <w:t xml:space="preserve"> </w:t>
      </w:r>
      <w:proofErr w:type="gramStart"/>
      <w:r w:rsidRPr="00FA224E">
        <w:rPr>
          <w:rFonts w:ascii="Times New Roman" w:eastAsia="Times New Roman" w:hAnsi="Times New Roman" w:cs="Times New Roman" w:hint="eastAsia"/>
          <w:kern w:val="0"/>
          <w:sz w:val="28"/>
          <w:szCs w:val="28"/>
          <w:lang w:eastAsia="ru-RU"/>
        </w:rPr>
        <w:t>МОДЕРНИЗМА»</w:t>
      </w:r>
      <w:r w:rsidRPr="00FA224E">
        <w:rPr>
          <w:rFonts w:ascii="Times New Roman" w:eastAsia="Times New Roman" w:hAnsi="Times New Roman" w:cs="Times New Roman"/>
          <w:kern w:val="0"/>
          <w:sz w:val="28"/>
          <w:szCs w:val="28"/>
          <w:lang w:eastAsia="ru-RU"/>
        </w:rPr>
        <w:t>...</w:t>
      </w:r>
      <w:proofErr w:type="gramEnd"/>
      <w:r w:rsidRPr="00FA224E">
        <w:rPr>
          <w:rFonts w:ascii="Times New Roman" w:eastAsia="Times New Roman" w:hAnsi="Times New Roman" w:cs="Times New Roman"/>
          <w:kern w:val="0"/>
          <w:sz w:val="28"/>
          <w:szCs w:val="28"/>
          <w:lang w:eastAsia="ru-RU"/>
        </w:rPr>
        <w:t>171</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ВИЗУАЛЬНЫЙ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МАТЕРИАЛ</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ВТОРОЙ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ГЛАВЕ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«КРИЗИС</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КАК</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ПАРАДИГМЫ</w:t>
      </w:r>
      <w:r w:rsidRPr="00FA224E">
        <w:rPr>
          <w:rFonts w:ascii="Times New Roman" w:eastAsia="Times New Roman" w:hAnsi="Times New Roman" w:cs="Times New Roman"/>
          <w:kern w:val="0"/>
          <w:sz w:val="28"/>
          <w:szCs w:val="28"/>
          <w:lang w:eastAsia="ru-RU"/>
        </w:rPr>
        <w:t xml:space="preserve"> </w:t>
      </w:r>
      <w:proofErr w:type="gramStart"/>
      <w:r w:rsidRPr="00FA224E">
        <w:rPr>
          <w:rFonts w:ascii="Times New Roman" w:eastAsia="Times New Roman" w:hAnsi="Times New Roman" w:cs="Times New Roman" w:hint="eastAsia"/>
          <w:kern w:val="0"/>
          <w:sz w:val="28"/>
          <w:szCs w:val="28"/>
          <w:lang w:eastAsia="ru-RU"/>
        </w:rPr>
        <w:t>МОДЕРНИЗМА»</w:t>
      </w:r>
      <w:r w:rsidRPr="00FA224E">
        <w:rPr>
          <w:rFonts w:ascii="Times New Roman" w:eastAsia="Times New Roman" w:hAnsi="Times New Roman" w:cs="Times New Roman"/>
          <w:kern w:val="0"/>
          <w:sz w:val="28"/>
          <w:szCs w:val="28"/>
          <w:lang w:eastAsia="ru-RU"/>
        </w:rPr>
        <w:t>...</w:t>
      </w:r>
      <w:proofErr w:type="gramEnd"/>
      <w:r w:rsidRPr="00FA224E">
        <w:rPr>
          <w:rFonts w:ascii="Times New Roman" w:eastAsia="Times New Roman" w:hAnsi="Times New Roman" w:cs="Times New Roman"/>
          <w:kern w:val="0"/>
          <w:sz w:val="28"/>
          <w:szCs w:val="28"/>
          <w:lang w:eastAsia="ru-RU"/>
        </w:rPr>
        <w:t>227</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ВИЗУАЛЬНЫЙ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МАТЕРИАЛ</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ТРЕТЬЕЙ</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ГЛАВЕ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«БРЕНДИНГ</w:t>
      </w:r>
      <w:r w:rsidRPr="00FA224E">
        <w:rPr>
          <w:rFonts w:ascii="Times New Roman" w:eastAsia="Times New Roman" w:hAnsi="Times New Roman" w:cs="Times New Roman"/>
          <w:kern w:val="0"/>
          <w:sz w:val="28"/>
          <w:szCs w:val="28"/>
          <w:lang w:eastAsia="ru-RU"/>
        </w:rPr>
        <w:t xml:space="preserve"> - </w:t>
      </w:r>
      <w:r w:rsidRPr="00FA224E">
        <w:rPr>
          <w:rFonts w:ascii="Times New Roman" w:eastAsia="Times New Roman" w:hAnsi="Times New Roman" w:cs="Times New Roman" w:hint="eastAsia"/>
          <w:kern w:val="0"/>
          <w:sz w:val="28"/>
          <w:szCs w:val="28"/>
          <w:lang w:eastAsia="ru-RU"/>
        </w:rPr>
        <w:t>НОВАЯ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ПАРАДИГМА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ПРОЕКТНОЙ</w:t>
      </w:r>
      <w:r w:rsidRPr="00FA224E">
        <w:rPr>
          <w:rFonts w:ascii="Times New Roman" w:eastAsia="Times New Roman" w:hAnsi="Times New Roman" w:cs="Times New Roman"/>
          <w:kern w:val="0"/>
          <w:sz w:val="28"/>
          <w:szCs w:val="28"/>
          <w:lang w:eastAsia="ru-RU"/>
        </w:rPr>
        <w:t xml:space="preserve"> </w:t>
      </w:r>
      <w:proofErr w:type="gramStart"/>
      <w:r w:rsidRPr="00FA224E">
        <w:rPr>
          <w:rFonts w:ascii="Times New Roman" w:eastAsia="Times New Roman" w:hAnsi="Times New Roman" w:cs="Times New Roman" w:hint="eastAsia"/>
          <w:kern w:val="0"/>
          <w:sz w:val="28"/>
          <w:szCs w:val="28"/>
          <w:lang w:eastAsia="ru-RU"/>
        </w:rPr>
        <w:t>КУЛЬТУРЫ»</w:t>
      </w:r>
      <w:r w:rsidRPr="00FA224E">
        <w:rPr>
          <w:rFonts w:ascii="Times New Roman" w:eastAsia="Times New Roman" w:hAnsi="Times New Roman" w:cs="Times New Roman"/>
          <w:kern w:val="0"/>
          <w:sz w:val="28"/>
          <w:szCs w:val="28"/>
          <w:lang w:eastAsia="ru-RU"/>
        </w:rPr>
        <w:t>...</w:t>
      </w:r>
      <w:proofErr w:type="gramEnd"/>
      <w:r w:rsidRPr="00FA224E">
        <w:rPr>
          <w:rFonts w:ascii="Times New Roman" w:eastAsia="Times New Roman" w:hAnsi="Times New Roman" w:cs="Times New Roman"/>
          <w:kern w:val="0"/>
          <w:sz w:val="28"/>
          <w:szCs w:val="28"/>
          <w:lang w:eastAsia="ru-RU"/>
        </w:rPr>
        <w:t>261</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ПОСТИНДУСТРИАЛЬНОЕ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ИНФОРМАЦИОННОЕ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ОБЩЕСТВО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ГЛОБАЛЬНАЯ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ЭКОНОМИКА</w:t>
      </w:r>
      <w:r w:rsidRPr="00FA224E">
        <w:rPr>
          <w:rFonts w:ascii="Times New Roman" w:eastAsia="Times New Roman" w:hAnsi="Times New Roman" w:cs="Times New Roman"/>
          <w:kern w:val="0"/>
          <w:sz w:val="28"/>
          <w:szCs w:val="28"/>
          <w:lang w:eastAsia="ru-RU"/>
        </w:rPr>
        <w:t>...266</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СРЕДСТВА</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КОМПЬЮТЕРНОГО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ДИЗАЙНА</w:t>
      </w:r>
      <w:r w:rsidRPr="00FA224E">
        <w:rPr>
          <w:rFonts w:ascii="Times New Roman" w:eastAsia="Times New Roman" w:hAnsi="Times New Roman" w:cs="Times New Roman"/>
          <w:kern w:val="0"/>
          <w:sz w:val="28"/>
          <w:szCs w:val="28"/>
          <w:lang w:eastAsia="ru-RU"/>
        </w:rPr>
        <w:t>...287</w:t>
      </w:r>
    </w:p>
    <w:p w:rsidR="00FA224E" w:rsidRPr="00FA224E" w:rsidRDefault="00FA224E" w:rsidP="00FA224E">
      <w:pPr>
        <w:rPr>
          <w:rFonts w:ascii="Times New Roman" w:eastAsia="Times New Roman" w:hAnsi="Times New Roman" w:cs="Times New Roman"/>
          <w:kern w:val="0"/>
          <w:sz w:val="28"/>
          <w:szCs w:val="28"/>
          <w:lang w:eastAsia="ru-RU"/>
        </w:rPr>
      </w:pPr>
    </w:p>
    <w:p w:rsidR="00FA224E" w:rsidRPr="00FA224E" w:rsidRDefault="00FA224E" w:rsidP="00FA224E">
      <w:pPr>
        <w:rPr>
          <w:rFonts w:ascii="Times New Roman" w:eastAsia="Times New Roman" w:hAnsi="Times New Roman" w:cs="Times New Roman"/>
          <w:kern w:val="0"/>
          <w:sz w:val="28"/>
          <w:szCs w:val="28"/>
          <w:lang w:eastAsia="ru-RU"/>
        </w:rPr>
      </w:pPr>
      <w:r w:rsidRPr="00FA224E">
        <w:rPr>
          <w:rFonts w:ascii="Times New Roman" w:eastAsia="Times New Roman" w:hAnsi="Times New Roman" w:cs="Times New Roman" w:hint="eastAsia"/>
          <w:kern w:val="0"/>
          <w:sz w:val="28"/>
          <w:szCs w:val="28"/>
          <w:lang w:eastAsia="ru-RU"/>
        </w:rPr>
        <w:t>СИНТАГМАТИЧЕСКИЕ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СТРУКТУРЫ</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ФИРМЕННОГО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СТИЛЯ</w:t>
      </w:r>
      <w:r w:rsidRPr="00FA224E">
        <w:rPr>
          <w:rFonts w:ascii="Times New Roman" w:eastAsia="Times New Roman" w:hAnsi="Times New Roman" w:cs="Times New Roman"/>
          <w:kern w:val="0"/>
          <w:sz w:val="28"/>
          <w:szCs w:val="28"/>
          <w:lang w:eastAsia="ru-RU"/>
        </w:rPr>
        <w:t>...293</w:t>
      </w:r>
    </w:p>
    <w:p w:rsidR="00FA224E" w:rsidRPr="00FA224E" w:rsidRDefault="00FA224E" w:rsidP="00FA224E">
      <w:pPr>
        <w:rPr>
          <w:rFonts w:ascii="Times New Roman" w:eastAsia="Times New Roman" w:hAnsi="Times New Roman" w:cs="Times New Roman"/>
          <w:kern w:val="0"/>
          <w:sz w:val="28"/>
          <w:szCs w:val="28"/>
          <w:lang w:eastAsia="ru-RU"/>
        </w:rPr>
      </w:pPr>
    </w:p>
    <w:p w:rsidR="003305A1" w:rsidRPr="00FA224E" w:rsidRDefault="00FA224E" w:rsidP="00FA224E">
      <w:r w:rsidRPr="00FA224E">
        <w:rPr>
          <w:rFonts w:ascii="Times New Roman" w:eastAsia="Times New Roman" w:hAnsi="Times New Roman" w:cs="Times New Roman" w:hint="eastAsia"/>
          <w:kern w:val="0"/>
          <w:sz w:val="28"/>
          <w:szCs w:val="28"/>
          <w:lang w:eastAsia="ru-RU"/>
        </w:rPr>
        <w:t>НОВЫЕ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КИБЕРНЕТИЧЕСКИЕ</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УРОВНИ</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РАЗВИТИЯ</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ЧЕЛОВЕКО</w:t>
      </w:r>
      <w:r w:rsidRPr="00FA224E">
        <w:rPr>
          <w:rFonts w:ascii="Times New Roman" w:eastAsia="Times New Roman" w:hAnsi="Times New Roman" w:cs="Times New Roman"/>
          <w:kern w:val="0"/>
          <w:sz w:val="28"/>
          <w:szCs w:val="28"/>
          <w:lang w:eastAsia="ru-RU"/>
        </w:rPr>
        <w:t>-</w:t>
      </w:r>
      <w:r w:rsidRPr="00FA224E">
        <w:rPr>
          <w:rFonts w:ascii="Times New Roman" w:eastAsia="Times New Roman" w:hAnsi="Times New Roman" w:cs="Times New Roman" w:hint="eastAsia"/>
          <w:kern w:val="0"/>
          <w:sz w:val="28"/>
          <w:szCs w:val="28"/>
          <w:lang w:eastAsia="ru-RU"/>
        </w:rPr>
        <w:t>МАШИННОГО</w:t>
      </w:r>
      <w:r w:rsidRPr="00FA224E">
        <w:rPr>
          <w:rFonts w:ascii="Times New Roman" w:eastAsia="Times New Roman" w:hAnsi="Times New Roman" w:cs="Times New Roman"/>
          <w:kern w:val="0"/>
          <w:sz w:val="28"/>
          <w:szCs w:val="28"/>
          <w:lang w:eastAsia="ru-RU"/>
        </w:rPr>
        <w:t xml:space="preserve"> </w:t>
      </w:r>
      <w:r w:rsidRPr="00FA224E">
        <w:rPr>
          <w:rFonts w:ascii="Times New Roman" w:eastAsia="Times New Roman" w:hAnsi="Times New Roman" w:cs="Times New Roman" w:hint="eastAsia"/>
          <w:kern w:val="0"/>
          <w:sz w:val="28"/>
          <w:szCs w:val="28"/>
          <w:lang w:eastAsia="ru-RU"/>
        </w:rPr>
        <w:t>ИНТЕРФЕЙСА</w:t>
      </w:r>
      <w:r w:rsidRPr="00FA224E">
        <w:rPr>
          <w:rFonts w:ascii="Times New Roman" w:eastAsia="Times New Roman" w:hAnsi="Times New Roman" w:cs="Times New Roman"/>
          <w:kern w:val="0"/>
          <w:sz w:val="28"/>
          <w:szCs w:val="28"/>
          <w:lang w:eastAsia="ru-RU"/>
        </w:rPr>
        <w:t>...297</w:t>
      </w:r>
      <w:bookmarkStart w:id="0" w:name="_GoBack"/>
      <w:bookmarkEnd w:id="0"/>
    </w:p>
    <w:sectPr w:rsidR="003305A1" w:rsidRPr="00FA224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B7B" w:rsidRDefault="00A75B7B">
      <w:pPr>
        <w:spacing w:after="0" w:line="240" w:lineRule="auto"/>
      </w:pPr>
      <w:r>
        <w:separator/>
      </w:r>
    </w:p>
  </w:endnote>
  <w:endnote w:type="continuationSeparator" w:id="0">
    <w:p w:rsidR="00A75B7B" w:rsidRDefault="00A7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FB" w:rsidRDefault="00A94C5F">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FB" w:rsidRDefault="00A94C5F">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FA224E">
                            <w:rPr>
                              <w:rStyle w:val="afffff9"/>
                              <w:noProof/>
                            </w:rPr>
                            <w:t>3</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FA224E">
                      <w:rPr>
                        <w:rStyle w:val="afffff9"/>
                        <w:noProof/>
                      </w:rPr>
                      <w:t>3</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B7B" w:rsidRDefault="00A75B7B"/>
    <w:p w:rsidR="00A75B7B" w:rsidRDefault="00A75B7B"/>
    <w:p w:rsidR="00A75B7B" w:rsidRDefault="00A75B7B"/>
    <w:p w:rsidR="00A75B7B" w:rsidRDefault="00A75B7B"/>
    <w:p w:rsidR="00A75B7B" w:rsidRDefault="00A75B7B"/>
    <w:p w:rsidR="00A75B7B" w:rsidRDefault="00A75B7B"/>
    <w:p w:rsidR="00A75B7B" w:rsidRDefault="00A75B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7B" w:rsidRDefault="00A75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75B7B" w:rsidRDefault="00A75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75B7B" w:rsidRDefault="00A75B7B"/>
    <w:p w:rsidR="00A75B7B" w:rsidRDefault="00A75B7B"/>
    <w:p w:rsidR="00A75B7B" w:rsidRDefault="00A75B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7B" w:rsidRDefault="00A75B7B"/>
                          <w:p w:rsidR="00A75B7B" w:rsidRDefault="00A75B7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75B7B" w:rsidRDefault="00A75B7B"/>
                    <w:p w:rsidR="00A75B7B" w:rsidRDefault="00A75B7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75B7B" w:rsidRDefault="00A75B7B"/>
    <w:p w:rsidR="00A75B7B" w:rsidRDefault="00A75B7B">
      <w:pPr>
        <w:rPr>
          <w:sz w:val="2"/>
          <w:szCs w:val="2"/>
        </w:rPr>
      </w:pPr>
    </w:p>
    <w:p w:rsidR="00A75B7B" w:rsidRDefault="00A75B7B"/>
    <w:p w:rsidR="00A75B7B" w:rsidRDefault="00A75B7B">
      <w:pPr>
        <w:spacing w:after="0" w:line="240" w:lineRule="auto"/>
      </w:pPr>
    </w:p>
  </w:footnote>
  <w:footnote w:type="continuationSeparator" w:id="0">
    <w:p w:rsidR="00A75B7B" w:rsidRDefault="00A7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7B"/>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371A0-93F1-47E2-BD53-C6B155CD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12303</TotalTime>
  <Pages>3</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329</cp:revision>
  <cp:lastPrinted>2009-02-06T05:36:00Z</cp:lastPrinted>
  <dcterms:created xsi:type="dcterms:W3CDTF">2023-09-07T12:38:00Z</dcterms:created>
  <dcterms:modified xsi:type="dcterms:W3CDTF">2023-12-26T16:04:00Z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