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EE545A" w:rsidRDefault="00EE545A" w:rsidP="00EE545A">
      <w:r w:rsidRPr="00EE545A">
        <w:rPr>
          <w:rFonts w:ascii="Times New Roman" w:eastAsia="Calibri" w:hAnsi="Times New Roman" w:cs="Times New Roman"/>
          <w:b/>
          <w:bCs/>
          <w:kern w:val="0"/>
          <w:sz w:val="24"/>
          <w:shd w:val="clear" w:color="auto" w:fill="FFFFFF"/>
          <w:lang w:val="uk-UA" w:eastAsia="en-US"/>
        </w:rPr>
        <w:t>Шаповалова Ірина Борисівна,</w:t>
      </w:r>
      <w:r w:rsidRPr="00EE545A">
        <w:rPr>
          <w:rFonts w:ascii="Calibri" w:eastAsia="Calibri" w:hAnsi="Calibri" w:cs="Times New Roman"/>
          <w:kern w:val="0"/>
          <w:sz w:val="24"/>
          <w:szCs w:val="24"/>
          <w:lang w:val="uk-UA" w:eastAsia="en-US"/>
        </w:rPr>
        <w:t xml:space="preserve"> науковий співробітник науково-дослідної лабораторії (проблем інформаційно-психологічного протиборства) Інституту морально-психологічного забезпечення Національної академії сухопутних військ імені гетьмана Петра Сагайдачного. Назва дисертації: «Оптимізація державного управління в Україні на основі прав людини: теоретичний аспект». Шифр та назва спеціальності –  25.00.01 – теорія та історія державного управління. Спецрада</w:t>
      </w:r>
      <w:r w:rsidRPr="00EE545A">
        <w:rPr>
          <w:rFonts w:ascii="Times New Roman" w:eastAsia="Calibri" w:hAnsi="Times New Roman" w:cs="Times New Roman"/>
          <w:b/>
          <w:bCs/>
          <w:kern w:val="0"/>
          <w:sz w:val="24"/>
          <w:shd w:val="clear" w:color="auto" w:fill="FFFFFF"/>
          <w:lang w:val="uk-UA" w:eastAsia="en-US"/>
        </w:rPr>
        <w:t xml:space="preserve"> К 35.860.01</w:t>
      </w:r>
      <w:r w:rsidRPr="00EE545A">
        <w:rPr>
          <w:rFonts w:ascii="Calibri" w:eastAsia="Calibri" w:hAnsi="Calibri" w:cs="Times New Roman"/>
          <w:kern w:val="0"/>
          <w:sz w:val="24"/>
          <w:szCs w:val="24"/>
          <w:lang w:val="uk-UA" w:eastAsia="en-US"/>
        </w:rPr>
        <w:t xml:space="preserve"> Львівського регіонального інституту державного управління Національної академії державного управління при Президентові України</w:t>
      </w:r>
    </w:p>
    <w:sectPr w:rsidR="00925CD0" w:rsidRPr="00EE545A"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53" w:rsidRDefault="00DD6553">
      <w:pPr>
        <w:spacing w:after="0" w:line="240" w:lineRule="auto"/>
      </w:pPr>
      <w:r>
        <w:separator/>
      </w:r>
    </w:p>
  </w:endnote>
  <w:endnote w:type="continuationSeparator" w:id="0">
    <w:p w:rsidR="00DD6553" w:rsidRDefault="00DD6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D6553" w:rsidRDefault="00BC4EDB">
                <w:pPr>
                  <w:spacing w:line="240" w:lineRule="auto"/>
                </w:pPr>
                <w:fldSimple w:instr=" PAGE \* MERGEFORMAT ">
                  <w:r w:rsidR="00DD6553">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53" w:rsidRDefault="00DD6553"/>
    <w:p w:rsidR="00DD6553" w:rsidRDefault="00DD6553"/>
    <w:p w:rsidR="00DD6553" w:rsidRDefault="00DD6553"/>
    <w:p w:rsidR="00DD6553" w:rsidRDefault="00DD6553"/>
    <w:p w:rsidR="00DD6553" w:rsidRDefault="00DD6553"/>
    <w:p w:rsidR="00DD6553" w:rsidRDefault="00DD6553"/>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D6553" w:rsidRDefault="00BC4EDB">
                  <w:pPr>
                    <w:spacing w:line="240" w:lineRule="auto"/>
                  </w:pPr>
                  <w:fldSimple w:instr=" PAGE \* MERGEFORMAT ">
                    <w:r w:rsidR="00DD6553" w:rsidRPr="000C2C1E">
                      <w:rPr>
                        <w:rStyle w:val="afffff9"/>
                        <w:b w:val="0"/>
                        <w:bCs w:val="0"/>
                        <w:noProof/>
                      </w:rPr>
                      <w:t>28</w:t>
                    </w:r>
                  </w:fldSimple>
                </w:p>
              </w:txbxContent>
            </v:textbox>
            <w10:wrap anchorx="page" anchory="page"/>
          </v:shape>
        </w:pict>
      </w:r>
    </w:p>
    <w:p w:rsidR="00DD6553" w:rsidRDefault="00DD6553"/>
    <w:p w:rsidR="00DD6553" w:rsidRDefault="00DD6553"/>
    <w:p w:rsidR="00DD6553" w:rsidRDefault="00BC4EDB">
      <w:pPr>
        <w:rPr>
          <w:sz w:val="2"/>
          <w:szCs w:val="2"/>
        </w:rPr>
      </w:pPr>
      <w:r w:rsidRPr="00BC4EDB">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D6553" w:rsidRDefault="00DD6553"/>
              </w:txbxContent>
            </v:textbox>
            <w10:wrap anchorx="page" anchory="page"/>
          </v:shape>
        </w:pict>
      </w:r>
    </w:p>
    <w:p w:rsidR="00DD6553" w:rsidRDefault="00DD6553"/>
    <w:p w:rsidR="00DD6553" w:rsidRDefault="00DD6553">
      <w:pPr>
        <w:rPr>
          <w:sz w:val="2"/>
          <w:szCs w:val="2"/>
        </w:rPr>
      </w:pPr>
    </w:p>
    <w:p w:rsidR="00DD6553" w:rsidRDefault="00DD6553"/>
    <w:p w:rsidR="00DD6553" w:rsidRDefault="00DD6553">
      <w:pPr>
        <w:spacing w:after="0" w:line="240" w:lineRule="auto"/>
      </w:pPr>
    </w:p>
  </w:footnote>
  <w:footnote w:type="continuationSeparator" w:id="0">
    <w:p w:rsidR="00DD6553" w:rsidRDefault="00DD65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DD6553" w:rsidRDefault="00DD655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3" w:rsidRDefault="00BC4EDB">
    <w:pPr>
      <w:rPr>
        <w:sz w:val="2"/>
        <w:szCs w:val="2"/>
      </w:rPr>
    </w:pPr>
    <w:r w:rsidRPr="00BC4EDB">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DD6553" w:rsidRDefault="00DD6553"/>
            </w:txbxContent>
          </v:textbox>
          <w10:wrap anchorx="page" anchory="page"/>
        </v:shape>
      </w:pict>
    </w:r>
  </w:p>
  <w:p w:rsidR="00DD6553" w:rsidRPr="005856C0" w:rsidRDefault="00DD655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6D1227-78AA-4241-9544-396DA2B1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1</Pages>
  <Words>88</Words>
  <Characters>503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204</cp:revision>
  <cp:lastPrinted>2009-02-06T05:36:00Z</cp:lastPrinted>
  <dcterms:created xsi:type="dcterms:W3CDTF">2020-07-11T20:42:00Z</dcterms:created>
  <dcterms:modified xsi:type="dcterms:W3CDTF">2020-07-20T09:29:00Z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