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29671"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hint="eastAsia"/>
          <w:b/>
          <w:bCs/>
          <w:color w:val="222222"/>
          <w:sz w:val="21"/>
          <w:szCs w:val="21"/>
        </w:rPr>
        <w:t>Исаков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Юрий</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Николаевич</w:t>
      </w:r>
      <w:r w:rsidRPr="001A5FFE">
        <w:rPr>
          <w:rFonts w:ascii="Helvetica" w:hAnsi="Helvetica" w:cs="Helvetica"/>
          <w:b/>
          <w:bCs/>
          <w:color w:val="222222"/>
          <w:sz w:val="21"/>
          <w:szCs w:val="21"/>
        </w:rPr>
        <w:t>.</w:t>
      </w:r>
    </w:p>
    <w:p w14:paraId="17C21909"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hint="eastAsia"/>
          <w:b/>
          <w:bCs/>
          <w:color w:val="222222"/>
          <w:sz w:val="21"/>
          <w:szCs w:val="21"/>
        </w:rPr>
        <w:t>Эколого</w:t>
      </w:r>
      <w:r w:rsidRPr="001A5FFE">
        <w:rPr>
          <w:rFonts w:ascii="Helvetica" w:hAnsi="Helvetica" w:cs="Helvetica"/>
          <w:b/>
          <w:bCs/>
          <w:color w:val="222222"/>
          <w:sz w:val="21"/>
          <w:szCs w:val="21"/>
        </w:rPr>
        <w:t>-</w:t>
      </w:r>
      <w:r w:rsidRPr="001A5FFE">
        <w:rPr>
          <w:rFonts w:ascii="Helvetica" w:hAnsi="Helvetica" w:cs="Helvetica" w:hint="eastAsia"/>
          <w:b/>
          <w:bCs/>
          <w:color w:val="222222"/>
          <w:sz w:val="21"/>
          <w:szCs w:val="21"/>
        </w:rPr>
        <w:t>генетическая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изменчивость</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селекция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сосны</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обыкновенной</w:t>
      </w:r>
      <w:r w:rsidRPr="001A5FFE">
        <w:rPr>
          <w:rFonts w:ascii="Helvetica" w:hAnsi="Helvetica" w:cs="Helvetica"/>
          <w:b/>
          <w:bCs/>
          <w:color w:val="222222"/>
          <w:sz w:val="21"/>
          <w:szCs w:val="21"/>
        </w:rPr>
        <w:t xml:space="preserve"> : </w:t>
      </w:r>
      <w:r w:rsidRPr="001A5FFE">
        <w:rPr>
          <w:rFonts w:ascii="Helvetica" w:hAnsi="Helvetica" w:cs="Helvetica" w:hint="eastAsia"/>
          <w:b/>
          <w:bCs/>
          <w:color w:val="222222"/>
          <w:sz w:val="21"/>
          <w:szCs w:val="21"/>
        </w:rPr>
        <w:t>диссертация</w:t>
      </w:r>
      <w:r w:rsidRPr="001A5FFE">
        <w:rPr>
          <w:rFonts w:ascii="Helvetica" w:hAnsi="Helvetica" w:cs="Helvetica"/>
          <w:b/>
          <w:bCs/>
          <w:color w:val="222222"/>
          <w:sz w:val="21"/>
          <w:szCs w:val="21"/>
        </w:rPr>
        <w:t xml:space="preserve"> ... </w:t>
      </w:r>
      <w:r w:rsidRPr="001A5FFE">
        <w:rPr>
          <w:rFonts w:ascii="Helvetica" w:hAnsi="Helvetica" w:cs="Helvetica" w:hint="eastAsia"/>
          <w:b/>
          <w:bCs/>
          <w:color w:val="222222"/>
          <w:sz w:val="21"/>
          <w:szCs w:val="21"/>
        </w:rPr>
        <w:t>доктора</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биологических</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наук</w:t>
      </w:r>
      <w:r w:rsidRPr="001A5FFE">
        <w:rPr>
          <w:rFonts w:ascii="Helvetica" w:hAnsi="Helvetica" w:cs="Helvetica"/>
          <w:b/>
          <w:bCs/>
          <w:color w:val="222222"/>
          <w:sz w:val="21"/>
          <w:szCs w:val="21"/>
        </w:rPr>
        <w:t xml:space="preserve"> : 03.00.15, 06.01.05. - </w:t>
      </w:r>
      <w:r w:rsidRPr="001A5FFE">
        <w:rPr>
          <w:rFonts w:ascii="Helvetica" w:hAnsi="Helvetica" w:cs="Helvetica" w:hint="eastAsia"/>
          <w:b/>
          <w:bCs/>
          <w:color w:val="222222"/>
          <w:sz w:val="21"/>
          <w:szCs w:val="21"/>
        </w:rPr>
        <w:t>Санкт</w:t>
      </w:r>
      <w:r w:rsidRPr="001A5FFE">
        <w:rPr>
          <w:rFonts w:ascii="Helvetica" w:hAnsi="Helvetica" w:cs="Helvetica"/>
          <w:b/>
          <w:bCs/>
          <w:color w:val="222222"/>
          <w:sz w:val="21"/>
          <w:szCs w:val="21"/>
        </w:rPr>
        <w:t>-</w:t>
      </w:r>
      <w:r w:rsidRPr="001A5FFE">
        <w:rPr>
          <w:rFonts w:ascii="Helvetica" w:hAnsi="Helvetica" w:cs="Helvetica" w:hint="eastAsia"/>
          <w:b/>
          <w:bCs/>
          <w:color w:val="222222"/>
          <w:sz w:val="21"/>
          <w:szCs w:val="21"/>
        </w:rPr>
        <w:t>Петербург</w:t>
      </w:r>
      <w:r w:rsidRPr="001A5FFE">
        <w:rPr>
          <w:rFonts w:ascii="Helvetica" w:hAnsi="Helvetica" w:cs="Helvetica"/>
          <w:b/>
          <w:bCs/>
          <w:color w:val="222222"/>
          <w:sz w:val="21"/>
          <w:szCs w:val="21"/>
        </w:rPr>
        <w:t xml:space="preserve">, 1999. - 438 </w:t>
      </w:r>
      <w:r w:rsidRPr="001A5FFE">
        <w:rPr>
          <w:rFonts w:ascii="Helvetica" w:hAnsi="Helvetica" w:cs="Helvetica" w:hint="eastAsia"/>
          <w:b/>
          <w:bCs/>
          <w:color w:val="222222"/>
          <w:sz w:val="21"/>
          <w:szCs w:val="21"/>
        </w:rPr>
        <w:t>с</w:t>
      </w:r>
      <w:r w:rsidRPr="001A5FFE">
        <w:rPr>
          <w:rFonts w:ascii="Helvetica" w:hAnsi="Helvetica" w:cs="Helvetica"/>
          <w:b/>
          <w:bCs/>
          <w:color w:val="222222"/>
          <w:sz w:val="21"/>
          <w:szCs w:val="21"/>
        </w:rPr>
        <w:t xml:space="preserve">. : </w:t>
      </w:r>
      <w:r w:rsidRPr="001A5FFE">
        <w:rPr>
          <w:rFonts w:ascii="Helvetica" w:hAnsi="Helvetica" w:cs="Helvetica" w:hint="eastAsia"/>
          <w:b/>
          <w:bCs/>
          <w:color w:val="222222"/>
          <w:sz w:val="21"/>
          <w:szCs w:val="21"/>
        </w:rPr>
        <w:t>ил</w:t>
      </w:r>
      <w:r w:rsidRPr="001A5FFE">
        <w:rPr>
          <w:rFonts w:ascii="Helvetica" w:hAnsi="Helvetica" w:cs="Helvetica"/>
          <w:b/>
          <w:bCs/>
          <w:color w:val="222222"/>
          <w:sz w:val="21"/>
          <w:szCs w:val="21"/>
        </w:rPr>
        <w:t>.</w:t>
      </w:r>
    </w:p>
    <w:p w14:paraId="0C4739A7"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hint="eastAsia"/>
          <w:b/>
          <w:bCs/>
          <w:color w:val="222222"/>
          <w:sz w:val="21"/>
          <w:szCs w:val="21"/>
        </w:rPr>
        <w:t>больше</w:t>
      </w:r>
    </w:p>
    <w:p w14:paraId="237B64CE"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hint="eastAsia"/>
          <w:b/>
          <w:bCs/>
          <w:color w:val="222222"/>
          <w:sz w:val="21"/>
          <w:szCs w:val="21"/>
        </w:rPr>
        <w:t>Цитаты</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из</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текста</w:t>
      </w:r>
      <w:r w:rsidRPr="001A5FFE">
        <w:rPr>
          <w:rFonts w:ascii="Helvetica" w:hAnsi="Helvetica" w:cs="Helvetica"/>
          <w:b/>
          <w:bCs/>
          <w:color w:val="222222"/>
          <w:sz w:val="21"/>
          <w:szCs w:val="21"/>
        </w:rPr>
        <w:t>:</w:t>
      </w:r>
    </w:p>
    <w:p w14:paraId="4FD701F6"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hint="eastAsia"/>
          <w:b/>
          <w:bCs/>
          <w:color w:val="222222"/>
          <w:sz w:val="21"/>
          <w:szCs w:val="21"/>
        </w:rPr>
        <w:t>стр</w:t>
      </w:r>
      <w:r w:rsidRPr="001A5FFE">
        <w:rPr>
          <w:rFonts w:ascii="Helvetica" w:hAnsi="Helvetica" w:cs="Helvetica"/>
          <w:b/>
          <w:bCs/>
          <w:color w:val="222222"/>
          <w:sz w:val="21"/>
          <w:szCs w:val="21"/>
        </w:rPr>
        <w:t>. 1</w:t>
      </w:r>
    </w:p>
    <w:p w14:paraId="06730D04"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hint="eastAsia"/>
          <w:b/>
          <w:bCs/>
          <w:color w:val="222222"/>
          <w:sz w:val="21"/>
          <w:szCs w:val="21"/>
        </w:rPr>
        <w:t>р</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у</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д</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л</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учеыую</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р</w:t>
      </w:r>
      <w:r w:rsidRPr="001A5FFE">
        <w:rPr>
          <w:rFonts w:ascii="Helvetica" w:hAnsi="Helvetica" w:cs="Helvetica"/>
          <w:b/>
          <w:bCs/>
          <w:color w:val="222222"/>
          <w:sz w:val="21"/>
          <w:szCs w:val="21"/>
        </w:rPr>
        <w:t>^</w:t>
      </w:r>
      <w:r w:rsidRPr="001A5FFE">
        <w:rPr>
          <w:rFonts w:ascii="Helvetica" w:hAnsi="Helvetica" w:cs="Helvetica" w:hint="eastAsia"/>
          <w:b/>
          <w:bCs/>
          <w:color w:val="222222"/>
          <w:sz w:val="21"/>
          <w:szCs w:val="21"/>
        </w:rPr>
        <w:t>е</w:t>
      </w:r>
      <w:r w:rsidRPr="001A5FFE">
        <w:rPr>
          <w:rFonts w:ascii="Helvetica" w:hAnsi="Helvetica" w:cs="Helvetica"/>
          <w:b/>
          <w:bCs/>
          <w:color w:val="222222"/>
          <w:sz w:val="21"/>
          <w:szCs w:val="21"/>
        </w:rPr>
        <w:t>;1</w:t>
      </w:r>
      <w:r w:rsidRPr="001A5FFE">
        <w:rPr>
          <w:rFonts w:ascii="Helvetica" w:hAnsi="Helvetica" w:cs="Helvetica" w:hint="eastAsia"/>
          <w:b/>
          <w:bCs/>
          <w:color w:val="222222"/>
          <w:sz w:val="21"/>
          <w:szCs w:val="21"/>
        </w:rPr>
        <w:t>рр</w:t>
      </w:r>
      <w:r w:rsidRPr="001A5FFE">
        <w:rPr>
          <w:rFonts w:ascii="Helvetica" w:hAnsi="Helvetica" w:cs="Helvetica"/>
          <w:b/>
          <w:bCs/>
          <w:color w:val="222222"/>
          <w:sz w:val="21"/>
          <w:szCs w:val="21"/>
        </w:rPr>
        <w:t xml:space="preserve">|&gt; </w:t>
      </w:r>
      <w:r w:rsidRPr="001A5FFE">
        <w:rPr>
          <w:rFonts w:ascii="Helvetica" w:hAnsi="Helvetica" w:cs="Helvetica" w:hint="eastAsia"/>
          <w:b/>
          <w:bCs/>
          <w:color w:val="222222"/>
          <w:sz w:val="21"/>
          <w:szCs w:val="21"/>
        </w:rPr>
        <w:t>ДОКТОРА</w:t>
      </w:r>
      <w:r w:rsidRPr="001A5FFE">
        <w:rPr>
          <w:rFonts w:ascii="Helvetica" w:hAnsi="Helvetica" w:cs="Helvetica"/>
          <w:b/>
          <w:bCs/>
          <w:color w:val="222222"/>
          <w:sz w:val="21"/>
          <w:szCs w:val="21"/>
        </w:rPr>
        <w:t xml:space="preserve"> ' </w:t>
      </w:r>
      <w:r w:rsidRPr="001A5FFE">
        <w:rPr>
          <w:rFonts w:ascii="Helvetica" w:hAnsi="Helvetica" w:cs="Helvetica" w:hint="eastAsia"/>
          <w:b/>
          <w:bCs/>
          <w:color w:val="222222"/>
          <w:sz w:val="21"/>
          <w:szCs w:val="21"/>
        </w:rPr>
        <w:t>УДК</w:t>
      </w:r>
      <w:r w:rsidRPr="001A5FFE">
        <w:rPr>
          <w:rFonts w:ascii="Helvetica" w:hAnsi="Helvetica" w:cs="Helvetica"/>
          <w:b/>
          <w:bCs/>
          <w:color w:val="222222"/>
          <w:sz w:val="21"/>
          <w:szCs w:val="21"/>
        </w:rPr>
        <w:t xml:space="preserve"> ^0*1653+630*2323^6^1^^'^^^^^"^^ </w:t>
      </w:r>
      <w:r w:rsidRPr="001A5FFE">
        <w:rPr>
          <w:rFonts w:ascii="Helvetica" w:hAnsi="Helvetica" w:cs="Helvetica" w:hint="eastAsia"/>
          <w:b/>
          <w:bCs/>
          <w:color w:val="222222"/>
          <w:sz w:val="21"/>
          <w:szCs w:val="21"/>
        </w:rPr>
        <w:t>правах</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рукописи</w:t>
      </w:r>
      <w:r w:rsidRPr="001A5FFE">
        <w:rPr>
          <w:rFonts w:ascii="Helvetica" w:hAnsi="Helvetica" w:cs="Helvetica"/>
          <w:b/>
          <w:bCs/>
          <w:color w:val="222222"/>
          <w:sz w:val="21"/>
          <w:szCs w:val="21"/>
        </w:rPr>
        <w:t xml:space="preserve"> ^ </w:t>
      </w:r>
      <w:r w:rsidRPr="001A5FFE">
        <w:rPr>
          <w:rFonts w:ascii="Helvetica" w:hAnsi="Helvetica" w:cs="Helvetica" w:hint="eastAsia"/>
          <w:b/>
          <w:bCs/>
          <w:color w:val="222222"/>
          <w:sz w:val="21"/>
          <w:szCs w:val="21"/>
        </w:rPr>
        <w:t>•</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наук</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Начальник</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управления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ВАК</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Р</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о</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ИСАКОВ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ЮРИЙ</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НИКОЛАЕВИЧ</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ЭКОЛОГО</w:t>
      </w:r>
      <w:r w:rsidRPr="001A5FFE">
        <w:rPr>
          <w:rFonts w:ascii="Helvetica" w:hAnsi="Helvetica" w:cs="Helvetica"/>
          <w:b/>
          <w:bCs/>
          <w:color w:val="222222"/>
          <w:sz w:val="21"/>
          <w:szCs w:val="21"/>
        </w:rPr>
        <w:t>-</w:t>
      </w:r>
      <w:r w:rsidRPr="001A5FFE">
        <w:rPr>
          <w:rFonts w:ascii="Helvetica" w:hAnsi="Helvetica" w:cs="Helvetica" w:hint="eastAsia"/>
          <w:b/>
          <w:bCs/>
          <w:color w:val="222222"/>
          <w:sz w:val="21"/>
          <w:szCs w:val="21"/>
        </w:rPr>
        <w:t>ГЕНЕТИЧЕСКАЯ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ИЗМЕНЧИВОСТЬ</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СЕЛЕКЦИЯ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СОСНЫ</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ОБЫКНОВЕННОЙ</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СпЬ</w:t>
      </w:r>
      <w:r w:rsidRPr="001A5FFE">
        <w:rPr>
          <w:rFonts w:ascii="Helvetica" w:hAnsi="Helvetica" w:cs="Helvetica"/>
          <w:b/>
          <w:bCs/>
          <w:color w:val="222222"/>
          <w:sz w:val="21"/>
          <w:szCs w:val="21"/>
        </w:rPr>
        <w:t>1$1</w:t>
      </w:r>
      <w:r w:rsidRPr="001A5FFE">
        <w:rPr>
          <w:rFonts w:ascii="Helvetica" w:hAnsi="Helvetica" w:cs="Helvetica" w:hint="eastAsia"/>
          <w:b/>
          <w:bCs/>
          <w:color w:val="222222"/>
          <w:sz w:val="21"/>
          <w:szCs w:val="21"/>
        </w:rPr>
        <w:t>к</w:t>
      </w:r>
      <w:r w:rsidRPr="001A5FFE">
        <w:rPr>
          <w:rFonts w:ascii="Helvetica" w:hAnsi="Helvetica" w:cs="Helvetica"/>
          <w:b/>
          <w:bCs/>
          <w:color w:val="222222"/>
          <w:sz w:val="21"/>
          <w:szCs w:val="21"/>
        </w:rPr>
        <w:t>1</w:t>
      </w:r>
      <w:r w:rsidRPr="001A5FFE">
        <w:rPr>
          <w:rFonts w:ascii="Helvetica" w:hAnsi="Helvetica" w:cs="Helvetica" w:hint="eastAsia"/>
          <w:b/>
          <w:bCs/>
          <w:color w:val="222222"/>
          <w:sz w:val="21"/>
          <w:szCs w:val="21"/>
        </w:rPr>
        <w:t>ьн</w:t>
      </w:r>
      <w:r w:rsidRPr="001A5FFE">
        <w:rPr>
          <w:rFonts w:ascii="Helvetica" w:hAnsi="Helvetica" w:cs="Helvetica"/>
          <w:b/>
          <w:bCs/>
          <w:color w:val="222222"/>
          <w:sz w:val="21"/>
          <w:szCs w:val="21"/>
        </w:rPr>
        <w:t>6</w:t>
      </w:r>
      <w:r w:rsidRPr="001A5FFE">
        <w:rPr>
          <w:rFonts w:ascii="Helvetica" w:hAnsi="Helvetica" w:cs="Helvetica" w:hint="eastAsia"/>
          <w:b/>
          <w:bCs/>
          <w:color w:val="222222"/>
          <w:sz w:val="21"/>
          <w:szCs w:val="21"/>
        </w:rPr>
        <w:t>сти</w:t>
      </w:r>
      <w:r w:rsidRPr="001A5FFE">
        <w:rPr>
          <w:rFonts w:ascii="Helvetica" w:hAnsi="Helvetica" w:cs="Helvetica"/>
          <w:b/>
          <w:bCs/>
          <w:color w:val="222222"/>
          <w:sz w:val="21"/>
          <w:szCs w:val="21"/>
        </w:rPr>
        <w:t xml:space="preserve">: 03 </w:t>
      </w:r>
      <w:r w:rsidRPr="001A5FFE">
        <w:rPr>
          <w:rFonts w:ascii="Helvetica" w:hAnsi="Helvetica" w:cs="Helvetica" w:hint="eastAsia"/>
          <w:b/>
          <w:bCs/>
          <w:color w:val="222222"/>
          <w:sz w:val="21"/>
          <w:szCs w:val="21"/>
        </w:rPr>
        <w:t>Ымё</w:t>
      </w:r>
      <w:r w:rsidRPr="001A5FFE">
        <w:rPr>
          <w:rFonts w:ascii="Helvetica" w:hAnsi="Helvetica" w:cs="Helvetica"/>
          <w:b/>
          <w:bCs/>
          <w:color w:val="222222"/>
          <w:sz w:val="21"/>
          <w:szCs w:val="21"/>
        </w:rPr>
        <w:t xml:space="preserve"> - </w:t>
      </w:r>
      <w:r w:rsidRPr="001A5FFE">
        <w:rPr>
          <w:rFonts w:ascii="Helvetica" w:hAnsi="Helvetica" w:cs="Helvetica" w:hint="eastAsia"/>
          <w:b/>
          <w:bCs/>
          <w:color w:val="222222"/>
          <w:sz w:val="21"/>
          <w:szCs w:val="21"/>
        </w:rPr>
        <w:t>генетика</w:t>
      </w:r>
      <w:r w:rsidRPr="001A5FFE">
        <w:rPr>
          <w:rFonts w:ascii="Helvetica" w:hAnsi="Helvetica" w:cs="Helvetica"/>
          <w:b/>
          <w:bCs/>
          <w:color w:val="222222"/>
          <w:sz w:val="21"/>
          <w:szCs w:val="21"/>
        </w:rPr>
        <w:t xml:space="preserve"> 06.01.05 - </w:t>
      </w:r>
      <w:r w:rsidRPr="001A5FFE">
        <w:rPr>
          <w:rFonts w:ascii="Helvetica" w:hAnsi="Helvetica" w:cs="Helvetica" w:hint="eastAsia"/>
          <w:b/>
          <w:bCs/>
          <w:color w:val="222222"/>
          <w:sz w:val="21"/>
          <w:szCs w:val="21"/>
        </w:rPr>
        <w:t>селекция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семеноводство</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Диссертация</w:t>
      </w:r>
    </w:p>
    <w:p w14:paraId="06C71358"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hint="eastAsia"/>
          <w:b/>
          <w:bCs/>
          <w:color w:val="222222"/>
          <w:sz w:val="21"/>
          <w:szCs w:val="21"/>
        </w:rPr>
        <w:t>стр</w:t>
      </w:r>
      <w:r w:rsidRPr="001A5FFE">
        <w:rPr>
          <w:rFonts w:ascii="Helvetica" w:hAnsi="Helvetica" w:cs="Helvetica"/>
          <w:b/>
          <w:bCs/>
          <w:color w:val="222222"/>
          <w:sz w:val="21"/>
          <w:szCs w:val="21"/>
        </w:rPr>
        <w:t>. 10</w:t>
      </w:r>
    </w:p>
    <w:p w14:paraId="1E3DD5FC"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hint="eastAsia"/>
          <w:b/>
          <w:bCs/>
          <w:color w:val="222222"/>
          <w:sz w:val="21"/>
          <w:szCs w:val="21"/>
        </w:rPr>
        <w:t>хозяйство</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на</w:t>
      </w:r>
      <w:r w:rsidRPr="001A5FFE">
        <w:rPr>
          <w:rFonts w:ascii="Helvetica" w:hAnsi="Helvetica" w:cs="Helvetica"/>
          <w:b/>
          <w:bCs/>
          <w:color w:val="222222"/>
          <w:sz w:val="21"/>
          <w:szCs w:val="21"/>
        </w:rPr>
        <w:t xml:space="preserve"> 1972-1975, 1980-1985 </w:t>
      </w:r>
      <w:r w:rsidRPr="001A5FFE">
        <w:rPr>
          <w:rFonts w:ascii="Helvetica" w:hAnsi="Helvetica" w:cs="Helvetica" w:hint="eastAsia"/>
          <w:b/>
          <w:bCs/>
          <w:color w:val="222222"/>
          <w:sz w:val="21"/>
          <w:szCs w:val="21"/>
        </w:rPr>
        <w:t>гг</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а</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также</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Планом</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НИР</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НИИЛГиС</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на</w:t>
      </w:r>
      <w:r w:rsidRPr="001A5FFE">
        <w:rPr>
          <w:rFonts w:ascii="Helvetica" w:hAnsi="Helvetica" w:cs="Helvetica"/>
          <w:b/>
          <w:bCs/>
          <w:color w:val="222222"/>
          <w:sz w:val="21"/>
          <w:szCs w:val="21"/>
        </w:rPr>
        <w:t xml:space="preserve"> 1976-1980, 1986-1990, 1991-1995 </w:t>
      </w:r>
      <w:r w:rsidRPr="001A5FFE">
        <w:rPr>
          <w:rFonts w:ascii="Helvetica" w:hAnsi="Helvetica" w:cs="Helvetica" w:hint="eastAsia"/>
          <w:b/>
          <w:bCs/>
          <w:color w:val="222222"/>
          <w:sz w:val="21"/>
          <w:szCs w:val="21"/>
        </w:rPr>
        <w:t>гг</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Основная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цель</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работы</w:t>
      </w:r>
      <w:r w:rsidRPr="001A5FFE">
        <w:rPr>
          <w:rFonts w:ascii="Helvetica" w:hAnsi="Helvetica" w:cs="Helvetica"/>
          <w:b/>
          <w:bCs/>
          <w:color w:val="222222"/>
          <w:sz w:val="21"/>
          <w:szCs w:val="21"/>
        </w:rPr>
        <w:t xml:space="preserve"> - </w:t>
      </w:r>
      <w:r w:rsidRPr="001A5FFE">
        <w:rPr>
          <w:rFonts w:ascii="Helvetica" w:hAnsi="Helvetica" w:cs="Helvetica" w:hint="eastAsia"/>
          <w:b/>
          <w:bCs/>
          <w:color w:val="222222"/>
          <w:sz w:val="21"/>
          <w:szCs w:val="21"/>
        </w:rPr>
        <w:t>анализ</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эколого</w:t>
      </w:r>
      <w:r w:rsidRPr="001A5FFE">
        <w:rPr>
          <w:rFonts w:ascii="Helvetica" w:hAnsi="Helvetica" w:cs="Helvetica"/>
          <w:b/>
          <w:bCs/>
          <w:color w:val="222222"/>
          <w:sz w:val="21"/>
          <w:szCs w:val="21"/>
        </w:rPr>
        <w:t>-</w:t>
      </w:r>
      <w:r w:rsidRPr="001A5FFE">
        <w:rPr>
          <w:rFonts w:ascii="Helvetica" w:hAnsi="Helvetica" w:cs="Helvetica" w:hint="eastAsia"/>
          <w:b/>
          <w:bCs/>
          <w:color w:val="222222"/>
          <w:sz w:val="21"/>
          <w:szCs w:val="21"/>
        </w:rPr>
        <w:t>генетической</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изменчивости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сосны</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обык­</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новенной</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как</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основы</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для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познания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генетической</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структуры</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популяций</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решения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при­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кладных</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задач</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сохранения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генофонда</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селекции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семеноводства</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Были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поставлены</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следующие</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задачи</w:t>
      </w:r>
      <w:r w:rsidRPr="001A5FFE">
        <w:rPr>
          <w:rFonts w:ascii="Helvetica" w:hAnsi="Helvetica" w:cs="Helvetica"/>
          <w:b/>
          <w:bCs/>
          <w:color w:val="222222"/>
          <w:sz w:val="21"/>
          <w:szCs w:val="21"/>
        </w:rPr>
        <w:t xml:space="preserve">: 1) </w:t>
      </w:r>
      <w:r w:rsidRPr="001A5FFE">
        <w:rPr>
          <w:rFonts w:ascii="Helvetica" w:hAnsi="Helvetica" w:cs="Helvetica" w:hint="eastAsia"/>
          <w:b/>
          <w:bCs/>
          <w:color w:val="222222"/>
          <w:sz w:val="21"/>
          <w:szCs w:val="21"/>
        </w:rPr>
        <w:t>Изучить</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изменчивость</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признаков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он­</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тогенезе</w:t>
      </w:r>
      <w:r w:rsidRPr="001A5FFE">
        <w:rPr>
          <w:rFonts w:ascii="Helvetica" w:hAnsi="Helvetica" w:cs="Helvetica"/>
          <w:b/>
          <w:bCs/>
          <w:color w:val="222222"/>
          <w:sz w:val="21"/>
          <w:szCs w:val="21"/>
        </w:rPr>
        <w:t xml:space="preserve">; 2) </w:t>
      </w:r>
      <w:r w:rsidRPr="001A5FFE">
        <w:rPr>
          <w:rFonts w:ascii="Helvetica" w:hAnsi="Helvetica" w:cs="Helvetica" w:hint="eastAsia"/>
          <w:b/>
          <w:bCs/>
          <w:color w:val="222222"/>
          <w:sz w:val="21"/>
          <w:szCs w:val="21"/>
        </w:rPr>
        <w:t>Изучить</w:t>
      </w:r>
      <w:r w:rsidRPr="001A5FFE">
        <w:rPr>
          <w:rFonts w:ascii="Helvetica" w:hAnsi="Helvetica" w:cs="Helvetica"/>
          <w:b/>
          <w:bCs/>
          <w:color w:val="222222"/>
          <w:sz w:val="21"/>
          <w:szCs w:val="21"/>
        </w:rPr>
        <w:t>...</w:t>
      </w:r>
    </w:p>
    <w:p w14:paraId="4546F52B"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hint="eastAsia"/>
          <w:b/>
          <w:bCs/>
          <w:color w:val="222222"/>
          <w:sz w:val="21"/>
          <w:szCs w:val="21"/>
        </w:rPr>
        <w:t>стр</w:t>
      </w:r>
      <w:r w:rsidRPr="001A5FFE">
        <w:rPr>
          <w:rFonts w:ascii="Helvetica" w:hAnsi="Helvetica" w:cs="Helvetica"/>
          <w:b/>
          <w:bCs/>
          <w:color w:val="222222"/>
          <w:sz w:val="21"/>
          <w:szCs w:val="21"/>
        </w:rPr>
        <w:t>. 17</w:t>
      </w:r>
    </w:p>
    <w:p w14:paraId="4E385D8B"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hint="eastAsia"/>
          <w:b/>
          <w:bCs/>
          <w:color w:val="222222"/>
          <w:sz w:val="21"/>
          <w:szCs w:val="21"/>
        </w:rPr>
        <w:t>оказываются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деревья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течение</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своей</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длительной</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индивидуальной</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жизни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десятки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сотни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лет</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В</w:t>
      </w:r>
      <w:r w:rsidRPr="001A5FFE">
        <w:rPr>
          <w:rFonts w:ascii="Helvetica" w:hAnsi="Helvetica" w:cs="Helvetica"/>
          <w:b/>
          <w:bCs/>
          <w:color w:val="222222"/>
          <w:sz w:val="21"/>
          <w:szCs w:val="21"/>
        </w:rPr>
        <w:t xml:space="preserve"> 1967 </w:t>
      </w:r>
      <w:r w:rsidRPr="001A5FFE">
        <w:rPr>
          <w:rFonts w:ascii="Helvetica" w:hAnsi="Helvetica" w:cs="Helvetica" w:hint="eastAsia"/>
          <w:b/>
          <w:bCs/>
          <w:color w:val="222222"/>
          <w:sz w:val="21"/>
          <w:szCs w:val="21"/>
        </w:rPr>
        <w:t>году</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нами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была</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начата</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работа</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по</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изучению</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эколого</w:t>
      </w:r>
      <w:r w:rsidRPr="001A5FFE">
        <w:rPr>
          <w:rFonts w:ascii="Helvetica" w:hAnsi="Helvetica" w:cs="Helvetica"/>
          <w:b/>
          <w:bCs/>
          <w:color w:val="222222"/>
          <w:sz w:val="21"/>
          <w:szCs w:val="21"/>
        </w:rPr>
        <w:t>-</w:t>
      </w:r>
      <w:r w:rsidRPr="001A5FFE">
        <w:rPr>
          <w:rFonts w:ascii="Helvetica" w:hAnsi="Helvetica" w:cs="Helvetica" w:hint="eastAsia"/>
          <w:b/>
          <w:bCs/>
          <w:color w:val="222222"/>
          <w:sz w:val="21"/>
          <w:szCs w:val="21"/>
        </w:rPr>
        <w:t>генетической</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измен­</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чивости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сосны</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обыкновенной</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на</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Южном</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Урале</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Исаков</w:t>
      </w:r>
      <w:r w:rsidRPr="001A5FFE">
        <w:rPr>
          <w:rFonts w:ascii="Helvetica" w:hAnsi="Helvetica" w:cs="Helvetica"/>
          <w:b/>
          <w:bCs/>
          <w:color w:val="222222"/>
          <w:sz w:val="21"/>
          <w:szCs w:val="21"/>
        </w:rPr>
        <w:t xml:space="preserve">, 1971). </w:t>
      </w:r>
      <w:r w:rsidRPr="001A5FFE">
        <w:rPr>
          <w:rFonts w:ascii="Helvetica" w:hAnsi="Helvetica" w:cs="Helvetica" w:hint="eastAsia"/>
          <w:b/>
          <w:bCs/>
          <w:color w:val="222222"/>
          <w:sz w:val="21"/>
          <w:szCs w:val="21"/>
        </w:rPr>
        <w:t>Основная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направлен­</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ность</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работы</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заключалась</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следующем</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После</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работ</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многих</w:t>
      </w:r>
    </w:p>
    <w:p w14:paraId="63697F0D" w14:textId="77777777" w:rsidR="001A5FFE" w:rsidRPr="001A5FFE" w:rsidRDefault="001A5FFE" w:rsidP="001A5FFE">
      <w:pPr>
        <w:rPr>
          <w:rFonts w:ascii="Helvetica" w:hAnsi="Helvetica" w:cs="Helvetica"/>
          <w:b/>
          <w:bCs/>
          <w:color w:val="222222"/>
          <w:sz w:val="21"/>
          <w:szCs w:val="21"/>
        </w:rPr>
      </w:pPr>
    </w:p>
    <w:p w14:paraId="613C0297"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hint="eastAsia"/>
          <w:b/>
          <w:bCs/>
          <w:color w:val="222222"/>
          <w:sz w:val="21"/>
          <w:szCs w:val="21"/>
        </w:rPr>
        <w:t>Оглавление</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диссертации</w:t>
      </w:r>
    </w:p>
    <w:p w14:paraId="563C5822"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hint="eastAsia"/>
          <w:b/>
          <w:bCs/>
          <w:color w:val="222222"/>
          <w:sz w:val="21"/>
          <w:szCs w:val="21"/>
        </w:rPr>
        <w:t>доктор</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биологических</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наук</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Исаков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Юрий</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Николаевич</w:t>
      </w:r>
    </w:p>
    <w:p w14:paraId="640E052A"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hint="eastAsia"/>
          <w:b/>
          <w:bCs/>
          <w:color w:val="222222"/>
          <w:sz w:val="21"/>
          <w:szCs w:val="21"/>
        </w:rPr>
        <w:lastRenderedPageBreak/>
        <w:t>ВВЕДЕНИЕ</w:t>
      </w:r>
      <w:r w:rsidRPr="001A5FFE">
        <w:rPr>
          <w:rFonts w:ascii="Helvetica" w:hAnsi="Helvetica" w:cs="Helvetica"/>
          <w:b/>
          <w:bCs/>
          <w:color w:val="222222"/>
          <w:sz w:val="21"/>
          <w:szCs w:val="21"/>
        </w:rPr>
        <w:t>.</w:t>
      </w:r>
    </w:p>
    <w:p w14:paraId="08E8FCEB" w14:textId="77777777" w:rsidR="001A5FFE" w:rsidRPr="001A5FFE" w:rsidRDefault="001A5FFE" w:rsidP="001A5FFE">
      <w:pPr>
        <w:rPr>
          <w:rFonts w:ascii="Helvetica" w:hAnsi="Helvetica" w:cs="Helvetica"/>
          <w:b/>
          <w:bCs/>
          <w:color w:val="222222"/>
          <w:sz w:val="21"/>
          <w:szCs w:val="21"/>
        </w:rPr>
      </w:pPr>
    </w:p>
    <w:p w14:paraId="6D3B82FC"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1. </w:t>
      </w:r>
      <w:r w:rsidRPr="001A5FFE">
        <w:rPr>
          <w:rFonts w:ascii="Helvetica" w:hAnsi="Helvetica" w:cs="Helvetica" w:hint="eastAsia"/>
          <w:b/>
          <w:bCs/>
          <w:color w:val="222222"/>
          <w:sz w:val="21"/>
          <w:szCs w:val="21"/>
        </w:rPr>
        <w:t>СОСТОЯНИЕ</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ВОПРОСА</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ПРОГРАММА</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ОБЪЕКТЫ</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МЕТОДЫ</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ИССЛЕДОВАНИЙ</w:t>
      </w:r>
      <w:r w:rsidRPr="001A5FFE">
        <w:rPr>
          <w:rFonts w:ascii="Helvetica" w:hAnsi="Helvetica" w:cs="Helvetica"/>
          <w:b/>
          <w:bCs/>
          <w:color w:val="222222"/>
          <w:sz w:val="21"/>
          <w:szCs w:val="21"/>
        </w:rPr>
        <w:t>.</w:t>
      </w:r>
    </w:p>
    <w:p w14:paraId="1F1CDF8E" w14:textId="77777777" w:rsidR="001A5FFE" w:rsidRPr="001A5FFE" w:rsidRDefault="001A5FFE" w:rsidP="001A5FFE">
      <w:pPr>
        <w:rPr>
          <w:rFonts w:ascii="Helvetica" w:hAnsi="Helvetica" w:cs="Helvetica"/>
          <w:b/>
          <w:bCs/>
          <w:color w:val="222222"/>
          <w:sz w:val="21"/>
          <w:szCs w:val="21"/>
        </w:rPr>
      </w:pPr>
    </w:p>
    <w:p w14:paraId="31B9148B"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1.1. </w:t>
      </w:r>
      <w:r w:rsidRPr="001A5FFE">
        <w:rPr>
          <w:rFonts w:ascii="Helvetica" w:hAnsi="Helvetica" w:cs="Helvetica" w:hint="eastAsia"/>
          <w:b/>
          <w:bCs/>
          <w:color w:val="222222"/>
          <w:sz w:val="21"/>
          <w:szCs w:val="21"/>
        </w:rPr>
        <w:t>Литературный</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обзор</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программа</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исследований</w:t>
      </w:r>
      <w:r w:rsidRPr="001A5FFE">
        <w:rPr>
          <w:rFonts w:ascii="Helvetica" w:hAnsi="Helvetica" w:cs="Helvetica"/>
          <w:b/>
          <w:bCs/>
          <w:color w:val="222222"/>
          <w:sz w:val="21"/>
          <w:szCs w:val="21"/>
        </w:rPr>
        <w:t>.</w:t>
      </w:r>
    </w:p>
    <w:p w14:paraId="2455D6B0" w14:textId="77777777" w:rsidR="001A5FFE" w:rsidRPr="001A5FFE" w:rsidRDefault="001A5FFE" w:rsidP="001A5FFE">
      <w:pPr>
        <w:rPr>
          <w:rFonts w:ascii="Helvetica" w:hAnsi="Helvetica" w:cs="Helvetica"/>
          <w:b/>
          <w:bCs/>
          <w:color w:val="222222"/>
          <w:sz w:val="21"/>
          <w:szCs w:val="21"/>
        </w:rPr>
      </w:pPr>
    </w:p>
    <w:p w14:paraId="0C19EEA4"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1.2. </w:t>
      </w:r>
      <w:r w:rsidRPr="001A5FFE">
        <w:rPr>
          <w:rFonts w:ascii="Helvetica" w:hAnsi="Helvetica" w:cs="Helvetica" w:hint="eastAsia"/>
          <w:b/>
          <w:bCs/>
          <w:color w:val="222222"/>
          <w:sz w:val="21"/>
          <w:szCs w:val="21"/>
        </w:rPr>
        <w:t>Объекты</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методы</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исследования</w:t>
      </w:r>
      <w:r w:rsidRPr="001A5FFE">
        <w:rPr>
          <w:rFonts w:ascii="Helvetica" w:hAnsi="Helvetica" w:cs="Helvetica"/>
          <w:b/>
          <w:bCs/>
          <w:color w:val="222222"/>
          <w:sz w:val="21"/>
          <w:szCs w:val="21"/>
        </w:rPr>
        <w:t>.</w:t>
      </w:r>
    </w:p>
    <w:p w14:paraId="59E4AEBE" w14:textId="77777777" w:rsidR="001A5FFE" w:rsidRPr="001A5FFE" w:rsidRDefault="001A5FFE" w:rsidP="001A5FFE">
      <w:pPr>
        <w:rPr>
          <w:rFonts w:ascii="Helvetica" w:hAnsi="Helvetica" w:cs="Helvetica"/>
          <w:b/>
          <w:bCs/>
          <w:color w:val="222222"/>
          <w:sz w:val="21"/>
          <w:szCs w:val="21"/>
        </w:rPr>
      </w:pPr>
    </w:p>
    <w:p w14:paraId="35108C76"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2. </w:t>
      </w:r>
      <w:r w:rsidRPr="001A5FFE">
        <w:rPr>
          <w:rFonts w:ascii="Helvetica" w:hAnsi="Helvetica" w:cs="Helvetica" w:hint="eastAsia"/>
          <w:b/>
          <w:bCs/>
          <w:color w:val="222222"/>
          <w:sz w:val="21"/>
          <w:szCs w:val="21"/>
        </w:rPr>
        <w:t>ИЗМЕНЧИВОСТЬ</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ЛИНЕЙНОГО</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ПРИРОСТА</w:t>
      </w:r>
      <w:r w:rsidRPr="001A5FFE">
        <w:rPr>
          <w:rFonts w:ascii="Helvetica" w:hAnsi="Helvetica" w:cs="Helvetica"/>
          <w:b/>
          <w:bCs/>
          <w:color w:val="222222"/>
          <w:sz w:val="21"/>
          <w:szCs w:val="21"/>
        </w:rPr>
        <w:t>.</w:t>
      </w:r>
    </w:p>
    <w:p w14:paraId="56E951C0" w14:textId="77777777" w:rsidR="001A5FFE" w:rsidRPr="001A5FFE" w:rsidRDefault="001A5FFE" w:rsidP="001A5FFE">
      <w:pPr>
        <w:rPr>
          <w:rFonts w:ascii="Helvetica" w:hAnsi="Helvetica" w:cs="Helvetica"/>
          <w:b/>
          <w:bCs/>
          <w:color w:val="222222"/>
          <w:sz w:val="21"/>
          <w:szCs w:val="21"/>
        </w:rPr>
      </w:pPr>
    </w:p>
    <w:p w14:paraId="4FF20625"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2.1. </w:t>
      </w:r>
      <w:r w:rsidRPr="001A5FFE">
        <w:rPr>
          <w:rFonts w:ascii="Helvetica" w:hAnsi="Helvetica" w:cs="Helvetica" w:hint="eastAsia"/>
          <w:b/>
          <w:bCs/>
          <w:color w:val="222222"/>
          <w:sz w:val="21"/>
          <w:szCs w:val="21"/>
        </w:rPr>
        <w:t>Распределение</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изменчивости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линейных</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приростов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у</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индивидуальных</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деревьев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сосны</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обыкновенной</w:t>
      </w:r>
      <w:r w:rsidRPr="001A5FFE">
        <w:rPr>
          <w:rFonts w:ascii="Helvetica" w:hAnsi="Helvetica" w:cs="Helvetica"/>
          <w:b/>
          <w:bCs/>
          <w:color w:val="222222"/>
          <w:sz w:val="21"/>
          <w:szCs w:val="21"/>
        </w:rPr>
        <w:t>.</w:t>
      </w:r>
    </w:p>
    <w:p w14:paraId="12E299A7" w14:textId="77777777" w:rsidR="001A5FFE" w:rsidRPr="001A5FFE" w:rsidRDefault="001A5FFE" w:rsidP="001A5FFE">
      <w:pPr>
        <w:rPr>
          <w:rFonts w:ascii="Helvetica" w:hAnsi="Helvetica" w:cs="Helvetica"/>
          <w:b/>
          <w:bCs/>
          <w:color w:val="222222"/>
          <w:sz w:val="21"/>
          <w:szCs w:val="21"/>
        </w:rPr>
      </w:pPr>
    </w:p>
    <w:p w14:paraId="1A2D57D7"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2.2. </w:t>
      </w:r>
      <w:r w:rsidRPr="001A5FFE">
        <w:rPr>
          <w:rFonts w:ascii="Helvetica" w:hAnsi="Helvetica" w:cs="Helvetica" w:hint="eastAsia"/>
          <w:b/>
          <w:bCs/>
          <w:color w:val="222222"/>
          <w:sz w:val="21"/>
          <w:szCs w:val="21"/>
        </w:rPr>
        <w:t>Аллометрия</w:t>
      </w:r>
      <w:r w:rsidRPr="001A5FFE">
        <w:rPr>
          <w:rFonts w:ascii="Helvetica" w:hAnsi="Helvetica" w:cs="Helvetica"/>
          <w:b/>
          <w:bCs/>
          <w:color w:val="222222"/>
          <w:sz w:val="21"/>
          <w:szCs w:val="21"/>
        </w:rPr>
        <w:t>.</w:t>
      </w:r>
    </w:p>
    <w:p w14:paraId="588F811C" w14:textId="77777777" w:rsidR="001A5FFE" w:rsidRPr="001A5FFE" w:rsidRDefault="001A5FFE" w:rsidP="001A5FFE">
      <w:pPr>
        <w:rPr>
          <w:rFonts w:ascii="Helvetica" w:hAnsi="Helvetica" w:cs="Helvetica"/>
          <w:b/>
          <w:bCs/>
          <w:color w:val="222222"/>
          <w:sz w:val="21"/>
          <w:szCs w:val="21"/>
        </w:rPr>
      </w:pPr>
    </w:p>
    <w:p w14:paraId="1458FD3F"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2.3. </w:t>
      </w:r>
      <w:r w:rsidRPr="001A5FFE">
        <w:rPr>
          <w:rFonts w:ascii="Helvetica" w:hAnsi="Helvetica" w:cs="Helvetica" w:hint="eastAsia"/>
          <w:b/>
          <w:bCs/>
          <w:color w:val="222222"/>
          <w:sz w:val="21"/>
          <w:szCs w:val="21"/>
        </w:rPr>
        <w:t>Характер</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взаимосвязи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между</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двумя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показателями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коэффициентом</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вариации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аллометрическим</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экспонентом</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Р</w:t>
      </w:r>
      <w:r w:rsidRPr="001A5FFE">
        <w:rPr>
          <w:rFonts w:ascii="Helvetica" w:hAnsi="Helvetica" w:cs="Helvetica"/>
          <w:b/>
          <w:bCs/>
          <w:color w:val="222222"/>
          <w:sz w:val="21"/>
          <w:szCs w:val="21"/>
        </w:rPr>
        <w:t>.</w:t>
      </w:r>
    </w:p>
    <w:p w14:paraId="34F806D8" w14:textId="77777777" w:rsidR="001A5FFE" w:rsidRPr="001A5FFE" w:rsidRDefault="001A5FFE" w:rsidP="001A5FFE">
      <w:pPr>
        <w:rPr>
          <w:rFonts w:ascii="Helvetica" w:hAnsi="Helvetica" w:cs="Helvetica"/>
          <w:b/>
          <w:bCs/>
          <w:color w:val="222222"/>
          <w:sz w:val="21"/>
          <w:szCs w:val="21"/>
        </w:rPr>
      </w:pPr>
    </w:p>
    <w:p w14:paraId="2A2B65B6"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2.4. </w:t>
      </w:r>
      <w:r w:rsidRPr="001A5FFE">
        <w:rPr>
          <w:rFonts w:ascii="Helvetica" w:hAnsi="Helvetica" w:cs="Helvetica" w:hint="eastAsia"/>
          <w:b/>
          <w:bCs/>
          <w:color w:val="222222"/>
          <w:sz w:val="21"/>
          <w:szCs w:val="21"/>
        </w:rPr>
        <w:t>Изометрический</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рост</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стабилизация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дисперсии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линейного</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прироста</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отрезке</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онтогенеза</w:t>
      </w:r>
      <w:r w:rsidRPr="001A5FFE">
        <w:rPr>
          <w:rFonts w:ascii="Helvetica" w:hAnsi="Helvetica" w:cs="Helvetica"/>
          <w:b/>
          <w:bCs/>
          <w:color w:val="222222"/>
          <w:sz w:val="21"/>
          <w:szCs w:val="21"/>
        </w:rPr>
        <w:t>.</w:t>
      </w:r>
    </w:p>
    <w:p w14:paraId="5DE9B767" w14:textId="77777777" w:rsidR="001A5FFE" w:rsidRPr="001A5FFE" w:rsidRDefault="001A5FFE" w:rsidP="001A5FFE">
      <w:pPr>
        <w:rPr>
          <w:rFonts w:ascii="Helvetica" w:hAnsi="Helvetica" w:cs="Helvetica"/>
          <w:b/>
          <w:bCs/>
          <w:color w:val="222222"/>
          <w:sz w:val="21"/>
          <w:szCs w:val="21"/>
        </w:rPr>
      </w:pPr>
    </w:p>
    <w:p w14:paraId="6A2DE4C6"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2.5. </w:t>
      </w:r>
      <w:r w:rsidRPr="001A5FFE">
        <w:rPr>
          <w:rFonts w:ascii="Helvetica" w:hAnsi="Helvetica" w:cs="Helvetica" w:hint="eastAsia"/>
          <w:b/>
          <w:bCs/>
          <w:color w:val="222222"/>
          <w:sz w:val="21"/>
          <w:szCs w:val="21"/>
        </w:rPr>
        <w:t>Выявление</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изменчивости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линейного</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прироста</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на</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основе</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анализа</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параллельных</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рядов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динамики</w:t>
      </w:r>
      <w:r w:rsidRPr="001A5FFE">
        <w:rPr>
          <w:rFonts w:ascii="Helvetica" w:hAnsi="Helvetica" w:cs="Helvetica"/>
          <w:b/>
          <w:bCs/>
          <w:color w:val="222222"/>
          <w:sz w:val="21"/>
          <w:szCs w:val="21"/>
        </w:rPr>
        <w:t>.</w:t>
      </w:r>
    </w:p>
    <w:p w14:paraId="7DAE7184" w14:textId="77777777" w:rsidR="001A5FFE" w:rsidRPr="001A5FFE" w:rsidRDefault="001A5FFE" w:rsidP="001A5FFE">
      <w:pPr>
        <w:rPr>
          <w:rFonts w:ascii="Helvetica" w:hAnsi="Helvetica" w:cs="Helvetica"/>
          <w:b/>
          <w:bCs/>
          <w:color w:val="222222"/>
          <w:sz w:val="21"/>
          <w:szCs w:val="21"/>
        </w:rPr>
      </w:pPr>
    </w:p>
    <w:p w14:paraId="2845E33E"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2.5.1. </w:t>
      </w:r>
      <w:r w:rsidRPr="001A5FFE">
        <w:rPr>
          <w:rFonts w:ascii="Helvetica" w:hAnsi="Helvetica" w:cs="Helvetica" w:hint="eastAsia"/>
          <w:b/>
          <w:bCs/>
          <w:color w:val="222222"/>
          <w:sz w:val="21"/>
          <w:szCs w:val="21"/>
        </w:rPr>
        <w:t>Стандартная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процедура</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кластерного</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анализа</w:t>
      </w:r>
      <w:r w:rsidRPr="001A5FFE">
        <w:rPr>
          <w:rFonts w:ascii="Helvetica" w:hAnsi="Helvetica" w:cs="Helvetica"/>
          <w:b/>
          <w:bCs/>
          <w:color w:val="222222"/>
          <w:sz w:val="21"/>
          <w:szCs w:val="21"/>
        </w:rPr>
        <w:t>.</w:t>
      </w:r>
    </w:p>
    <w:p w14:paraId="1C2B98F8" w14:textId="77777777" w:rsidR="001A5FFE" w:rsidRPr="001A5FFE" w:rsidRDefault="001A5FFE" w:rsidP="001A5FFE">
      <w:pPr>
        <w:rPr>
          <w:rFonts w:ascii="Helvetica" w:hAnsi="Helvetica" w:cs="Helvetica"/>
          <w:b/>
          <w:bCs/>
          <w:color w:val="222222"/>
          <w:sz w:val="21"/>
          <w:szCs w:val="21"/>
        </w:rPr>
      </w:pPr>
    </w:p>
    <w:p w14:paraId="4F981498"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2.5.2. </w:t>
      </w:r>
      <w:r w:rsidRPr="001A5FFE">
        <w:rPr>
          <w:rFonts w:ascii="Helvetica" w:hAnsi="Helvetica" w:cs="Helvetica" w:hint="eastAsia"/>
          <w:b/>
          <w:bCs/>
          <w:color w:val="222222"/>
          <w:sz w:val="21"/>
          <w:szCs w:val="21"/>
        </w:rPr>
        <w:t>Многомерный</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корреляционный</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анализ</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наша</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мо</w:t>
      </w:r>
      <w:r w:rsidRPr="001A5FFE">
        <w:rPr>
          <w:rFonts w:ascii="Helvetica" w:hAnsi="Helvetica" w:cs="Helvetica" w:hint="eastAsia"/>
          <w:b/>
          <w:bCs/>
          <w:color w:val="222222"/>
          <w:sz w:val="21"/>
          <w:szCs w:val="21"/>
        </w:rPr>
        <w:lastRenderedPageBreak/>
        <w:t>дификация</w:t>
      </w:r>
      <w:r w:rsidRPr="001A5FFE">
        <w:rPr>
          <w:rFonts w:ascii="Helvetica" w:hAnsi="Helvetica" w:cs="Helvetica"/>
          <w:b/>
          <w:bCs/>
          <w:color w:val="222222"/>
          <w:sz w:val="21"/>
          <w:szCs w:val="21"/>
        </w:rPr>
        <w:t>).</w:t>
      </w:r>
    </w:p>
    <w:p w14:paraId="185AF565" w14:textId="77777777" w:rsidR="001A5FFE" w:rsidRPr="001A5FFE" w:rsidRDefault="001A5FFE" w:rsidP="001A5FFE">
      <w:pPr>
        <w:rPr>
          <w:rFonts w:ascii="Helvetica" w:hAnsi="Helvetica" w:cs="Helvetica"/>
          <w:b/>
          <w:bCs/>
          <w:color w:val="222222"/>
          <w:sz w:val="21"/>
          <w:szCs w:val="21"/>
        </w:rPr>
      </w:pPr>
    </w:p>
    <w:p w14:paraId="7484E5ED"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2.6. </w:t>
      </w:r>
      <w:r w:rsidRPr="001A5FFE">
        <w:rPr>
          <w:rFonts w:ascii="Helvetica" w:hAnsi="Helvetica" w:cs="Helvetica" w:hint="eastAsia"/>
          <w:b/>
          <w:bCs/>
          <w:color w:val="222222"/>
          <w:sz w:val="21"/>
          <w:szCs w:val="21"/>
        </w:rPr>
        <w:t>Выявление</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информативного</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отрезка</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онтогенеза</w:t>
      </w:r>
      <w:r w:rsidRPr="001A5FFE">
        <w:rPr>
          <w:rFonts w:ascii="Helvetica" w:hAnsi="Helvetica" w:cs="Helvetica"/>
          <w:b/>
          <w:bCs/>
          <w:color w:val="222222"/>
          <w:sz w:val="21"/>
          <w:szCs w:val="21"/>
        </w:rPr>
        <w:t>.</w:t>
      </w:r>
    </w:p>
    <w:p w14:paraId="2975A4D1" w14:textId="77777777" w:rsidR="001A5FFE" w:rsidRPr="001A5FFE" w:rsidRDefault="001A5FFE" w:rsidP="001A5FFE">
      <w:pPr>
        <w:rPr>
          <w:rFonts w:ascii="Helvetica" w:hAnsi="Helvetica" w:cs="Helvetica"/>
          <w:b/>
          <w:bCs/>
          <w:color w:val="222222"/>
          <w:sz w:val="21"/>
          <w:szCs w:val="21"/>
        </w:rPr>
      </w:pPr>
    </w:p>
    <w:p w14:paraId="2140B92C"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2.7. </w:t>
      </w:r>
      <w:r w:rsidRPr="001A5FFE">
        <w:rPr>
          <w:rFonts w:ascii="Helvetica" w:hAnsi="Helvetica" w:cs="Helvetica" w:hint="eastAsia"/>
          <w:b/>
          <w:bCs/>
          <w:color w:val="222222"/>
          <w:sz w:val="21"/>
          <w:szCs w:val="21"/>
        </w:rPr>
        <w:t>Примеры</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подтверждающие</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генетическую</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значимость</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степени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подобия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роста</w:t>
      </w:r>
      <w:r w:rsidRPr="001A5FFE">
        <w:rPr>
          <w:rFonts w:ascii="Helvetica" w:hAnsi="Helvetica" w:cs="Helvetica"/>
          <w:b/>
          <w:bCs/>
          <w:color w:val="222222"/>
          <w:sz w:val="21"/>
          <w:szCs w:val="21"/>
        </w:rPr>
        <w:t>.</w:t>
      </w:r>
    </w:p>
    <w:p w14:paraId="4B0C9F41" w14:textId="77777777" w:rsidR="001A5FFE" w:rsidRPr="001A5FFE" w:rsidRDefault="001A5FFE" w:rsidP="001A5FFE">
      <w:pPr>
        <w:rPr>
          <w:rFonts w:ascii="Helvetica" w:hAnsi="Helvetica" w:cs="Helvetica"/>
          <w:b/>
          <w:bCs/>
          <w:color w:val="222222"/>
          <w:sz w:val="21"/>
          <w:szCs w:val="21"/>
        </w:rPr>
      </w:pPr>
    </w:p>
    <w:p w14:paraId="3E466B63"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2.7.1. </w:t>
      </w:r>
      <w:r w:rsidRPr="001A5FFE">
        <w:rPr>
          <w:rFonts w:ascii="Helvetica" w:hAnsi="Helvetica" w:cs="Helvetica" w:hint="eastAsia"/>
          <w:b/>
          <w:bCs/>
          <w:color w:val="222222"/>
          <w:sz w:val="21"/>
          <w:szCs w:val="21"/>
        </w:rPr>
        <w:t>Подобие</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роста</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материнских</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деревьев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рост</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их</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потомства</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разных</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экологических</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условиях</w:t>
      </w:r>
      <w:r w:rsidRPr="001A5FFE">
        <w:rPr>
          <w:rFonts w:ascii="Helvetica" w:hAnsi="Helvetica" w:cs="Helvetica"/>
          <w:b/>
          <w:bCs/>
          <w:color w:val="222222"/>
          <w:sz w:val="21"/>
          <w:szCs w:val="21"/>
        </w:rPr>
        <w:t>.</w:t>
      </w:r>
    </w:p>
    <w:p w14:paraId="2E928896" w14:textId="77777777" w:rsidR="001A5FFE" w:rsidRPr="001A5FFE" w:rsidRDefault="001A5FFE" w:rsidP="001A5FFE">
      <w:pPr>
        <w:rPr>
          <w:rFonts w:ascii="Helvetica" w:hAnsi="Helvetica" w:cs="Helvetica"/>
          <w:b/>
          <w:bCs/>
          <w:color w:val="222222"/>
          <w:sz w:val="21"/>
          <w:szCs w:val="21"/>
        </w:rPr>
      </w:pPr>
    </w:p>
    <w:p w14:paraId="468EB13E"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2.7.2. </w:t>
      </w:r>
      <w:r w:rsidRPr="001A5FFE">
        <w:rPr>
          <w:rFonts w:ascii="Helvetica" w:hAnsi="Helvetica" w:cs="Helvetica" w:hint="eastAsia"/>
          <w:b/>
          <w:bCs/>
          <w:color w:val="222222"/>
          <w:sz w:val="21"/>
          <w:szCs w:val="21"/>
        </w:rPr>
        <w:t>Влияние</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само</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свободного</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опыления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на</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изменчивость</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признаков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потомства</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у</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деревьев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разным</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подобием</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роста</w:t>
      </w:r>
      <w:r w:rsidRPr="001A5FFE">
        <w:rPr>
          <w:rFonts w:ascii="Helvetica" w:hAnsi="Helvetica" w:cs="Helvetica"/>
          <w:b/>
          <w:bCs/>
          <w:color w:val="222222"/>
          <w:sz w:val="21"/>
          <w:szCs w:val="21"/>
        </w:rPr>
        <w:t>.</w:t>
      </w:r>
    </w:p>
    <w:p w14:paraId="6B326DB0" w14:textId="77777777" w:rsidR="001A5FFE" w:rsidRPr="001A5FFE" w:rsidRDefault="001A5FFE" w:rsidP="001A5FFE">
      <w:pPr>
        <w:rPr>
          <w:rFonts w:ascii="Helvetica" w:hAnsi="Helvetica" w:cs="Helvetica"/>
          <w:b/>
          <w:bCs/>
          <w:color w:val="222222"/>
          <w:sz w:val="21"/>
          <w:szCs w:val="21"/>
        </w:rPr>
      </w:pPr>
    </w:p>
    <w:p w14:paraId="08A6F4CC"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2.8. </w:t>
      </w:r>
      <w:r w:rsidRPr="001A5FFE">
        <w:rPr>
          <w:rFonts w:ascii="Helvetica" w:hAnsi="Helvetica" w:cs="Helvetica" w:hint="eastAsia"/>
          <w:b/>
          <w:bCs/>
          <w:color w:val="222222"/>
          <w:sz w:val="21"/>
          <w:szCs w:val="21"/>
        </w:rPr>
        <w:t>Выявление</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разнообразия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реализации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генотипов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клоновом</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эксперименте</w:t>
      </w:r>
      <w:r w:rsidRPr="001A5FFE">
        <w:rPr>
          <w:rFonts w:ascii="Helvetica" w:hAnsi="Helvetica" w:cs="Helvetica"/>
          <w:b/>
          <w:bCs/>
          <w:color w:val="222222"/>
          <w:sz w:val="21"/>
          <w:szCs w:val="21"/>
        </w:rPr>
        <w:t>.</w:t>
      </w:r>
    </w:p>
    <w:p w14:paraId="0809F354" w14:textId="77777777" w:rsidR="001A5FFE" w:rsidRPr="001A5FFE" w:rsidRDefault="001A5FFE" w:rsidP="001A5FFE">
      <w:pPr>
        <w:rPr>
          <w:rFonts w:ascii="Helvetica" w:hAnsi="Helvetica" w:cs="Helvetica"/>
          <w:b/>
          <w:bCs/>
          <w:color w:val="222222"/>
          <w:sz w:val="21"/>
          <w:szCs w:val="21"/>
        </w:rPr>
      </w:pPr>
    </w:p>
    <w:p w14:paraId="00C8A05B"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3. </w:t>
      </w:r>
      <w:r w:rsidRPr="001A5FFE">
        <w:rPr>
          <w:rFonts w:ascii="Helvetica" w:hAnsi="Helvetica" w:cs="Helvetica" w:hint="eastAsia"/>
          <w:b/>
          <w:bCs/>
          <w:color w:val="222222"/>
          <w:sz w:val="21"/>
          <w:szCs w:val="21"/>
        </w:rPr>
        <w:t>ИЗМЕНЧИВОСТЬ</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ПРОЯВЛЕНИИ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НАСЛЕДОВАНИЕ</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НЕКОТОРЫХ</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ПРИЗНАКОВ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ХВОИ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СПОСОБНОСТИ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К</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КАЛЛУСОГЕНЕЗУ</w:t>
      </w:r>
      <w:r w:rsidRPr="001A5FFE">
        <w:rPr>
          <w:rFonts w:ascii="Helvetica" w:hAnsi="Helvetica" w:cs="Helvetica"/>
          <w:b/>
          <w:bCs/>
          <w:color w:val="222222"/>
          <w:sz w:val="21"/>
          <w:szCs w:val="21"/>
        </w:rPr>
        <w:t xml:space="preserve"> in vitro.</w:t>
      </w:r>
    </w:p>
    <w:p w14:paraId="2BBC776F" w14:textId="77777777" w:rsidR="001A5FFE" w:rsidRPr="001A5FFE" w:rsidRDefault="001A5FFE" w:rsidP="001A5FFE">
      <w:pPr>
        <w:rPr>
          <w:rFonts w:ascii="Helvetica" w:hAnsi="Helvetica" w:cs="Helvetica"/>
          <w:b/>
          <w:bCs/>
          <w:color w:val="222222"/>
          <w:sz w:val="21"/>
          <w:szCs w:val="21"/>
        </w:rPr>
      </w:pPr>
    </w:p>
    <w:p w14:paraId="783EB5E3"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3.1. </w:t>
      </w:r>
      <w:r w:rsidRPr="001A5FFE">
        <w:rPr>
          <w:rFonts w:ascii="Helvetica" w:hAnsi="Helvetica" w:cs="Helvetica" w:hint="eastAsia"/>
          <w:b/>
          <w:bCs/>
          <w:color w:val="222222"/>
          <w:sz w:val="21"/>
          <w:szCs w:val="21"/>
        </w:rPr>
        <w:t>Признаки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хвои</w:t>
      </w:r>
      <w:r w:rsidRPr="001A5FFE">
        <w:rPr>
          <w:rFonts w:ascii="Helvetica" w:hAnsi="Helvetica" w:cs="Helvetica"/>
          <w:b/>
          <w:bCs/>
          <w:color w:val="222222"/>
          <w:sz w:val="21"/>
          <w:szCs w:val="21"/>
        </w:rPr>
        <w:t>.</w:t>
      </w:r>
    </w:p>
    <w:p w14:paraId="18D4C5A2" w14:textId="77777777" w:rsidR="001A5FFE" w:rsidRPr="001A5FFE" w:rsidRDefault="001A5FFE" w:rsidP="001A5FFE">
      <w:pPr>
        <w:rPr>
          <w:rFonts w:ascii="Helvetica" w:hAnsi="Helvetica" w:cs="Helvetica"/>
          <w:b/>
          <w:bCs/>
          <w:color w:val="222222"/>
          <w:sz w:val="21"/>
          <w:szCs w:val="21"/>
        </w:rPr>
      </w:pPr>
    </w:p>
    <w:p w14:paraId="35AE92F9"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3.1.1. </w:t>
      </w:r>
      <w:r w:rsidRPr="001A5FFE">
        <w:rPr>
          <w:rFonts w:ascii="Helvetica" w:hAnsi="Helvetica" w:cs="Helvetica" w:hint="eastAsia"/>
          <w:b/>
          <w:bCs/>
          <w:color w:val="222222"/>
          <w:sz w:val="21"/>
          <w:szCs w:val="21"/>
        </w:rPr>
        <w:t>Осенне</w:t>
      </w:r>
      <w:r w:rsidRPr="001A5FFE">
        <w:rPr>
          <w:rFonts w:ascii="Helvetica" w:hAnsi="Helvetica" w:cs="Helvetica"/>
          <w:b/>
          <w:bCs/>
          <w:color w:val="222222"/>
          <w:sz w:val="21"/>
          <w:szCs w:val="21"/>
        </w:rPr>
        <w:t>-</w:t>
      </w:r>
      <w:r w:rsidRPr="001A5FFE">
        <w:rPr>
          <w:rFonts w:ascii="Helvetica" w:hAnsi="Helvetica" w:cs="Helvetica" w:hint="eastAsia"/>
          <w:b/>
          <w:bCs/>
          <w:color w:val="222222"/>
          <w:sz w:val="21"/>
          <w:szCs w:val="21"/>
        </w:rPr>
        <w:t>зимняя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окраска</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хвои</w:t>
      </w:r>
      <w:r w:rsidRPr="001A5FFE">
        <w:rPr>
          <w:rFonts w:ascii="Helvetica" w:hAnsi="Helvetica" w:cs="Helvetica"/>
          <w:b/>
          <w:bCs/>
          <w:color w:val="222222"/>
          <w:sz w:val="21"/>
          <w:szCs w:val="21"/>
        </w:rPr>
        <w:t>.</w:t>
      </w:r>
    </w:p>
    <w:p w14:paraId="05491A00" w14:textId="77777777" w:rsidR="001A5FFE" w:rsidRPr="001A5FFE" w:rsidRDefault="001A5FFE" w:rsidP="001A5FFE">
      <w:pPr>
        <w:rPr>
          <w:rFonts w:ascii="Helvetica" w:hAnsi="Helvetica" w:cs="Helvetica"/>
          <w:b/>
          <w:bCs/>
          <w:color w:val="222222"/>
          <w:sz w:val="21"/>
          <w:szCs w:val="21"/>
        </w:rPr>
      </w:pPr>
    </w:p>
    <w:p w14:paraId="607726AC"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3.1.2. </w:t>
      </w:r>
      <w:r w:rsidRPr="001A5FFE">
        <w:rPr>
          <w:rFonts w:ascii="Helvetica" w:hAnsi="Helvetica" w:cs="Helvetica" w:hint="eastAsia"/>
          <w:b/>
          <w:bCs/>
          <w:color w:val="222222"/>
          <w:sz w:val="21"/>
          <w:szCs w:val="21"/>
        </w:rPr>
        <w:t>Расположение</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хвои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на</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боковых</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побегах</w:t>
      </w:r>
      <w:r w:rsidRPr="001A5FFE">
        <w:rPr>
          <w:rFonts w:ascii="Helvetica" w:hAnsi="Helvetica" w:cs="Helvetica"/>
          <w:b/>
          <w:bCs/>
          <w:color w:val="222222"/>
          <w:sz w:val="21"/>
          <w:szCs w:val="21"/>
        </w:rPr>
        <w:t>.</w:t>
      </w:r>
    </w:p>
    <w:p w14:paraId="561388EC" w14:textId="77777777" w:rsidR="001A5FFE" w:rsidRPr="001A5FFE" w:rsidRDefault="001A5FFE" w:rsidP="001A5FFE">
      <w:pPr>
        <w:rPr>
          <w:rFonts w:ascii="Helvetica" w:hAnsi="Helvetica" w:cs="Helvetica"/>
          <w:b/>
          <w:bCs/>
          <w:color w:val="222222"/>
          <w:sz w:val="21"/>
          <w:szCs w:val="21"/>
        </w:rPr>
      </w:pPr>
    </w:p>
    <w:p w14:paraId="4678A9EA"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3.1.3. </w:t>
      </w:r>
      <w:r w:rsidRPr="001A5FFE">
        <w:rPr>
          <w:rFonts w:ascii="Helvetica" w:hAnsi="Helvetica" w:cs="Helvetica" w:hint="eastAsia"/>
          <w:b/>
          <w:bCs/>
          <w:color w:val="222222"/>
          <w:sz w:val="21"/>
          <w:szCs w:val="21"/>
        </w:rPr>
        <w:t>Изменчивость</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длины</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хвои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у</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мутантаых</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растений</w:t>
      </w:r>
      <w:r w:rsidRPr="001A5FFE">
        <w:rPr>
          <w:rFonts w:ascii="Helvetica" w:hAnsi="Helvetica" w:cs="Helvetica"/>
          <w:b/>
          <w:bCs/>
          <w:color w:val="222222"/>
          <w:sz w:val="21"/>
          <w:szCs w:val="21"/>
        </w:rPr>
        <w:t>.</w:t>
      </w:r>
    </w:p>
    <w:p w14:paraId="1E1B4A3B" w14:textId="77777777" w:rsidR="001A5FFE" w:rsidRPr="001A5FFE" w:rsidRDefault="001A5FFE" w:rsidP="001A5FFE">
      <w:pPr>
        <w:rPr>
          <w:rFonts w:ascii="Helvetica" w:hAnsi="Helvetica" w:cs="Helvetica"/>
          <w:b/>
          <w:bCs/>
          <w:color w:val="222222"/>
          <w:sz w:val="21"/>
          <w:szCs w:val="21"/>
        </w:rPr>
      </w:pPr>
    </w:p>
    <w:p w14:paraId="17FB7335"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lastRenderedPageBreak/>
        <w:t xml:space="preserve">3.1.4. </w:t>
      </w:r>
      <w:r w:rsidRPr="001A5FFE">
        <w:rPr>
          <w:rFonts w:ascii="Helvetica" w:hAnsi="Helvetica" w:cs="Helvetica" w:hint="eastAsia"/>
          <w:b/>
          <w:bCs/>
          <w:color w:val="222222"/>
          <w:sz w:val="21"/>
          <w:szCs w:val="21"/>
        </w:rPr>
        <w:t>Изменчивость</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длины</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хвои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у</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нормальных</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деревьев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относительная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индексная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ее</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оценка</w:t>
      </w:r>
      <w:r w:rsidRPr="001A5FFE">
        <w:rPr>
          <w:rFonts w:ascii="Helvetica" w:hAnsi="Helvetica" w:cs="Helvetica"/>
          <w:b/>
          <w:bCs/>
          <w:color w:val="222222"/>
          <w:sz w:val="21"/>
          <w:szCs w:val="21"/>
        </w:rPr>
        <w:t>.</w:t>
      </w:r>
    </w:p>
    <w:p w14:paraId="247F6D74" w14:textId="77777777" w:rsidR="001A5FFE" w:rsidRPr="001A5FFE" w:rsidRDefault="001A5FFE" w:rsidP="001A5FFE">
      <w:pPr>
        <w:rPr>
          <w:rFonts w:ascii="Helvetica" w:hAnsi="Helvetica" w:cs="Helvetica"/>
          <w:b/>
          <w:bCs/>
          <w:color w:val="222222"/>
          <w:sz w:val="21"/>
          <w:szCs w:val="21"/>
        </w:rPr>
      </w:pPr>
    </w:p>
    <w:p w14:paraId="4796D3A1"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3.1.5. </w:t>
      </w:r>
      <w:r w:rsidRPr="001A5FFE">
        <w:rPr>
          <w:rFonts w:ascii="Helvetica" w:hAnsi="Helvetica" w:cs="Helvetica" w:hint="eastAsia"/>
          <w:b/>
          <w:bCs/>
          <w:color w:val="222222"/>
          <w:sz w:val="21"/>
          <w:szCs w:val="21"/>
        </w:rPr>
        <w:t>Число</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хвоинок</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пучке</w:t>
      </w:r>
      <w:r w:rsidRPr="001A5FFE">
        <w:rPr>
          <w:rFonts w:ascii="Helvetica" w:hAnsi="Helvetica" w:cs="Helvetica"/>
          <w:b/>
          <w:bCs/>
          <w:color w:val="222222"/>
          <w:sz w:val="21"/>
          <w:szCs w:val="21"/>
        </w:rPr>
        <w:t>.</w:t>
      </w:r>
    </w:p>
    <w:p w14:paraId="0041B530" w14:textId="77777777" w:rsidR="001A5FFE" w:rsidRPr="001A5FFE" w:rsidRDefault="001A5FFE" w:rsidP="001A5FFE">
      <w:pPr>
        <w:rPr>
          <w:rFonts w:ascii="Helvetica" w:hAnsi="Helvetica" w:cs="Helvetica"/>
          <w:b/>
          <w:bCs/>
          <w:color w:val="222222"/>
          <w:sz w:val="21"/>
          <w:szCs w:val="21"/>
        </w:rPr>
      </w:pPr>
    </w:p>
    <w:p w14:paraId="73D0A2EA"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3.2. </w:t>
      </w:r>
      <w:r w:rsidRPr="001A5FFE">
        <w:rPr>
          <w:rFonts w:ascii="Helvetica" w:hAnsi="Helvetica" w:cs="Helvetica" w:hint="eastAsia"/>
          <w:b/>
          <w:bCs/>
          <w:color w:val="222222"/>
          <w:sz w:val="21"/>
          <w:szCs w:val="21"/>
        </w:rPr>
        <w:t>Способность</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к</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каллусогенезу</w:t>
      </w:r>
      <w:r w:rsidRPr="001A5FFE">
        <w:rPr>
          <w:rFonts w:ascii="Helvetica" w:hAnsi="Helvetica" w:cs="Helvetica"/>
          <w:b/>
          <w:bCs/>
          <w:color w:val="222222"/>
          <w:sz w:val="21"/>
          <w:szCs w:val="21"/>
        </w:rPr>
        <w:t xml:space="preserve"> in vitro.</w:t>
      </w:r>
    </w:p>
    <w:p w14:paraId="2606D8DB" w14:textId="77777777" w:rsidR="001A5FFE" w:rsidRPr="001A5FFE" w:rsidRDefault="001A5FFE" w:rsidP="001A5FFE">
      <w:pPr>
        <w:rPr>
          <w:rFonts w:ascii="Helvetica" w:hAnsi="Helvetica" w:cs="Helvetica"/>
          <w:b/>
          <w:bCs/>
          <w:color w:val="222222"/>
          <w:sz w:val="21"/>
          <w:szCs w:val="21"/>
        </w:rPr>
      </w:pPr>
    </w:p>
    <w:p w14:paraId="6FBA165C"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3.2.1. </w:t>
      </w:r>
      <w:r w:rsidRPr="001A5FFE">
        <w:rPr>
          <w:rFonts w:ascii="Helvetica" w:hAnsi="Helvetica" w:cs="Helvetica" w:hint="eastAsia"/>
          <w:b/>
          <w:bCs/>
          <w:color w:val="222222"/>
          <w:sz w:val="21"/>
          <w:szCs w:val="21"/>
        </w:rPr>
        <w:t>Разнообразие</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деревьев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по</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интенсивности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каллусогенеза</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сопряженность</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ее</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другими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признаками</w:t>
      </w:r>
      <w:r w:rsidRPr="001A5FFE">
        <w:rPr>
          <w:rFonts w:ascii="Helvetica" w:hAnsi="Helvetica" w:cs="Helvetica"/>
          <w:b/>
          <w:bCs/>
          <w:color w:val="222222"/>
          <w:sz w:val="21"/>
          <w:szCs w:val="21"/>
        </w:rPr>
        <w:t>.</w:t>
      </w:r>
    </w:p>
    <w:p w14:paraId="50F8A83B" w14:textId="77777777" w:rsidR="001A5FFE" w:rsidRPr="001A5FFE" w:rsidRDefault="001A5FFE" w:rsidP="001A5FFE">
      <w:pPr>
        <w:rPr>
          <w:rFonts w:ascii="Helvetica" w:hAnsi="Helvetica" w:cs="Helvetica"/>
          <w:b/>
          <w:bCs/>
          <w:color w:val="222222"/>
          <w:sz w:val="21"/>
          <w:szCs w:val="21"/>
        </w:rPr>
      </w:pPr>
    </w:p>
    <w:p w14:paraId="6E5AACFB"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3.2.2. </w:t>
      </w:r>
      <w:r w:rsidRPr="001A5FFE">
        <w:rPr>
          <w:rFonts w:ascii="Helvetica" w:hAnsi="Helvetica" w:cs="Helvetica" w:hint="eastAsia"/>
          <w:b/>
          <w:bCs/>
          <w:color w:val="222222"/>
          <w:sz w:val="21"/>
          <w:szCs w:val="21"/>
        </w:rPr>
        <w:t>Наследование</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признака</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интенсивность</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каллусогенеза</w:t>
      </w:r>
      <w:r w:rsidRPr="001A5FFE">
        <w:rPr>
          <w:rFonts w:ascii="Helvetica" w:hAnsi="Helvetica" w:cs="Helvetica"/>
          <w:b/>
          <w:bCs/>
          <w:color w:val="222222"/>
          <w:sz w:val="21"/>
          <w:szCs w:val="21"/>
        </w:rPr>
        <w:t>".</w:t>
      </w:r>
    </w:p>
    <w:p w14:paraId="27AB1950" w14:textId="77777777" w:rsidR="001A5FFE" w:rsidRPr="001A5FFE" w:rsidRDefault="001A5FFE" w:rsidP="001A5FFE">
      <w:pPr>
        <w:rPr>
          <w:rFonts w:ascii="Helvetica" w:hAnsi="Helvetica" w:cs="Helvetica"/>
          <w:b/>
          <w:bCs/>
          <w:color w:val="222222"/>
          <w:sz w:val="21"/>
          <w:szCs w:val="21"/>
        </w:rPr>
      </w:pPr>
    </w:p>
    <w:p w14:paraId="69F6DCEA"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4. </w:t>
      </w:r>
      <w:r w:rsidRPr="001A5FFE">
        <w:rPr>
          <w:rFonts w:ascii="Helvetica" w:hAnsi="Helvetica" w:cs="Helvetica" w:hint="eastAsia"/>
          <w:b/>
          <w:bCs/>
          <w:color w:val="222222"/>
          <w:sz w:val="21"/>
          <w:szCs w:val="21"/>
        </w:rPr>
        <w:t>ИЗМЕНЧИВОСТЬ</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НАСЛЕДОВАНИЕ</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МОНОТЕРПЕНОВ</w:t>
      </w:r>
      <w:r w:rsidRPr="001A5FFE">
        <w:rPr>
          <w:rFonts w:ascii="Helvetica" w:hAnsi="Helvetica" w:cs="Helvetica"/>
          <w:b/>
          <w:bCs/>
          <w:color w:val="222222"/>
          <w:sz w:val="21"/>
          <w:szCs w:val="21"/>
        </w:rPr>
        <w:t>.</w:t>
      </w:r>
    </w:p>
    <w:p w14:paraId="3E85E875" w14:textId="77777777" w:rsidR="001A5FFE" w:rsidRPr="001A5FFE" w:rsidRDefault="001A5FFE" w:rsidP="001A5FFE">
      <w:pPr>
        <w:rPr>
          <w:rFonts w:ascii="Helvetica" w:hAnsi="Helvetica" w:cs="Helvetica"/>
          <w:b/>
          <w:bCs/>
          <w:color w:val="222222"/>
          <w:sz w:val="21"/>
          <w:szCs w:val="21"/>
        </w:rPr>
      </w:pPr>
    </w:p>
    <w:p w14:paraId="3233961D"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4.1. </w:t>
      </w:r>
      <w:r w:rsidRPr="001A5FFE">
        <w:rPr>
          <w:rFonts w:ascii="Helvetica" w:hAnsi="Helvetica" w:cs="Helvetica" w:hint="eastAsia"/>
          <w:b/>
          <w:bCs/>
          <w:color w:val="222222"/>
          <w:sz w:val="21"/>
          <w:szCs w:val="21"/>
        </w:rPr>
        <w:t>Сезонная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погодичная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изменчивость</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показателя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разнообразия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монотерпенов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Н</w:t>
      </w:r>
      <w:r w:rsidRPr="001A5FFE">
        <w:rPr>
          <w:rFonts w:ascii="Helvetica" w:hAnsi="Helvetica" w:cs="Helvetica"/>
          <w:b/>
          <w:bCs/>
          <w:color w:val="222222"/>
          <w:sz w:val="21"/>
          <w:szCs w:val="21"/>
        </w:rPr>
        <w:t>).</w:t>
      </w:r>
    </w:p>
    <w:p w14:paraId="0012A690" w14:textId="77777777" w:rsidR="001A5FFE" w:rsidRPr="001A5FFE" w:rsidRDefault="001A5FFE" w:rsidP="001A5FFE">
      <w:pPr>
        <w:rPr>
          <w:rFonts w:ascii="Helvetica" w:hAnsi="Helvetica" w:cs="Helvetica"/>
          <w:b/>
          <w:bCs/>
          <w:color w:val="222222"/>
          <w:sz w:val="21"/>
          <w:szCs w:val="21"/>
        </w:rPr>
      </w:pPr>
    </w:p>
    <w:p w14:paraId="668C957D"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4.2. </w:t>
      </w:r>
      <w:r w:rsidRPr="001A5FFE">
        <w:rPr>
          <w:rFonts w:ascii="Helvetica" w:hAnsi="Helvetica" w:cs="Helvetica" w:hint="eastAsia"/>
          <w:b/>
          <w:bCs/>
          <w:color w:val="222222"/>
          <w:sz w:val="21"/>
          <w:szCs w:val="21"/>
        </w:rPr>
        <w:t>Наследуемость</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повторяемость</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показателя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разнообразия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монотерпенов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Н</w:t>
      </w:r>
      <w:r w:rsidRPr="001A5FFE">
        <w:rPr>
          <w:rFonts w:ascii="Helvetica" w:hAnsi="Helvetica" w:cs="Helvetica"/>
          <w:b/>
          <w:bCs/>
          <w:color w:val="222222"/>
          <w:sz w:val="21"/>
          <w:szCs w:val="21"/>
        </w:rPr>
        <w:t>).</w:t>
      </w:r>
    </w:p>
    <w:p w14:paraId="3A4FB893" w14:textId="77777777" w:rsidR="001A5FFE" w:rsidRPr="001A5FFE" w:rsidRDefault="001A5FFE" w:rsidP="001A5FFE">
      <w:pPr>
        <w:rPr>
          <w:rFonts w:ascii="Helvetica" w:hAnsi="Helvetica" w:cs="Helvetica"/>
          <w:b/>
          <w:bCs/>
          <w:color w:val="222222"/>
          <w:sz w:val="21"/>
          <w:szCs w:val="21"/>
        </w:rPr>
      </w:pPr>
    </w:p>
    <w:p w14:paraId="1F68B08D"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4.3. </w:t>
      </w:r>
      <w:r w:rsidRPr="001A5FFE">
        <w:rPr>
          <w:rFonts w:ascii="Helvetica" w:hAnsi="Helvetica" w:cs="Helvetica" w:hint="eastAsia"/>
          <w:b/>
          <w:bCs/>
          <w:color w:val="222222"/>
          <w:sz w:val="21"/>
          <w:szCs w:val="21"/>
        </w:rPr>
        <w:t>Изменчивость</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показателя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Н</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географических</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образцах</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выборках</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отдельных</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деревьев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отрезке</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онтогенеза</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потомстве</w:t>
      </w:r>
      <w:r w:rsidRPr="001A5FFE">
        <w:rPr>
          <w:rFonts w:ascii="Helvetica" w:hAnsi="Helvetica" w:cs="Helvetica"/>
          <w:b/>
          <w:bCs/>
          <w:color w:val="222222"/>
          <w:sz w:val="21"/>
          <w:szCs w:val="21"/>
        </w:rPr>
        <w:t>.</w:t>
      </w:r>
    </w:p>
    <w:p w14:paraId="0E49E033" w14:textId="77777777" w:rsidR="001A5FFE" w:rsidRPr="001A5FFE" w:rsidRDefault="001A5FFE" w:rsidP="001A5FFE">
      <w:pPr>
        <w:rPr>
          <w:rFonts w:ascii="Helvetica" w:hAnsi="Helvetica" w:cs="Helvetica"/>
          <w:b/>
          <w:bCs/>
          <w:color w:val="222222"/>
          <w:sz w:val="21"/>
          <w:szCs w:val="21"/>
        </w:rPr>
      </w:pPr>
    </w:p>
    <w:p w14:paraId="432AC93D"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4.4. </w:t>
      </w:r>
      <w:r w:rsidRPr="001A5FFE">
        <w:rPr>
          <w:rFonts w:ascii="Helvetica" w:hAnsi="Helvetica" w:cs="Helvetica" w:hint="eastAsia"/>
          <w:b/>
          <w:bCs/>
          <w:color w:val="222222"/>
          <w:sz w:val="21"/>
          <w:szCs w:val="21"/>
        </w:rPr>
        <w:t>Наследование</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показателя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разнообразия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монотерпенов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Н</w:t>
      </w:r>
      <w:r w:rsidRPr="001A5FFE">
        <w:rPr>
          <w:rFonts w:ascii="Helvetica" w:hAnsi="Helvetica" w:cs="Helvetica"/>
          <w:b/>
          <w:bCs/>
          <w:color w:val="222222"/>
          <w:sz w:val="21"/>
          <w:szCs w:val="21"/>
        </w:rPr>
        <w:t>).</w:t>
      </w:r>
    </w:p>
    <w:p w14:paraId="5B76F24A" w14:textId="77777777" w:rsidR="001A5FFE" w:rsidRPr="001A5FFE" w:rsidRDefault="001A5FFE" w:rsidP="001A5FFE">
      <w:pPr>
        <w:rPr>
          <w:rFonts w:ascii="Helvetica" w:hAnsi="Helvetica" w:cs="Helvetica"/>
          <w:b/>
          <w:bCs/>
          <w:color w:val="222222"/>
          <w:sz w:val="21"/>
          <w:szCs w:val="21"/>
        </w:rPr>
      </w:pPr>
    </w:p>
    <w:p w14:paraId="7D39E582"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4.5. </w:t>
      </w:r>
      <w:r w:rsidRPr="001A5FFE">
        <w:rPr>
          <w:rFonts w:ascii="Helvetica" w:hAnsi="Helvetica" w:cs="Helvetica" w:hint="eastAsia"/>
          <w:b/>
          <w:bCs/>
          <w:color w:val="222222"/>
          <w:sz w:val="21"/>
          <w:szCs w:val="21"/>
        </w:rPr>
        <w:t>Изменчивость</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степени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сходства</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подобия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процесса</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синтеза</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монотерпенов</w:t>
      </w:r>
    </w:p>
    <w:p w14:paraId="3126AA42" w14:textId="77777777" w:rsidR="001A5FFE" w:rsidRPr="001A5FFE" w:rsidRDefault="001A5FFE" w:rsidP="001A5FFE">
      <w:pPr>
        <w:rPr>
          <w:rFonts w:ascii="Helvetica" w:hAnsi="Helvetica" w:cs="Helvetica"/>
          <w:b/>
          <w:bCs/>
          <w:color w:val="222222"/>
          <w:sz w:val="21"/>
          <w:szCs w:val="21"/>
        </w:rPr>
      </w:pPr>
    </w:p>
    <w:p w14:paraId="335E6D89"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lastRenderedPageBreak/>
        <w:t xml:space="preserve">5. </w:t>
      </w:r>
      <w:r w:rsidRPr="001A5FFE">
        <w:rPr>
          <w:rFonts w:ascii="Helvetica" w:hAnsi="Helvetica" w:cs="Helvetica" w:hint="eastAsia"/>
          <w:b/>
          <w:bCs/>
          <w:color w:val="222222"/>
          <w:sz w:val="21"/>
          <w:szCs w:val="21"/>
        </w:rPr>
        <w:t>ИНБРИДИНГ</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У</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СОСНЫ</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ОБЫКНОВЕННОЙ</w:t>
      </w:r>
      <w:r w:rsidRPr="001A5FFE">
        <w:rPr>
          <w:rFonts w:ascii="Helvetica" w:hAnsi="Helvetica" w:cs="Helvetica"/>
          <w:b/>
          <w:bCs/>
          <w:color w:val="222222"/>
          <w:sz w:val="21"/>
          <w:szCs w:val="21"/>
        </w:rPr>
        <w:t>.</w:t>
      </w:r>
    </w:p>
    <w:p w14:paraId="489CE627" w14:textId="77777777" w:rsidR="001A5FFE" w:rsidRPr="001A5FFE" w:rsidRDefault="001A5FFE" w:rsidP="001A5FFE">
      <w:pPr>
        <w:rPr>
          <w:rFonts w:ascii="Helvetica" w:hAnsi="Helvetica" w:cs="Helvetica"/>
          <w:b/>
          <w:bCs/>
          <w:color w:val="222222"/>
          <w:sz w:val="21"/>
          <w:szCs w:val="21"/>
        </w:rPr>
      </w:pPr>
    </w:p>
    <w:p w14:paraId="463647A6"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5.1. </w:t>
      </w:r>
      <w:r w:rsidRPr="001A5FFE">
        <w:rPr>
          <w:rFonts w:ascii="Helvetica" w:hAnsi="Helvetica" w:cs="Helvetica" w:hint="eastAsia"/>
          <w:b/>
          <w:bCs/>
          <w:color w:val="222222"/>
          <w:sz w:val="21"/>
          <w:szCs w:val="21"/>
        </w:rPr>
        <w:t>Изменчивость</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репродуктивных</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признаков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материнских</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деревьев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при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само</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свободном</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опылении</w:t>
      </w:r>
      <w:r w:rsidRPr="001A5FFE">
        <w:rPr>
          <w:rFonts w:ascii="Helvetica" w:hAnsi="Helvetica" w:cs="Helvetica"/>
          <w:b/>
          <w:bCs/>
          <w:color w:val="222222"/>
          <w:sz w:val="21"/>
          <w:szCs w:val="21"/>
        </w:rPr>
        <w:t>.</w:t>
      </w:r>
    </w:p>
    <w:p w14:paraId="2B679135" w14:textId="77777777" w:rsidR="001A5FFE" w:rsidRPr="001A5FFE" w:rsidRDefault="001A5FFE" w:rsidP="001A5FFE">
      <w:pPr>
        <w:rPr>
          <w:rFonts w:ascii="Helvetica" w:hAnsi="Helvetica" w:cs="Helvetica"/>
          <w:b/>
          <w:bCs/>
          <w:color w:val="222222"/>
          <w:sz w:val="21"/>
          <w:szCs w:val="21"/>
        </w:rPr>
      </w:pPr>
    </w:p>
    <w:p w14:paraId="3F3A794B"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5.2. </w:t>
      </w:r>
      <w:r w:rsidRPr="001A5FFE">
        <w:rPr>
          <w:rFonts w:ascii="Helvetica" w:hAnsi="Helvetica" w:cs="Helvetica" w:hint="eastAsia"/>
          <w:b/>
          <w:bCs/>
          <w:color w:val="222222"/>
          <w:sz w:val="21"/>
          <w:szCs w:val="21"/>
        </w:rPr>
        <w:t>Проявление</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уровня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самофертильности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зависимости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от</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климатических</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условий</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года</w:t>
      </w:r>
      <w:r w:rsidRPr="001A5FFE">
        <w:rPr>
          <w:rFonts w:ascii="Helvetica" w:hAnsi="Helvetica" w:cs="Helvetica"/>
          <w:b/>
          <w:bCs/>
          <w:color w:val="222222"/>
          <w:sz w:val="21"/>
          <w:szCs w:val="21"/>
        </w:rPr>
        <w:t>.</w:t>
      </w:r>
    </w:p>
    <w:p w14:paraId="414C0052" w14:textId="77777777" w:rsidR="001A5FFE" w:rsidRPr="001A5FFE" w:rsidRDefault="001A5FFE" w:rsidP="001A5FFE">
      <w:pPr>
        <w:rPr>
          <w:rFonts w:ascii="Helvetica" w:hAnsi="Helvetica" w:cs="Helvetica"/>
          <w:b/>
          <w:bCs/>
          <w:color w:val="222222"/>
          <w:sz w:val="21"/>
          <w:szCs w:val="21"/>
        </w:rPr>
      </w:pPr>
    </w:p>
    <w:p w14:paraId="1BB52DF9"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5.3. </w:t>
      </w:r>
      <w:r w:rsidRPr="001A5FFE">
        <w:rPr>
          <w:rFonts w:ascii="Helvetica" w:hAnsi="Helvetica" w:cs="Helvetica" w:hint="eastAsia"/>
          <w:b/>
          <w:bCs/>
          <w:color w:val="222222"/>
          <w:sz w:val="21"/>
          <w:szCs w:val="21"/>
        </w:rPr>
        <w:t>Изменчивость</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признаков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группах</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клонов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разным</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уровнем</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самофертильности</w:t>
      </w:r>
      <w:r w:rsidRPr="001A5FFE">
        <w:rPr>
          <w:rFonts w:ascii="Helvetica" w:hAnsi="Helvetica" w:cs="Helvetica"/>
          <w:b/>
          <w:bCs/>
          <w:color w:val="222222"/>
          <w:sz w:val="21"/>
          <w:szCs w:val="21"/>
        </w:rPr>
        <w:t>.</w:t>
      </w:r>
    </w:p>
    <w:p w14:paraId="10B15751" w14:textId="77777777" w:rsidR="001A5FFE" w:rsidRPr="001A5FFE" w:rsidRDefault="001A5FFE" w:rsidP="001A5FFE">
      <w:pPr>
        <w:rPr>
          <w:rFonts w:ascii="Helvetica" w:hAnsi="Helvetica" w:cs="Helvetica"/>
          <w:b/>
          <w:bCs/>
          <w:color w:val="222222"/>
          <w:sz w:val="21"/>
          <w:szCs w:val="21"/>
        </w:rPr>
      </w:pPr>
    </w:p>
    <w:p w14:paraId="7E6F7831"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5.4. </w:t>
      </w:r>
      <w:r w:rsidRPr="001A5FFE">
        <w:rPr>
          <w:rFonts w:ascii="Helvetica" w:hAnsi="Helvetica" w:cs="Helvetica" w:hint="eastAsia"/>
          <w:b/>
          <w:bCs/>
          <w:color w:val="222222"/>
          <w:sz w:val="21"/>
          <w:szCs w:val="21"/>
        </w:rPr>
        <w:t>Реакция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контрастных</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по</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уровню</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самофертильности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деревьев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на</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обработку</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семян</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химическими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мутагенами</w:t>
      </w:r>
      <w:r w:rsidRPr="001A5FFE">
        <w:rPr>
          <w:rFonts w:ascii="Helvetica" w:hAnsi="Helvetica" w:cs="Helvetica"/>
          <w:b/>
          <w:bCs/>
          <w:color w:val="222222"/>
          <w:sz w:val="21"/>
          <w:szCs w:val="21"/>
        </w:rPr>
        <w:t>.</w:t>
      </w:r>
    </w:p>
    <w:p w14:paraId="1562F1BB" w14:textId="77777777" w:rsidR="001A5FFE" w:rsidRPr="001A5FFE" w:rsidRDefault="001A5FFE" w:rsidP="001A5FFE">
      <w:pPr>
        <w:rPr>
          <w:rFonts w:ascii="Helvetica" w:hAnsi="Helvetica" w:cs="Helvetica"/>
          <w:b/>
          <w:bCs/>
          <w:color w:val="222222"/>
          <w:sz w:val="21"/>
          <w:szCs w:val="21"/>
        </w:rPr>
      </w:pPr>
    </w:p>
    <w:p w14:paraId="0FE04537"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5.5. </w:t>
      </w:r>
      <w:r w:rsidRPr="001A5FFE">
        <w:rPr>
          <w:rFonts w:ascii="Helvetica" w:hAnsi="Helvetica" w:cs="Helvetica" w:hint="eastAsia"/>
          <w:b/>
          <w:bCs/>
          <w:color w:val="222222"/>
          <w:sz w:val="21"/>
          <w:szCs w:val="21"/>
        </w:rPr>
        <w:t>Уровень</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самофертильности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индивидуальная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гетерозиготность</w:t>
      </w:r>
      <w:r w:rsidRPr="001A5FFE">
        <w:rPr>
          <w:rFonts w:ascii="Helvetica" w:hAnsi="Helvetica" w:cs="Helvetica"/>
          <w:b/>
          <w:bCs/>
          <w:color w:val="222222"/>
          <w:sz w:val="21"/>
          <w:szCs w:val="21"/>
        </w:rPr>
        <w:t>.</w:t>
      </w:r>
    </w:p>
    <w:p w14:paraId="29CBFDE3" w14:textId="77777777" w:rsidR="001A5FFE" w:rsidRPr="001A5FFE" w:rsidRDefault="001A5FFE" w:rsidP="001A5FFE">
      <w:pPr>
        <w:rPr>
          <w:rFonts w:ascii="Helvetica" w:hAnsi="Helvetica" w:cs="Helvetica"/>
          <w:b/>
          <w:bCs/>
          <w:color w:val="222222"/>
          <w:sz w:val="21"/>
          <w:szCs w:val="21"/>
        </w:rPr>
      </w:pPr>
    </w:p>
    <w:p w14:paraId="11D7BC11"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6. </w:t>
      </w:r>
      <w:r w:rsidRPr="001A5FFE">
        <w:rPr>
          <w:rFonts w:ascii="Helvetica" w:hAnsi="Helvetica" w:cs="Helvetica" w:hint="eastAsia"/>
          <w:b/>
          <w:bCs/>
          <w:color w:val="222222"/>
          <w:sz w:val="21"/>
          <w:szCs w:val="21"/>
        </w:rPr>
        <w:t>ВЛИЯНИЕ</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ИНБРИДИНГА</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НА</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ИЗМЕНЧИВОСТЬ</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ПРИЗНАКОВ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ПОТОМСТВА</w:t>
      </w:r>
      <w:r w:rsidRPr="001A5FFE">
        <w:rPr>
          <w:rFonts w:ascii="Helvetica" w:hAnsi="Helvetica" w:cs="Helvetica"/>
          <w:b/>
          <w:bCs/>
          <w:color w:val="222222"/>
          <w:sz w:val="21"/>
          <w:szCs w:val="21"/>
        </w:rPr>
        <w:t>.</w:t>
      </w:r>
    </w:p>
    <w:p w14:paraId="1C56A069" w14:textId="77777777" w:rsidR="001A5FFE" w:rsidRPr="001A5FFE" w:rsidRDefault="001A5FFE" w:rsidP="001A5FFE">
      <w:pPr>
        <w:rPr>
          <w:rFonts w:ascii="Helvetica" w:hAnsi="Helvetica" w:cs="Helvetica"/>
          <w:b/>
          <w:bCs/>
          <w:color w:val="222222"/>
          <w:sz w:val="21"/>
          <w:szCs w:val="21"/>
        </w:rPr>
      </w:pPr>
    </w:p>
    <w:p w14:paraId="42549384"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6.1. </w:t>
      </w:r>
      <w:r w:rsidRPr="001A5FFE">
        <w:rPr>
          <w:rFonts w:ascii="Helvetica" w:hAnsi="Helvetica" w:cs="Helvetica" w:hint="eastAsia"/>
          <w:b/>
          <w:bCs/>
          <w:color w:val="222222"/>
          <w:sz w:val="21"/>
          <w:szCs w:val="21"/>
        </w:rPr>
        <w:t>Всхожесть</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семян</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сохранность</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сеянцев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деревьев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особенности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роста</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разном</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возрасте</w:t>
      </w:r>
      <w:r w:rsidRPr="001A5FFE">
        <w:rPr>
          <w:rFonts w:ascii="Helvetica" w:hAnsi="Helvetica" w:cs="Helvetica"/>
          <w:b/>
          <w:bCs/>
          <w:color w:val="222222"/>
          <w:sz w:val="21"/>
          <w:szCs w:val="21"/>
        </w:rPr>
        <w:t>.</w:t>
      </w:r>
    </w:p>
    <w:p w14:paraId="41AC11B5" w14:textId="77777777" w:rsidR="001A5FFE" w:rsidRPr="001A5FFE" w:rsidRDefault="001A5FFE" w:rsidP="001A5FFE">
      <w:pPr>
        <w:rPr>
          <w:rFonts w:ascii="Helvetica" w:hAnsi="Helvetica" w:cs="Helvetica"/>
          <w:b/>
          <w:bCs/>
          <w:color w:val="222222"/>
          <w:sz w:val="21"/>
          <w:szCs w:val="21"/>
        </w:rPr>
      </w:pPr>
    </w:p>
    <w:p w14:paraId="01303608"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6.2. </w:t>
      </w:r>
      <w:r w:rsidRPr="001A5FFE">
        <w:rPr>
          <w:rFonts w:ascii="Helvetica" w:hAnsi="Helvetica" w:cs="Helvetica" w:hint="eastAsia"/>
          <w:b/>
          <w:bCs/>
          <w:color w:val="222222"/>
          <w:sz w:val="21"/>
          <w:szCs w:val="21"/>
        </w:rPr>
        <w:t>Семенная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продуктивность</w:t>
      </w:r>
      <w:r w:rsidRPr="001A5FFE">
        <w:rPr>
          <w:rFonts w:ascii="Helvetica" w:hAnsi="Helvetica" w:cs="Helvetica"/>
          <w:b/>
          <w:bCs/>
          <w:color w:val="222222"/>
          <w:sz w:val="21"/>
          <w:szCs w:val="21"/>
        </w:rPr>
        <w:t>.</w:t>
      </w:r>
    </w:p>
    <w:p w14:paraId="31958C40" w14:textId="77777777" w:rsidR="001A5FFE" w:rsidRPr="001A5FFE" w:rsidRDefault="001A5FFE" w:rsidP="001A5FFE">
      <w:pPr>
        <w:rPr>
          <w:rFonts w:ascii="Helvetica" w:hAnsi="Helvetica" w:cs="Helvetica"/>
          <w:b/>
          <w:bCs/>
          <w:color w:val="222222"/>
          <w:sz w:val="21"/>
          <w:szCs w:val="21"/>
        </w:rPr>
      </w:pPr>
    </w:p>
    <w:p w14:paraId="513247B2"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6.3. </w:t>
      </w:r>
      <w:r w:rsidRPr="001A5FFE">
        <w:rPr>
          <w:rFonts w:ascii="Helvetica" w:hAnsi="Helvetica" w:cs="Helvetica" w:hint="eastAsia"/>
          <w:b/>
          <w:bCs/>
          <w:color w:val="222222"/>
          <w:sz w:val="21"/>
          <w:szCs w:val="21"/>
        </w:rPr>
        <w:t>Взаимодействие</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уровня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самофертильности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индивидуальной</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гетерозиготности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деревьев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сосны</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обыкновенной</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со</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средой</w:t>
      </w:r>
      <w:r w:rsidRPr="001A5FFE">
        <w:rPr>
          <w:rFonts w:ascii="Helvetica" w:hAnsi="Helvetica" w:cs="Helvetica"/>
          <w:b/>
          <w:bCs/>
          <w:color w:val="222222"/>
          <w:sz w:val="21"/>
          <w:szCs w:val="21"/>
        </w:rPr>
        <w:t>.</w:t>
      </w:r>
    </w:p>
    <w:p w14:paraId="10F551D8" w14:textId="77777777" w:rsidR="001A5FFE" w:rsidRPr="001A5FFE" w:rsidRDefault="001A5FFE" w:rsidP="001A5FFE">
      <w:pPr>
        <w:rPr>
          <w:rFonts w:ascii="Helvetica" w:hAnsi="Helvetica" w:cs="Helvetica"/>
          <w:b/>
          <w:bCs/>
          <w:color w:val="222222"/>
          <w:sz w:val="21"/>
          <w:szCs w:val="21"/>
        </w:rPr>
      </w:pPr>
    </w:p>
    <w:p w14:paraId="2E5182EB"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6.4. </w:t>
      </w:r>
      <w:r w:rsidRPr="001A5FFE">
        <w:rPr>
          <w:rFonts w:ascii="Helvetica" w:hAnsi="Helvetica" w:cs="Helvetica" w:hint="eastAsia"/>
          <w:b/>
          <w:bCs/>
          <w:color w:val="222222"/>
          <w:sz w:val="21"/>
          <w:szCs w:val="21"/>
        </w:rPr>
        <w:t>Уровень</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самофертильности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материнских</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деревьев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расщепление</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потомства</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по</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подобию</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роста</w:t>
      </w:r>
      <w:r w:rsidRPr="001A5FFE">
        <w:rPr>
          <w:rFonts w:ascii="Helvetica" w:hAnsi="Helvetica" w:cs="Helvetica"/>
          <w:b/>
          <w:bCs/>
          <w:color w:val="222222"/>
          <w:sz w:val="21"/>
          <w:szCs w:val="21"/>
        </w:rPr>
        <w:t>.</w:t>
      </w:r>
    </w:p>
    <w:p w14:paraId="081834BC" w14:textId="77777777" w:rsidR="001A5FFE" w:rsidRPr="001A5FFE" w:rsidRDefault="001A5FFE" w:rsidP="001A5FFE">
      <w:pPr>
        <w:rPr>
          <w:rFonts w:ascii="Helvetica" w:hAnsi="Helvetica" w:cs="Helvetica"/>
          <w:b/>
          <w:bCs/>
          <w:color w:val="222222"/>
          <w:sz w:val="21"/>
          <w:szCs w:val="21"/>
        </w:rPr>
      </w:pPr>
    </w:p>
    <w:p w14:paraId="23ABCF17"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6.5. </w:t>
      </w:r>
      <w:r w:rsidRPr="001A5FFE">
        <w:rPr>
          <w:rFonts w:ascii="Helvetica" w:hAnsi="Helvetica" w:cs="Helvetica" w:hint="eastAsia"/>
          <w:b/>
          <w:bCs/>
          <w:color w:val="222222"/>
          <w:sz w:val="21"/>
          <w:szCs w:val="21"/>
        </w:rPr>
        <w:t>О</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наследовании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признака</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самофертильности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у</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сосны</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обыкновенной</w:t>
      </w:r>
      <w:r w:rsidRPr="001A5FFE">
        <w:rPr>
          <w:rFonts w:ascii="Helvetica" w:hAnsi="Helvetica" w:cs="Helvetica"/>
          <w:b/>
          <w:bCs/>
          <w:color w:val="222222"/>
          <w:sz w:val="21"/>
          <w:szCs w:val="21"/>
        </w:rPr>
        <w:t>.</w:t>
      </w:r>
    </w:p>
    <w:p w14:paraId="11346114" w14:textId="77777777" w:rsidR="001A5FFE" w:rsidRPr="001A5FFE" w:rsidRDefault="001A5FFE" w:rsidP="001A5FFE">
      <w:pPr>
        <w:rPr>
          <w:rFonts w:ascii="Helvetica" w:hAnsi="Helvetica" w:cs="Helvetica"/>
          <w:b/>
          <w:bCs/>
          <w:color w:val="222222"/>
          <w:sz w:val="21"/>
          <w:szCs w:val="21"/>
        </w:rPr>
      </w:pPr>
    </w:p>
    <w:p w14:paraId="217CE6D4"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6.6. </w:t>
      </w:r>
      <w:r w:rsidRPr="001A5FFE">
        <w:rPr>
          <w:rFonts w:ascii="Helvetica" w:hAnsi="Helvetica" w:cs="Helvetica" w:hint="eastAsia"/>
          <w:b/>
          <w:bCs/>
          <w:color w:val="222222"/>
          <w:sz w:val="21"/>
          <w:szCs w:val="21"/>
        </w:rPr>
        <w:t>Изучение</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генетических</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особенностей</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системы</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семенного</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размножения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помощью</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комплекса</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методов</w:t>
      </w:r>
      <w:r w:rsidRPr="001A5FFE">
        <w:rPr>
          <w:rFonts w:ascii="Helvetica" w:hAnsi="Helvetica" w:cs="Helvetica"/>
          <w:b/>
          <w:bCs/>
          <w:color w:val="222222"/>
          <w:sz w:val="21"/>
          <w:szCs w:val="21"/>
        </w:rPr>
        <w:t>.</w:t>
      </w:r>
    </w:p>
    <w:p w14:paraId="4FB00D16" w14:textId="77777777" w:rsidR="001A5FFE" w:rsidRPr="001A5FFE" w:rsidRDefault="001A5FFE" w:rsidP="001A5FFE">
      <w:pPr>
        <w:rPr>
          <w:rFonts w:ascii="Helvetica" w:hAnsi="Helvetica" w:cs="Helvetica"/>
          <w:b/>
          <w:bCs/>
          <w:color w:val="222222"/>
          <w:sz w:val="21"/>
          <w:szCs w:val="21"/>
        </w:rPr>
      </w:pPr>
    </w:p>
    <w:p w14:paraId="2FF2D611"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7. </w:t>
      </w:r>
      <w:r w:rsidRPr="001A5FFE">
        <w:rPr>
          <w:rFonts w:ascii="Helvetica" w:hAnsi="Helvetica" w:cs="Helvetica" w:hint="eastAsia"/>
          <w:b/>
          <w:bCs/>
          <w:color w:val="222222"/>
          <w:sz w:val="21"/>
          <w:szCs w:val="21"/>
        </w:rPr>
        <w:t>ВНУТРИ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МЕЖВИДОВАЯ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ГИБРИДИЗАЦИЯ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СОСНЫ</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ОБЫКНОВЕННОЙ</w:t>
      </w:r>
      <w:r w:rsidRPr="001A5FFE">
        <w:rPr>
          <w:rFonts w:ascii="Helvetica" w:hAnsi="Helvetica" w:cs="Helvetica"/>
          <w:b/>
          <w:bCs/>
          <w:color w:val="222222"/>
          <w:sz w:val="21"/>
          <w:szCs w:val="21"/>
        </w:rPr>
        <w:t>.</w:t>
      </w:r>
    </w:p>
    <w:p w14:paraId="120B122F" w14:textId="77777777" w:rsidR="001A5FFE" w:rsidRPr="001A5FFE" w:rsidRDefault="001A5FFE" w:rsidP="001A5FFE">
      <w:pPr>
        <w:rPr>
          <w:rFonts w:ascii="Helvetica" w:hAnsi="Helvetica" w:cs="Helvetica"/>
          <w:b/>
          <w:bCs/>
          <w:color w:val="222222"/>
          <w:sz w:val="21"/>
          <w:szCs w:val="21"/>
        </w:rPr>
      </w:pPr>
    </w:p>
    <w:p w14:paraId="4DC55DE7"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7.1. </w:t>
      </w:r>
      <w:r w:rsidRPr="001A5FFE">
        <w:rPr>
          <w:rFonts w:ascii="Helvetica" w:hAnsi="Helvetica" w:cs="Helvetica" w:hint="eastAsia"/>
          <w:b/>
          <w:bCs/>
          <w:color w:val="222222"/>
          <w:sz w:val="21"/>
          <w:szCs w:val="21"/>
        </w:rPr>
        <w:t>Устойчивость</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гибридов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к</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неблагоприятным</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факторам</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среды</w:t>
      </w:r>
      <w:r w:rsidRPr="001A5FFE">
        <w:rPr>
          <w:rFonts w:ascii="Helvetica" w:hAnsi="Helvetica" w:cs="Helvetica"/>
          <w:b/>
          <w:bCs/>
          <w:color w:val="222222"/>
          <w:sz w:val="21"/>
          <w:szCs w:val="21"/>
        </w:rPr>
        <w:t>.</w:t>
      </w:r>
    </w:p>
    <w:p w14:paraId="27B0560A" w14:textId="77777777" w:rsidR="001A5FFE" w:rsidRPr="001A5FFE" w:rsidRDefault="001A5FFE" w:rsidP="001A5FFE">
      <w:pPr>
        <w:rPr>
          <w:rFonts w:ascii="Helvetica" w:hAnsi="Helvetica" w:cs="Helvetica"/>
          <w:b/>
          <w:bCs/>
          <w:color w:val="222222"/>
          <w:sz w:val="21"/>
          <w:szCs w:val="21"/>
        </w:rPr>
      </w:pPr>
    </w:p>
    <w:p w14:paraId="32E17F6C"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7.1.1. </w:t>
      </w:r>
      <w:r w:rsidRPr="001A5FFE">
        <w:rPr>
          <w:rFonts w:ascii="Helvetica" w:hAnsi="Helvetica" w:cs="Helvetica" w:hint="eastAsia"/>
          <w:b/>
          <w:bCs/>
          <w:color w:val="222222"/>
          <w:sz w:val="21"/>
          <w:szCs w:val="21"/>
        </w:rPr>
        <w:t>Характер</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распределения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признаков</w:t>
      </w:r>
      <w:r w:rsidRPr="001A5FFE">
        <w:rPr>
          <w:rFonts w:ascii="Helvetica" w:hAnsi="Helvetica" w:cs="Helvetica"/>
          <w:b/>
          <w:bCs/>
          <w:color w:val="222222"/>
          <w:sz w:val="21"/>
          <w:szCs w:val="21"/>
        </w:rPr>
        <w:t>.</w:t>
      </w:r>
    </w:p>
    <w:p w14:paraId="0FE21825" w14:textId="77777777" w:rsidR="001A5FFE" w:rsidRPr="001A5FFE" w:rsidRDefault="001A5FFE" w:rsidP="001A5FFE">
      <w:pPr>
        <w:rPr>
          <w:rFonts w:ascii="Helvetica" w:hAnsi="Helvetica" w:cs="Helvetica"/>
          <w:b/>
          <w:bCs/>
          <w:color w:val="222222"/>
          <w:sz w:val="21"/>
          <w:szCs w:val="21"/>
        </w:rPr>
      </w:pPr>
    </w:p>
    <w:p w14:paraId="6FC508F9"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7.1.2. </w:t>
      </w:r>
      <w:r w:rsidRPr="001A5FFE">
        <w:rPr>
          <w:rFonts w:ascii="Helvetica" w:hAnsi="Helvetica" w:cs="Helvetica" w:hint="eastAsia"/>
          <w:b/>
          <w:bCs/>
          <w:color w:val="222222"/>
          <w:sz w:val="21"/>
          <w:szCs w:val="21"/>
        </w:rPr>
        <w:t>Влияние</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на</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устойчивость</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гибридов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географического</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происхождения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родительских</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деревьев</w:t>
      </w:r>
      <w:r w:rsidRPr="001A5FFE">
        <w:rPr>
          <w:rFonts w:ascii="Helvetica" w:hAnsi="Helvetica" w:cs="Helvetica"/>
          <w:b/>
          <w:bCs/>
          <w:color w:val="222222"/>
          <w:sz w:val="21"/>
          <w:szCs w:val="21"/>
        </w:rPr>
        <w:t>.</w:t>
      </w:r>
    </w:p>
    <w:p w14:paraId="74F627DF" w14:textId="77777777" w:rsidR="001A5FFE" w:rsidRPr="001A5FFE" w:rsidRDefault="001A5FFE" w:rsidP="001A5FFE">
      <w:pPr>
        <w:rPr>
          <w:rFonts w:ascii="Helvetica" w:hAnsi="Helvetica" w:cs="Helvetica"/>
          <w:b/>
          <w:bCs/>
          <w:color w:val="222222"/>
          <w:sz w:val="21"/>
          <w:szCs w:val="21"/>
        </w:rPr>
      </w:pPr>
    </w:p>
    <w:p w14:paraId="22649A1D"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7.1.3. </w:t>
      </w:r>
      <w:r w:rsidRPr="001A5FFE">
        <w:rPr>
          <w:rFonts w:ascii="Helvetica" w:hAnsi="Helvetica" w:cs="Helvetica" w:hint="eastAsia"/>
          <w:b/>
          <w:bCs/>
          <w:color w:val="222222"/>
          <w:sz w:val="21"/>
          <w:szCs w:val="21"/>
        </w:rPr>
        <w:t>Влияние</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на</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устойчивость</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гибридов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направления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скрещивания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индивидуальных</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особенностей</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родительских</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деревьев</w:t>
      </w:r>
      <w:r w:rsidRPr="001A5FFE">
        <w:rPr>
          <w:rFonts w:ascii="Helvetica" w:hAnsi="Helvetica" w:cs="Helvetica"/>
          <w:b/>
          <w:bCs/>
          <w:color w:val="222222"/>
          <w:sz w:val="21"/>
          <w:szCs w:val="21"/>
        </w:rPr>
        <w:t>.</w:t>
      </w:r>
    </w:p>
    <w:p w14:paraId="08790702" w14:textId="77777777" w:rsidR="001A5FFE" w:rsidRPr="001A5FFE" w:rsidRDefault="001A5FFE" w:rsidP="001A5FFE">
      <w:pPr>
        <w:rPr>
          <w:rFonts w:ascii="Helvetica" w:hAnsi="Helvetica" w:cs="Helvetica"/>
          <w:b/>
          <w:bCs/>
          <w:color w:val="222222"/>
          <w:sz w:val="21"/>
          <w:szCs w:val="21"/>
        </w:rPr>
      </w:pPr>
    </w:p>
    <w:p w14:paraId="260E7B3F"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7.2. </w:t>
      </w:r>
      <w:r w:rsidRPr="001A5FFE">
        <w:rPr>
          <w:rFonts w:ascii="Helvetica" w:hAnsi="Helvetica" w:cs="Helvetica" w:hint="eastAsia"/>
          <w:b/>
          <w:bCs/>
          <w:color w:val="222222"/>
          <w:sz w:val="21"/>
          <w:szCs w:val="21"/>
        </w:rPr>
        <w:t>Влияние</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географического</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происхождения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индивидуальных</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особенностей</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родительских</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деревьев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на</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проявление</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признаков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гибридов</w:t>
      </w:r>
      <w:r w:rsidRPr="001A5FFE">
        <w:rPr>
          <w:rFonts w:ascii="Helvetica" w:hAnsi="Helvetica" w:cs="Helvetica"/>
          <w:b/>
          <w:bCs/>
          <w:color w:val="222222"/>
          <w:sz w:val="21"/>
          <w:szCs w:val="21"/>
        </w:rPr>
        <w:t>.</w:t>
      </w:r>
    </w:p>
    <w:p w14:paraId="149AD71D" w14:textId="77777777" w:rsidR="001A5FFE" w:rsidRPr="001A5FFE" w:rsidRDefault="001A5FFE" w:rsidP="001A5FFE">
      <w:pPr>
        <w:rPr>
          <w:rFonts w:ascii="Helvetica" w:hAnsi="Helvetica" w:cs="Helvetica"/>
          <w:b/>
          <w:bCs/>
          <w:color w:val="222222"/>
          <w:sz w:val="21"/>
          <w:szCs w:val="21"/>
        </w:rPr>
      </w:pPr>
    </w:p>
    <w:p w14:paraId="133B21FE"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7.2.1. </w:t>
      </w:r>
      <w:r w:rsidRPr="001A5FFE">
        <w:rPr>
          <w:rFonts w:ascii="Helvetica" w:hAnsi="Helvetica" w:cs="Helvetica" w:hint="eastAsia"/>
          <w:b/>
          <w:bCs/>
          <w:color w:val="222222"/>
          <w:sz w:val="21"/>
          <w:szCs w:val="21"/>
        </w:rPr>
        <w:t>Распределение</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средней</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высоты</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гибридов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семей</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от</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свободного</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опыления</w:t>
      </w:r>
      <w:r w:rsidRPr="001A5FFE">
        <w:rPr>
          <w:rFonts w:ascii="Helvetica" w:hAnsi="Helvetica" w:cs="Helvetica"/>
          <w:b/>
          <w:bCs/>
          <w:color w:val="222222"/>
          <w:sz w:val="21"/>
          <w:szCs w:val="21"/>
        </w:rPr>
        <w:t>.</w:t>
      </w:r>
    </w:p>
    <w:p w14:paraId="5E93D86D" w14:textId="77777777" w:rsidR="001A5FFE" w:rsidRPr="001A5FFE" w:rsidRDefault="001A5FFE" w:rsidP="001A5FFE">
      <w:pPr>
        <w:rPr>
          <w:rFonts w:ascii="Helvetica" w:hAnsi="Helvetica" w:cs="Helvetica"/>
          <w:b/>
          <w:bCs/>
          <w:color w:val="222222"/>
          <w:sz w:val="21"/>
          <w:szCs w:val="21"/>
        </w:rPr>
      </w:pPr>
    </w:p>
    <w:p w14:paraId="68E2AE8D"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7.2.2. </w:t>
      </w:r>
      <w:r w:rsidRPr="001A5FFE">
        <w:rPr>
          <w:rFonts w:ascii="Helvetica" w:hAnsi="Helvetica" w:cs="Helvetica" w:hint="eastAsia"/>
          <w:b/>
          <w:bCs/>
          <w:color w:val="222222"/>
          <w:sz w:val="21"/>
          <w:szCs w:val="21"/>
        </w:rPr>
        <w:t>Влияние</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географического</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происхождения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родителей</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на</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изменчивость</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семей</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по</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средней</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высоте</w:t>
      </w:r>
      <w:r w:rsidRPr="001A5FFE">
        <w:rPr>
          <w:rFonts w:ascii="Helvetica" w:hAnsi="Helvetica" w:cs="Helvetica"/>
          <w:b/>
          <w:bCs/>
          <w:color w:val="222222"/>
          <w:sz w:val="21"/>
          <w:szCs w:val="21"/>
        </w:rPr>
        <w:t>.</w:t>
      </w:r>
    </w:p>
    <w:p w14:paraId="5B4F5912" w14:textId="77777777" w:rsidR="001A5FFE" w:rsidRPr="001A5FFE" w:rsidRDefault="001A5FFE" w:rsidP="001A5FFE">
      <w:pPr>
        <w:rPr>
          <w:rFonts w:ascii="Helvetica" w:hAnsi="Helvetica" w:cs="Helvetica"/>
          <w:b/>
          <w:bCs/>
          <w:color w:val="222222"/>
          <w:sz w:val="21"/>
          <w:szCs w:val="21"/>
        </w:rPr>
      </w:pPr>
    </w:p>
    <w:p w14:paraId="0E18FF6D"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7.2.3. </w:t>
      </w:r>
      <w:r w:rsidRPr="001A5FFE">
        <w:rPr>
          <w:rFonts w:ascii="Helvetica" w:hAnsi="Helvetica" w:cs="Helvetica" w:hint="eastAsia"/>
          <w:b/>
          <w:bCs/>
          <w:color w:val="222222"/>
          <w:sz w:val="21"/>
          <w:szCs w:val="21"/>
        </w:rPr>
        <w:t>Характер</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наследования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наследуемость</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признаков</w:t>
      </w:r>
      <w:r w:rsidRPr="001A5FFE">
        <w:rPr>
          <w:rFonts w:ascii="Helvetica" w:hAnsi="Helvetica" w:cs="Helvetica"/>
          <w:b/>
          <w:bCs/>
          <w:color w:val="222222"/>
          <w:sz w:val="21"/>
          <w:szCs w:val="21"/>
        </w:rPr>
        <w:t>.</w:t>
      </w:r>
    </w:p>
    <w:p w14:paraId="700BC40C" w14:textId="77777777" w:rsidR="001A5FFE" w:rsidRPr="001A5FFE" w:rsidRDefault="001A5FFE" w:rsidP="001A5FFE">
      <w:pPr>
        <w:rPr>
          <w:rFonts w:ascii="Helvetica" w:hAnsi="Helvetica" w:cs="Helvetica"/>
          <w:b/>
          <w:bCs/>
          <w:color w:val="222222"/>
          <w:sz w:val="21"/>
          <w:szCs w:val="21"/>
        </w:rPr>
      </w:pPr>
    </w:p>
    <w:p w14:paraId="0E6CFD31"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7.3. </w:t>
      </w:r>
      <w:r w:rsidRPr="001A5FFE">
        <w:rPr>
          <w:rFonts w:ascii="Helvetica" w:hAnsi="Helvetica" w:cs="Helvetica" w:hint="eastAsia"/>
          <w:b/>
          <w:bCs/>
          <w:color w:val="222222"/>
          <w:sz w:val="21"/>
          <w:szCs w:val="21"/>
        </w:rPr>
        <w:t>Результаты</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гибридизации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плюсовых</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деревьев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местной</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популяции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Усманский</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бор</w:t>
      </w:r>
      <w:r w:rsidRPr="001A5FFE">
        <w:rPr>
          <w:rFonts w:ascii="Helvetica" w:hAnsi="Helvetica" w:cs="Helvetica"/>
          <w:b/>
          <w:bCs/>
          <w:color w:val="222222"/>
          <w:sz w:val="21"/>
          <w:szCs w:val="21"/>
        </w:rPr>
        <w:t>).</w:t>
      </w:r>
    </w:p>
    <w:p w14:paraId="063A0BF5" w14:textId="77777777" w:rsidR="001A5FFE" w:rsidRPr="001A5FFE" w:rsidRDefault="001A5FFE" w:rsidP="001A5FFE">
      <w:pPr>
        <w:rPr>
          <w:rFonts w:ascii="Helvetica" w:hAnsi="Helvetica" w:cs="Helvetica"/>
          <w:b/>
          <w:bCs/>
          <w:color w:val="222222"/>
          <w:sz w:val="21"/>
          <w:szCs w:val="21"/>
        </w:rPr>
      </w:pPr>
    </w:p>
    <w:p w14:paraId="7BE97098"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7.4. </w:t>
      </w:r>
      <w:r w:rsidRPr="001A5FFE">
        <w:rPr>
          <w:rFonts w:ascii="Helvetica" w:hAnsi="Helvetica" w:cs="Helvetica" w:hint="eastAsia"/>
          <w:b/>
          <w:bCs/>
          <w:color w:val="222222"/>
          <w:sz w:val="21"/>
          <w:szCs w:val="21"/>
        </w:rPr>
        <w:t>Межвидовая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гибридизация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сосны</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обыкновенной</w:t>
      </w:r>
      <w:r w:rsidRPr="001A5FFE">
        <w:rPr>
          <w:rFonts w:ascii="Helvetica" w:hAnsi="Helvetica" w:cs="Helvetica"/>
          <w:b/>
          <w:bCs/>
          <w:color w:val="222222"/>
          <w:sz w:val="21"/>
          <w:szCs w:val="21"/>
        </w:rPr>
        <w:t>.</w:t>
      </w:r>
    </w:p>
    <w:p w14:paraId="45917912" w14:textId="77777777" w:rsidR="001A5FFE" w:rsidRPr="001A5FFE" w:rsidRDefault="001A5FFE" w:rsidP="001A5FFE">
      <w:pPr>
        <w:rPr>
          <w:rFonts w:ascii="Helvetica" w:hAnsi="Helvetica" w:cs="Helvetica"/>
          <w:b/>
          <w:bCs/>
          <w:color w:val="222222"/>
          <w:sz w:val="21"/>
          <w:szCs w:val="21"/>
        </w:rPr>
      </w:pPr>
    </w:p>
    <w:p w14:paraId="78DE7922"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8. </w:t>
      </w:r>
      <w:r w:rsidRPr="001A5FFE">
        <w:rPr>
          <w:rFonts w:ascii="Helvetica" w:hAnsi="Helvetica" w:cs="Helvetica" w:hint="eastAsia"/>
          <w:b/>
          <w:bCs/>
          <w:color w:val="222222"/>
          <w:sz w:val="21"/>
          <w:szCs w:val="21"/>
        </w:rPr>
        <w:t>СТРУКТУРА</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ФЕНОТИПИЧЕСКОЙ</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ИЗМЕНЧИВОСТИ</w:t>
      </w:r>
    </w:p>
    <w:p w14:paraId="09DA0624" w14:textId="77777777" w:rsidR="001A5FFE" w:rsidRPr="001A5FFE" w:rsidRDefault="001A5FFE" w:rsidP="001A5FFE">
      <w:pPr>
        <w:rPr>
          <w:rFonts w:ascii="Helvetica" w:hAnsi="Helvetica" w:cs="Helvetica"/>
          <w:b/>
          <w:bCs/>
          <w:color w:val="222222"/>
          <w:sz w:val="21"/>
          <w:szCs w:val="21"/>
        </w:rPr>
      </w:pPr>
    </w:p>
    <w:p w14:paraId="0C2A3F11"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hint="eastAsia"/>
          <w:b/>
          <w:bCs/>
          <w:color w:val="222222"/>
          <w:sz w:val="21"/>
          <w:szCs w:val="21"/>
        </w:rPr>
        <w:t>ПРИЗНАКОВ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ЕЕ</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ИСПОЛЬЗОВАНИЕ</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СЕЛЕКЦИИ</w:t>
      </w:r>
      <w:r w:rsidRPr="001A5FFE">
        <w:rPr>
          <w:rFonts w:ascii="Helvetica" w:hAnsi="Helvetica" w:cs="Helvetica"/>
          <w:b/>
          <w:bCs/>
          <w:color w:val="222222"/>
          <w:sz w:val="21"/>
          <w:szCs w:val="21"/>
        </w:rPr>
        <w:t>.</w:t>
      </w:r>
    </w:p>
    <w:p w14:paraId="4BC21431" w14:textId="77777777" w:rsidR="001A5FFE" w:rsidRPr="001A5FFE" w:rsidRDefault="001A5FFE" w:rsidP="001A5FFE">
      <w:pPr>
        <w:rPr>
          <w:rFonts w:ascii="Helvetica" w:hAnsi="Helvetica" w:cs="Helvetica"/>
          <w:b/>
          <w:bCs/>
          <w:color w:val="222222"/>
          <w:sz w:val="21"/>
          <w:szCs w:val="21"/>
        </w:rPr>
      </w:pPr>
    </w:p>
    <w:p w14:paraId="6F8D6B4C"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8.1. </w:t>
      </w:r>
      <w:r w:rsidRPr="001A5FFE">
        <w:rPr>
          <w:rFonts w:ascii="Helvetica" w:hAnsi="Helvetica" w:cs="Helvetica" w:hint="eastAsia"/>
          <w:b/>
          <w:bCs/>
          <w:color w:val="222222"/>
          <w:sz w:val="21"/>
          <w:szCs w:val="21"/>
        </w:rPr>
        <w:t>Использование</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популяционно</w:t>
      </w:r>
      <w:r w:rsidRPr="001A5FFE">
        <w:rPr>
          <w:rFonts w:ascii="Helvetica" w:hAnsi="Helvetica" w:cs="Helvetica"/>
          <w:b/>
          <w:bCs/>
          <w:color w:val="222222"/>
          <w:sz w:val="21"/>
          <w:szCs w:val="21"/>
        </w:rPr>
        <w:t>-</w:t>
      </w:r>
      <w:r w:rsidRPr="001A5FFE">
        <w:rPr>
          <w:rFonts w:ascii="Helvetica" w:hAnsi="Helvetica" w:cs="Helvetica" w:hint="eastAsia"/>
          <w:b/>
          <w:bCs/>
          <w:color w:val="222222"/>
          <w:sz w:val="21"/>
          <w:szCs w:val="21"/>
        </w:rPr>
        <w:t>семейственных</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кулыур</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для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выявления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селекционной</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специфики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отдельных</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признаков</w:t>
      </w:r>
      <w:r w:rsidRPr="001A5FFE">
        <w:rPr>
          <w:rFonts w:ascii="Helvetica" w:hAnsi="Helvetica" w:cs="Helvetica"/>
          <w:b/>
          <w:bCs/>
          <w:color w:val="222222"/>
          <w:sz w:val="21"/>
          <w:szCs w:val="21"/>
        </w:rPr>
        <w:t>.</w:t>
      </w:r>
    </w:p>
    <w:p w14:paraId="1F5A3819" w14:textId="77777777" w:rsidR="001A5FFE" w:rsidRPr="001A5FFE" w:rsidRDefault="001A5FFE" w:rsidP="001A5FFE">
      <w:pPr>
        <w:rPr>
          <w:rFonts w:ascii="Helvetica" w:hAnsi="Helvetica" w:cs="Helvetica"/>
          <w:b/>
          <w:bCs/>
          <w:color w:val="222222"/>
          <w:sz w:val="21"/>
          <w:szCs w:val="21"/>
        </w:rPr>
      </w:pPr>
    </w:p>
    <w:p w14:paraId="6326E9BA"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8.1.1. </w:t>
      </w:r>
      <w:r w:rsidRPr="001A5FFE">
        <w:rPr>
          <w:rFonts w:ascii="Helvetica" w:hAnsi="Helvetica" w:cs="Helvetica" w:hint="eastAsia"/>
          <w:b/>
          <w:bCs/>
          <w:color w:val="222222"/>
          <w:sz w:val="21"/>
          <w:szCs w:val="21"/>
        </w:rPr>
        <w:t>Особенности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роста</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географических</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образцов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их</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семей</w:t>
      </w:r>
      <w:r w:rsidRPr="001A5FFE">
        <w:rPr>
          <w:rFonts w:ascii="Helvetica" w:hAnsi="Helvetica" w:cs="Helvetica"/>
          <w:b/>
          <w:bCs/>
          <w:color w:val="222222"/>
          <w:sz w:val="21"/>
          <w:szCs w:val="21"/>
        </w:rPr>
        <w:t>.</w:t>
      </w:r>
    </w:p>
    <w:p w14:paraId="66E16BD2" w14:textId="77777777" w:rsidR="001A5FFE" w:rsidRPr="001A5FFE" w:rsidRDefault="001A5FFE" w:rsidP="001A5FFE">
      <w:pPr>
        <w:rPr>
          <w:rFonts w:ascii="Helvetica" w:hAnsi="Helvetica" w:cs="Helvetica"/>
          <w:b/>
          <w:bCs/>
          <w:color w:val="222222"/>
          <w:sz w:val="21"/>
          <w:szCs w:val="21"/>
        </w:rPr>
      </w:pPr>
    </w:p>
    <w:p w14:paraId="70F23CAA"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8.1.2. </w:t>
      </w:r>
      <w:r w:rsidRPr="001A5FFE">
        <w:rPr>
          <w:rFonts w:ascii="Helvetica" w:hAnsi="Helvetica" w:cs="Helvetica" w:hint="eastAsia"/>
          <w:b/>
          <w:bCs/>
          <w:color w:val="222222"/>
          <w:sz w:val="21"/>
          <w:szCs w:val="21"/>
        </w:rPr>
        <w:t>Резистентность</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географических</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образцов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семей</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сосны</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обыкновенной</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к</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рыжему</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сосновому</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пилильщику</w:t>
      </w:r>
      <w:r w:rsidRPr="001A5FFE">
        <w:rPr>
          <w:rFonts w:ascii="Helvetica" w:hAnsi="Helvetica" w:cs="Helvetica"/>
          <w:b/>
          <w:bCs/>
          <w:color w:val="222222"/>
          <w:sz w:val="21"/>
          <w:szCs w:val="21"/>
        </w:rPr>
        <w:t>.</w:t>
      </w:r>
    </w:p>
    <w:p w14:paraId="180E3CBF" w14:textId="77777777" w:rsidR="001A5FFE" w:rsidRPr="001A5FFE" w:rsidRDefault="001A5FFE" w:rsidP="001A5FFE">
      <w:pPr>
        <w:rPr>
          <w:rFonts w:ascii="Helvetica" w:hAnsi="Helvetica" w:cs="Helvetica"/>
          <w:b/>
          <w:bCs/>
          <w:color w:val="222222"/>
          <w:sz w:val="21"/>
          <w:szCs w:val="21"/>
        </w:rPr>
      </w:pPr>
    </w:p>
    <w:p w14:paraId="753D2FF1"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8.1.3. </w:t>
      </w:r>
      <w:r w:rsidRPr="001A5FFE">
        <w:rPr>
          <w:rFonts w:ascii="Helvetica" w:hAnsi="Helvetica" w:cs="Helvetica" w:hint="eastAsia"/>
          <w:b/>
          <w:bCs/>
          <w:color w:val="222222"/>
          <w:sz w:val="21"/>
          <w:szCs w:val="21"/>
        </w:rPr>
        <w:t>Структура</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изменчивости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признаков</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при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разных</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иерархических</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уровнях</w:t>
      </w:r>
      <w:r w:rsidRPr="001A5FFE">
        <w:rPr>
          <w:rFonts w:ascii="Helvetica" w:hAnsi="Helvetica" w:cs="Helvetica"/>
          <w:b/>
          <w:bCs/>
          <w:color w:val="222222"/>
          <w:sz w:val="21"/>
          <w:szCs w:val="21"/>
        </w:rPr>
        <w:t>.</w:t>
      </w:r>
    </w:p>
    <w:p w14:paraId="47653878" w14:textId="77777777" w:rsidR="001A5FFE" w:rsidRPr="001A5FFE" w:rsidRDefault="001A5FFE" w:rsidP="001A5FFE">
      <w:pPr>
        <w:rPr>
          <w:rFonts w:ascii="Helvetica" w:hAnsi="Helvetica" w:cs="Helvetica"/>
          <w:b/>
          <w:bCs/>
          <w:color w:val="222222"/>
          <w:sz w:val="21"/>
          <w:szCs w:val="21"/>
        </w:rPr>
      </w:pPr>
    </w:p>
    <w:p w14:paraId="1134409E"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b/>
          <w:bCs/>
          <w:color w:val="222222"/>
          <w:sz w:val="21"/>
          <w:szCs w:val="21"/>
        </w:rPr>
        <w:t xml:space="preserve">8.2. </w:t>
      </w:r>
      <w:r w:rsidRPr="001A5FFE">
        <w:rPr>
          <w:rFonts w:ascii="Helvetica" w:hAnsi="Helvetica" w:cs="Helvetica" w:hint="eastAsia"/>
          <w:b/>
          <w:bCs/>
          <w:color w:val="222222"/>
          <w:sz w:val="21"/>
          <w:szCs w:val="21"/>
        </w:rPr>
        <w:t>Методы</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селекции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сохранение</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генетического</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разнообразия</w:t>
      </w:r>
      <w:r w:rsidRPr="001A5FFE">
        <w:rPr>
          <w:rFonts w:ascii="Helvetica" w:hAnsi="Helvetica" w:cs="Helvetica"/>
          <w:b/>
          <w:bCs/>
          <w:color w:val="222222"/>
          <w:sz w:val="21"/>
          <w:szCs w:val="21"/>
        </w:rPr>
        <w:t>.</w:t>
      </w:r>
    </w:p>
    <w:p w14:paraId="1C9FABE4" w14:textId="77777777" w:rsidR="001A5FFE" w:rsidRPr="001A5FFE" w:rsidRDefault="001A5FFE" w:rsidP="001A5FFE">
      <w:pPr>
        <w:rPr>
          <w:rFonts w:ascii="Helvetica" w:hAnsi="Helvetica" w:cs="Helvetica"/>
          <w:b/>
          <w:bCs/>
          <w:color w:val="222222"/>
          <w:sz w:val="21"/>
          <w:szCs w:val="21"/>
        </w:rPr>
      </w:pPr>
    </w:p>
    <w:p w14:paraId="34921009" w14:textId="77777777" w:rsidR="001A5FFE" w:rsidRPr="001A5FFE" w:rsidRDefault="001A5FFE" w:rsidP="001A5FFE">
      <w:pPr>
        <w:rPr>
          <w:rFonts w:ascii="Helvetica" w:hAnsi="Helvetica" w:cs="Helvetica"/>
          <w:b/>
          <w:bCs/>
          <w:color w:val="222222"/>
          <w:sz w:val="21"/>
          <w:szCs w:val="21"/>
        </w:rPr>
      </w:pPr>
      <w:r w:rsidRPr="001A5FFE">
        <w:rPr>
          <w:rFonts w:ascii="Helvetica" w:hAnsi="Helvetica" w:cs="Helvetica" w:hint="eastAsia"/>
          <w:b/>
          <w:bCs/>
          <w:color w:val="222222"/>
          <w:sz w:val="21"/>
          <w:szCs w:val="21"/>
        </w:rPr>
        <w:t>ВЫВОДЫ</w:t>
      </w:r>
      <w:r w:rsidRPr="001A5FFE">
        <w:rPr>
          <w:rFonts w:ascii="Helvetica" w:hAnsi="Helvetica" w:cs="Helvetica"/>
          <w:b/>
          <w:bCs/>
          <w:color w:val="222222"/>
          <w:sz w:val="21"/>
          <w:szCs w:val="21"/>
        </w:rPr>
        <w:t>.</w:t>
      </w:r>
    </w:p>
    <w:p w14:paraId="627E0AAD" w14:textId="77777777" w:rsidR="001A5FFE" w:rsidRPr="001A5FFE" w:rsidRDefault="001A5FFE" w:rsidP="001A5FFE">
      <w:pPr>
        <w:rPr>
          <w:rFonts w:ascii="Helvetica" w:hAnsi="Helvetica" w:cs="Helvetica"/>
          <w:b/>
          <w:bCs/>
          <w:color w:val="222222"/>
          <w:sz w:val="21"/>
          <w:szCs w:val="21"/>
        </w:rPr>
      </w:pPr>
    </w:p>
    <w:p w14:paraId="109CC004" w14:textId="186C6DC9" w:rsidR="00484EB4" w:rsidRPr="001A5FFE" w:rsidRDefault="001A5FFE" w:rsidP="001A5FFE">
      <w:r w:rsidRPr="001A5FFE">
        <w:rPr>
          <w:rFonts w:ascii="Helvetica" w:hAnsi="Helvetica" w:cs="Helvetica" w:hint="eastAsia"/>
          <w:b/>
          <w:bCs/>
          <w:color w:val="222222"/>
          <w:sz w:val="21"/>
          <w:szCs w:val="21"/>
        </w:rPr>
        <w:t>РЕКОМЕНДАЦИИ</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ДЛЯ</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ПРАКТИЧЕСКОЙ</w:t>
      </w:r>
      <w:r w:rsidRPr="001A5FFE">
        <w:rPr>
          <w:rFonts w:ascii="Helvetica" w:hAnsi="Helvetica" w:cs="Helvetica"/>
          <w:b/>
          <w:bCs/>
          <w:color w:val="222222"/>
          <w:sz w:val="21"/>
          <w:szCs w:val="21"/>
        </w:rPr>
        <w:t xml:space="preserve"> </w:t>
      </w:r>
      <w:r w:rsidRPr="001A5FFE">
        <w:rPr>
          <w:rFonts w:ascii="Helvetica" w:hAnsi="Helvetica" w:cs="Helvetica" w:hint="eastAsia"/>
          <w:b/>
          <w:bCs/>
          <w:color w:val="222222"/>
          <w:sz w:val="21"/>
          <w:szCs w:val="21"/>
        </w:rPr>
        <w:t>СЕЛЕКЦИИ</w:t>
      </w:r>
      <w:r w:rsidRPr="001A5FFE">
        <w:rPr>
          <w:rFonts w:ascii="Helvetica" w:hAnsi="Helvetica" w:cs="Helvetica"/>
          <w:b/>
          <w:bCs/>
          <w:color w:val="222222"/>
          <w:sz w:val="21"/>
          <w:szCs w:val="21"/>
        </w:rPr>
        <w:t>.</w:t>
      </w:r>
    </w:p>
    <w:sectPr w:rsidR="00484EB4" w:rsidRPr="001A5FF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7D30B" w14:textId="77777777" w:rsidR="00673717" w:rsidRDefault="00673717">
      <w:pPr>
        <w:spacing w:after="0" w:line="240" w:lineRule="auto"/>
      </w:pPr>
      <w:r>
        <w:separator/>
      </w:r>
    </w:p>
  </w:endnote>
  <w:endnote w:type="continuationSeparator" w:id="0">
    <w:p w14:paraId="4D2184C2" w14:textId="77777777" w:rsidR="00673717" w:rsidRDefault="00673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6B69C" w14:textId="77777777" w:rsidR="00673717" w:rsidRDefault="00673717"/>
    <w:p w14:paraId="63F845DA" w14:textId="77777777" w:rsidR="00673717" w:rsidRDefault="00673717"/>
    <w:p w14:paraId="469CAB77" w14:textId="77777777" w:rsidR="00673717" w:rsidRDefault="00673717"/>
    <w:p w14:paraId="036AC3F5" w14:textId="77777777" w:rsidR="00673717" w:rsidRDefault="00673717"/>
    <w:p w14:paraId="31EC4BAC" w14:textId="77777777" w:rsidR="00673717" w:rsidRDefault="00673717"/>
    <w:p w14:paraId="511FCBC4" w14:textId="77777777" w:rsidR="00673717" w:rsidRDefault="00673717"/>
    <w:p w14:paraId="4BD90694" w14:textId="77777777" w:rsidR="00673717" w:rsidRDefault="0067371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CFB2A4" wp14:editId="720514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63A3D" w14:textId="77777777" w:rsidR="00673717" w:rsidRDefault="006737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CFB2A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763A3D" w14:textId="77777777" w:rsidR="00673717" w:rsidRDefault="006737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DE3694" w14:textId="77777777" w:rsidR="00673717" w:rsidRDefault="00673717"/>
    <w:p w14:paraId="6AE0AB4C" w14:textId="77777777" w:rsidR="00673717" w:rsidRDefault="00673717"/>
    <w:p w14:paraId="48187327" w14:textId="77777777" w:rsidR="00673717" w:rsidRDefault="0067371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F01A96" wp14:editId="6138CD3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217BB" w14:textId="77777777" w:rsidR="00673717" w:rsidRDefault="00673717"/>
                          <w:p w14:paraId="7E453693" w14:textId="77777777" w:rsidR="00673717" w:rsidRDefault="006737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F01A9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B217BB" w14:textId="77777777" w:rsidR="00673717" w:rsidRDefault="00673717"/>
                    <w:p w14:paraId="7E453693" w14:textId="77777777" w:rsidR="00673717" w:rsidRDefault="006737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067269" w14:textId="77777777" w:rsidR="00673717" w:rsidRDefault="00673717"/>
    <w:p w14:paraId="2B601EC8" w14:textId="77777777" w:rsidR="00673717" w:rsidRDefault="00673717">
      <w:pPr>
        <w:rPr>
          <w:sz w:val="2"/>
          <w:szCs w:val="2"/>
        </w:rPr>
      </w:pPr>
    </w:p>
    <w:p w14:paraId="2189A338" w14:textId="77777777" w:rsidR="00673717" w:rsidRDefault="00673717"/>
    <w:p w14:paraId="3847568A" w14:textId="77777777" w:rsidR="00673717" w:rsidRDefault="00673717">
      <w:pPr>
        <w:spacing w:after="0" w:line="240" w:lineRule="auto"/>
      </w:pPr>
    </w:p>
  </w:footnote>
  <w:footnote w:type="continuationSeparator" w:id="0">
    <w:p w14:paraId="598E148D" w14:textId="77777777" w:rsidR="00673717" w:rsidRDefault="00673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71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209656</TotalTime>
  <Pages>8</Pages>
  <Words>898</Words>
  <Characters>5120</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1953</cp:revision>
  <cp:lastPrinted>2009-02-06T05:36:00Z</cp:lastPrinted>
  <dcterms:created xsi:type="dcterms:W3CDTF">2024-01-07T13:43:00Z</dcterms:created>
  <dcterms:modified xsi:type="dcterms:W3CDTF">2025-11-19T10:10:00Z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