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619F" w14:textId="3199E790" w:rsidR="00E7272D" w:rsidRDefault="00DB3473" w:rsidP="00DB3473">
      <w:r w:rsidRPr="00DB3473">
        <w:rPr>
          <w:rFonts w:hint="eastAsia"/>
        </w:rPr>
        <w:t>Малахова</w:t>
      </w:r>
      <w:r w:rsidRPr="00DB3473">
        <w:t xml:space="preserve"> </w:t>
      </w:r>
      <w:r w:rsidRPr="00DB3473">
        <w:rPr>
          <w:rFonts w:hint="eastAsia"/>
        </w:rPr>
        <w:t>Виктория</w:t>
      </w:r>
      <w:r w:rsidRPr="00DB3473">
        <w:t xml:space="preserve"> </w:t>
      </w:r>
      <w:r w:rsidRPr="00DB3473">
        <w:rPr>
          <w:rFonts w:hint="eastAsia"/>
        </w:rPr>
        <w:t>Леонидовна</w:t>
      </w:r>
      <w:r>
        <w:t xml:space="preserve"> </w:t>
      </w:r>
      <w:r w:rsidRPr="00DB3473">
        <w:rPr>
          <w:rFonts w:hint="eastAsia"/>
        </w:rPr>
        <w:t>Функционально</w:t>
      </w:r>
      <w:r w:rsidRPr="00DB3473">
        <w:t>-</w:t>
      </w:r>
      <w:r w:rsidRPr="00DB3473">
        <w:rPr>
          <w:rFonts w:hint="eastAsia"/>
        </w:rPr>
        <w:t>семантические</w:t>
      </w:r>
      <w:r w:rsidRPr="00DB3473">
        <w:t xml:space="preserve"> </w:t>
      </w:r>
      <w:r w:rsidRPr="00DB3473">
        <w:rPr>
          <w:rFonts w:hint="eastAsia"/>
        </w:rPr>
        <w:t>процессы</w:t>
      </w:r>
      <w:r w:rsidRPr="00DB3473">
        <w:t xml:space="preserve"> </w:t>
      </w:r>
      <w:r w:rsidRPr="00DB3473">
        <w:rPr>
          <w:rFonts w:hint="eastAsia"/>
        </w:rPr>
        <w:t>в</w:t>
      </w:r>
      <w:r w:rsidRPr="00DB3473">
        <w:t xml:space="preserve"> </w:t>
      </w:r>
      <w:r w:rsidRPr="00DB3473">
        <w:rPr>
          <w:rFonts w:hint="eastAsia"/>
        </w:rPr>
        <w:t>системе</w:t>
      </w:r>
      <w:r w:rsidRPr="00DB3473">
        <w:t xml:space="preserve"> </w:t>
      </w:r>
      <w:r w:rsidRPr="00DB3473">
        <w:rPr>
          <w:rFonts w:hint="eastAsia"/>
        </w:rPr>
        <w:t>факторов</w:t>
      </w:r>
      <w:r w:rsidRPr="00DB3473">
        <w:t xml:space="preserve"> </w:t>
      </w:r>
      <w:r w:rsidRPr="00DB3473">
        <w:rPr>
          <w:rFonts w:hint="eastAsia"/>
        </w:rPr>
        <w:t>формирования</w:t>
      </w:r>
      <w:r w:rsidRPr="00DB3473">
        <w:t xml:space="preserve"> </w:t>
      </w:r>
      <w:r w:rsidRPr="00DB3473">
        <w:rPr>
          <w:rFonts w:hint="eastAsia"/>
        </w:rPr>
        <w:t>прагматики</w:t>
      </w:r>
      <w:r w:rsidRPr="00DB3473">
        <w:t xml:space="preserve"> </w:t>
      </w:r>
      <w:r w:rsidRPr="00DB3473">
        <w:rPr>
          <w:rFonts w:hint="eastAsia"/>
        </w:rPr>
        <w:t>английского</w:t>
      </w:r>
      <w:r w:rsidRPr="00DB3473">
        <w:t xml:space="preserve"> </w:t>
      </w:r>
      <w:r w:rsidRPr="00DB3473">
        <w:rPr>
          <w:rFonts w:hint="eastAsia"/>
        </w:rPr>
        <w:t>дискурса</w:t>
      </w:r>
    </w:p>
    <w:p w14:paraId="04D5EF5E" w14:textId="77777777" w:rsidR="00DB3473" w:rsidRDefault="00DB3473" w:rsidP="00DB3473">
      <w:r>
        <w:rPr>
          <w:rFonts w:hint="eastAsia"/>
        </w:rPr>
        <w:t>ОГЛАВЛЕНИЕ</w:t>
      </w:r>
      <w:r>
        <w:t xml:space="preserve"> </w:t>
      </w:r>
      <w:r>
        <w:rPr>
          <w:rFonts w:hint="eastAsia"/>
        </w:rPr>
        <w:t>ДИССЕРТАЦИИ</w:t>
      </w:r>
    </w:p>
    <w:p w14:paraId="1E4CA5EB" w14:textId="77777777" w:rsidR="00DB3473" w:rsidRDefault="00DB3473" w:rsidP="00DB3473">
      <w:r>
        <w:rPr>
          <w:rFonts w:hint="eastAsia"/>
        </w:rPr>
        <w:t>доктор</w:t>
      </w:r>
      <w:r>
        <w:t xml:space="preserve"> </w:t>
      </w:r>
      <w:r>
        <w:rPr>
          <w:rFonts w:hint="eastAsia"/>
        </w:rPr>
        <w:t>наук</w:t>
      </w:r>
      <w:r>
        <w:t xml:space="preserve"> </w:t>
      </w:r>
      <w:r>
        <w:rPr>
          <w:rFonts w:hint="eastAsia"/>
        </w:rPr>
        <w:t>Малахова</w:t>
      </w:r>
      <w:r>
        <w:t xml:space="preserve"> </w:t>
      </w:r>
      <w:r>
        <w:rPr>
          <w:rFonts w:hint="eastAsia"/>
        </w:rPr>
        <w:t>Виктория</w:t>
      </w:r>
      <w:r>
        <w:t xml:space="preserve"> </w:t>
      </w:r>
      <w:r>
        <w:rPr>
          <w:rFonts w:hint="eastAsia"/>
        </w:rPr>
        <w:t>Леонидовна</w:t>
      </w:r>
    </w:p>
    <w:p w14:paraId="7D85E7C2" w14:textId="77777777" w:rsidR="00DB3473" w:rsidRDefault="00DB3473" w:rsidP="00DB3473">
      <w:r>
        <w:rPr>
          <w:rFonts w:hint="eastAsia"/>
        </w:rPr>
        <w:t>ВВЕДЕНИЕ</w:t>
      </w:r>
    </w:p>
    <w:p w14:paraId="1518F0F2" w14:textId="77777777" w:rsidR="00DB3473" w:rsidRDefault="00DB3473" w:rsidP="00DB3473"/>
    <w:p w14:paraId="78E023F1" w14:textId="77777777" w:rsidR="00DB3473" w:rsidRDefault="00DB3473" w:rsidP="00DB3473">
      <w:r>
        <w:rPr>
          <w:rFonts w:hint="eastAsia"/>
        </w:rPr>
        <w:t>ГЛАВА</w:t>
      </w:r>
      <w:r>
        <w:t xml:space="preserve"> I. </w:t>
      </w:r>
      <w:r>
        <w:rPr>
          <w:rFonts w:hint="eastAsia"/>
        </w:rPr>
        <w:t>ОСНОВНЫЕ</w:t>
      </w:r>
      <w:r>
        <w:t xml:space="preserve"> </w:t>
      </w:r>
      <w:r>
        <w:rPr>
          <w:rFonts w:hint="eastAsia"/>
        </w:rPr>
        <w:t>ЭТАПЫ</w:t>
      </w:r>
      <w:r>
        <w:t xml:space="preserve"> </w:t>
      </w:r>
      <w:r>
        <w:rPr>
          <w:rFonts w:hint="eastAsia"/>
        </w:rPr>
        <w:t>РАЗВИТИЯ</w:t>
      </w:r>
      <w:r>
        <w:t xml:space="preserve"> </w:t>
      </w:r>
      <w:r>
        <w:rPr>
          <w:rFonts w:hint="eastAsia"/>
        </w:rPr>
        <w:t>СЕМАНТИКИ</w:t>
      </w:r>
      <w:r>
        <w:t xml:space="preserve"> </w:t>
      </w:r>
      <w:r>
        <w:rPr>
          <w:rFonts w:hint="eastAsia"/>
        </w:rPr>
        <w:t>И</w:t>
      </w:r>
      <w:r>
        <w:t xml:space="preserve"> </w:t>
      </w:r>
      <w:r>
        <w:rPr>
          <w:rFonts w:hint="eastAsia"/>
        </w:rPr>
        <w:t>ПРАГМАТИКИ</w:t>
      </w:r>
      <w:r>
        <w:t xml:space="preserve"> </w:t>
      </w:r>
      <w:r>
        <w:rPr>
          <w:rFonts w:hint="eastAsia"/>
        </w:rPr>
        <w:t>КАК</w:t>
      </w:r>
      <w:r>
        <w:t xml:space="preserve"> </w:t>
      </w:r>
      <w:r>
        <w:rPr>
          <w:rFonts w:hint="eastAsia"/>
        </w:rPr>
        <w:t>ОБЛАСТЕЙ</w:t>
      </w:r>
      <w:r>
        <w:t xml:space="preserve"> </w:t>
      </w:r>
      <w:r>
        <w:rPr>
          <w:rFonts w:hint="eastAsia"/>
        </w:rPr>
        <w:t>ЯЗЫКОЗНАНИЯ</w:t>
      </w:r>
    </w:p>
    <w:p w14:paraId="49CFBEF3" w14:textId="77777777" w:rsidR="00DB3473" w:rsidRDefault="00DB3473" w:rsidP="00DB3473"/>
    <w:p w14:paraId="41DD476B" w14:textId="77777777" w:rsidR="00DB3473" w:rsidRDefault="00DB3473" w:rsidP="00DB3473">
      <w:r>
        <w:t xml:space="preserve">1.1. </w:t>
      </w:r>
      <w:r>
        <w:rPr>
          <w:rFonts w:hint="eastAsia"/>
        </w:rPr>
        <w:t>История</w:t>
      </w:r>
      <w:r>
        <w:t xml:space="preserve"> </w:t>
      </w:r>
      <w:r>
        <w:rPr>
          <w:rFonts w:hint="eastAsia"/>
        </w:rPr>
        <w:t>становления</w:t>
      </w:r>
      <w:r>
        <w:t xml:space="preserve"> </w:t>
      </w:r>
      <w:r>
        <w:rPr>
          <w:rFonts w:hint="eastAsia"/>
        </w:rPr>
        <w:t>семантики</w:t>
      </w:r>
      <w:r>
        <w:t xml:space="preserve">: </w:t>
      </w:r>
      <w:r>
        <w:rPr>
          <w:rFonts w:hint="eastAsia"/>
        </w:rPr>
        <w:t>основные</w:t>
      </w:r>
      <w:r>
        <w:t xml:space="preserve"> </w:t>
      </w:r>
      <w:r>
        <w:rPr>
          <w:rFonts w:hint="eastAsia"/>
        </w:rPr>
        <w:t>разделы</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значения</w:t>
      </w:r>
    </w:p>
    <w:p w14:paraId="6109B739" w14:textId="77777777" w:rsidR="00DB3473" w:rsidRDefault="00DB3473" w:rsidP="00DB3473"/>
    <w:p w14:paraId="4CC7005D" w14:textId="77777777" w:rsidR="00DB3473" w:rsidRDefault="00DB3473" w:rsidP="00DB3473">
      <w:r>
        <w:t xml:space="preserve">1.1.1. </w:t>
      </w:r>
      <w:r>
        <w:rPr>
          <w:rFonts w:hint="eastAsia"/>
        </w:rPr>
        <w:t>Традиционная</w:t>
      </w:r>
      <w:r>
        <w:t xml:space="preserve"> </w:t>
      </w:r>
      <w:r>
        <w:rPr>
          <w:rFonts w:hint="eastAsia"/>
        </w:rPr>
        <w:t>семантика</w:t>
      </w:r>
    </w:p>
    <w:p w14:paraId="0965D6E4" w14:textId="77777777" w:rsidR="00DB3473" w:rsidRDefault="00DB3473" w:rsidP="00DB3473"/>
    <w:p w14:paraId="22F199E9" w14:textId="77777777" w:rsidR="00DB3473" w:rsidRDefault="00DB3473" w:rsidP="00DB3473">
      <w:r>
        <w:t xml:space="preserve">1.1.2. </w:t>
      </w:r>
      <w:r>
        <w:rPr>
          <w:rFonts w:hint="eastAsia"/>
        </w:rPr>
        <w:t>Бихевиористская</w:t>
      </w:r>
      <w:r>
        <w:t xml:space="preserve"> </w:t>
      </w:r>
      <w:r>
        <w:rPr>
          <w:rFonts w:hint="eastAsia"/>
        </w:rPr>
        <w:t>семантика</w:t>
      </w:r>
    </w:p>
    <w:p w14:paraId="29AA3226" w14:textId="77777777" w:rsidR="00DB3473" w:rsidRDefault="00DB3473" w:rsidP="00DB3473"/>
    <w:p w14:paraId="01529F9E" w14:textId="77777777" w:rsidR="00DB3473" w:rsidRDefault="00DB3473" w:rsidP="00DB3473">
      <w:r>
        <w:t xml:space="preserve">1.1.3. </w:t>
      </w:r>
      <w:r>
        <w:rPr>
          <w:rFonts w:hint="eastAsia"/>
        </w:rPr>
        <w:t>Структурная</w:t>
      </w:r>
      <w:r>
        <w:t xml:space="preserve"> </w:t>
      </w:r>
      <w:r>
        <w:rPr>
          <w:rFonts w:hint="eastAsia"/>
        </w:rPr>
        <w:t>семантика</w:t>
      </w:r>
    </w:p>
    <w:p w14:paraId="59C232A2" w14:textId="77777777" w:rsidR="00DB3473" w:rsidRDefault="00DB3473" w:rsidP="00DB3473"/>
    <w:p w14:paraId="0A1D6093" w14:textId="77777777" w:rsidR="00DB3473" w:rsidRDefault="00DB3473" w:rsidP="00DB3473">
      <w:r>
        <w:t xml:space="preserve">1.1.4. </w:t>
      </w:r>
      <w:r>
        <w:rPr>
          <w:rFonts w:hint="eastAsia"/>
        </w:rPr>
        <w:t>Порождающая</w:t>
      </w:r>
      <w:r>
        <w:t xml:space="preserve"> (</w:t>
      </w:r>
      <w:r>
        <w:rPr>
          <w:rFonts w:hint="eastAsia"/>
        </w:rPr>
        <w:t>генеративная</w:t>
      </w:r>
      <w:r>
        <w:t xml:space="preserve">) </w:t>
      </w:r>
      <w:r>
        <w:rPr>
          <w:rFonts w:hint="eastAsia"/>
        </w:rPr>
        <w:t>семантика</w:t>
      </w:r>
    </w:p>
    <w:p w14:paraId="240E9FAD" w14:textId="77777777" w:rsidR="00DB3473" w:rsidRDefault="00DB3473" w:rsidP="00DB3473"/>
    <w:p w14:paraId="60107322" w14:textId="77777777" w:rsidR="00DB3473" w:rsidRDefault="00DB3473" w:rsidP="00DB3473">
      <w:r>
        <w:t xml:space="preserve">1.1.5. </w:t>
      </w:r>
      <w:r>
        <w:rPr>
          <w:rFonts w:hint="eastAsia"/>
        </w:rPr>
        <w:t>Лексическая</w:t>
      </w:r>
      <w:r>
        <w:t xml:space="preserve"> </w:t>
      </w:r>
      <w:r>
        <w:rPr>
          <w:rFonts w:hint="eastAsia"/>
        </w:rPr>
        <w:t>семантика</w:t>
      </w:r>
    </w:p>
    <w:p w14:paraId="721DBD89" w14:textId="77777777" w:rsidR="00DB3473" w:rsidRDefault="00DB3473" w:rsidP="00DB3473"/>
    <w:p w14:paraId="79FD16F8" w14:textId="77777777" w:rsidR="00DB3473" w:rsidRDefault="00DB3473" w:rsidP="00DB3473">
      <w:r>
        <w:t xml:space="preserve">1.1.6. </w:t>
      </w:r>
      <w:r>
        <w:rPr>
          <w:rFonts w:hint="eastAsia"/>
        </w:rPr>
        <w:t>Грамматическая</w:t>
      </w:r>
      <w:r>
        <w:t xml:space="preserve"> </w:t>
      </w:r>
      <w:r>
        <w:rPr>
          <w:rFonts w:hint="eastAsia"/>
        </w:rPr>
        <w:t>семантика</w:t>
      </w:r>
    </w:p>
    <w:p w14:paraId="7D671F00" w14:textId="77777777" w:rsidR="00DB3473" w:rsidRDefault="00DB3473" w:rsidP="00DB3473"/>
    <w:p w14:paraId="781D4D64" w14:textId="77777777" w:rsidR="00DB3473" w:rsidRDefault="00DB3473" w:rsidP="00DB3473">
      <w:r>
        <w:t xml:space="preserve">1.1.7. </w:t>
      </w:r>
      <w:r>
        <w:rPr>
          <w:rFonts w:hint="eastAsia"/>
        </w:rPr>
        <w:t>Логическая</w:t>
      </w:r>
      <w:r>
        <w:t xml:space="preserve"> </w:t>
      </w:r>
      <w:r>
        <w:rPr>
          <w:rFonts w:hint="eastAsia"/>
        </w:rPr>
        <w:t>семантика</w:t>
      </w:r>
    </w:p>
    <w:p w14:paraId="172EE20D" w14:textId="77777777" w:rsidR="00DB3473" w:rsidRDefault="00DB3473" w:rsidP="00DB3473"/>
    <w:p w14:paraId="7CA2D5C6" w14:textId="77777777" w:rsidR="00DB3473" w:rsidRDefault="00DB3473" w:rsidP="00DB3473">
      <w:r>
        <w:t xml:space="preserve">1.1.8. </w:t>
      </w:r>
      <w:r>
        <w:rPr>
          <w:rFonts w:hint="eastAsia"/>
        </w:rPr>
        <w:t>Когнитивная</w:t>
      </w:r>
      <w:r>
        <w:t xml:space="preserve"> </w:t>
      </w:r>
      <w:r>
        <w:rPr>
          <w:rFonts w:hint="eastAsia"/>
        </w:rPr>
        <w:t>семантика</w:t>
      </w:r>
    </w:p>
    <w:p w14:paraId="0DF010F5" w14:textId="77777777" w:rsidR="00DB3473" w:rsidRDefault="00DB3473" w:rsidP="00DB3473"/>
    <w:p w14:paraId="4DC73C94" w14:textId="77777777" w:rsidR="00DB3473" w:rsidRDefault="00DB3473" w:rsidP="00DB3473">
      <w:r>
        <w:t xml:space="preserve">1.2. </w:t>
      </w:r>
      <w:r>
        <w:rPr>
          <w:rFonts w:hint="eastAsia"/>
        </w:rPr>
        <w:t>Изменение</w:t>
      </w:r>
      <w:r>
        <w:t xml:space="preserve"> </w:t>
      </w:r>
      <w:r>
        <w:rPr>
          <w:rFonts w:hint="eastAsia"/>
        </w:rPr>
        <w:t>парадигмы</w:t>
      </w:r>
      <w:r>
        <w:t xml:space="preserve"> </w:t>
      </w:r>
      <w:r>
        <w:rPr>
          <w:rFonts w:hint="eastAsia"/>
        </w:rPr>
        <w:t>прагматических</w:t>
      </w:r>
      <w:r>
        <w:t xml:space="preserve"> </w:t>
      </w:r>
      <w:r>
        <w:rPr>
          <w:rFonts w:hint="eastAsia"/>
        </w:rPr>
        <w:t>исследований</w:t>
      </w:r>
      <w:r>
        <w:t xml:space="preserve"> </w:t>
      </w:r>
      <w:r>
        <w:rPr>
          <w:rFonts w:hint="eastAsia"/>
        </w:rPr>
        <w:t>как</w:t>
      </w:r>
      <w:r>
        <w:t xml:space="preserve"> </w:t>
      </w:r>
      <w:r>
        <w:rPr>
          <w:rFonts w:hint="eastAsia"/>
        </w:rPr>
        <w:t>фактор</w:t>
      </w:r>
      <w:r>
        <w:t xml:space="preserve"> </w:t>
      </w:r>
      <w:r>
        <w:rPr>
          <w:rFonts w:hint="eastAsia"/>
        </w:rPr>
        <w:t>расширения</w:t>
      </w:r>
      <w:r>
        <w:t xml:space="preserve"> </w:t>
      </w:r>
      <w:r>
        <w:rPr>
          <w:rFonts w:hint="eastAsia"/>
        </w:rPr>
        <w:t>круга</w:t>
      </w:r>
      <w:r>
        <w:t xml:space="preserve"> </w:t>
      </w:r>
      <w:r>
        <w:rPr>
          <w:rFonts w:hint="eastAsia"/>
        </w:rPr>
        <w:t>научных</w:t>
      </w:r>
      <w:r>
        <w:t xml:space="preserve"> </w:t>
      </w:r>
      <w:r>
        <w:rPr>
          <w:rFonts w:hint="eastAsia"/>
        </w:rPr>
        <w:t>интересов</w:t>
      </w:r>
      <w:r>
        <w:t xml:space="preserve"> </w:t>
      </w:r>
      <w:r>
        <w:rPr>
          <w:rFonts w:hint="eastAsia"/>
        </w:rPr>
        <w:t>в</w:t>
      </w:r>
      <w:r>
        <w:t xml:space="preserve"> </w:t>
      </w:r>
      <w:r>
        <w:rPr>
          <w:rFonts w:hint="eastAsia"/>
        </w:rPr>
        <w:t>лингвистике</w:t>
      </w:r>
    </w:p>
    <w:p w14:paraId="6F6BCEBB" w14:textId="77777777" w:rsidR="00DB3473" w:rsidRDefault="00DB3473" w:rsidP="00DB3473"/>
    <w:p w14:paraId="15E6DB64" w14:textId="77777777" w:rsidR="00DB3473" w:rsidRDefault="00DB3473" w:rsidP="00DB3473">
      <w:r>
        <w:lastRenderedPageBreak/>
        <w:t xml:space="preserve">1.2.1. </w:t>
      </w:r>
      <w:r>
        <w:rPr>
          <w:rFonts w:hint="eastAsia"/>
        </w:rPr>
        <w:t>Прагматические</w:t>
      </w:r>
      <w:r>
        <w:t xml:space="preserve"> </w:t>
      </w:r>
      <w:r>
        <w:rPr>
          <w:rFonts w:hint="eastAsia"/>
        </w:rPr>
        <w:t>теории</w:t>
      </w:r>
      <w:r>
        <w:t xml:space="preserve"> </w:t>
      </w:r>
      <w:r>
        <w:rPr>
          <w:rFonts w:hint="eastAsia"/>
        </w:rPr>
        <w:t>и</w:t>
      </w:r>
      <w:r>
        <w:t xml:space="preserve"> </w:t>
      </w:r>
      <w:r>
        <w:rPr>
          <w:rFonts w:hint="eastAsia"/>
        </w:rPr>
        <w:t>направления</w:t>
      </w:r>
    </w:p>
    <w:p w14:paraId="547B3DC1" w14:textId="77777777" w:rsidR="00DB3473" w:rsidRDefault="00DB3473" w:rsidP="00DB3473"/>
    <w:p w14:paraId="16FCF852" w14:textId="77777777" w:rsidR="00DB3473" w:rsidRDefault="00DB3473" w:rsidP="00DB3473">
      <w:r>
        <w:t xml:space="preserve">1.2.1.1. </w:t>
      </w:r>
      <w:r>
        <w:rPr>
          <w:rFonts w:hint="eastAsia"/>
        </w:rPr>
        <w:t>Лингвистическая</w:t>
      </w:r>
      <w:r>
        <w:t xml:space="preserve"> </w:t>
      </w:r>
      <w:r>
        <w:rPr>
          <w:rFonts w:hint="eastAsia"/>
        </w:rPr>
        <w:t>прагматика</w:t>
      </w:r>
    </w:p>
    <w:p w14:paraId="01CF2827" w14:textId="77777777" w:rsidR="00DB3473" w:rsidRDefault="00DB3473" w:rsidP="00DB3473"/>
    <w:p w14:paraId="034402CA" w14:textId="77777777" w:rsidR="00DB3473" w:rsidRDefault="00DB3473" w:rsidP="00DB3473">
      <w:r>
        <w:t xml:space="preserve">1.2.1.2. </w:t>
      </w:r>
      <w:r>
        <w:rPr>
          <w:rFonts w:hint="eastAsia"/>
        </w:rPr>
        <w:t>Теория</w:t>
      </w:r>
      <w:r>
        <w:t xml:space="preserve"> </w:t>
      </w:r>
      <w:r>
        <w:rPr>
          <w:rFonts w:hint="eastAsia"/>
        </w:rPr>
        <w:t>речевых</w:t>
      </w:r>
      <w:r>
        <w:t xml:space="preserve"> </w:t>
      </w:r>
      <w:r>
        <w:rPr>
          <w:rFonts w:hint="eastAsia"/>
        </w:rPr>
        <w:t>актов</w:t>
      </w:r>
    </w:p>
    <w:p w14:paraId="632BAFB6" w14:textId="77777777" w:rsidR="00DB3473" w:rsidRDefault="00DB3473" w:rsidP="00DB3473"/>
    <w:p w14:paraId="1E00D007" w14:textId="77777777" w:rsidR="00DB3473" w:rsidRDefault="00DB3473" w:rsidP="00DB3473">
      <w:r>
        <w:t xml:space="preserve">1.2.1.3. </w:t>
      </w:r>
      <w:r>
        <w:rPr>
          <w:rFonts w:hint="eastAsia"/>
        </w:rPr>
        <w:t>Дискурсивная</w:t>
      </w:r>
      <w:r>
        <w:t xml:space="preserve"> </w:t>
      </w:r>
      <w:r>
        <w:rPr>
          <w:rFonts w:hint="eastAsia"/>
        </w:rPr>
        <w:t>прагматика</w:t>
      </w:r>
    </w:p>
    <w:p w14:paraId="2039527E" w14:textId="77777777" w:rsidR="00DB3473" w:rsidRDefault="00DB3473" w:rsidP="00DB3473"/>
    <w:p w14:paraId="521E7D38" w14:textId="77777777" w:rsidR="00DB3473" w:rsidRDefault="00DB3473" w:rsidP="00DB3473">
      <w:r>
        <w:t xml:space="preserve">1.2.1.4. </w:t>
      </w:r>
      <w:r>
        <w:rPr>
          <w:rFonts w:hint="eastAsia"/>
        </w:rPr>
        <w:t>Социокультурная</w:t>
      </w:r>
      <w:r>
        <w:t xml:space="preserve"> </w:t>
      </w:r>
      <w:r>
        <w:rPr>
          <w:rFonts w:hint="eastAsia"/>
        </w:rPr>
        <w:t>интерактивная</w:t>
      </w:r>
      <w:r>
        <w:t xml:space="preserve"> </w:t>
      </w:r>
      <w:r>
        <w:rPr>
          <w:rFonts w:hint="eastAsia"/>
        </w:rPr>
        <w:t>прагматика</w:t>
      </w:r>
    </w:p>
    <w:p w14:paraId="76B6B830" w14:textId="77777777" w:rsidR="00DB3473" w:rsidRDefault="00DB3473" w:rsidP="00DB3473"/>
    <w:p w14:paraId="5AC50A63" w14:textId="77777777" w:rsidR="00DB3473" w:rsidRDefault="00DB3473" w:rsidP="00DB3473">
      <w:r>
        <w:t xml:space="preserve">1.2.1.5. </w:t>
      </w:r>
      <w:r>
        <w:rPr>
          <w:rFonts w:hint="eastAsia"/>
        </w:rPr>
        <w:t>Межкультурная</w:t>
      </w:r>
      <w:r>
        <w:t xml:space="preserve"> </w:t>
      </w:r>
      <w:r>
        <w:rPr>
          <w:rFonts w:hint="eastAsia"/>
        </w:rPr>
        <w:t>или</w:t>
      </w:r>
      <w:r>
        <w:t xml:space="preserve"> </w:t>
      </w:r>
      <w:r>
        <w:rPr>
          <w:rFonts w:hint="eastAsia"/>
        </w:rPr>
        <w:t>контрастивная</w:t>
      </w:r>
      <w:r>
        <w:t xml:space="preserve"> </w:t>
      </w:r>
      <w:r>
        <w:rPr>
          <w:rFonts w:hint="eastAsia"/>
        </w:rPr>
        <w:t>прагматика</w:t>
      </w:r>
    </w:p>
    <w:p w14:paraId="542C6908" w14:textId="77777777" w:rsidR="00DB3473" w:rsidRDefault="00DB3473" w:rsidP="00DB3473"/>
    <w:p w14:paraId="46C6356B" w14:textId="77777777" w:rsidR="00DB3473" w:rsidRDefault="00DB3473" w:rsidP="00DB3473">
      <w:r>
        <w:t xml:space="preserve">1.2.1.6. </w:t>
      </w:r>
      <w:r>
        <w:rPr>
          <w:rFonts w:hint="eastAsia"/>
        </w:rPr>
        <w:t>Функциональная</w:t>
      </w:r>
      <w:r>
        <w:t xml:space="preserve"> </w:t>
      </w:r>
      <w:r>
        <w:rPr>
          <w:rFonts w:hint="eastAsia"/>
        </w:rPr>
        <w:t>прагматика</w:t>
      </w:r>
    </w:p>
    <w:p w14:paraId="3CFC17B9" w14:textId="77777777" w:rsidR="00DB3473" w:rsidRDefault="00DB3473" w:rsidP="00DB3473"/>
    <w:p w14:paraId="2E26E37C" w14:textId="77777777" w:rsidR="00DB3473" w:rsidRDefault="00DB3473" w:rsidP="00DB3473">
      <w:r>
        <w:t xml:space="preserve">1.3. </w:t>
      </w:r>
      <w:r>
        <w:rPr>
          <w:rFonts w:hint="eastAsia"/>
        </w:rPr>
        <w:t>Значение</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семантики</w:t>
      </w:r>
      <w:r>
        <w:t xml:space="preserve"> </w:t>
      </w:r>
      <w:r>
        <w:rPr>
          <w:rFonts w:hint="eastAsia"/>
        </w:rPr>
        <w:t>и</w:t>
      </w:r>
      <w:r>
        <w:t xml:space="preserve"> </w:t>
      </w:r>
      <w:r>
        <w:rPr>
          <w:rFonts w:hint="eastAsia"/>
        </w:rPr>
        <w:t>прагматики</w:t>
      </w:r>
      <w:r>
        <w:t xml:space="preserve"> </w:t>
      </w:r>
      <w:r>
        <w:rPr>
          <w:rFonts w:hint="eastAsia"/>
        </w:rPr>
        <w:t>и</w:t>
      </w:r>
    </w:p>
    <w:p w14:paraId="24F1C645" w14:textId="77777777" w:rsidR="00DB3473" w:rsidRDefault="00DB3473" w:rsidP="00DB3473"/>
    <w:p w14:paraId="6A4FFDB6" w14:textId="77777777" w:rsidR="00DB3473" w:rsidRDefault="00DB3473" w:rsidP="00DB3473">
      <w:r>
        <w:rPr>
          <w:rFonts w:hint="eastAsia"/>
        </w:rPr>
        <w:t>методы</w:t>
      </w:r>
      <w:r>
        <w:t xml:space="preserve"> </w:t>
      </w:r>
      <w:r>
        <w:rPr>
          <w:rFonts w:hint="eastAsia"/>
        </w:rPr>
        <w:t>его</w:t>
      </w:r>
      <w:r>
        <w:t xml:space="preserve"> </w:t>
      </w:r>
      <w:r>
        <w:rPr>
          <w:rFonts w:hint="eastAsia"/>
        </w:rPr>
        <w:t>анализа</w:t>
      </w:r>
    </w:p>
    <w:p w14:paraId="19C5153F" w14:textId="77777777" w:rsidR="00DB3473" w:rsidRDefault="00DB3473" w:rsidP="00DB3473"/>
    <w:p w14:paraId="38CCDB78" w14:textId="77777777" w:rsidR="00DB3473" w:rsidRDefault="00DB3473" w:rsidP="00DB3473">
      <w:r>
        <w:rPr>
          <w:rFonts w:hint="eastAsia"/>
        </w:rPr>
        <w:t>Выводы</w:t>
      </w:r>
      <w:r>
        <w:t xml:space="preserve"> </w:t>
      </w:r>
      <w:r>
        <w:rPr>
          <w:rFonts w:hint="eastAsia"/>
        </w:rPr>
        <w:t>по</w:t>
      </w:r>
      <w:r>
        <w:t xml:space="preserve"> </w:t>
      </w:r>
      <w:r>
        <w:rPr>
          <w:rFonts w:hint="eastAsia"/>
        </w:rPr>
        <w:t>главе</w:t>
      </w:r>
    </w:p>
    <w:p w14:paraId="260C4C4F" w14:textId="77777777" w:rsidR="00DB3473" w:rsidRDefault="00DB3473" w:rsidP="00DB3473"/>
    <w:p w14:paraId="40D831A4" w14:textId="77777777" w:rsidR="00DB3473" w:rsidRDefault="00DB3473" w:rsidP="00DB3473">
      <w:r>
        <w:rPr>
          <w:rFonts w:hint="eastAsia"/>
        </w:rPr>
        <w:t>ГЛАВА</w:t>
      </w:r>
      <w:r>
        <w:t xml:space="preserve"> II. </w:t>
      </w:r>
      <w:r>
        <w:rPr>
          <w:rFonts w:hint="eastAsia"/>
        </w:rPr>
        <w:t>ДИНАМИКО</w:t>
      </w:r>
      <w:r>
        <w:t>-</w:t>
      </w:r>
      <w:r>
        <w:rPr>
          <w:rFonts w:hint="eastAsia"/>
        </w:rPr>
        <w:t>СИСТЕМНЫЕ</w:t>
      </w:r>
      <w:r>
        <w:t xml:space="preserve"> </w:t>
      </w:r>
      <w:r>
        <w:rPr>
          <w:rFonts w:hint="eastAsia"/>
        </w:rPr>
        <w:t>ПРИНЦИПЫ</w:t>
      </w:r>
      <w:r>
        <w:t xml:space="preserve"> </w:t>
      </w:r>
      <w:r>
        <w:rPr>
          <w:rFonts w:hint="eastAsia"/>
        </w:rPr>
        <w:t>СИНЕРГЕТИКИ</w:t>
      </w:r>
      <w:r>
        <w:t xml:space="preserve"> </w:t>
      </w:r>
      <w:r>
        <w:rPr>
          <w:rFonts w:hint="eastAsia"/>
        </w:rPr>
        <w:t>В</w:t>
      </w:r>
    </w:p>
    <w:p w14:paraId="40F52A3C" w14:textId="77777777" w:rsidR="00DB3473" w:rsidRDefault="00DB3473" w:rsidP="00DB3473"/>
    <w:p w14:paraId="1862087B" w14:textId="77777777" w:rsidR="00DB3473" w:rsidRDefault="00DB3473" w:rsidP="00DB3473">
      <w:r>
        <w:rPr>
          <w:rFonts w:hint="eastAsia"/>
        </w:rPr>
        <w:t>ФУНКЦИОНАЛЬНОЙ</w:t>
      </w:r>
      <w:r>
        <w:t xml:space="preserve"> </w:t>
      </w:r>
      <w:r>
        <w:rPr>
          <w:rFonts w:hint="eastAsia"/>
        </w:rPr>
        <w:t>ЛИНГВИСТИКЕ</w:t>
      </w:r>
    </w:p>
    <w:p w14:paraId="03EC1182" w14:textId="77777777" w:rsidR="00DB3473" w:rsidRDefault="00DB3473" w:rsidP="00DB3473"/>
    <w:p w14:paraId="12684BE5" w14:textId="77777777" w:rsidR="00DB3473" w:rsidRDefault="00DB3473" w:rsidP="00DB3473">
      <w:r>
        <w:t xml:space="preserve">2.1. </w:t>
      </w:r>
      <w:r>
        <w:rPr>
          <w:rFonts w:hint="eastAsia"/>
        </w:rPr>
        <w:t>Синергетика</w:t>
      </w:r>
      <w:r>
        <w:t xml:space="preserve">, </w:t>
      </w:r>
      <w:r>
        <w:rPr>
          <w:rFonts w:hint="eastAsia"/>
        </w:rPr>
        <w:t>ее</w:t>
      </w:r>
      <w:r>
        <w:t xml:space="preserve"> </w:t>
      </w:r>
      <w:r>
        <w:rPr>
          <w:rFonts w:hint="eastAsia"/>
        </w:rPr>
        <w:t>исходные</w:t>
      </w:r>
      <w:r>
        <w:t xml:space="preserve"> </w:t>
      </w:r>
      <w:r>
        <w:rPr>
          <w:rFonts w:hint="eastAsia"/>
        </w:rPr>
        <w:t>положения</w:t>
      </w:r>
      <w:r>
        <w:t xml:space="preserve"> </w:t>
      </w:r>
      <w:r>
        <w:rPr>
          <w:rFonts w:hint="eastAsia"/>
        </w:rPr>
        <w:t>и</w:t>
      </w:r>
      <w:r>
        <w:t xml:space="preserve"> </w:t>
      </w:r>
      <w:r>
        <w:rPr>
          <w:rFonts w:hint="eastAsia"/>
        </w:rPr>
        <w:t>принципы</w:t>
      </w:r>
    </w:p>
    <w:p w14:paraId="4634555A" w14:textId="77777777" w:rsidR="00DB3473" w:rsidRDefault="00DB3473" w:rsidP="00DB3473"/>
    <w:p w14:paraId="60BB2A45" w14:textId="77777777" w:rsidR="00DB3473" w:rsidRDefault="00DB3473" w:rsidP="00DB3473">
      <w:r>
        <w:t xml:space="preserve">2.2. </w:t>
      </w:r>
      <w:r>
        <w:rPr>
          <w:rFonts w:hint="eastAsia"/>
        </w:rPr>
        <w:t>Лингвосинергетика</w:t>
      </w:r>
      <w:r>
        <w:t xml:space="preserve">: </w:t>
      </w:r>
      <w:r>
        <w:rPr>
          <w:rFonts w:hint="eastAsia"/>
        </w:rPr>
        <w:t>междисциплинарный</w:t>
      </w:r>
      <w:r>
        <w:t xml:space="preserve"> </w:t>
      </w:r>
      <w:r>
        <w:rPr>
          <w:rFonts w:hint="eastAsia"/>
        </w:rPr>
        <w:t>подход</w:t>
      </w:r>
      <w:r>
        <w:t xml:space="preserve"> </w:t>
      </w:r>
      <w:r>
        <w:rPr>
          <w:rFonts w:hint="eastAsia"/>
        </w:rPr>
        <w:t>к</w:t>
      </w:r>
      <w:r>
        <w:t xml:space="preserve"> </w:t>
      </w:r>
      <w:r>
        <w:rPr>
          <w:rFonts w:hint="eastAsia"/>
        </w:rPr>
        <w:t>изучению</w:t>
      </w:r>
      <w:r>
        <w:t xml:space="preserve"> </w:t>
      </w:r>
      <w:r>
        <w:rPr>
          <w:rFonts w:hint="eastAsia"/>
        </w:rPr>
        <w:t>языка</w:t>
      </w:r>
    </w:p>
    <w:p w14:paraId="07518B56" w14:textId="77777777" w:rsidR="00DB3473" w:rsidRDefault="00DB3473" w:rsidP="00DB3473"/>
    <w:p w14:paraId="5E5B15CB" w14:textId="77777777" w:rsidR="00DB3473" w:rsidRDefault="00DB3473" w:rsidP="00DB3473">
      <w:r>
        <w:rPr>
          <w:rFonts w:hint="eastAsia"/>
        </w:rPr>
        <w:t>через</w:t>
      </w:r>
      <w:r>
        <w:t xml:space="preserve"> </w:t>
      </w:r>
      <w:r>
        <w:rPr>
          <w:rFonts w:hint="eastAsia"/>
        </w:rPr>
        <w:t>концептуальную</w:t>
      </w:r>
      <w:r>
        <w:t xml:space="preserve"> </w:t>
      </w:r>
      <w:r>
        <w:rPr>
          <w:rFonts w:hint="eastAsia"/>
        </w:rPr>
        <w:t>систему</w:t>
      </w:r>
      <w:r>
        <w:t xml:space="preserve"> </w:t>
      </w:r>
      <w:r>
        <w:rPr>
          <w:rFonts w:hint="eastAsia"/>
        </w:rPr>
        <w:t>и</w:t>
      </w:r>
      <w:r>
        <w:t xml:space="preserve"> </w:t>
      </w:r>
      <w:r>
        <w:rPr>
          <w:rFonts w:hint="eastAsia"/>
        </w:rPr>
        <w:t>методы</w:t>
      </w:r>
      <w:r>
        <w:t xml:space="preserve"> </w:t>
      </w:r>
      <w:r>
        <w:rPr>
          <w:rFonts w:hint="eastAsia"/>
        </w:rPr>
        <w:t>синергет</w:t>
      </w:r>
      <w:r>
        <w:rPr>
          <w:rFonts w:hint="eastAsia"/>
        </w:rPr>
        <w:lastRenderedPageBreak/>
        <w:t>ики</w:t>
      </w:r>
    </w:p>
    <w:p w14:paraId="675FE562" w14:textId="77777777" w:rsidR="00DB3473" w:rsidRDefault="00DB3473" w:rsidP="00DB3473"/>
    <w:p w14:paraId="64EFDC3B" w14:textId="77777777" w:rsidR="00DB3473" w:rsidRDefault="00DB3473" w:rsidP="00DB3473">
      <w:r>
        <w:t xml:space="preserve">2.3. </w:t>
      </w:r>
      <w:r>
        <w:rPr>
          <w:rFonts w:hint="eastAsia"/>
        </w:rPr>
        <w:t>Основные</w:t>
      </w:r>
      <w:r>
        <w:t xml:space="preserve"> </w:t>
      </w:r>
      <w:r>
        <w:rPr>
          <w:rFonts w:hint="eastAsia"/>
        </w:rPr>
        <w:t>понятия</w:t>
      </w:r>
      <w:r>
        <w:t xml:space="preserve"> </w:t>
      </w:r>
      <w:r>
        <w:rPr>
          <w:rFonts w:hint="eastAsia"/>
        </w:rPr>
        <w:t>синергетики</w:t>
      </w:r>
      <w:r>
        <w:t xml:space="preserve"> </w:t>
      </w:r>
      <w:r>
        <w:rPr>
          <w:rFonts w:hint="eastAsia"/>
        </w:rPr>
        <w:t>и</w:t>
      </w:r>
      <w:r>
        <w:t xml:space="preserve"> </w:t>
      </w:r>
      <w:r>
        <w:rPr>
          <w:rFonts w:hint="eastAsia"/>
        </w:rPr>
        <w:t>лингвосинергетики</w:t>
      </w:r>
    </w:p>
    <w:p w14:paraId="60E0B865" w14:textId="77777777" w:rsidR="00DB3473" w:rsidRDefault="00DB3473" w:rsidP="00DB3473"/>
    <w:p w14:paraId="280EE94A" w14:textId="77777777" w:rsidR="00DB3473" w:rsidRDefault="00DB3473" w:rsidP="00DB3473">
      <w:r>
        <w:t xml:space="preserve">2.4. </w:t>
      </w:r>
      <w:r>
        <w:rPr>
          <w:rFonts w:hint="eastAsia"/>
        </w:rPr>
        <w:t>Основные</w:t>
      </w:r>
      <w:r>
        <w:t xml:space="preserve"> </w:t>
      </w:r>
      <w:r>
        <w:rPr>
          <w:rFonts w:hint="eastAsia"/>
        </w:rPr>
        <w:t>характеристики</w:t>
      </w:r>
      <w:r>
        <w:t xml:space="preserve"> </w:t>
      </w:r>
      <w:r>
        <w:rPr>
          <w:rFonts w:hint="eastAsia"/>
        </w:rPr>
        <w:t>и</w:t>
      </w:r>
      <w:r>
        <w:t xml:space="preserve"> </w:t>
      </w:r>
      <w:r>
        <w:rPr>
          <w:rFonts w:hint="eastAsia"/>
        </w:rPr>
        <w:t>особенности</w:t>
      </w:r>
      <w:r>
        <w:t xml:space="preserve"> </w:t>
      </w:r>
      <w:r>
        <w:rPr>
          <w:rFonts w:hint="eastAsia"/>
        </w:rPr>
        <w:t>системной</w:t>
      </w:r>
      <w:r>
        <w:t xml:space="preserve"> </w:t>
      </w:r>
      <w:r>
        <w:rPr>
          <w:rFonts w:hint="eastAsia"/>
        </w:rPr>
        <w:t>функциональной</w:t>
      </w:r>
      <w:r>
        <w:t xml:space="preserve"> </w:t>
      </w:r>
      <w:r>
        <w:rPr>
          <w:rFonts w:hint="eastAsia"/>
        </w:rPr>
        <w:t>лингвосинергетики</w:t>
      </w:r>
    </w:p>
    <w:p w14:paraId="5F187341" w14:textId="77777777" w:rsidR="00DB3473" w:rsidRDefault="00DB3473" w:rsidP="00DB3473"/>
    <w:p w14:paraId="480A675E" w14:textId="77777777" w:rsidR="00DB3473" w:rsidRDefault="00DB3473" w:rsidP="00DB3473">
      <w:r>
        <w:t xml:space="preserve">2.4.1. </w:t>
      </w:r>
      <w:r>
        <w:rPr>
          <w:rFonts w:hint="eastAsia"/>
        </w:rPr>
        <w:t>Краткая</w:t>
      </w:r>
      <w:r>
        <w:t xml:space="preserve"> </w:t>
      </w:r>
      <w:r>
        <w:rPr>
          <w:rFonts w:hint="eastAsia"/>
        </w:rPr>
        <w:t>история</w:t>
      </w:r>
      <w:r>
        <w:t xml:space="preserve"> </w:t>
      </w:r>
      <w:r>
        <w:rPr>
          <w:rFonts w:hint="eastAsia"/>
        </w:rPr>
        <w:t>становления</w:t>
      </w:r>
      <w:r>
        <w:t xml:space="preserve"> </w:t>
      </w:r>
      <w:r>
        <w:rPr>
          <w:rFonts w:hint="eastAsia"/>
        </w:rPr>
        <w:t>функциональной</w:t>
      </w:r>
      <w:r>
        <w:t xml:space="preserve"> </w:t>
      </w:r>
      <w:r>
        <w:rPr>
          <w:rFonts w:hint="eastAsia"/>
        </w:rPr>
        <w:t>лингвистики</w:t>
      </w:r>
    </w:p>
    <w:p w14:paraId="522C6A6C" w14:textId="77777777" w:rsidR="00DB3473" w:rsidRDefault="00DB3473" w:rsidP="00DB3473"/>
    <w:p w14:paraId="0CFB92F2" w14:textId="77777777" w:rsidR="00DB3473" w:rsidRDefault="00DB3473" w:rsidP="00DB3473">
      <w:r>
        <w:t xml:space="preserve">2.4.2. </w:t>
      </w:r>
      <w:r>
        <w:rPr>
          <w:rFonts w:hint="eastAsia"/>
        </w:rPr>
        <w:t>Основные</w:t>
      </w:r>
      <w:r>
        <w:t xml:space="preserve"> </w:t>
      </w:r>
      <w:r>
        <w:rPr>
          <w:rFonts w:hint="eastAsia"/>
        </w:rPr>
        <w:t>направления</w:t>
      </w:r>
      <w:r>
        <w:t xml:space="preserve"> </w:t>
      </w:r>
      <w:r>
        <w:rPr>
          <w:rFonts w:hint="eastAsia"/>
        </w:rPr>
        <w:t>в</w:t>
      </w:r>
      <w:r>
        <w:t xml:space="preserve"> </w:t>
      </w:r>
      <w:r>
        <w:rPr>
          <w:rFonts w:hint="eastAsia"/>
        </w:rPr>
        <w:t>современном</w:t>
      </w:r>
      <w:r>
        <w:t xml:space="preserve"> </w:t>
      </w:r>
      <w:r>
        <w:rPr>
          <w:rFonts w:hint="eastAsia"/>
        </w:rPr>
        <w:t>функционализме</w:t>
      </w:r>
    </w:p>
    <w:p w14:paraId="2A40FBFF" w14:textId="77777777" w:rsidR="00DB3473" w:rsidRDefault="00DB3473" w:rsidP="00DB3473"/>
    <w:p w14:paraId="1A103450" w14:textId="77777777" w:rsidR="00DB3473" w:rsidRDefault="00DB3473" w:rsidP="00DB3473">
      <w:r>
        <w:t xml:space="preserve">2.4.2.1. </w:t>
      </w:r>
      <w:r>
        <w:rPr>
          <w:rFonts w:hint="eastAsia"/>
        </w:rPr>
        <w:t>Функционализм</w:t>
      </w:r>
      <w:r>
        <w:t xml:space="preserve"> </w:t>
      </w:r>
      <w:r>
        <w:rPr>
          <w:rFonts w:hint="eastAsia"/>
        </w:rPr>
        <w:t>западного</w:t>
      </w:r>
      <w:r>
        <w:t xml:space="preserve"> </w:t>
      </w:r>
      <w:r>
        <w:rPr>
          <w:rFonts w:hint="eastAsia"/>
        </w:rPr>
        <w:t>побережья</w:t>
      </w:r>
    </w:p>
    <w:p w14:paraId="7AB3B042" w14:textId="77777777" w:rsidR="00DB3473" w:rsidRDefault="00DB3473" w:rsidP="00DB3473"/>
    <w:p w14:paraId="5A7DD3F4" w14:textId="77777777" w:rsidR="00DB3473" w:rsidRDefault="00DB3473" w:rsidP="00DB3473">
      <w:r>
        <w:t xml:space="preserve">2.4.2.2. </w:t>
      </w:r>
      <w:r>
        <w:rPr>
          <w:rFonts w:hint="eastAsia"/>
        </w:rPr>
        <w:t>Референциально</w:t>
      </w:r>
      <w:r>
        <w:t>-</w:t>
      </w:r>
      <w:r>
        <w:rPr>
          <w:rFonts w:hint="eastAsia"/>
        </w:rPr>
        <w:t>ролевая</w:t>
      </w:r>
      <w:r>
        <w:t xml:space="preserve"> </w:t>
      </w:r>
      <w:r>
        <w:rPr>
          <w:rFonts w:hint="eastAsia"/>
        </w:rPr>
        <w:t>грамматика</w:t>
      </w:r>
    </w:p>
    <w:p w14:paraId="28391AC6" w14:textId="77777777" w:rsidR="00DB3473" w:rsidRDefault="00DB3473" w:rsidP="00DB3473"/>
    <w:p w14:paraId="31C4DD52" w14:textId="77777777" w:rsidR="00DB3473" w:rsidRDefault="00DB3473" w:rsidP="00DB3473">
      <w:r>
        <w:t xml:space="preserve">2.4.2.3. </w:t>
      </w:r>
      <w:r>
        <w:rPr>
          <w:rFonts w:hint="eastAsia"/>
        </w:rPr>
        <w:t>Функциональная</w:t>
      </w:r>
      <w:r>
        <w:t xml:space="preserve"> </w:t>
      </w:r>
      <w:r>
        <w:rPr>
          <w:rFonts w:hint="eastAsia"/>
        </w:rPr>
        <w:t>грамматика</w:t>
      </w:r>
      <w:r>
        <w:t xml:space="preserve"> </w:t>
      </w:r>
      <w:r>
        <w:rPr>
          <w:rFonts w:hint="eastAsia"/>
        </w:rPr>
        <w:t>дискурса</w:t>
      </w:r>
    </w:p>
    <w:p w14:paraId="686B5FE3" w14:textId="77777777" w:rsidR="00DB3473" w:rsidRDefault="00DB3473" w:rsidP="00DB3473"/>
    <w:p w14:paraId="7A4A8424" w14:textId="77777777" w:rsidR="00DB3473" w:rsidRDefault="00DB3473" w:rsidP="00DB3473">
      <w:r>
        <w:t xml:space="preserve">2.4.2.4. </w:t>
      </w:r>
      <w:r>
        <w:rPr>
          <w:rFonts w:hint="eastAsia"/>
        </w:rPr>
        <w:t>Системная</w:t>
      </w:r>
      <w:r>
        <w:t xml:space="preserve"> </w:t>
      </w:r>
      <w:r>
        <w:rPr>
          <w:rFonts w:hint="eastAsia"/>
        </w:rPr>
        <w:t>функциональная</w:t>
      </w:r>
      <w:r>
        <w:t xml:space="preserve"> </w:t>
      </w:r>
      <w:r>
        <w:rPr>
          <w:rFonts w:hint="eastAsia"/>
        </w:rPr>
        <w:t>лингвистика</w:t>
      </w:r>
    </w:p>
    <w:p w14:paraId="17BC62E0" w14:textId="77777777" w:rsidR="00DB3473" w:rsidRDefault="00DB3473" w:rsidP="00DB3473"/>
    <w:p w14:paraId="3129E05A" w14:textId="77777777" w:rsidR="00DB3473" w:rsidRDefault="00DB3473" w:rsidP="00DB3473">
      <w:r>
        <w:t xml:space="preserve">2.4.2.5. </w:t>
      </w:r>
      <w:r>
        <w:rPr>
          <w:rFonts w:hint="eastAsia"/>
        </w:rPr>
        <w:t>Консервативный</w:t>
      </w:r>
      <w:r>
        <w:t xml:space="preserve">, </w:t>
      </w:r>
      <w:r>
        <w:rPr>
          <w:rFonts w:hint="eastAsia"/>
        </w:rPr>
        <w:t>умеренный</w:t>
      </w:r>
      <w:r>
        <w:t xml:space="preserve">, </w:t>
      </w:r>
      <w:r>
        <w:rPr>
          <w:rFonts w:hint="eastAsia"/>
        </w:rPr>
        <w:t>экстремальный</w:t>
      </w:r>
      <w:r>
        <w:t xml:space="preserve"> </w:t>
      </w:r>
      <w:r>
        <w:rPr>
          <w:rFonts w:hint="eastAsia"/>
        </w:rPr>
        <w:t>функционализм</w:t>
      </w:r>
    </w:p>
    <w:p w14:paraId="2E90A048" w14:textId="77777777" w:rsidR="00DB3473" w:rsidRDefault="00DB3473" w:rsidP="00DB3473"/>
    <w:p w14:paraId="7D61BDD9" w14:textId="77777777" w:rsidR="00DB3473" w:rsidRDefault="00DB3473" w:rsidP="00DB3473">
      <w:r>
        <w:t xml:space="preserve">2.5. </w:t>
      </w:r>
      <w:r>
        <w:rPr>
          <w:rFonts w:hint="eastAsia"/>
        </w:rPr>
        <w:t>Объект</w:t>
      </w:r>
      <w:r>
        <w:t xml:space="preserve"> </w:t>
      </w:r>
      <w:r>
        <w:rPr>
          <w:rFonts w:hint="eastAsia"/>
        </w:rPr>
        <w:t>исследования</w:t>
      </w:r>
      <w:r>
        <w:t xml:space="preserve"> </w:t>
      </w:r>
      <w:r>
        <w:rPr>
          <w:rFonts w:hint="eastAsia"/>
        </w:rPr>
        <w:t>функциональной</w:t>
      </w:r>
      <w:r>
        <w:t xml:space="preserve"> </w:t>
      </w:r>
      <w:r>
        <w:rPr>
          <w:rFonts w:hint="eastAsia"/>
        </w:rPr>
        <w:t>лингвистики</w:t>
      </w:r>
      <w:r>
        <w:t xml:space="preserve">. </w:t>
      </w:r>
      <w:r>
        <w:rPr>
          <w:rFonts w:hint="eastAsia"/>
        </w:rPr>
        <w:t>Функциональный</w:t>
      </w:r>
      <w:r>
        <w:t xml:space="preserve"> </w:t>
      </w:r>
      <w:r>
        <w:rPr>
          <w:rFonts w:hint="eastAsia"/>
        </w:rPr>
        <w:t>анализ</w:t>
      </w:r>
      <w:r>
        <w:t xml:space="preserve">. </w:t>
      </w:r>
      <w:r>
        <w:rPr>
          <w:rFonts w:hint="eastAsia"/>
        </w:rPr>
        <w:t>Коммуникативные</w:t>
      </w:r>
      <w:r>
        <w:t xml:space="preserve"> </w:t>
      </w:r>
      <w:r>
        <w:rPr>
          <w:rFonts w:hint="eastAsia"/>
        </w:rPr>
        <w:t>функции</w:t>
      </w:r>
      <w:r>
        <w:t xml:space="preserve"> </w:t>
      </w:r>
      <w:r>
        <w:rPr>
          <w:rFonts w:hint="eastAsia"/>
        </w:rPr>
        <w:t>языка</w:t>
      </w:r>
    </w:p>
    <w:p w14:paraId="29BD29EA" w14:textId="77777777" w:rsidR="00DB3473" w:rsidRDefault="00DB3473" w:rsidP="00DB3473"/>
    <w:p w14:paraId="58FDC80E" w14:textId="77777777" w:rsidR="00DB3473" w:rsidRDefault="00DB3473" w:rsidP="00DB3473">
      <w:r>
        <w:t xml:space="preserve">2.6. </w:t>
      </w:r>
      <w:r>
        <w:rPr>
          <w:rFonts w:hint="eastAsia"/>
        </w:rPr>
        <w:t>Функциональная</w:t>
      </w:r>
      <w:r>
        <w:t xml:space="preserve"> </w:t>
      </w:r>
      <w:r>
        <w:rPr>
          <w:rFonts w:hint="eastAsia"/>
        </w:rPr>
        <w:t>специфика</w:t>
      </w:r>
      <w:r>
        <w:t xml:space="preserve"> </w:t>
      </w:r>
      <w:r>
        <w:rPr>
          <w:rFonts w:hint="eastAsia"/>
        </w:rPr>
        <w:t>английского</w:t>
      </w:r>
      <w:r>
        <w:t xml:space="preserve"> </w:t>
      </w:r>
      <w:r>
        <w:rPr>
          <w:rFonts w:hint="eastAsia"/>
        </w:rPr>
        <w:t>дискурса</w:t>
      </w:r>
      <w:r>
        <w:t xml:space="preserve"> </w:t>
      </w:r>
      <w:r>
        <w:rPr>
          <w:rFonts w:hint="eastAsia"/>
        </w:rPr>
        <w:t>в</w:t>
      </w:r>
      <w:r>
        <w:t xml:space="preserve"> </w:t>
      </w:r>
      <w:r>
        <w:rPr>
          <w:rFonts w:hint="eastAsia"/>
        </w:rPr>
        <w:t>перспективе</w:t>
      </w:r>
      <w:r>
        <w:t xml:space="preserve"> </w:t>
      </w:r>
      <w:r>
        <w:rPr>
          <w:rFonts w:hint="eastAsia"/>
        </w:rPr>
        <w:t>лингвистических</w:t>
      </w:r>
      <w:r>
        <w:t xml:space="preserve"> </w:t>
      </w:r>
      <w:r>
        <w:rPr>
          <w:rFonts w:hint="eastAsia"/>
        </w:rPr>
        <w:t>исследований</w:t>
      </w:r>
    </w:p>
    <w:p w14:paraId="1AF096F5" w14:textId="77777777" w:rsidR="00DB3473" w:rsidRDefault="00DB3473" w:rsidP="00DB3473"/>
    <w:p w14:paraId="1ADBEEA0" w14:textId="77777777" w:rsidR="00DB3473" w:rsidRDefault="00DB3473" w:rsidP="00DB3473">
      <w:r>
        <w:t xml:space="preserve">2.6.1. </w:t>
      </w:r>
      <w:r>
        <w:rPr>
          <w:rFonts w:hint="eastAsia"/>
        </w:rPr>
        <w:t>Понятие</w:t>
      </w:r>
      <w:r>
        <w:t xml:space="preserve"> </w:t>
      </w:r>
      <w:r>
        <w:rPr>
          <w:rFonts w:hint="eastAsia"/>
        </w:rPr>
        <w:t>дискурса</w:t>
      </w:r>
    </w:p>
    <w:p w14:paraId="025E3DC1" w14:textId="77777777" w:rsidR="00DB3473" w:rsidRDefault="00DB3473" w:rsidP="00DB3473"/>
    <w:p w14:paraId="7473CF7B" w14:textId="77777777" w:rsidR="00DB3473" w:rsidRDefault="00DB3473" w:rsidP="00DB3473">
      <w:r>
        <w:lastRenderedPageBreak/>
        <w:t xml:space="preserve">2.6.2.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дискурса</w:t>
      </w:r>
    </w:p>
    <w:p w14:paraId="19EB8EA2" w14:textId="77777777" w:rsidR="00DB3473" w:rsidRDefault="00DB3473" w:rsidP="00DB3473"/>
    <w:p w14:paraId="7CCBAB73" w14:textId="77777777" w:rsidR="00DB3473" w:rsidRDefault="00DB3473" w:rsidP="00DB3473">
      <w:r>
        <w:t xml:space="preserve">2.6.3. </w:t>
      </w:r>
      <w:r>
        <w:rPr>
          <w:rFonts w:hint="eastAsia"/>
        </w:rPr>
        <w:t>Основные</w:t>
      </w:r>
      <w:r>
        <w:t xml:space="preserve"> </w:t>
      </w:r>
      <w:r>
        <w:rPr>
          <w:rFonts w:hint="eastAsia"/>
        </w:rPr>
        <w:t>характеристики</w:t>
      </w:r>
      <w:r>
        <w:t xml:space="preserve"> </w:t>
      </w:r>
      <w:r>
        <w:rPr>
          <w:rFonts w:hint="eastAsia"/>
        </w:rPr>
        <w:t>и</w:t>
      </w:r>
      <w:r>
        <w:t xml:space="preserve"> </w:t>
      </w:r>
      <w:r>
        <w:rPr>
          <w:rFonts w:hint="eastAsia"/>
        </w:rPr>
        <w:t>функции</w:t>
      </w:r>
      <w:r>
        <w:t xml:space="preserve"> </w:t>
      </w:r>
      <w:r>
        <w:rPr>
          <w:rFonts w:hint="eastAsia"/>
        </w:rPr>
        <w:t>дискурса</w:t>
      </w:r>
    </w:p>
    <w:p w14:paraId="2C7D495F" w14:textId="77777777" w:rsidR="00DB3473" w:rsidRDefault="00DB3473" w:rsidP="00DB3473"/>
    <w:p w14:paraId="5D749F3F" w14:textId="77777777" w:rsidR="00DB3473" w:rsidRDefault="00DB3473" w:rsidP="00DB3473">
      <w:r>
        <w:t xml:space="preserve">2.7. </w:t>
      </w:r>
      <w:r>
        <w:rPr>
          <w:rFonts w:hint="eastAsia"/>
        </w:rPr>
        <w:t>Дискурс</w:t>
      </w:r>
      <w:r>
        <w:t xml:space="preserve"> </w:t>
      </w:r>
      <w:r>
        <w:rPr>
          <w:rFonts w:hint="eastAsia"/>
        </w:rPr>
        <w:t>и</w:t>
      </w:r>
      <w:r>
        <w:t xml:space="preserve"> </w:t>
      </w:r>
      <w:r>
        <w:rPr>
          <w:rFonts w:hint="eastAsia"/>
        </w:rPr>
        <w:t>дискурс</w:t>
      </w:r>
      <w:r>
        <w:t>-</w:t>
      </w:r>
      <w:r>
        <w:rPr>
          <w:rFonts w:hint="eastAsia"/>
        </w:rPr>
        <w:t>анализ</w:t>
      </w:r>
    </w:p>
    <w:p w14:paraId="5E0E16A4" w14:textId="77777777" w:rsidR="00DB3473" w:rsidRDefault="00DB3473" w:rsidP="00DB3473"/>
    <w:p w14:paraId="5D877ADA" w14:textId="77777777" w:rsidR="00DB3473" w:rsidRDefault="00DB3473" w:rsidP="00DB3473">
      <w:r>
        <w:rPr>
          <w:rFonts w:hint="eastAsia"/>
        </w:rPr>
        <w:t>Выводы</w:t>
      </w:r>
      <w:r>
        <w:t xml:space="preserve"> </w:t>
      </w:r>
      <w:r>
        <w:rPr>
          <w:rFonts w:hint="eastAsia"/>
        </w:rPr>
        <w:t>по</w:t>
      </w:r>
      <w:r>
        <w:t xml:space="preserve"> </w:t>
      </w:r>
      <w:r>
        <w:rPr>
          <w:rFonts w:hint="eastAsia"/>
        </w:rPr>
        <w:t>главе</w:t>
      </w:r>
      <w:r>
        <w:t xml:space="preserve"> II</w:t>
      </w:r>
    </w:p>
    <w:p w14:paraId="3180DEE7" w14:textId="77777777" w:rsidR="00DB3473" w:rsidRDefault="00DB3473" w:rsidP="00DB3473"/>
    <w:p w14:paraId="37F4185D" w14:textId="77777777" w:rsidR="00DB3473" w:rsidRDefault="00DB3473" w:rsidP="00DB3473">
      <w:r>
        <w:rPr>
          <w:rFonts w:hint="eastAsia"/>
        </w:rPr>
        <w:t>ГЛАВА</w:t>
      </w:r>
      <w:r>
        <w:t xml:space="preserve"> III. </w:t>
      </w:r>
      <w:r>
        <w:rPr>
          <w:rFonts w:hint="eastAsia"/>
        </w:rPr>
        <w:t>ФУНКЦИОНАЛЬНЫЕ</w:t>
      </w:r>
      <w:r>
        <w:t xml:space="preserve"> </w:t>
      </w:r>
      <w:r>
        <w:rPr>
          <w:rFonts w:hint="eastAsia"/>
        </w:rPr>
        <w:t>ОТНОШЕНИЯ</w:t>
      </w:r>
      <w:r>
        <w:t xml:space="preserve"> </w:t>
      </w:r>
      <w:r>
        <w:rPr>
          <w:rFonts w:hint="eastAsia"/>
        </w:rPr>
        <w:t>АНГЛИЙСКОГО</w:t>
      </w:r>
      <w:r>
        <w:t xml:space="preserve"> </w:t>
      </w:r>
      <w:r>
        <w:rPr>
          <w:rFonts w:hint="eastAsia"/>
        </w:rPr>
        <w:t>ДИСКУРСА</w:t>
      </w:r>
    </w:p>
    <w:p w14:paraId="2A577676" w14:textId="77777777" w:rsidR="00DB3473" w:rsidRDefault="00DB3473" w:rsidP="00DB3473"/>
    <w:p w14:paraId="78685C10" w14:textId="77777777" w:rsidR="00DB3473" w:rsidRDefault="00DB3473" w:rsidP="00DB3473">
      <w:r>
        <w:t xml:space="preserve">3.1. </w:t>
      </w:r>
      <w:r>
        <w:rPr>
          <w:rFonts w:hint="eastAsia"/>
        </w:rPr>
        <w:t>Категория</w:t>
      </w:r>
      <w:r>
        <w:t xml:space="preserve"> </w:t>
      </w:r>
      <w:r>
        <w:rPr>
          <w:rFonts w:hint="eastAsia"/>
        </w:rPr>
        <w:t>отношения</w:t>
      </w:r>
      <w:r>
        <w:t xml:space="preserve">: </w:t>
      </w:r>
      <w:r>
        <w:rPr>
          <w:rFonts w:hint="eastAsia"/>
        </w:rPr>
        <w:t>смысловые</w:t>
      </w:r>
      <w:r>
        <w:t xml:space="preserve"> </w:t>
      </w:r>
      <w:r>
        <w:rPr>
          <w:rFonts w:hint="eastAsia"/>
        </w:rPr>
        <w:t>и</w:t>
      </w:r>
      <w:r>
        <w:t xml:space="preserve"> </w:t>
      </w:r>
      <w:r>
        <w:rPr>
          <w:rFonts w:hint="eastAsia"/>
        </w:rPr>
        <w:t>функциональные</w:t>
      </w:r>
      <w:r>
        <w:t xml:space="preserve"> </w:t>
      </w:r>
      <w:r>
        <w:rPr>
          <w:rFonts w:hint="eastAsia"/>
        </w:rPr>
        <w:t>отношения</w:t>
      </w:r>
    </w:p>
    <w:p w14:paraId="56A0D1CA" w14:textId="77777777" w:rsidR="00DB3473" w:rsidRDefault="00DB3473" w:rsidP="00DB3473"/>
    <w:p w14:paraId="729D1583" w14:textId="77777777" w:rsidR="00DB3473" w:rsidRDefault="00DB3473" w:rsidP="00DB3473">
      <w:r>
        <w:t xml:space="preserve">3.2. </w:t>
      </w:r>
      <w:r>
        <w:rPr>
          <w:rFonts w:hint="eastAsia"/>
        </w:rPr>
        <w:t>Основные</w:t>
      </w:r>
      <w:r>
        <w:t xml:space="preserve"> </w:t>
      </w:r>
      <w:r>
        <w:rPr>
          <w:rFonts w:hint="eastAsia"/>
        </w:rPr>
        <w:t>типы</w:t>
      </w:r>
      <w:r>
        <w:t xml:space="preserve"> </w:t>
      </w:r>
      <w:r>
        <w:rPr>
          <w:rFonts w:hint="eastAsia"/>
        </w:rPr>
        <w:t>функциональных</w:t>
      </w:r>
      <w:r>
        <w:t xml:space="preserve"> </w:t>
      </w:r>
      <w:r>
        <w:rPr>
          <w:rFonts w:hint="eastAsia"/>
        </w:rPr>
        <w:t>отношений</w:t>
      </w:r>
      <w:r>
        <w:t xml:space="preserve"> </w:t>
      </w:r>
      <w:r>
        <w:rPr>
          <w:rFonts w:hint="eastAsia"/>
        </w:rPr>
        <w:t>английского</w:t>
      </w:r>
      <w:r>
        <w:t xml:space="preserve"> </w:t>
      </w:r>
      <w:r>
        <w:rPr>
          <w:rFonts w:hint="eastAsia"/>
        </w:rPr>
        <w:t>дискурса</w:t>
      </w:r>
    </w:p>
    <w:p w14:paraId="0F4F2859" w14:textId="77777777" w:rsidR="00DB3473" w:rsidRDefault="00DB3473" w:rsidP="00DB3473"/>
    <w:p w14:paraId="6ACB8538" w14:textId="77777777" w:rsidR="00DB3473" w:rsidRDefault="00DB3473" w:rsidP="00DB3473">
      <w:r>
        <w:t xml:space="preserve">3.2.1. </w:t>
      </w:r>
      <w:r>
        <w:rPr>
          <w:rFonts w:hint="eastAsia"/>
        </w:rPr>
        <w:t>Логико</w:t>
      </w:r>
      <w:r>
        <w:t>-</w:t>
      </w:r>
      <w:r>
        <w:rPr>
          <w:rFonts w:hint="eastAsia"/>
        </w:rPr>
        <w:t>семантические</w:t>
      </w:r>
      <w:r>
        <w:t xml:space="preserve"> </w:t>
      </w:r>
      <w:r>
        <w:rPr>
          <w:rFonts w:hint="eastAsia"/>
        </w:rPr>
        <w:t>отношения</w:t>
      </w:r>
    </w:p>
    <w:p w14:paraId="1CC2999A" w14:textId="77777777" w:rsidR="00DB3473" w:rsidRDefault="00DB3473" w:rsidP="00DB3473"/>
    <w:p w14:paraId="708B5DEB" w14:textId="77777777" w:rsidR="00DB3473" w:rsidRDefault="00DB3473" w:rsidP="00DB3473">
      <w:r>
        <w:t xml:space="preserve">3.2.1.1. </w:t>
      </w:r>
      <w:r>
        <w:rPr>
          <w:rFonts w:hint="eastAsia"/>
        </w:rPr>
        <w:t>Тождество</w:t>
      </w:r>
    </w:p>
    <w:p w14:paraId="2D9EEA52" w14:textId="77777777" w:rsidR="00DB3473" w:rsidRDefault="00DB3473" w:rsidP="00DB3473"/>
    <w:p w14:paraId="44901FA2" w14:textId="77777777" w:rsidR="00DB3473" w:rsidRDefault="00DB3473" w:rsidP="00DB3473">
      <w:r>
        <w:t xml:space="preserve">3.2.1.2. </w:t>
      </w:r>
      <w:r>
        <w:rPr>
          <w:rFonts w:hint="eastAsia"/>
        </w:rPr>
        <w:t>Включение</w:t>
      </w:r>
    </w:p>
    <w:p w14:paraId="681A6D81" w14:textId="77777777" w:rsidR="00DB3473" w:rsidRDefault="00DB3473" w:rsidP="00DB3473"/>
    <w:p w14:paraId="58E7DE08" w14:textId="77777777" w:rsidR="00DB3473" w:rsidRDefault="00DB3473" w:rsidP="00DB3473">
      <w:r>
        <w:t xml:space="preserve">3.2.1.3. </w:t>
      </w:r>
      <w:r>
        <w:rPr>
          <w:rFonts w:hint="eastAsia"/>
        </w:rPr>
        <w:t>Пересечение</w:t>
      </w:r>
    </w:p>
    <w:p w14:paraId="523DAF86" w14:textId="77777777" w:rsidR="00DB3473" w:rsidRDefault="00DB3473" w:rsidP="00DB3473"/>
    <w:p w14:paraId="2383809F" w14:textId="77777777" w:rsidR="00DB3473" w:rsidRDefault="00DB3473" w:rsidP="00DB3473">
      <w:r>
        <w:t xml:space="preserve">3.2.1.4. </w:t>
      </w:r>
      <w:r>
        <w:rPr>
          <w:rFonts w:hint="eastAsia"/>
        </w:rPr>
        <w:t>Соподчинение</w:t>
      </w:r>
    </w:p>
    <w:p w14:paraId="06EA1E8B" w14:textId="77777777" w:rsidR="00DB3473" w:rsidRDefault="00DB3473" w:rsidP="00DB3473"/>
    <w:p w14:paraId="5EA2789C" w14:textId="77777777" w:rsidR="00DB3473" w:rsidRDefault="00DB3473" w:rsidP="00DB3473">
      <w:r>
        <w:t xml:space="preserve">3.2.1.5. </w:t>
      </w:r>
      <w:r>
        <w:rPr>
          <w:rFonts w:hint="eastAsia"/>
        </w:rPr>
        <w:t>Исключение</w:t>
      </w:r>
    </w:p>
    <w:p w14:paraId="19F9E8C4" w14:textId="77777777" w:rsidR="00DB3473" w:rsidRDefault="00DB3473" w:rsidP="00DB3473"/>
    <w:p w14:paraId="236376DB" w14:textId="77777777" w:rsidR="00DB3473" w:rsidRDefault="00DB3473" w:rsidP="00DB3473">
      <w:r>
        <w:t xml:space="preserve">3.2.2. </w:t>
      </w:r>
      <w:r>
        <w:rPr>
          <w:rFonts w:hint="eastAsia"/>
        </w:rPr>
        <w:t>Прагма</w:t>
      </w:r>
      <w:r>
        <w:t>-</w:t>
      </w:r>
      <w:r>
        <w:rPr>
          <w:rFonts w:hint="eastAsia"/>
        </w:rPr>
        <w:t>семантические</w:t>
      </w:r>
      <w:r>
        <w:t xml:space="preserve"> </w:t>
      </w:r>
      <w:r>
        <w:rPr>
          <w:rFonts w:hint="eastAsia"/>
        </w:rPr>
        <w:t>отношения</w:t>
      </w:r>
    </w:p>
    <w:p w14:paraId="39D36642" w14:textId="77777777" w:rsidR="00DB3473" w:rsidRDefault="00DB3473" w:rsidP="00DB3473"/>
    <w:p w14:paraId="7E06BC60" w14:textId="77777777" w:rsidR="00DB3473" w:rsidRDefault="00DB3473" w:rsidP="00DB3473">
      <w:r>
        <w:t xml:space="preserve">3.2.2.1. </w:t>
      </w:r>
      <w:r>
        <w:rPr>
          <w:rFonts w:hint="eastAsia"/>
        </w:rPr>
        <w:t>Пояснение</w:t>
      </w:r>
    </w:p>
    <w:p w14:paraId="6375BD3D" w14:textId="77777777" w:rsidR="00DB3473" w:rsidRDefault="00DB3473" w:rsidP="00DB3473"/>
    <w:p w14:paraId="36E9AB7F" w14:textId="77777777" w:rsidR="00DB3473" w:rsidRDefault="00DB3473" w:rsidP="00DB3473">
      <w:r>
        <w:t xml:space="preserve">3.2.2.1.1. </w:t>
      </w:r>
      <w:r>
        <w:rPr>
          <w:rFonts w:hint="eastAsia"/>
        </w:rPr>
        <w:t>Репрезентация</w:t>
      </w:r>
    </w:p>
    <w:p w14:paraId="3D64F4EA" w14:textId="77777777" w:rsidR="00DB3473" w:rsidRDefault="00DB3473" w:rsidP="00DB3473"/>
    <w:p w14:paraId="65147D50" w14:textId="77777777" w:rsidR="00DB3473" w:rsidRDefault="00DB3473" w:rsidP="00DB3473">
      <w:r>
        <w:t xml:space="preserve">3.2.2.1.2. </w:t>
      </w:r>
      <w:r>
        <w:rPr>
          <w:rFonts w:hint="eastAsia"/>
        </w:rPr>
        <w:t>Экспликация</w:t>
      </w:r>
    </w:p>
    <w:p w14:paraId="5E184AC4" w14:textId="77777777" w:rsidR="00DB3473" w:rsidRDefault="00DB3473" w:rsidP="00DB3473"/>
    <w:p w14:paraId="64F91FD6" w14:textId="77777777" w:rsidR="00DB3473" w:rsidRDefault="00DB3473" w:rsidP="00DB3473">
      <w:r>
        <w:t xml:space="preserve">3.2.2.1.3. </w:t>
      </w:r>
      <w:r>
        <w:rPr>
          <w:rFonts w:hint="eastAsia"/>
        </w:rPr>
        <w:t>Реконструкция</w:t>
      </w:r>
    </w:p>
    <w:p w14:paraId="44473E64" w14:textId="77777777" w:rsidR="00DB3473" w:rsidRDefault="00DB3473" w:rsidP="00DB3473"/>
    <w:p w14:paraId="7C316082" w14:textId="77777777" w:rsidR="00DB3473" w:rsidRDefault="00DB3473" w:rsidP="00DB3473">
      <w:r>
        <w:t xml:space="preserve">3.2.2.2. </w:t>
      </w:r>
      <w:r>
        <w:rPr>
          <w:rFonts w:hint="eastAsia"/>
        </w:rPr>
        <w:t>Уточнение</w:t>
      </w:r>
    </w:p>
    <w:p w14:paraId="0D5067CC" w14:textId="77777777" w:rsidR="00DB3473" w:rsidRDefault="00DB3473" w:rsidP="00DB3473"/>
    <w:p w14:paraId="60AAA74B" w14:textId="77777777" w:rsidR="00DB3473" w:rsidRDefault="00DB3473" w:rsidP="00DB3473">
      <w:r>
        <w:t xml:space="preserve">3.2.2.2.1. </w:t>
      </w:r>
      <w:r>
        <w:rPr>
          <w:rFonts w:hint="eastAsia"/>
        </w:rPr>
        <w:t>Специализация</w:t>
      </w:r>
    </w:p>
    <w:p w14:paraId="0DE0CC34" w14:textId="77777777" w:rsidR="00DB3473" w:rsidRDefault="00DB3473" w:rsidP="00DB3473"/>
    <w:p w14:paraId="0406A636" w14:textId="77777777" w:rsidR="00DB3473" w:rsidRDefault="00DB3473" w:rsidP="00DB3473">
      <w:r>
        <w:t xml:space="preserve">3.2.2.2.2. </w:t>
      </w:r>
      <w:r>
        <w:rPr>
          <w:rFonts w:hint="eastAsia"/>
        </w:rPr>
        <w:t>Экземплификация</w:t>
      </w:r>
    </w:p>
    <w:p w14:paraId="0E230564" w14:textId="77777777" w:rsidR="00DB3473" w:rsidRDefault="00DB3473" w:rsidP="00DB3473"/>
    <w:p w14:paraId="70928167" w14:textId="77777777" w:rsidR="00DB3473" w:rsidRDefault="00DB3473" w:rsidP="00DB3473">
      <w:r>
        <w:t xml:space="preserve">3.2.2.2.3. </w:t>
      </w:r>
      <w:r>
        <w:rPr>
          <w:rFonts w:hint="eastAsia"/>
        </w:rPr>
        <w:t>Партитивность</w:t>
      </w:r>
    </w:p>
    <w:p w14:paraId="3F7B2F79" w14:textId="77777777" w:rsidR="00DB3473" w:rsidRDefault="00DB3473" w:rsidP="00DB3473"/>
    <w:p w14:paraId="73D913E3" w14:textId="77777777" w:rsidR="00DB3473" w:rsidRDefault="00DB3473" w:rsidP="00DB3473">
      <w:r>
        <w:t xml:space="preserve">3.2.2.3. </w:t>
      </w:r>
      <w:r>
        <w:rPr>
          <w:rFonts w:hint="eastAsia"/>
        </w:rPr>
        <w:t>Нарастание</w:t>
      </w:r>
    </w:p>
    <w:p w14:paraId="69DCF0FC" w14:textId="77777777" w:rsidR="00DB3473" w:rsidRDefault="00DB3473" w:rsidP="00DB3473"/>
    <w:p w14:paraId="5C15E7C2" w14:textId="77777777" w:rsidR="00DB3473" w:rsidRDefault="00DB3473" w:rsidP="00DB3473">
      <w:r>
        <w:t xml:space="preserve">3.2.2.4. </w:t>
      </w:r>
      <w:r>
        <w:rPr>
          <w:rFonts w:hint="eastAsia"/>
        </w:rPr>
        <w:t>Продвижение</w:t>
      </w:r>
    </w:p>
    <w:p w14:paraId="4F68F31D" w14:textId="77777777" w:rsidR="00DB3473" w:rsidRDefault="00DB3473" w:rsidP="00DB3473"/>
    <w:p w14:paraId="0843801F" w14:textId="77777777" w:rsidR="00DB3473" w:rsidRDefault="00DB3473" w:rsidP="00DB3473">
      <w:r>
        <w:t xml:space="preserve">3.2.2.5. </w:t>
      </w:r>
      <w:r>
        <w:rPr>
          <w:rFonts w:hint="eastAsia"/>
        </w:rPr>
        <w:t>Альтернатива</w:t>
      </w:r>
    </w:p>
    <w:p w14:paraId="2096DDE9" w14:textId="77777777" w:rsidR="00DB3473" w:rsidRDefault="00DB3473" w:rsidP="00DB3473"/>
    <w:p w14:paraId="56CBF368" w14:textId="77777777" w:rsidR="00DB3473" w:rsidRDefault="00DB3473" w:rsidP="00DB3473">
      <w:r>
        <w:t xml:space="preserve">3.2.2.6. </w:t>
      </w:r>
      <w:r>
        <w:rPr>
          <w:rFonts w:hint="eastAsia"/>
        </w:rPr>
        <w:t>Каузация</w:t>
      </w:r>
    </w:p>
    <w:p w14:paraId="6945CCB9" w14:textId="77777777" w:rsidR="00DB3473" w:rsidRDefault="00DB3473" w:rsidP="00DB3473"/>
    <w:p w14:paraId="35CBBD49" w14:textId="77777777" w:rsidR="00DB3473" w:rsidRDefault="00DB3473" w:rsidP="00DB3473">
      <w:r>
        <w:t xml:space="preserve">3.2.2.7. </w:t>
      </w:r>
      <w:r>
        <w:rPr>
          <w:rFonts w:hint="eastAsia"/>
        </w:rPr>
        <w:t>Оппозиция</w:t>
      </w:r>
    </w:p>
    <w:p w14:paraId="64295875" w14:textId="77777777" w:rsidR="00DB3473" w:rsidRDefault="00DB3473" w:rsidP="00DB3473"/>
    <w:p w14:paraId="21337086" w14:textId="77777777" w:rsidR="00DB3473" w:rsidRDefault="00DB3473" w:rsidP="00DB3473">
      <w:r>
        <w:t xml:space="preserve">3.2.2.8. </w:t>
      </w:r>
      <w:r>
        <w:rPr>
          <w:rFonts w:hint="eastAsia"/>
        </w:rPr>
        <w:t>Переключение</w:t>
      </w:r>
    </w:p>
    <w:p w14:paraId="4D708D5C" w14:textId="77777777" w:rsidR="00DB3473" w:rsidRDefault="00DB3473" w:rsidP="00DB3473"/>
    <w:p w14:paraId="71EBE39A" w14:textId="77777777" w:rsidR="00DB3473" w:rsidRDefault="00DB3473" w:rsidP="00DB3473">
      <w:r>
        <w:t xml:space="preserve">3.2.2.9. </w:t>
      </w:r>
      <w:r>
        <w:rPr>
          <w:rFonts w:hint="eastAsia"/>
        </w:rPr>
        <w:t>Прагматический</w:t>
      </w:r>
      <w:r>
        <w:t xml:space="preserve"> </w:t>
      </w:r>
      <w:r>
        <w:rPr>
          <w:rFonts w:hint="eastAsia"/>
        </w:rPr>
        <w:t>комментарий</w:t>
      </w:r>
    </w:p>
    <w:p w14:paraId="01877B58" w14:textId="77777777" w:rsidR="00DB3473" w:rsidRDefault="00DB3473" w:rsidP="00DB3473"/>
    <w:p w14:paraId="45937DC4" w14:textId="77777777" w:rsidR="00DB3473" w:rsidRDefault="00DB3473" w:rsidP="00DB3473">
      <w:r>
        <w:t xml:space="preserve">3.2.2.10. </w:t>
      </w:r>
      <w:r>
        <w:rPr>
          <w:rFonts w:hint="eastAsia"/>
        </w:rPr>
        <w:t>Контаминация</w:t>
      </w:r>
      <w:r>
        <w:t xml:space="preserve"> </w:t>
      </w:r>
      <w:r>
        <w:rPr>
          <w:rFonts w:hint="eastAsia"/>
        </w:rPr>
        <w:t>функциональных</w:t>
      </w:r>
      <w:r>
        <w:t xml:space="preserve"> </w:t>
      </w:r>
      <w:r>
        <w:rPr>
          <w:rFonts w:hint="eastAsia"/>
        </w:rPr>
        <w:t>связей</w:t>
      </w:r>
      <w:r>
        <w:t xml:space="preserve"> </w:t>
      </w:r>
      <w:r>
        <w:rPr>
          <w:rFonts w:hint="eastAsia"/>
        </w:rPr>
        <w:t>в</w:t>
      </w:r>
      <w:r>
        <w:t xml:space="preserve"> </w:t>
      </w:r>
      <w:r>
        <w:rPr>
          <w:rFonts w:hint="eastAsia"/>
        </w:rPr>
        <w:t>английском</w:t>
      </w:r>
      <w:r>
        <w:t xml:space="preserve"> </w:t>
      </w:r>
      <w:r>
        <w:rPr>
          <w:rFonts w:hint="eastAsia"/>
        </w:rPr>
        <w:t>дискурсе</w:t>
      </w:r>
    </w:p>
    <w:p w14:paraId="464C94C8" w14:textId="77777777" w:rsidR="00DB3473" w:rsidRDefault="00DB3473" w:rsidP="00DB3473"/>
    <w:p w14:paraId="02F49407" w14:textId="77777777" w:rsidR="00DB3473" w:rsidRDefault="00DB3473" w:rsidP="00DB3473">
      <w:r>
        <w:rPr>
          <w:rFonts w:hint="eastAsia"/>
        </w:rPr>
        <w:t>Выводы</w:t>
      </w:r>
      <w:r>
        <w:t xml:space="preserve"> </w:t>
      </w:r>
      <w:r>
        <w:rPr>
          <w:rFonts w:hint="eastAsia"/>
        </w:rPr>
        <w:t>по</w:t>
      </w:r>
      <w:r>
        <w:t xml:space="preserve"> </w:t>
      </w:r>
      <w:r>
        <w:rPr>
          <w:rFonts w:hint="eastAsia"/>
        </w:rPr>
        <w:t>главе</w:t>
      </w:r>
      <w:r>
        <w:t xml:space="preserve"> III</w:t>
      </w:r>
    </w:p>
    <w:p w14:paraId="7BDF7C13" w14:textId="77777777" w:rsidR="00DB3473" w:rsidRDefault="00DB3473" w:rsidP="00DB3473"/>
    <w:p w14:paraId="47A7D333" w14:textId="77777777" w:rsidR="00DB3473" w:rsidRDefault="00DB3473" w:rsidP="00DB3473">
      <w:r>
        <w:rPr>
          <w:rFonts w:hint="eastAsia"/>
        </w:rPr>
        <w:t>ГЛАВА</w:t>
      </w:r>
      <w:r>
        <w:t xml:space="preserve"> IV. </w:t>
      </w:r>
      <w:r>
        <w:rPr>
          <w:rFonts w:hint="eastAsia"/>
        </w:rPr>
        <w:t>ДИНАМИКО</w:t>
      </w:r>
      <w:r>
        <w:t>-</w:t>
      </w:r>
      <w:r>
        <w:rPr>
          <w:rFonts w:hint="eastAsia"/>
        </w:rPr>
        <w:t>СИСТЕМНЫЕ</w:t>
      </w:r>
      <w:r>
        <w:t xml:space="preserve"> </w:t>
      </w:r>
      <w:r>
        <w:rPr>
          <w:rFonts w:hint="eastAsia"/>
        </w:rPr>
        <w:t>ПРОЦЕССЫ</w:t>
      </w:r>
      <w:r>
        <w:t xml:space="preserve"> </w:t>
      </w:r>
      <w:r>
        <w:rPr>
          <w:rFonts w:hint="eastAsia"/>
        </w:rPr>
        <w:t>ФОРМИРОВАНИЯ</w:t>
      </w:r>
      <w:r>
        <w:t xml:space="preserve"> </w:t>
      </w:r>
      <w:r>
        <w:rPr>
          <w:rFonts w:hint="eastAsia"/>
        </w:rPr>
        <w:t>СМЫСЛОВОГО</w:t>
      </w:r>
      <w:r>
        <w:t xml:space="preserve"> </w:t>
      </w:r>
      <w:r>
        <w:rPr>
          <w:rFonts w:hint="eastAsia"/>
        </w:rPr>
        <w:t>ПРОСТРАНСТВА</w:t>
      </w:r>
      <w:r>
        <w:t xml:space="preserve"> </w:t>
      </w:r>
      <w:r>
        <w:rPr>
          <w:rFonts w:hint="eastAsia"/>
        </w:rPr>
        <w:t>АНГЛИЙСКОГО</w:t>
      </w:r>
      <w:r>
        <w:t xml:space="preserve"> </w:t>
      </w:r>
      <w:r>
        <w:rPr>
          <w:rFonts w:hint="eastAsia"/>
        </w:rPr>
        <w:t>ДИСКУРСА</w:t>
      </w:r>
    </w:p>
    <w:p w14:paraId="0C5E2479" w14:textId="77777777" w:rsidR="00DB3473" w:rsidRDefault="00DB3473" w:rsidP="00DB3473"/>
    <w:p w14:paraId="12A9DA60" w14:textId="77777777" w:rsidR="00DB3473" w:rsidRDefault="00DB3473" w:rsidP="00DB3473">
      <w:r>
        <w:t xml:space="preserve">4.1. </w:t>
      </w:r>
      <w:r>
        <w:rPr>
          <w:rFonts w:hint="eastAsia"/>
        </w:rPr>
        <w:t>Анализ</w:t>
      </w:r>
      <w:r>
        <w:t xml:space="preserve"> </w:t>
      </w:r>
      <w:r>
        <w:rPr>
          <w:rFonts w:hint="eastAsia"/>
        </w:rPr>
        <w:t>формирования</w:t>
      </w:r>
      <w:r>
        <w:t xml:space="preserve"> </w:t>
      </w:r>
      <w:r>
        <w:rPr>
          <w:rFonts w:hint="eastAsia"/>
        </w:rPr>
        <w:t>мультимодального</w:t>
      </w:r>
      <w:r>
        <w:t xml:space="preserve"> </w:t>
      </w:r>
      <w:r>
        <w:rPr>
          <w:rFonts w:hint="eastAsia"/>
        </w:rPr>
        <w:t>смыслового</w:t>
      </w:r>
      <w:r>
        <w:t xml:space="preserve"> </w:t>
      </w:r>
      <w:r>
        <w:rPr>
          <w:rFonts w:hint="eastAsia"/>
        </w:rPr>
        <w:t>пространства</w:t>
      </w:r>
      <w:r>
        <w:t xml:space="preserve"> </w:t>
      </w:r>
      <w:r>
        <w:rPr>
          <w:rFonts w:hint="eastAsia"/>
        </w:rPr>
        <w:t>английского</w:t>
      </w:r>
      <w:r>
        <w:t xml:space="preserve"> </w:t>
      </w:r>
      <w:r>
        <w:rPr>
          <w:rFonts w:hint="eastAsia"/>
        </w:rPr>
        <w:t>дискурса</w:t>
      </w:r>
      <w:r>
        <w:t xml:space="preserve"> </w:t>
      </w:r>
      <w:r>
        <w:rPr>
          <w:rFonts w:hint="eastAsia"/>
        </w:rPr>
        <w:t>через</w:t>
      </w:r>
      <w:r>
        <w:t xml:space="preserve"> </w:t>
      </w:r>
      <w:r>
        <w:rPr>
          <w:rFonts w:hint="eastAsia"/>
        </w:rPr>
        <w:t>призму</w:t>
      </w:r>
      <w:r>
        <w:t xml:space="preserve"> </w:t>
      </w:r>
      <w:r>
        <w:rPr>
          <w:rFonts w:hint="eastAsia"/>
        </w:rPr>
        <w:t>функционально</w:t>
      </w:r>
      <w:r>
        <w:t>-</w:t>
      </w:r>
      <w:r>
        <w:rPr>
          <w:rFonts w:hint="eastAsia"/>
        </w:rPr>
        <w:t>интегративной</w:t>
      </w:r>
      <w:r>
        <w:t xml:space="preserve"> </w:t>
      </w:r>
      <w:r>
        <w:rPr>
          <w:rFonts w:hint="eastAsia"/>
        </w:rPr>
        <w:t>методологии</w:t>
      </w:r>
    </w:p>
    <w:p w14:paraId="192B52FE" w14:textId="77777777" w:rsidR="00DB3473" w:rsidRDefault="00DB3473" w:rsidP="00DB3473"/>
    <w:p w14:paraId="2E1BA401" w14:textId="77777777" w:rsidR="00DB3473" w:rsidRDefault="00DB3473" w:rsidP="00DB3473">
      <w:r>
        <w:t xml:space="preserve">4.2. </w:t>
      </w:r>
      <w:r>
        <w:rPr>
          <w:rFonts w:hint="eastAsia"/>
        </w:rPr>
        <w:t>Метод</w:t>
      </w:r>
      <w:r>
        <w:t xml:space="preserve"> </w:t>
      </w:r>
      <w:r>
        <w:rPr>
          <w:rFonts w:hint="eastAsia"/>
        </w:rPr>
        <w:t>функционального</w:t>
      </w:r>
      <w:r>
        <w:t xml:space="preserve"> </w:t>
      </w:r>
      <w:r>
        <w:rPr>
          <w:rFonts w:hint="eastAsia"/>
        </w:rPr>
        <w:t>сдвига</w:t>
      </w:r>
      <w:r>
        <w:t xml:space="preserve"> </w:t>
      </w:r>
      <w:r>
        <w:rPr>
          <w:rFonts w:hint="eastAsia"/>
        </w:rPr>
        <w:t>в</w:t>
      </w:r>
      <w:r>
        <w:t xml:space="preserve"> </w:t>
      </w:r>
      <w:r>
        <w:rPr>
          <w:rFonts w:hint="eastAsia"/>
        </w:rPr>
        <w:t>применении</w:t>
      </w:r>
      <w:r>
        <w:t xml:space="preserve"> </w:t>
      </w:r>
      <w:r>
        <w:rPr>
          <w:rFonts w:hint="eastAsia"/>
        </w:rPr>
        <w:t>к</w:t>
      </w:r>
      <w:r>
        <w:t xml:space="preserve"> </w:t>
      </w:r>
      <w:r>
        <w:rPr>
          <w:rFonts w:hint="eastAsia"/>
        </w:rPr>
        <w:t>анализу</w:t>
      </w:r>
      <w:r>
        <w:t xml:space="preserve"> </w:t>
      </w:r>
      <w:r>
        <w:rPr>
          <w:rFonts w:hint="eastAsia"/>
        </w:rPr>
        <w:t>трансформации</w:t>
      </w:r>
      <w:r>
        <w:t xml:space="preserve"> </w:t>
      </w:r>
      <w:r>
        <w:rPr>
          <w:rFonts w:hint="eastAsia"/>
        </w:rPr>
        <w:t>дискурсивного</w:t>
      </w:r>
      <w:r>
        <w:t xml:space="preserve"> </w:t>
      </w:r>
      <w:r>
        <w:rPr>
          <w:rFonts w:hint="eastAsia"/>
        </w:rPr>
        <w:t>смыслового</w:t>
      </w:r>
      <w:r>
        <w:t xml:space="preserve"> </w:t>
      </w:r>
      <w:r>
        <w:rPr>
          <w:rFonts w:hint="eastAsia"/>
        </w:rPr>
        <w:t>пространства</w:t>
      </w:r>
    </w:p>
    <w:p w14:paraId="756F8A02" w14:textId="77777777" w:rsidR="00DB3473" w:rsidRDefault="00DB3473" w:rsidP="00DB3473"/>
    <w:p w14:paraId="530E7226" w14:textId="77777777" w:rsidR="00DB3473" w:rsidRDefault="00DB3473" w:rsidP="00DB3473">
      <w:r>
        <w:t xml:space="preserve">4.3. </w:t>
      </w:r>
      <w:r>
        <w:rPr>
          <w:rFonts w:hint="eastAsia"/>
        </w:rPr>
        <w:t>Значение</w:t>
      </w:r>
      <w:r>
        <w:t xml:space="preserve"> </w:t>
      </w:r>
      <w:r>
        <w:rPr>
          <w:rFonts w:hint="eastAsia"/>
        </w:rPr>
        <w:t>и</w:t>
      </w:r>
      <w:r>
        <w:t xml:space="preserve"> </w:t>
      </w:r>
      <w:r>
        <w:rPr>
          <w:rFonts w:hint="eastAsia"/>
        </w:rPr>
        <w:t>смысл</w:t>
      </w:r>
      <w:r>
        <w:t xml:space="preserve"> </w:t>
      </w:r>
      <w:r>
        <w:rPr>
          <w:rFonts w:hint="eastAsia"/>
        </w:rPr>
        <w:t>как</w:t>
      </w:r>
      <w:r>
        <w:t xml:space="preserve"> </w:t>
      </w:r>
      <w:r>
        <w:rPr>
          <w:rFonts w:hint="eastAsia"/>
        </w:rPr>
        <w:t>функциональная</w:t>
      </w:r>
      <w:r>
        <w:t xml:space="preserve"> </w:t>
      </w:r>
      <w:r>
        <w:rPr>
          <w:rFonts w:hint="eastAsia"/>
        </w:rPr>
        <w:t>основа</w:t>
      </w:r>
      <w:r>
        <w:t xml:space="preserve"> </w:t>
      </w:r>
      <w:r>
        <w:rPr>
          <w:rFonts w:hint="eastAsia"/>
        </w:rPr>
        <w:t>смыслового</w:t>
      </w:r>
      <w:r>
        <w:t xml:space="preserve"> </w:t>
      </w:r>
      <w:r>
        <w:rPr>
          <w:rFonts w:hint="eastAsia"/>
        </w:rPr>
        <w:t>пространства</w:t>
      </w:r>
      <w:r>
        <w:t xml:space="preserve"> </w:t>
      </w:r>
      <w:r>
        <w:rPr>
          <w:rFonts w:hint="eastAsia"/>
        </w:rPr>
        <w:t>английского</w:t>
      </w:r>
      <w:r>
        <w:t xml:space="preserve"> </w:t>
      </w:r>
      <w:r>
        <w:rPr>
          <w:rFonts w:hint="eastAsia"/>
        </w:rPr>
        <w:t>дискурса</w:t>
      </w:r>
    </w:p>
    <w:p w14:paraId="6C3E0CB8" w14:textId="77777777" w:rsidR="00DB3473" w:rsidRDefault="00DB3473" w:rsidP="00DB3473"/>
    <w:p w14:paraId="237AE4C8" w14:textId="77777777" w:rsidR="00DB3473" w:rsidRDefault="00DB3473" w:rsidP="00DB3473">
      <w:r>
        <w:t xml:space="preserve">4.3.1. </w:t>
      </w:r>
      <w:r>
        <w:rPr>
          <w:rFonts w:hint="eastAsia"/>
        </w:rPr>
        <w:t>Значение</w:t>
      </w:r>
      <w:r>
        <w:t xml:space="preserve"> </w:t>
      </w:r>
      <w:r>
        <w:rPr>
          <w:rFonts w:hint="eastAsia"/>
        </w:rPr>
        <w:t>и</w:t>
      </w:r>
      <w:r>
        <w:t xml:space="preserve"> </w:t>
      </w:r>
      <w:r>
        <w:rPr>
          <w:rFonts w:hint="eastAsia"/>
        </w:rPr>
        <w:t>его</w:t>
      </w:r>
      <w:r>
        <w:t xml:space="preserve"> </w:t>
      </w:r>
      <w:r>
        <w:rPr>
          <w:rFonts w:hint="eastAsia"/>
        </w:rPr>
        <w:t>типы</w:t>
      </w:r>
    </w:p>
    <w:p w14:paraId="3CA7A2E6" w14:textId="77777777" w:rsidR="00DB3473" w:rsidRDefault="00DB3473" w:rsidP="00DB3473"/>
    <w:p w14:paraId="06212E05" w14:textId="77777777" w:rsidR="00DB3473" w:rsidRDefault="00DB3473" w:rsidP="00DB3473">
      <w:r>
        <w:t xml:space="preserve">4.3.2. </w:t>
      </w:r>
      <w:r>
        <w:rPr>
          <w:rFonts w:hint="eastAsia"/>
        </w:rPr>
        <w:t>Смысл</w:t>
      </w:r>
      <w:r>
        <w:t xml:space="preserve"> </w:t>
      </w:r>
      <w:r>
        <w:rPr>
          <w:rFonts w:hint="eastAsia"/>
        </w:rPr>
        <w:t>как</w:t>
      </w:r>
      <w:r>
        <w:t xml:space="preserve"> </w:t>
      </w:r>
      <w:r>
        <w:rPr>
          <w:rFonts w:hint="eastAsia"/>
        </w:rPr>
        <w:t>взаимодействие</w:t>
      </w:r>
      <w:r>
        <w:t xml:space="preserve"> </w:t>
      </w:r>
      <w:r>
        <w:rPr>
          <w:rFonts w:hint="eastAsia"/>
        </w:rPr>
        <w:t>семантических</w:t>
      </w:r>
      <w:r>
        <w:t xml:space="preserve"> </w:t>
      </w:r>
      <w:r>
        <w:rPr>
          <w:rFonts w:hint="eastAsia"/>
        </w:rPr>
        <w:t>отношений</w:t>
      </w:r>
      <w:r>
        <w:t xml:space="preserve">, </w:t>
      </w:r>
      <w:r>
        <w:rPr>
          <w:rFonts w:hint="eastAsia"/>
        </w:rPr>
        <w:t>логической</w:t>
      </w:r>
      <w:r>
        <w:t xml:space="preserve"> </w:t>
      </w:r>
      <w:r>
        <w:rPr>
          <w:rFonts w:hint="eastAsia"/>
        </w:rPr>
        <w:t>формы</w:t>
      </w:r>
      <w:r>
        <w:t xml:space="preserve"> </w:t>
      </w:r>
      <w:r>
        <w:rPr>
          <w:rFonts w:hint="eastAsia"/>
        </w:rPr>
        <w:t>языковых</w:t>
      </w:r>
      <w:r>
        <w:t xml:space="preserve"> </w:t>
      </w:r>
      <w:r>
        <w:rPr>
          <w:rFonts w:hint="eastAsia"/>
        </w:rPr>
        <w:t>выражений</w:t>
      </w:r>
      <w:r>
        <w:t xml:space="preserve"> </w:t>
      </w:r>
      <w:r>
        <w:rPr>
          <w:rFonts w:hint="eastAsia"/>
        </w:rPr>
        <w:t>и</w:t>
      </w:r>
      <w:r>
        <w:t xml:space="preserve"> </w:t>
      </w:r>
      <w:r>
        <w:rPr>
          <w:rFonts w:hint="eastAsia"/>
        </w:rPr>
        <w:t>прагматической</w:t>
      </w:r>
      <w:r>
        <w:t xml:space="preserve"> </w:t>
      </w:r>
      <w:r>
        <w:rPr>
          <w:rFonts w:hint="eastAsia"/>
        </w:rPr>
        <w:t>интерпретации</w:t>
      </w:r>
    </w:p>
    <w:p w14:paraId="41EF2ED6" w14:textId="77777777" w:rsidR="00DB3473" w:rsidRDefault="00DB3473" w:rsidP="00DB3473"/>
    <w:p w14:paraId="0FE4AA5A" w14:textId="77777777" w:rsidR="00DB3473" w:rsidRDefault="00DB3473" w:rsidP="00DB3473">
      <w:r>
        <w:t xml:space="preserve">4.4. </w:t>
      </w:r>
      <w:r>
        <w:rPr>
          <w:rFonts w:hint="eastAsia"/>
        </w:rPr>
        <w:t>Алгоритм</w:t>
      </w:r>
      <w:r>
        <w:t xml:space="preserve"> </w:t>
      </w:r>
      <w:r>
        <w:rPr>
          <w:rFonts w:hint="eastAsia"/>
        </w:rPr>
        <w:t>формирования</w:t>
      </w:r>
      <w:r>
        <w:t xml:space="preserve"> </w:t>
      </w:r>
      <w:r>
        <w:rPr>
          <w:rFonts w:hint="eastAsia"/>
        </w:rPr>
        <w:t>и</w:t>
      </w:r>
      <w:r>
        <w:t xml:space="preserve"> </w:t>
      </w:r>
      <w:r>
        <w:rPr>
          <w:rFonts w:hint="eastAsia"/>
        </w:rPr>
        <w:t>трансформации</w:t>
      </w:r>
      <w:r>
        <w:t xml:space="preserve"> </w:t>
      </w:r>
      <w:r>
        <w:rPr>
          <w:rFonts w:hint="eastAsia"/>
        </w:rPr>
        <w:t>смыслового</w:t>
      </w:r>
    </w:p>
    <w:p w14:paraId="5267F3AB" w14:textId="77777777" w:rsidR="00DB3473" w:rsidRDefault="00DB3473" w:rsidP="00DB3473"/>
    <w:p w14:paraId="78FBD111" w14:textId="77777777" w:rsidR="00DB3473" w:rsidRDefault="00DB3473" w:rsidP="00DB3473">
      <w:r>
        <w:rPr>
          <w:rFonts w:hint="eastAsia"/>
        </w:rPr>
        <w:t>пространства</w:t>
      </w:r>
      <w:r>
        <w:t xml:space="preserve"> </w:t>
      </w:r>
      <w:r>
        <w:rPr>
          <w:rFonts w:hint="eastAsia"/>
        </w:rPr>
        <w:t>английского</w:t>
      </w:r>
      <w:r>
        <w:t xml:space="preserve"> </w:t>
      </w:r>
      <w:r>
        <w:rPr>
          <w:rFonts w:hint="eastAsia"/>
        </w:rPr>
        <w:t>дискурса</w:t>
      </w:r>
    </w:p>
    <w:p w14:paraId="6F90733B" w14:textId="77777777" w:rsidR="00DB3473" w:rsidRDefault="00DB3473" w:rsidP="00DB3473"/>
    <w:p w14:paraId="13A19A98" w14:textId="77777777" w:rsidR="00DB3473" w:rsidRDefault="00DB3473" w:rsidP="00DB3473">
      <w:r>
        <w:rPr>
          <w:rFonts w:hint="eastAsia"/>
        </w:rPr>
        <w:t>Выводы</w:t>
      </w:r>
      <w:r>
        <w:t xml:space="preserve"> </w:t>
      </w:r>
      <w:r>
        <w:rPr>
          <w:rFonts w:hint="eastAsia"/>
        </w:rPr>
        <w:t>по</w:t>
      </w:r>
      <w:r>
        <w:t xml:space="preserve"> </w:t>
      </w:r>
      <w:r>
        <w:rPr>
          <w:rFonts w:hint="eastAsia"/>
        </w:rPr>
        <w:t>главе</w:t>
      </w:r>
      <w:r>
        <w:t xml:space="preserve"> IV</w:t>
      </w:r>
    </w:p>
    <w:p w14:paraId="39B46BF2" w14:textId="77777777" w:rsidR="00DB3473" w:rsidRDefault="00DB3473" w:rsidP="00DB3473"/>
    <w:p w14:paraId="599DFBA1" w14:textId="77777777" w:rsidR="00DB3473" w:rsidRDefault="00DB3473" w:rsidP="00DB3473">
      <w:r>
        <w:rPr>
          <w:rFonts w:hint="eastAsia"/>
        </w:rPr>
        <w:t>ЗАКЛЮЧЕНИЕ</w:t>
      </w:r>
    </w:p>
    <w:p w14:paraId="1CCB2BBA" w14:textId="77777777" w:rsidR="00DB3473" w:rsidRDefault="00DB3473" w:rsidP="00DB3473"/>
    <w:p w14:paraId="3959490D" w14:textId="77777777" w:rsidR="00DB3473" w:rsidRDefault="00DB3473" w:rsidP="00DB3473">
      <w:r>
        <w:rPr>
          <w:rFonts w:hint="eastAsia"/>
        </w:rPr>
        <w:t>БИБЛИОГРАФИЧЕСКИЙ</w:t>
      </w:r>
      <w:r>
        <w:t xml:space="preserve"> </w:t>
      </w:r>
      <w:r>
        <w:rPr>
          <w:rFonts w:hint="eastAsia"/>
        </w:rPr>
        <w:t>СПИСОК</w:t>
      </w:r>
    </w:p>
    <w:p w14:paraId="31544054" w14:textId="77777777" w:rsidR="00DB3473" w:rsidRDefault="00DB3473" w:rsidP="00DB3473"/>
    <w:p w14:paraId="0834B0BC" w14:textId="77777777" w:rsidR="00DB3473" w:rsidRDefault="00DB3473" w:rsidP="00DB3473">
      <w:r>
        <w:rPr>
          <w:rFonts w:hint="eastAsia"/>
        </w:rPr>
        <w:lastRenderedPageBreak/>
        <w:t>СПИСОК</w:t>
      </w:r>
      <w:r>
        <w:t xml:space="preserve"> </w:t>
      </w:r>
      <w:r>
        <w:rPr>
          <w:rFonts w:hint="eastAsia"/>
        </w:rPr>
        <w:t>ИСПОЛЬЗОВАННЫХ</w:t>
      </w:r>
      <w:r>
        <w:t xml:space="preserve"> </w:t>
      </w:r>
      <w:r>
        <w:rPr>
          <w:rFonts w:hint="eastAsia"/>
        </w:rPr>
        <w:t>СЛОВАРЕЙ</w:t>
      </w:r>
      <w:r>
        <w:t xml:space="preserve"> </w:t>
      </w:r>
      <w:r>
        <w:rPr>
          <w:rFonts w:hint="eastAsia"/>
        </w:rPr>
        <w:t>И</w:t>
      </w:r>
      <w:r>
        <w:t xml:space="preserve"> </w:t>
      </w:r>
      <w:r>
        <w:rPr>
          <w:rFonts w:hint="eastAsia"/>
        </w:rPr>
        <w:t>СПРАВОЧНИКОВ</w:t>
      </w:r>
    </w:p>
    <w:p w14:paraId="686CC415" w14:textId="77777777" w:rsidR="00DB3473" w:rsidRDefault="00DB3473" w:rsidP="00DB3473"/>
    <w:p w14:paraId="7CD42424" w14:textId="2FAB44C7" w:rsidR="00DB3473" w:rsidRPr="00DB3473" w:rsidRDefault="00DB3473" w:rsidP="00DB3473">
      <w:r>
        <w:rPr>
          <w:rFonts w:hint="eastAsia"/>
        </w:rPr>
        <w:t>СПИСОК</w:t>
      </w:r>
      <w:r>
        <w:t xml:space="preserve"> </w:t>
      </w:r>
      <w:r>
        <w:rPr>
          <w:rFonts w:hint="eastAsia"/>
        </w:rPr>
        <w:t>ИЛЛЮСТРАТИВНОГО</w:t>
      </w:r>
      <w:r>
        <w:t xml:space="preserve"> </w:t>
      </w:r>
      <w:r>
        <w:rPr>
          <w:rFonts w:hint="eastAsia"/>
        </w:rPr>
        <w:t>МАТЕРИАЛА</w:t>
      </w:r>
    </w:p>
    <w:sectPr w:rsidR="00DB3473" w:rsidRPr="00DB3473" w:rsidSect="002C7FB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B0E8C" w14:textId="77777777" w:rsidR="002C7FB1" w:rsidRDefault="002C7FB1">
      <w:pPr>
        <w:spacing w:after="0" w:line="240" w:lineRule="auto"/>
      </w:pPr>
      <w:r>
        <w:separator/>
      </w:r>
    </w:p>
  </w:endnote>
  <w:endnote w:type="continuationSeparator" w:id="0">
    <w:p w14:paraId="7BA0C6E2" w14:textId="77777777" w:rsidR="002C7FB1" w:rsidRDefault="002C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F178" w14:textId="77777777" w:rsidR="002C7FB1" w:rsidRDefault="002C7FB1"/>
    <w:p w14:paraId="7D1978D5" w14:textId="77777777" w:rsidR="002C7FB1" w:rsidRDefault="002C7FB1"/>
    <w:p w14:paraId="553D877A" w14:textId="77777777" w:rsidR="002C7FB1" w:rsidRDefault="002C7FB1"/>
    <w:p w14:paraId="34833627" w14:textId="77777777" w:rsidR="002C7FB1" w:rsidRDefault="002C7FB1"/>
    <w:p w14:paraId="28C1400D" w14:textId="77777777" w:rsidR="002C7FB1" w:rsidRDefault="002C7FB1"/>
    <w:p w14:paraId="18C2E9F3" w14:textId="77777777" w:rsidR="002C7FB1" w:rsidRDefault="002C7FB1"/>
    <w:p w14:paraId="0895BDBD" w14:textId="77777777" w:rsidR="002C7FB1" w:rsidRDefault="002C7F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68E30D" wp14:editId="49DB51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35D97" w14:textId="77777777" w:rsidR="002C7FB1" w:rsidRDefault="002C7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8E3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935D97" w14:textId="77777777" w:rsidR="002C7FB1" w:rsidRDefault="002C7F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9CA072" w14:textId="77777777" w:rsidR="002C7FB1" w:rsidRDefault="002C7FB1"/>
    <w:p w14:paraId="5AC43CBC" w14:textId="77777777" w:rsidR="002C7FB1" w:rsidRDefault="002C7FB1"/>
    <w:p w14:paraId="355AD3EF" w14:textId="77777777" w:rsidR="002C7FB1" w:rsidRDefault="002C7F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D824AB" wp14:editId="6803AC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B0E8B" w14:textId="77777777" w:rsidR="002C7FB1" w:rsidRDefault="002C7FB1"/>
                          <w:p w14:paraId="7359A9A8" w14:textId="77777777" w:rsidR="002C7FB1" w:rsidRDefault="002C7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D824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EAB0E8B" w14:textId="77777777" w:rsidR="002C7FB1" w:rsidRDefault="002C7FB1"/>
                    <w:p w14:paraId="7359A9A8" w14:textId="77777777" w:rsidR="002C7FB1" w:rsidRDefault="002C7F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815748" w14:textId="77777777" w:rsidR="002C7FB1" w:rsidRDefault="002C7FB1"/>
    <w:p w14:paraId="14FE4EBC" w14:textId="77777777" w:rsidR="002C7FB1" w:rsidRDefault="002C7FB1">
      <w:pPr>
        <w:rPr>
          <w:sz w:val="2"/>
          <w:szCs w:val="2"/>
        </w:rPr>
      </w:pPr>
    </w:p>
    <w:p w14:paraId="7B1F3339" w14:textId="77777777" w:rsidR="002C7FB1" w:rsidRDefault="002C7FB1"/>
    <w:p w14:paraId="76FD02FF" w14:textId="77777777" w:rsidR="002C7FB1" w:rsidRDefault="002C7FB1">
      <w:pPr>
        <w:spacing w:after="0" w:line="240" w:lineRule="auto"/>
      </w:pPr>
    </w:p>
  </w:footnote>
  <w:footnote w:type="continuationSeparator" w:id="0">
    <w:p w14:paraId="3CA67081" w14:textId="77777777" w:rsidR="002C7FB1" w:rsidRDefault="002C7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B1"/>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48459</TotalTime>
  <Pages>7</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215</cp:revision>
  <cp:lastPrinted>2009-02-06T05:36:00Z</cp:lastPrinted>
  <dcterms:created xsi:type="dcterms:W3CDTF">2024-01-07T13:43:00Z</dcterms:created>
  <dcterms:modified xsi:type="dcterms:W3CDTF">2024-03-23T09:30:00Z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