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71D6" w14:textId="2A5E1319" w:rsidR="001E0B54" w:rsidRDefault="005A2E57" w:rsidP="005A2E57">
      <w:pPr>
        <w:rPr>
          <w:lang w:val="ru-RU"/>
        </w:rPr>
      </w:pPr>
      <w:r w:rsidRPr="005A2E57">
        <w:rPr>
          <w:rFonts w:hint="eastAsia"/>
        </w:rPr>
        <w:t>Ступакова</w:t>
      </w:r>
      <w:r w:rsidRPr="005A2E57">
        <w:t xml:space="preserve"> </w:t>
      </w:r>
      <w:r w:rsidRPr="005A2E57">
        <w:rPr>
          <w:rFonts w:hint="eastAsia"/>
        </w:rPr>
        <w:t>Елена</w:t>
      </w:r>
      <w:r w:rsidRPr="005A2E57">
        <w:t xml:space="preserve"> </w:t>
      </w:r>
      <w:r w:rsidRPr="005A2E57">
        <w:rPr>
          <w:rFonts w:hint="eastAsia"/>
        </w:rPr>
        <w:t>Геннадьевна</w:t>
      </w:r>
      <w:r>
        <w:rPr>
          <w:lang w:val="ru-RU"/>
        </w:rPr>
        <w:t xml:space="preserve"> </w:t>
      </w:r>
      <w:r w:rsidRPr="005A2E57">
        <w:rPr>
          <w:rFonts w:hint="eastAsia"/>
          <w:lang w:val="ru-RU"/>
        </w:rPr>
        <w:t>Коррекция</w:t>
      </w:r>
      <w:r w:rsidRPr="005A2E57">
        <w:rPr>
          <w:lang w:val="ru-RU"/>
        </w:rPr>
        <w:t xml:space="preserve"> </w:t>
      </w:r>
      <w:r w:rsidRPr="005A2E57">
        <w:rPr>
          <w:rFonts w:hint="eastAsia"/>
          <w:lang w:val="ru-RU"/>
        </w:rPr>
        <w:t>никорандилом</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резвератролом</w:t>
      </w:r>
      <w:r w:rsidRPr="005A2E57">
        <w:rPr>
          <w:lang w:val="ru-RU"/>
        </w:rPr>
        <w:t xml:space="preserve"> </w:t>
      </w:r>
      <w:r w:rsidRPr="005A2E57">
        <w:rPr>
          <w:rFonts w:hint="eastAsia"/>
          <w:lang w:val="ru-RU"/>
        </w:rPr>
        <w:t>морфофункциональных</w:t>
      </w:r>
      <w:r w:rsidRPr="005A2E57">
        <w:rPr>
          <w:lang w:val="ru-RU"/>
        </w:rPr>
        <w:t xml:space="preserve"> </w:t>
      </w:r>
      <w:r w:rsidRPr="005A2E57">
        <w:rPr>
          <w:rFonts w:hint="eastAsia"/>
          <w:lang w:val="ru-RU"/>
        </w:rPr>
        <w:t>нарушений</w:t>
      </w:r>
      <w:r w:rsidRPr="005A2E57">
        <w:rPr>
          <w:lang w:val="ru-RU"/>
        </w:rPr>
        <w:t xml:space="preserve"> </w:t>
      </w:r>
      <w:r w:rsidRPr="005A2E57">
        <w:rPr>
          <w:rFonts w:hint="eastAsia"/>
          <w:lang w:val="ru-RU"/>
        </w:rPr>
        <w:t>сердечно</w:t>
      </w:r>
      <w:r w:rsidRPr="005A2E57">
        <w:rPr>
          <w:lang w:val="ru-RU"/>
        </w:rPr>
        <w:t>-</w:t>
      </w:r>
      <w:r w:rsidRPr="005A2E57">
        <w:rPr>
          <w:rFonts w:hint="eastAsia"/>
          <w:lang w:val="ru-RU"/>
        </w:rPr>
        <w:t>сосудистой</w:t>
      </w:r>
      <w:r w:rsidRPr="005A2E57">
        <w:rPr>
          <w:lang w:val="ru-RU"/>
        </w:rPr>
        <w:t xml:space="preserve"> </w:t>
      </w:r>
      <w:r w:rsidRPr="005A2E57">
        <w:rPr>
          <w:rFonts w:hint="eastAsia"/>
          <w:lang w:val="ru-RU"/>
        </w:rPr>
        <w:t>системы</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экспериментальной</w:t>
      </w:r>
      <w:r w:rsidRPr="005A2E57">
        <w:rPr>
          <w:lang w:val="ru-RU"/>
        </w:rPr>
        <w:t xml:space="preserve"> </w:t>
      </w:r>
      <w:r w:rsidRPr="005A2E57">
        <w:rPr>
          <w:rFonts w:hint="eastAsia"/>
          <w:lang w:val="ru-RU"/>
        </w:rPr>
        <w:t>модели</w:t>
      </w:r>
      <w:r w:rsidRPr="005A2E57">
        <w:rPr>
          <w:lang w:val="ru-RU"/>
        </w:rPr>
        <w:t xml:space="preserve"> </w:t>
      </w:r>
      <w:r w:rsidRPr="005A2E57">
        <w:rPr>
          <w:rFonts w:hint="eastAsia"/>
          <w:lang w:val="ru-RU"/>
        </w:rPr>
        <w:t>преэклампсии</w:t>
      </w:r>
    </w:p>
    <w:p w14:paraId="6B1507DA" w14:textId="77777777" w:rsidR="005A2E57" w:rsidRPr="005A2E57" w:rsidRDefault="005A2E57" w:rsidP="005A2E57">
      <w:pPr>
        <w:rPr>
          <w:lang w:val="ru-RU"/>
        </w:rPr>
      </w:pPr>
      <w:r w:rsidRPr="005A2E57">
        <w:rPr>
          <w:rFonts w:hint="eastAsia"/>
          <w:lang w:val="ru-RU"/>
        </w:rPr>
        <w:t>ОГЛАВЛЕНИЕ</w:t>
      </w:r>
      <w:r w:rsidRPr="005A2E57">
        <w:rPr>
          <w:lang w:val="ru-RU"/>
        </w:rPr>
        <w:t xml:space="preserve"> </w:t>
      </w:r>
      <w:r w:rsidRPr="005A2E57">
        <w:rPr>
          <w:rFonts w:hint="eastAsia"/>
          <w:lang w:val="ru-RU"/>
        </w:rPr>
        <w:t>ДИССЕРТАЦИИ</w:t>
      </w:r>
    </w:p>
    <w:p w14:paraId="20DB2504" w14:textId="77777777" w:rsidR="005A2E57" w:rsidRPr="005A2E57" w:rsidRDefault="005A2E57" w:rsidP="005A2E57">
      <w:pPr>
        <w:rPr>
          <w:lang w:val="ru-RU"/>
        </w:rPr>
      </w:pPr>
      <w:r w:rsidRPr="005A2E57">
        <w:rPr>
          <w:rFonts w:hint="eastAsia"/>
          <w:lang w:val="ru-RU"/>
        </w:rPr>
        <w:t>кандидат</w:t>
      </w:r>
      <w:r w:rsidRPr="005A2E57">
        <w:rPr>
          <w:lang w:val="ru-RU"/>
        </w:rPr>
        <w:t xml:space="preserve"> </w:t>
      </w:r>
      <w:r w:rsidRPr="005A2E57">
        <w:rPr>
          <w:rFonts w:hint="eastAsia"/>
          <w:lang w:val="ru-RU"/>
        </w:rPr>
        <w:t>наук</w:t>
      </w:r>
      <w:r w:rsidRPr="005A2E57">
        <w:rPr>
          <w:lang w:val="ru-RU"/>
        </w:rPr>
        <w:t xml:space="preserve"> </w:t>
      </w:r>
      <w:r w:rsidRPr="005A2E57">
        <w:rPr>
          <w:rFonts w:hint="eastAsia"/>
          <w:lang w:val="ru-RU"/>
        </w:rPr>
        <w:t>Ступакова</w:t>
      </w:r>
      <w:r w:rsidRPr="005A2E57">
        <w:rPr>
          <w:lang w:val="ru-RU"/>
        </w:rPr>
        <w:t xml:space="preserve"> </w:t>
      </w:r>
      <w:r w:rsidRPr="005A2E57">
        <w:rPr>
          <w:rFonts w:hint="eastAsia"/>
          <w:lang w:val="ru-RU"/>
        </w:rPr>
        <w:t>Елена</w:t>
      </w:r>
      <w:r w:rsidRPr="005A2E57">
        <w:rPr>
          <w:lang w:val="ru-RU"/>
        </w:rPr>
        <w:t xml:space="preserve"> </w:t>
      </w:r>
      <w:r w:rsidRPr="005A2E57">
        <w:rPr>
          <w:rFonts w:hint="eastAsia"/>
          <w:lang w:val="ru-RU"/>
        </w:rPr>
        <w:t>Геннадьевна</w:t>
      </w:r>
    </w:p>
    <w:p w14:paraId="1227D6CF" w14:textId="77777777" w:rsidR="005A2E57" w:rsidRPr="005A2E57" w:rsidRDefault="005A2E57" w:rsidP="005A2E57">
      <w:pPr>
        <w:rPr>
          <w:lang w:val="ru-RU"/>
        </w:rPr>
      </w:pPr>
      <w:r w:rsidRPr="005A2E57">
        <w:rPr>
          <w:rFonts w:hint="eastAsia"/>
          <w:lang w:val="ru-RU"/>
        </w:rPr>
        <w:t>ОГЛАВЛЕНИЕ</w:t>
      </w:r>
    </w:p>
    <w:p w14:paraId="1D687A33" w14:textId="77777777" w:rsidR="005A2E57" w:rsidRPr="005A2E57" w:rsidRDefault="005A2E57" w:rsidP="005A2E57">
      <w:pPr>
        <w:rPr>
          <w:lang w:val="ru-RU"/>
        </w:rPr>
      </w:pPr>
    </w:p>
    <w:p w14:paraId="4C24B671" w14:textId="77777777" w:rsidR="005A2E57" w:rsidRPr="005A2E57" w:rsidRDefault="005A2E57" w:rsidP="005A2E57">
      <w:pPr>
        <w:rPr>
          <w:lang w:val="ru-RU"/>
        </w:rPr>
      </w:pPr>
      <w:r w:rsidRPr="005A2E57">
        <w:rPr>
          <w:rFonts w:hint="eastAsia"/>
          <w:lang w:val="ru-RU"/>
        </w:rPr>
        <w:t>СПИСОК</w:t>
      </w:r>
      <w:r w:rsidRPr="005A2E57">
        <w:rPr>
          <w:lang w:val="ru-RU"/>
        </w:rPr>
        <w:t xml:space="preserve"> </w:t>
      </w:r>
      <w:r w:rsidRPr="005A2E57">
        <w:rPr>
          <w:rFonts w:hint="eastAsia"/>
          <w:lang w:val="ru-RU"/>
        </w:rPr>
        <w:t>СОКРАЩЕНИЙ</w:t>
      </w:r>
    </w:p>
    <w:p w14:paraId="3777E491" w14:textId="77777777" w:rsidR="005A2E57" w:rsidRPr="005A2E57" w:rsidRDefault="005A2E57" w:rsidP="005A2E57">
      <w:pPr>
        <w:rPr>
          <w:lang w:val="ru-RU"/>
        </w:rPr>
      </w:pPr>
    </w:p>
    <w:p w14:paraId="0D886E83" w14:textId="77777777" w:rsidR="005A2E57" w:rsidRPr="005A2E57" w:rsidRDefault="005A2E57" w:rsidP="005A2E57">
      <w:pPr>
        <w:rPr>
          <w:lang w:val="ru-RU"/>
        </w:rPr>
      </w:pPr>
      <w:r w:rsidRPr="005A2E57">
        <w:rPr>
          <w:rFonts w:hint="eastAsia"/>
          <w:lang w:val="ru-RU"/>
        </w:rPr>
        <w:t>ВВЕДЕНИЕ</w:t>
      </w:r>
    </w:p>
    <w:p w14:paraId="46045747" w14:textId="77777777" w:rsidR="005A2E57" w:rsidRPr="005A2E57" w:rsidRDefault="005A2E57" w:rsidP="005A2E57">
      <w:pPr>
        <w:rPr>
          <w:lang w:val="ru-RU"/>
        </w:rPr>
      </w:pPr>
    </w:p>
    <w:p w14:paraId="2F9527C5" w14:textId="77777777" w:rsidR="005A2E57" w:rsidRPr="005A2E57" w:rsidRDefault="005A2E57" w:rsidP="005A2E57">
      <w:pPr>
        <w:rPr>
          <w:lang w:val="ru-RU"/>
        </w:rPr>
      </w:pPr>
      <w:r w:rsidRPr="005A2E57">
        <w:rPr>
          <w:lang w:val="ru-RU"/>
        </w:rPr>
        <w:t xml:space="preserve">1 </w:t>
      </w:r>
      <w:r w:rsidRPr="005A2E57">
        <w:rPr>
          <w:rFonts w:hint="eastAsia"/>
          <w:lang w:val="ru-RU"/>
        </w:rPr>
        <w:t>ОБЗОР</w:t>
      </w:r>
      <w:r w:rsidRPr="005A2E57">
        <w:rPr>
          <w:lang w:val="ru-RU"/>
        </w:rPr>
        <w:t xml:space="preserve"> </w:t>
      </w:r>
      <w:r w:rsidRPr="005A2E57">
        <w:rPr>
          <w:rFonts w:hint="eastAsia"/>
          <w:lang w:val="ru-RU"/>
        </w:rPr>
        <w:t>ЛИТЕРАТУРЫ</w:t>
      </w:r>
    </w:p>
    <w:p w14:paraId="08237667" w14:textId="77777777" w:rsidR="005A2E57" w:rsidRPr="005A2E57" w:rsidRDefault="005A2E57" w:rsidP="005A2E57">
      <w:pPr>
        <w:rPr>
          <w:lang w:val="ru-RU"/>
        </w:rPr>
      </w:pPr>
    </w:p>
    <w:p w14:paraId="53820BFB" w14:textId="77777777" w:rsidR="005A2E57" w:rsidRPr="005A2E57" w:rsidRDefault="005A2E57" w:rsidP="005A2E57">
      <w:pPr>
        <w:rPr>
          <w:lang w:val="ru-RU"/>
        </w:rPr>
      </w:pPr>
      <w:r w:rsidRPr="005A2E57">
        <w:rPr>
          <w:lang w:val="ru-RU"/>
        </w:rPr>
        <w:t xml:space="preserve">1.1 </w:t>
      </w:r>
      <w:r w:rsidRPr="005A2E57">
        <w:rPr>
          <w:rFonts w:hint="eastAsia"/>
          <w:lang w:val="ru-RU"/>
        </w:rPr>
        <w:t>Преэклампсия</w:t>
      </w:r>
      <w:r w:rsidRPr="005A2E57">
        <w:rPr>
          <w:lang w:val="ru-RU"/>
        </w:rPr>
        <w:t xml:space="preserve"> - </w:t>
      </w:r>
      <w:r w:rsidRPr="005A2E57">
        <w:rPr>
          <w:rFonts w:hint="eastAsia"/>
          <w:lang w:val="ru-RU"/>
        </w:rPr>
        <w:t>актуальная</w:t>
      </w:r>
      <w:r w:rsidRPr="005A2E57">
        <w:rPr>
          <w:lang w:val="ru-RU"/>
        </w:rPr>
        <w:t xml:space="preserve"> </w:t>
      </w:r>
      <w:r w:rsidRPr="005A2E57">
        <w:rPr>
          <w:rFonts w:hint="eastAsia"/>
          <w:lang w:val="ru-RU"/>
        </w:rPr>
        <w:t>проблема</w:t>
      </w:r>
      <w:r w:rsidRPr="005A2E57">
        <w:rPr>
          <w:lang w:val="ru-RU"/>
        </w:rPr>
        <w:t xml:space="preserve"> </w:t>
      </w:r>
      <w:r w:rsidRPr="005A2E57">
        <w:rPr>
          <w:rFonts w:hint="eastAsia"/>
          <w:lang w:val="ru-RU"/>
        </w:rPr>
        <w:t>современной</w:t>
      </w:r>
      <w:r w:rsidRPr="005A2E57">
        <w:rPr>
          <w:lang w:val="ru-RU"/>
        </w:rPr>
        <w:t xml:space="preserve"> </w:t>
      </w:r>
      <w:r w:rsidRPr="005A2E57">
        <w:rPr>
          <w:rFonts w:hint="eastAsia"/>
          <w:lang w:val="ru-RU"/>
        </w:rPr>
        <w:t>медицины</w:t>
      </w:r>
    </w:p>
    <w:p w14:paraId="3F128FB9" w14:textId="77777777" w:rsidR="005A2E57" w:rsidRPr="005A2E57" w:rsidRDefault="005A2E57" w:rsidP="005A2E57">
      <w:pPr>
        <w:rPr>
          <w:lang w:val="ru-RU"/>
        </w:rPr>
      </w:pPr>
    </w:p>
    <w:p w14:paraId="4620897E" w14:textId="77777777" w:rsidR="005A2E57" w:rsidRPr="005A2E57" w:rsidRDefault="005A2E57" w:rsidP="005A2E57">
      <w:pPr>
        <w:rPr>
          <w:lang w:val="ru-RU"/>
        </w:rPr>
      </w:pPr>
      <w:r w:rsidRPr="005A2E57">
        <w:rPr>
          <w:lang w:val="ru-RU"/>
        </w:rPr>
        <w:t xml:space="preserve">1.2 </w:t>
      </w:r>
      <w:r w:rsidRPr="005A2E57">
        <w:rPr>
          <w:rFonts w:hint="eastAsia"/>
          <w:lang w:val="ru-RU"/>
        </w:rPr>
        <w:t>Ишемическое</w:t>
      </w:r>
      <w:r w:rsidRPr="005A2E57">
        <w:rPr>
          <w:lang w:val="ru-RU"/>
        </w:rPr>
        <w:t xml:space="preserve"> </w:t>
      </w:r>
      <w:r w:rsidRPr="005A2E57">
        <w:rPr>
          <w:rFonts w:hint="eastAsia"/>
          <w:lang w:val="ru-RU"/>
        </w:rPr>
        <w:t>прекондиционирование</w:t>
      </w:r>
      <w:r w:rsidRPr="005A2E57">
        <w:rPr>
          <w:lang w:val="ru-RU"/>
        </w:rPr>
        <w:t xml:space="preserve"> - </w:t>
      </w:r>
      <w:r w:rsidRPr="005A2E57">
        <w:rPr>
          <w:rFonts w:hint="eastAsia"/>
          <w:lang w:val="ru-RU"/>
        </w:rPr>
        <w:t>перспективное</w:t>
      </w:r>
      <w:r w:rsidRPr="005A2E57">
        <w:rPr>
          <w:lang w:val="ru-RU"/>
        </w:rPr>
        <w:t xml:space="preserve"> </w:t>
      </w:r>
      <w:r w:rsidRPr="005A2E57">
        <w:rPr>
          <w:rFonts w:hint="eastAsia"/>
          <w:lang w:val="ru-RU"/>
        </w:rPr>
        <w:t>направление</w:t>
      </w:r>
      <w:r w:rsidRPr="005A2E57">
        <w:rPr>
          <w:lang w:val="ru-RU"/>
        </w:rPr>
        <w:t xml:space="preserve"> </w:t>
      </w:r>
      <w:r w:rsidRPr="005A2E57">
        <w:rPr>
          <w:rFonts w:hint="eastAsia"/>
          <w:lang w:val="ru-RU"/>
        </w:rPr>
        <w:t>профилактики</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лечения</w:t>
      </w:r>
      <w:r w:rsidRPr="005A2E57">
        <w:rPr>
          <w:lang w:val="ru-RU"/>
        </w:rPr>
        <w:t xml:space="preserve"> </w:t>
      </w:r>
      <w:r w:rsidRPr="005A2E57">
        <w:rPr>
          <w:rFonts w:hint="eastAsia"/>
          <w:lang w:val="ru-RU"/>
        </w:rPr>
        <w:t>преэклампсии</w:t>
      </w:r>
    </w:p>
    <w:p w14:paraId="69478614" w14:textId="77777777" w:rsidR="005A2E57" w:rsidRPr="005A2E57" w:rsidRDefault="005A2E57" w:rsidP="005A2E57">
      <w:pPr>
        <w:rPr>
          <w:lang w:val="ru-RU"/>
        </w:rPr>
      </w:pPr>
    </w:p>
    <w:p w14:paraId="77EFAF43" w14:textId="77777777" w:rsidR="005A2E57" w:rsidRPr="005A2E57" w:rsidRDefault="005A2E57" w:rsidP="005A2E57">
      <w:pPr>
        <w:rPr>
          <w:lang w:val="ru-RU"/>
        </w:rPr>
      </w:pPr>
      <w:r w:rsidRPr="005A2E57">
        <w:rPr>
          <w:lang w:val="ru-RU"/>
        </w:rPr>
        <w:t xml:space="preserve">1.3 </w:t>
      </w:r>
      <w:r w:rsidRPr="005A2E57">
        <w:rPr>
          <w:rFonts w:hint="eastAsia"/>
          <w:lang w:val="ru-RU"/>
        </w:rPr>
        <w:t>Никорандил</w:t>
      </w:r>
      <w:r w:rsidRPr="005A2E57">
        <w:rPr>
          <w:lang w:val="ru-RU"/>
        </w:rPr>
        <w:t xml:space="preserve"> - </w:t>
      </w:r>
      <w:r w:rsidRPr="005A2E57">
        <w:rPr>
          <w:rFonts w:hint="eastAsia"/>
          <w:lang w:val="ru-RU"/>
        </w:rPr>
        <w:t>перспективный</w:t>
      </w:r>
      <w:r w:rsidRPr="005A2E57">
        <w:rPr>
          <w:lang w:val="ru-RU"/>
        </w:rPr>
        <w:t xml:space="preserve"> </w:t>
      </w:r>
      <w:r w:rsidRPr="005A2E57">
        <w:rPr>
          <w:rFonts w:hint="eastAsia"/>
          <w:lang w:val="ru-RU"/>
        </w:rPr>
        <w:t>препарат</w:t>
      </w:r>
      <w:r w:rsidRPr="005A2E57">
        <w:rPr>
          <w:lang w:val="ru-RU"/>
        </w:rPr>
        <w:t xml:space="preserve"> </w:t>
      </w:r>
      <w:r w:rsidRPr="005A2E57">
        <w:rPr>
          <w:rFonts w:hint="eastAsia"/>
          <w:lang w:val="ru-RU"/>
        </w:rPr>
        <w:t>для</w:t>
      </w:r>
      <w:r w:rsidRPr="005A2E57">
        <w:rPr>
          <w:lang w:val="ru-RU"/>
        </w:rPr>
        <w:t xml:space="preserve"> </w:t>
      </w:r>
      <w:r w:rsidRPr="005A2E57">
        <w:rPr>
          <w:rFonts w:hint="eastAsia"/>
          <w:lang w:val="ru-RU"/>
        </w:rPr>
        <w:t>коррекции</w:t>
      </w:r>
      <w:r w:rsidRPr="005A2E57">
        <w:rPr>
          <w:lang w:val="ru-RU"/>
        </w:rPr>
        <w:t xml:space="preserve"> </w:t>
      </w:r>
      <w:r w:rsidRPr="005A2E57">
        <w:rPr>
          <w:rFonts w:hint="eastAsia"/>
          <w:lang w:val="ru-RU"/>
        </w:rPr>
        <w:t>преэклампсии</w:t>
      </w:r>
    </w:p>
    <w:p w14:paraId="4123A329" w14:textId="77777777" w:rsidR="005A2E57" w:rsidRPr="005A2E57" w:rsidRDefault="005A2E57" w:rsidP="005A2E57">
      <w:pPr>
        <w:rPr>
          <w:lang w:val="ru-RU"/>
        </w:rPr>
      </w:pPr>
    </w:p>
    <w:p w14:paraId="0F37459F" w14:textId="77777777" w:rsidR="005A2E57" w:rsidRPr="005A2E57" w:rsidRDefault="005A2E57" w:rsidP="005A2E57">
      <w:pPr>
        <w:rPr>
          <w:lang w:val="ru-RU"/>
        </w:rPr>
      </w:pPr>
      <w:r w:rsidRPr="005A2E57">
        <w:rPr>
          <w:lang w:val="ru-RU"/>
        </w:rPr>
        <w:t xml:space="preserve">1.4 </w:t>
      </w:r>
      <w:r w:rsidRPr="005A2E57">
        <w:rPr>
          <w:rFonts w:hint="eastAsia"/>
          <w:lang w:val="ru-RU"/>
        </w:rPr>
        <w:t>Перспективы</w:t>
      </w:r>
      <w:r w:rsidRPr="005A2E57">
        <w:rPr>
          <w:lang w:val="ru-RU"/>
        </w:rPr>
        <w:t xml:space="preserve"> </w:t>
      </w:r>
      <w:r w:rsidRPr="005A2E57">
        <w:rPr>
          <w:rFonts w:hint="eastAsia"/>
          <w:lang w:val="ru-RU"/>
        </w:rPr>
        <w:t>использования</w:t>
      </w:r>
      <w:r w:rsidRPr="005A2E57">
        <w:rPr>
          <w:lang w:val="ru-RU"/>
        </w:rPr>
        <w:t xml:space="preserve"> </w:t>
      </w:r>
      <w:r w:rsidRPr="005A2E57">
        <w:rPr>
          <w:rFonts w:hint="eastAsia"/>
          <w:lang w:val="ru-RU"/>
        </w:rPr>
        <w:t>резвератрола</w:t>
      </w:r>
      <w:r w:rsidRPr="005A2E57">
        <w:rPr>
          <w:lang w:val="ru-RU"/>
        </w:rPr>
        <w:t xml:space="preserve"> </w:t>
      </w:r>
      <w:r w:rsidRPr="005A2E57">
        <w:rPr>
          <w:rFonts w:hint="eastAsia"/>
          <w:lang w:val="ru-RU"/>
        </w:rPr>
        <w:t>в</w:t>
      </w:r>
      <w:r w:rsidRPr="005A2E57">
        <w:rPr>
          <w:lang w:val="ru-RU"/>
        </w:rPr>
        <w:t xml:space="preserve"> </w:t>
      </w:r>
      <w:r w:rsidRPr="005A2E57">
        <w:rPr>
          <w:rFonts w:hint="eastAsia"/>
          <w:lang w:val="ru-RU"/>
        </w:rPr>
        <w:t>медицинской</w:t>
      </w:r>
      <w:r w:rsidRPr="005A2E57">
        <w:rPr>
          <w:lang w:val="ru-RU"/>
        </w:rPr>
        <w:t xml:space="preserve"> </w:t>
      </w:r>
      <w:r w:rsidRPr="005A2E57">
        <w:rPr>
          <w:rFonts w:hint="eastAsia"/>
          <w:lang w:val="ru-RU"/>
        </w:rPr>
        <w:t>практике</w:t>
      </w:r>
    </w:p>
    <w:p w14:paraId="5676A38D" w14:textId="77777777" w:rsidR="005A2E57" w:rsidRPr="005A2E57" w:rsidRDefault="005A2E57" w:rsidP="005A2E57">
      <w:pPr>
        <w:rPr>
          <w:lang w:val="ru-RU"/>
        </w:rPr>
      </w:pPr>
    </w:p>
    <w:p w14:paraId="206D3A4E" w14:textId="77777777" w:rsidR="005A2E57" w:rsidRPr="005A2E57" w:rsidRDefault="005A2E57" w:rsidP="005A2E57">
      <w:pPr>
        <w:rPr>
          <w:lang w:val="ru-RU"/>
        </w:rPr>
      </w:pPr>
      <w:r w:rsidRPr="005A2E57">
        <w:rPr>
          <w:lang w:val="ru-RU"/>
        </w:rPr>
        <w:t xml:space="preserve">2 </w:t>
      </w:r>
      <w:r w:rsidRPr="005A2E57">
        <w:rPr>
          <w:rFonts w:hint="eastAsia"/>
          <w:lang w:val="ru-RU"/>
        </w:rPr>
        <w:t>МАТЕРИАЛЫ</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МЕТОДЫ</w:t>
      </w:r>
    </w:p>
    <w:p w14:paraId="19629343" w14:textId="77777777" w:rsidR="005A2E57" w:rsidRPr="005A2E57" w:rsidRDefault="005A2E57" w:rsidP="005A2E57">
      <w:pPr>
        <w:rPr>
          <w:lang w:val="ru-RU"/>
        </w:rPr>
      </w:pPr>
    </w:p>
    <w:p w14:paraId="75B82B68" w14:textId="77777777" w:rsidR="005A2E57" w:rsidRPr="005A2E57" w:rsidRDefault="005A2E57" w:rsidP="005A2E57">
      <w:pPr>
        <w:rPr>
          <w:lang w:val="ru-RU"/>
        </w:rPr>
      </w:pPr>
      <w:r w:rsidRPr="005A2E57">
        <w:rPr>
          <w:lang w:val="ru-RU"/>
        </w:rPr>
        <w:t xml:space="preserve">3 </w:t>
      </w:r>
      <w:r w:rsidRPr="005A2E57">
        <w:rPr>
          <w:rFonts w:hint="eastAsia"/>
          <w:lang w:val="ru-RU"/>
        </w:rPr>
        <w:t>ВЛИЯНИЕ</w:t>
      </w:r>
      <w:r w:rsidRPr="005A2E57">
        <w:rPr>
          <w:lang w:val="ru-RU"/>
        </w:rPr>
        <w:t xml:space="preserve"> </w:t>
      </w:r>
      <w:r w:rsidRPr="005A2E57">
        <w:rPr>
          <w:rFonts w:hint="eastAsia"/>
          <w:lang w:val="ru-RU"/>
        </w:rPr>
        <w:t>РЕЗВЕРАТРОЛА</w:t>
      </w:r>
      <w:r w:rsidRPr="005A2E57">
        <w:rPr>
          <w:lang w:val="ru-RU"/>
        </w:rPr>
        <w:t xml:space="preserve"> </w:t>
      </w:r>
      <w:r w:rsidRPr="005A2E57">
        <w:rPr>
          <w:rFonts w:hint="eastAsia"/>
          <w:lang w:val="ru-RU"/>
        </w:rPr>
        <w:t>НА</w:t>
      </w:r>
      <w:r w:rsidRPr="005A2E57">
        <w:rPr>
          <w:lang w:val="ru-RU"/>
        </w:rPr>
        <w:t xml:space="preserve"> </w:t>
      </w:r>
      <w:r w:rsidRPr="005A2E57">
        <w:rPr>
          <w:rFonts w:hint="eastAsia"/>
          <w:lang w:val="ru-RU"/>
        </w:rPr>
        <w:t>МОРФОФУНКЦИОНАЛЬНЫЕ</w:t>
      </w:r>
      <w:r w:rsidRPr="005A2E57">
        <w:rPr>
          <w:lang w:val="ru-RU"/>
        </w:rPr>
        <w:t xml:space="preserve"> </w:t>
      </w:r>
      <w:r w:rsidRPr="005A2E57">
        <w:rPr>
          <w:rFonts w:hint="eastAsia"/>
          <w:lang w:val="ru-RU"/>
        </w:rPr>
        <w:t>НАРУШЕНИЯ</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ДОМА</w:t>
      </w:r>
      <w:r w:rsidRPr="005A2E57">
        <w:rPr>
          <w:lang w:val="ru-RU"/>
        </w:rPr>
        <w:t>-</w:t>
      </w:r>
      <w:r w:rsidRPr="005A2E57">
        <w:rPr>
          <w:rFonts w:hint="eastAsia"/>
          <w:lang w:val="ru-RU"/>
        </w:rPr>
        <w:t>ПОДОБНОЙ</w:t>
      </w:r>
      <w:r w:rsidRPr="005A2E57">
        <w:rPr>
          <w:lang w:val="ru-RU"/>
        </w:rPr>
        <w:t xml:space="preserve"> </w:t>
      </w:r>
      <w:r w:rsidRPr="005A2E57">
        <w:rPr>
          <w:rFonts w:hint="eastAsia"/>
          <w:lang w:val="ru-RU"/>
        </w:rPr>
        <w:t>ПРЕЭКЛАМПСИИ</w:t>
      </w:r>
    </w:p>
    <w:p w14:paraId="35662C38" w14:textId="77777777" w:rsidR="005A2E57" w:rsidRPr="005A2E57" w:rsidRDefault="005A2E57" w:rsidP="005A2E57">
      <w:pPr>
        <w:rPr>
          <w:lang w:val="ru-RU"/>
        </w:rPr>
      </w:pPr>
    </w:p>
    <w:p w14:paraId="2BBB2880" w14:textId="77777777" w:rsidR="005A2E57" w:rsidRPr="005A2E57" w:rsidRDefault="005A2E57" w:rsidP="005A2E57">
      <w:pPr>
        <w:rPr>
          <w:lang w:val="ru-RU"/>
        </w:rPr>
      </w:pPr>
      <w:r w:rsidRPr="005A2E57">
        <w:rPr>
          <w:lang w:val="ru-RU"/>
        </w:rPr>
        <w:t xml:space="preserve">4 </w:t>
      </w:r>
      <w:r w:rsidRPr="005A2E57">
        <w:rPr>
          <w:rFonts w:hint="eastAsia"/>
          <w:lang w:val="ru-RU"/>
        </w:rPr>
        <w:t>ВЛИЯНИЕ</w:t>
      </w:r>
      <w:r w:rsidRPr="005A2E57">
        <w:rPr>
          <w:lang w:val="ru-RU"/>
        </w:rPr>
        <w:t xml:space="preserve"> </w:t>
      </w:r>
      <w:r w:rsidRPr="005A2E57">
        <w:rPr>
          <w:rFonts w:hint="eastAsia"/>
          <w:lang w:val="ru-RU"/>
        </w:rPr>
        <w:t>НИКОРАНДИЛА</w:t>
      </w:r>
      <w:r w:rsidRPr="005A2E57">
        <w:rPr>
          <w:lang w:val="ru-RU"/>
        </w:rPr>
        <w:t xml:space="preserve"> </w:t>
      </w:r>
      <w:r w:rsidRPr="005A2E57">
        <w:rPr>
          <w:rFonts w:hint="eastAsia"/>
          <w:lang w:val="ru-RU"/>
        </w:rPr>
        <w:t>НА</w:t>
      </w:r>
      <w:r w:rsidRPr="005A2E57">
        <w:rPr>
          <w:lang w:val="ru-RU"/>
        </w:rPr>
        <w:t xml:space="preserve"> </w:t>
      </w:r>
      <w:r w:rsidRPr="005A2E57">
        <w:rPr>
          <w:rFonts w:hint="eastAsia"/>
          <w:lang w:val="ru-RU"/>
        </w:rPr>
        <w:t>МОРФОФУНКЦИОНАЛЬНЫЕ</w:t>
      </w:r>
      <w:r w:rsidRPr="005A2E57">
        <w:rPr>
          <w:lang w:val="ru-RU"/>
        </w:rPr>
        <w:t xml:space="preserve"> </w:t>
      </w:r>
      <w:r w:rsidRPr="005A2E57">
        <w:rPr>
          <w:rFonts w:hint="eastAsia"/>
          <w:lang w:val="ru-RU"/>
        </w:rPr>
        <w:t>НАРУШЕНИЯ</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ДОМА</w:t>
      </w:r>
      <w:r w:rsidRPr="005A2E57">
        <w:rPr>
          <w:lang w:val="ru-RU"/>
        </w:rPr>
        <w:t>-</w:t>
      </w:r>
      <w:r w:rsidRPr="005A2E57">
        <w:rPr>
          <w:rFonts w:hint="eastAsia"/>
          <w:lang w:val="ru-RU"/>
        </w:rPr>
        <w:t>ПОДОБНОЙ</w:t>
      </w:r>
      <w:r w:rsidRPr="005A2E57">
        <w:rPr>
          <w:lang w:val="ru-RU"/>
        </w:rPr>
        <w:t xml:space="preserve"> </w:t>
      </w:r>
      <w:r w:rsidRPr="005A2E57">
        <w:rPr>
          <w:rFonts w:hint="eastAsia"/>
          <w:lang w:val="ru-RU"/>
        </w:rPr>
        <w:t>ПРЕЭКЛАМПСИИ</w:t>
      </w:r>
    </w:p>
    <w:p w14:paraId="460D8D44" w14:textId="77777777" w:rsidR="005A2E57" w:rsidRPr="005A2E57" w:rsidRDefault="005A2E57" w:rsidP="005A2E57">
      <w:pPr>
        <w:rPr>
          <w:lang w:val="ru-RU"/>
        </w:rPr>
      </w:pPr>
    </w:p>
    <w:p w14:paraId="10F15095" w14:textId="77777777" w:rsidR="005A2E57" w:rsidRPr="005A2E57" w:rsidRDefault="005A2E57" w:rsidP="005A2E57">
      <w:pPr>
        <w:rPr>
          <w:lang w:val="ru-RU"/>
        </w:rPr>
      </w:pPr>
      <w:r w:rsidRPr="005A2E57">
        <w:rPr>
          <w:lang w:val="ru-RU"/>
        </w:rPr>
        <w:t xml:space="preserve">5 </w:t>
      </w:r>
      <w:r w:rsidRPr="005A2E57">
        <w:rPr>
          <w:rFonts w:hint="eastAsia"/>
          <w:lang w:val="ru-RU"/>
        </w:rPr>
        <w:t>ВЛИЯНИЕ</w:t>
      </w:r>
      <w:r w:rsidRPr="005A2E57">
        <w:rPr>
          <w:lang w:val="ru-RU"/>
        </w:rPr>
        <w:t xml:space="preserve"> </w:t>
      </w:r>
      <w:r w:rsidRPr="005A2E57">
        <w:rPr>
          <w:rFonts w:hint="eastAsia"/>
          <w:lang w:val="ru-RU"/>
        </w:rPr>
        <w:t>РЕЗВЕРАТРОЛА</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НИКОРАНДИЛА</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СОЧЕТАННОМ</w:t>
      </w:r>
      <w:r w:rsidRPr="005A2E57">
        <w:rPr>
          <w:lang w:val="ru-RU"/>
        </w:rPr>
        <w:t xml:space="preserve"> </w:t>
      </w:r>
      <w:r w:rsidRPr="005A2E57">
        <w:rPr>
          <w:rFonts w:hint="eastAsia"/>
          <w:lang w:val="ru-RU"/>
        </w:rPr>
        <w:t>ПРИМЕНЕНИИ</w:t>
      </w:r>
      <w:r w:rsidRPr="005A2E57">
        <w:rPr>
          <w:lang w:val="ru-RU"/>
        </w:rPr>
        <w:t xml:space="preserve"> </w:t>
      </w:r>
      <w:r w:rsidRPr="005A2E57">
        <w:rPr>
          <w:rFonts w:hint="eastAsia"/>
          <w:lang w:val="ru-RU"/>
        </w:rPr>
        <w:t>С</w:t>
      </w:r>
      <w:r w:rsidRPr="005A2E57">
        <w:rPr>
          <w:lang w:val="ru-RU"/>
        </w:rPr>
        <w:t xml:space="preserve"> </w:t>
      </w:r>
      <w:r w:rsidRPr="005A2E57">
        <w:rPr>
          <w:rFonts w:hint="eastAsia"/>
          <w:lang w:val="ru-RU"/>
        </w:rPr>
        <w:t>АМЛОДИПИНОМ</w:t>
      </w:r>
      <w:r w:rsidRPr="005A2E57">
        <w:rPr>
          <w:lang w:val="ru-RU"/>
        </w:rPr>
        <w:t xml:space="preserve"> </w:t>
      </w:r>
      <w:r w:rsidRPr="005A2E57">
        <w:rPr>
          <w:rFonts w:hint="eastAsia"/>
          <w:lang w:val="ru-RU"/>
        </w:rPr>
        <w:t>НА</w:t>
      </w:r>
      <w:r w:rsidRPr="005A2E57">
        <w:rPr>
          <w:lang w:val="ru-RU"/>
        </w:rPr>
        <w:t xml:space="preserve"> </w:t>
      </w:r>
      <w:r w:rsidRPr="005A2E57">
        <w:rPr>
          <w:rFonts w:hint="eastAsia"/>
          <w:lang w:val="ru-RU"/>
        </w:rPr>
        <w:t>МОРФОФУНКЦИОНАЛЬНЫЕ</w:t>
      </w:r>
      <w:r w:rsidRPr="005A2E57">
        <w:rPr>
          <w:lang w:val="ru-RU"/>
        </w:rPr>
        <w:t xml:space="preserve"> </w:t>
      </w:r>
      <w:r w:rsidRPr="005A2E57">
        <w:rPr>
          <w:rFonts w:hint="eastAsia"/>
          <w:lang w:val="ru-RU"/>
        </w:rPr>
        <w:t>НАРУШЕНИЯ</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ДОМА</w:t>
      </w:r>
      <w:r w:rsidRPr="005A2E57">
        <w:rPr>
          <w:lang w:val="ru-RU"/>
        </w:rPr>
        <w:t>-</w:t>
      </w:r>
      <w:r w:rsidRPr="005A2E57">
        <w:rPr>
          <w:rFonts w:hint="eastAsia"/>
          <w:lang w:val="ru-RU"/>
        </w:rPr>
        <w:t>ПОДОБНОЙ</w:t>
      </w:r>
      <w:r w:rsidRPr="005A2E57">
        <w:rPr>
          <w:lang w:val="ru-RU"/>
        </w:rPr>
        <w:t xml:space="preserve"> </w:t>
      </w:r>
      <w:r w:rsidRPr="005A2E57">
        <w:rPr>
          <w:rFonts w:hint="eastAsia"/>
          <w:lang w:val="ru-RU"/>
        </w:rPr>
        <w:t>ПРЕЭКЛАМПСИИ</w:t>
      </w:r>
    </w:p>
    <w:p w14:paraId="14AD26AB" w14:textId="77777777" w:rsidR="005A2E57" w:rsidRPr="005A2E57" w:rsidRDefault="005A2E57" w:rsidP="005A2E57">
      <w:pPr>
        <w:rPr>
          <w:lang w:val="ru-RU"/>
        </w:rPr>
      </w:pPr>
    </w:p>
    <w:p w14:paraId="51B12CFC" w14:textId="77777777" w:rsidR="005A2E57" w:rsidRPr="005A2E57" w:rsidRDefault="005A2E57" w:rsidP="005A2E57">
      <w:pPr>
        <w:rPr>
          <w:lang w:val="ru-RU"/>
        </w:rPr>
      </w:pPr>
      <w:r w:rsidRPr="005A2E57">
        <w:rPr>
          <w:lang w:val="ru-RU"/>
        </w:rPr>
        <w:t xml:space="preserve">6 </w:t>
      </w:r>
      <w:r w:rsidRPr="005A2E57">
        <w:rPr>
          <w:rFonts w:hint="eastAsia"/>
          <w:lang w:val="ru-RU"/>
        </w:rPr>
        <w:t>РОЛЬ</w:t>
      </w:r>
      <w:r w:rsidRPr="005A2E57">
        <w:rPr>
          <w:lang w:val="ru-RU"/>
        </w:rPr>
        <w:t xml:space="preserve"> </w:t>
      </w:r>
      <w:r w:rsidRPr="005A2E57">
        <w:rPr>
          <w:rFonts w:hint="eastAsia"/>
          <w:lang w:val="ru-RU"/>
        </w:rPr>
        <w:t>К</w:t>
      </w:r>
      <w:r w:rsidRPr="005A2E57">
        <w:rPr>
          <w:lang w:val="ru-RU"/>
        </w:rPr>
        <w:t>+</w:t>
      </w:r>
      <w:r w:rsidRPr="005A2E57">
        <w:rPr>
          <w:rFonts w:hint="eastAsia"/>
          <w:lang w:val="ru-RU"/>
        </w:rPr>
        <w:t>атф</w:t>
      </w:r>
      <w:r w:rsidRPr="005A2E57">
        <w:rPr>
          <w:lang w:val="ru-RU"/>
        </w:rPr>
        <w:t xml:space="preserve"> </w:t>
      </w:r>
      <w:r w:rsidRPr="005A2E57">
        <w:rPr>
          <w:rFonts w:hint="eastAsia"/>
          <w:lang w:val="ru-RU"/>
        </w:rPr>
        <w:t>КАНАЛОВ</w:t>
      </w:r>
      <w:r w:rsidRPr="005A2E57">
        <w:rPr>
          <w:lang w:val="ru-RU"/>
        </w:rPr>
        <w:t xml:space="preserve"> </w:t>
      </w:r>
      <w:r w:rsidRPr="005A2E57">
        <w:rPr>
          <w:rFonts w:hint="eastAsia"/>
          <w:lang w:val="ru-RU"/>
        </w:rPr>
        <w:t>В</w:t>
      </w:r>
      <w:r w:rsidRPr="005A2E57">
        <w:rPr>
          <w:lang w:val="ru-RU"/>
        </w:rPr>
        <w:t xml:space="preserve"> </w:t>
      </w:r>
      <w:r w:rsidRPr="005A2E57">
        <w:rPr>
          <w:rFonts w:hint="eastAsia"/>
          <w:lang w:val="ru-RU"/>
        </w:rPr>
        <w:t>РЕАЛИЗАЦИИ</w:t>
      </w:r>
      <w:r w:rsidRPr="005A2E57">
        <w:rPr>
          <w:lang w:val="ru-RU"/>
        </w:rPr>
        <w:t xml:space="preserve"> </w:t>
      </w:r>
      <w:r w:rsidRPr="005A2E57">
        <w:rPr>
          <w:rFonts w:hint="eastAsia"/>
          <w:lang w:val="ru-RU"/>
        </w:rPr>
        <w:t>ПОЛОЖИТЕЛЬНЫХ</w:t>
      </w:r>
      <w:r w:rsidRPr="005A2E57">
        <w:rPr>
          <w:lang w:val="ru-RU"/>
        </w:rPr>
        <w:t xml:space="preserve"> </w:t>
      </w:r>
      <w:r w:rsidRPr="005A2E57">
        <w:rPr>
          <w:rFonts w:hint="eastAsia"/>
          <w:lang w:val="ru-RU"/>
        </w:rPr>
        <w:t>ЭФФЕКТОВ</w:t>
      </w:r>
      <w:r w:rsidRPr="005A2E57">
        <w:rPr>
          <w:lang w:val="ru-RU"/>
        </w:rPr>
        <w:t xml:space="preserve"> </w:t>
      </w:r>
      <w:r w:rsidRPr="005A2E57">
        <w:rPr>
          <w:rFonts w:hint="eastAsia"/>
          <w:lang w:val="ru-RU"/>
        </w:rPr>
        <w:t>РЕЗВЕРАТРОЛА</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НИКОРАНДИЛА</w:t>
      </w:r>
      <w:r w:rsidRPr="005A2E57">
        <w:rPr>
          <w:lang w:val="ru-RU"/>
        </w:rPr>
        <w:t xml:space="preserve"> </w:t>
      </w:r>
      <w:r w:rsidRPr="005A2E57">
        <w:rPr>
          <w:rFonts w:hint="eastAsia"/>
          <w:lang w:val="ru-RU"/>
        </w:rPr>
        <w:t>ПРИ</w:t>
      </w:r>
      <w:r w:rsidRPr="005A2E57">
        <w:rPr>
          <w:lang w:val="ru-RU"/>
        </w:rPr>
        <w:t xml:space="preserve"> </w:t>
      </w:r>
      <w:r w:rsidRPr="005A2E57">
        <w:rPr>
          <w:rFonts w:hint="eastAsia"/>
          <w:lang w:val="ru-RU"/>
        </w:rPr>
        <w:t>ДОМА</w:t>
      </w:r>
      <w:r w:rsidRPr="005A2E57">
        <w:rPr>
          <w:lang w:val="ru-RU"/>
        </w:rPr>
        <w:t>-</w:t>
      </w:r>
      <w:r w:rsidRPr="005A2E57">
        <w:rPr>
          <w:rFonts w:hint="eastAsia"/>
          <w:lang w:val="ru-RU"/>
        </w:rPr>
        <w:t>ПОДОБНОЙ</w:t>
      </w:r>
      <w:r w:rsidRPr="005A2E57">
        <w:rPr>
          <w:lang w:val="ru-RU"/>
        </w:rPr>
        <w:t xml:space="preserve"> </w:t>
      </w:r>
      <w:r w:rsidRPr="005A2E57">
        <w:rPr>
          <w:rFonts w:hint="eastAsia"/>
          <w:lang w:val="ru-RU"/>
        </w:rPr>
        <w:t>ПРЕЭКЛАМПСИИ</w:t>
      </w:r>
    </w:p>
    <w:p w14:paraId="1517A899" w14:textId="77777777" w:rsidR="005A2E57" w:rsidRPr="005A2E57" w:rsidRDefault="005A2E57" w:rsidP="005A2E57">
      <w:pPr>
        <w:rPr>
          <w:lang w:val="ru-RU"/>
        </w:rPr>
      </w:pPr>
    </w:p>
    <w:p w14:paraId="47ABC262" w14:textId="77777777" w:rsidR="005A2E57" w:rsidRPr="005A2E57" w:rsidRDefault="005A2E57" w:rsidP="005A2E57">
      <w:pPr>
        <w:rPr>
          <w:lang w:val="ru-RU"/>
        </w:rPr>
      </w:pPr>
      <w:r w:rsidRPr="005A2E57">
        <w:rPr>
          <w:lang w:val="ru-RU"/>
        </w:rPr>
        <w:t xml:space="preserve">7 </w:t>
      </w:r>
      <w:r w:rsidRPr="005A2E57">
        <w:rPr>
          <w:rFonts w:hint="eastAsia"/>
          <w:lang w:val="ru-RU"/>
        </w:rPr>
        <w:t>КОРРЕКЦИЯ</w:t>
      </w:r>
      <w:r w:rsidRPr="005A2E57">
        <w:rPr>
          <w:lang w:val="ru-RU"/>
        </w:rPr>
        <w:t xml:space="preserve"> </w:t>
      </w:r>
      <w:r w:rsidRPr="005A2E57">
        <w:rPr>
          <w:rFonts w:hint="eastAsia"/>
          <w:lang w:val="ru-RU"/>
        </w:rPr>
        <w:t>РЕЗВЕРАТРОЛОМ</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НИКОРАНДИЛОМ</w:t>
      </w:r>
      <w:r w:rsidRPr="005A2E57">
        <w:rPr>
          <w:lang w:val="ru-RU"/>
        </w:rPr>
        <w:t xml:space="preserve"> </w:t>
      </w:r>
      <w:r w:rsidRPr="005A2E57">
        <w:rPr>
          <w:rFonts w:hint="eastAsia"/>
          <w:lang w:val="ru-RU"/>
        </w:rPr>
        <w:t>НАРУШЕНИЙ</w:t>
      </w:r>
      <w:r w:rsidRPr="005A2E57">
        <w:rPr>
          <w:lang w:val="ru-RU"/>
        </w:rPr>
        <w:t xml:space="preserve"> </w:t>
      </w:r>
      <w:r w:rsidRPr="005A2E57">
        <w:rPr>
          <w:rFonts w:hint="eastAsia"/>
          <w:lang w:val="ru-RU"/>
        </w:rPr>
        <w:t>АГРЕГАЦИОННОЙ</w:t>
      </w:r>
      <w:r w:rsidRPr="005A2E57">
        <w:rPr>
          <w:lang w:val="ru-RU"/>
        </w:rPr>
        <w:t xml:space="preserve"> </w:t>
      </w:r>
      <w:r w:rsidRPr="005A2E57">
        <w:rPr>
          <w:rFonts w:hint="eastAsia"/>
          <w:lang w:val="ru-RU"/>
        </w:rPr>
        <w:t>СПОСОБНОСТИ</w:t>
      </w:r>
      <w:r w:rsidRPr="005A2E57">
        <w:rPr>
          <w:lang w:val="ru-RU"/>
        </w:rPr>
        <w:t xml:space="preserve"> </w:t>
      </w:r>
      <w:r w:rsidRPr="005A2E57">
        <w:rPr>
          <w:rFonts w:hint="eastAsia"/>
          <w:lang w:val="ru-RU"/>
        </w:rPr>
        <w:t>ТРОМБОЦИТОВ</w:t>
      </w:r>
      <w:r w:rsidRPr="005A2E57">
        <w:rPr>
          <w:lang w:val="ru-RU"/>
        </w:rPr>
        <w:t xml:space="preserve"> </w:t>
      </w:r>
      <w:r w:rsidRPr="005A2E57">
        <w:rPr>
          <w:rFonts w:hint="eastAsia"/>
          <w:lang w:val="ru-RU"/>
        </w:rPr>
        <w:t>И</w:t>
      </w:r>
      <w:r w:rsidRPr="005A2E57">
        <w:rPr>
          <w:lang w:val="ru-RU"/>
        </w:rPr>
        <w:t xml:space="preserve"> </w:t>
      </w:r>
      <w:r w:rsidRPr="005A2E57">
        <w:rPr>
          <w:rFonts w:hint="eastAsia"/>
          <w:lang w:val="ru-RU"/>
        </w:rPr>
        <w:t>ПОКАЗАТЕЛЕЙ</w:t>
      </w:r>
      <w:r w:rsidRPr="005A2E57">
        <w:rPr>
          <w:lang w:val="ru-RU"/>
        </w:rPr>
        <w:t xml:space="preserve"> </w:t>
      </w:r>
      <w:r w:rsidRPr="005A2E57">
        <w:rPr>
          <w:rFonts w:hint="eastAsia"/>
          <w:lang w:val="ru-RU"/>
        </w:rPr>
        <w:t>ПЛАЗМЕННОЙ</w:t>
      </w:r>
      <w:r w:rsidRPr="005A2E57">
        <w:rPr>
          <w:lang w:val="ru-RU"/>
        </w:rPr>
        <w:t>-</w:t>
      </w:r>
      <w:r w:rsidRPr="005A2E57">
        <w:rPr>
          <w:rFonts w:hint="eastAsia"/>
          <w:lang w:val="ru-RU"/>
        </w:rPr>
        <w:t>КОАГУЛЯЦИОННОГО</w:t>
      </w:r>
      <w:r w:rsidRPr="005A2E57">
        <w:rPr>
          <w:lang w:val="ru-RU"/>
        </w:rPr>
        <w:t xml:space="preserve"> </w:t>
      </w:r>
      <w:r w:rsidRPr="005A2E57">
        <w:rPr>
          <w:rFonts w:hint="eastAsia"/>
          <w:lang w:val="ru-RU"/>
        </w:rPr>
        <w:t>ЗВЕНА</w:t>
      </w:r>
      <w:r w:rsidRPr="005A2E57">
        <w:rPr>
          <w:lang w:val="ru-RU"/>
        </w:rPr>
        <w:t xml:space="preserve"> </w:t>
      </w:r>
      <w:r w:rsidRPr="005A2E57">
        <w:rPr>
          <w:rFonts w:hint="eastAsia"/>
          <w:lang w:val="ru-RU"/>
        </w:rPr>
        <w:t>ГЕМОСТАЗА</w:t>
      </w:r>
      <w:r w:rsidRPr="005A2E57">
        <w:rPr>
          <w:lang w:val="ru-RU"/>
        </w:rPr>
        <w:t xml:space="preserve"> 71 </w:t>
      </w:r>
      <w:r w:rsidRPr="005A2E57">
        <w:rPr>
          <w:rFonts w:hint="eastAsia"/>
          <w:lang w:val="ru-RU"/>
        </w:rPr>
        <w:t>ЗАКЛЮЧЕНИЕ</w:t>
      </w:r>
      <w:r w:rsidRPr="005A2E57">
        <w:rPr>
          <w:lang w:val="ru-RU"/>
        </w:rPr>
        <w:t xml:space="preserve"> 78 </w:t>
      </w:r>
      <w:r w:rsidRPr="005A2E57">
        <w:rPr>
          <w:rFonts w:hint="eastAsia"/>
          <w:lang w:val="ru-RU"/>
        </w:rPr>
        <w:t>ВЫВОДЫ</w:t>
      </w:r>
      <w:r w:rsidRPr="005A2E57">
        <w:rPr>
          <w:lang w:val="ru-RU"/>
        </w:rPr>
        <w:t xml:space="preserve"> 87 </w:t>
      </w:r>
      <w:r w:rsidRPr="005A2E57">
        <w:rPr>
          <w:rFonts w:hint="eastAsia"/>
          <w:lang w:val="ru-RU"/>
        </w:rPr>
        <w:t>СПИСОК</w:t>
      </w:r>
      <w:r w:rsidRPr="005A2E57">
        <w:rPr>
          <w:lang w:val="ru-RU"/>
        </w:rPr>
        <w:t xml:space="preserve"> </w:t>
      </w:r>
      <w:r w:rsidRPr="005A2E57">
        <w:rPr>
          <w:rFonts w:hint="eastAsia"/>
          <w:lang w:val="ru-RU"/>
        </w:rPr>
        <w:t>ЛИТЕРАТУРЫ</w:t>
      </w:r>
    </w:p>
    <w:p w14:paraId="234D0A69" w14:textId="77777777" w:rsidR="005A2E57" w:rsidRPr="005A2E57" w:rsidRDefault="005A2E57" w:rsidP="005A2E57">
      <w:pPr>
        <w:rPr>
          <w:lang w:val="ru-RU"/>
        </w:rPr>
      </w:pPr>
    </w:p>
    <w:p w14:paraId="5D952BB2" w14:textId="77777777" w:rsidR="005A2E57" w:rsidRPr="005A2E57" w:rsidRDefault="005A2E57" w:rsidP="005A2E57">
      <w:pPr>
        <w:rPr>
          <w:lang w:val="ru-RU"/>
        </w:rPr>
      </w:pPr>
      <w:r w:rsidRPr="005A2E57">
        <w:rPr>
          <w:rFonts w:hint="eastAsia"/>
          <w:lang w:val="ru-RU"/>
        </w:rPr>
        <w:t>СПИСОК</w:t>
      </w:r>
      <w:r w:rsidRPr="005A2E57">
        <w:rPr>
          <w:lang w:val="ru-RU"/>
        </w:rPr>
        <w:t xml:space="preserve"> </w:t>
      </w:r>
      <w:r w:rsidRPr="005A2E57">
        <w:rPr>
          <w:rFonts w:hint="eastAsia"/>
          <w:lang w:val="ru-RU"/>
        </w:rPr>
        <w:t>СОКРАЩЕНИЙ</w:t>
      </w:r>
    </w:p>
    <w:p w14:paraId="3EBA256E" w14:textId="77777777" w:rsidR="005A2E57" w:rsidRPr="005A2E57" w:rsidRDefault="005A2E57" w:rsidP="005A2E57">
      <w:pPr>
        <w:rPr>
          <w:lang w:val="ru-RU"/>
        </w:rPr>
      </w:pPr>
    </w:p>
    <w:p w14:paraId="063AB7AB" w14:textId="77777777" w:rsidR="005A2E57" w:rsidRPr="005A2E57" w:rsidRDefault="005A2E57" w:rsidP="005A2E57">
      <w:pPr>
        <w:rPr>
          <w:lang w:val="ru-RU"/>
        </w:rPr>
      </w:pPr>
      <w:r w:rsidRPr="005A2E57">
        <w:rPr>
          <w:rFonts w:hint="eastAsia"/>
          <w:lang w:val="ru-RU"/>
        </w:rPr>
        <w:t>АД</w:t>
      </w:r>
      <w:r w:rsidRPr="005A2E57">
        <w:rPr>
          <w:lang w:val="ru-RU"/>
        </w:rPr>
        <w:t xml:space="preserve"> - </w:t>
      </w:r>
      <w:r w:rsidRPr="005A2E57">
        <w:rPr>
          <w:rFonts w:hint="eastAsia"/>
          <w:lang w:val="ru-RU"/>
        </w:rPr>
        <w:t>артериальное</w:t>
      </w:r>
      <w:r w:rsidRPr="005A2E57">
        <w:rPr>
          <w:lang w:val="ru-RU"/>
        </w:rPr>
        <w:t xml:space="preserve"> </w:t>
      </w:r>
      <w:r w:rsidRPr="005A2E57">
        <w:rPr>
          <w:rFonts w:hint="eastAsia"/>
          <w:lang w:val="ru-RU"/>
        </w:rPr>
        <w:t>давление</w:t>
      </w:r>
      <w:r w:rsidRPr="005A2E57">
        <w:rPr>
          <w:lang w:val="ru-RU"/>
        </w:rPr>
        <w:t xml:space="preserve"> </w:t>
      </w:r>
      <w:r w:rsidRPr="005A2E57">
        <w:rPr>
          <w:rFonts w:hint="eastAsia"/>
          <w:lang w:val="ru-RU"/>
        </w:rPr>
        <w:t>АГ</w:t>
      </w:r>
      <w:r w:rsidRPr="005A2E57">
        <w:rPr>
          <w:lang w:val="ru-RU"/>
        </w:rPr>
        <w:t xml:space="preserve"> - </w:t>
      </w:r>
      <w:r w:rsidRPr="005A2E57">
        <w:rPr>
          <w:rFonts w:hint="eastAsia"/>
          <w:lang w:val="ru-RU"/>
        </w:rPr>
        <w:t>артериальная</w:t>
      </w:r>
      <w:r w:rsidRPr="005A2E57">
        <w:rPr>
          <w:lang w:val="ru-RU"/>
        </w:rPr>
        <w:t xml:space="preserve"> </w:t>
      </w:r>
      <w:r w:rsidRPr="005A2E57">
        <w:rPr>
          <w:rFonts w:hint="eastAsia"/>
          <w:lang w:val="ru-RU"/>
        </w:rPr>
        <w:t>гипертензия</w:t>
      </w:r>
      <w:r w:rsidRPr="005A2E57">
        <w:rPr>
          <w:lang w:val="ru-RU"/>
        </w:rPr>
        <w:t xml:space="preserve"> </w:t>
      </w:r>
      <w:r w:rsidRPr="005A2E57">
        <w:rPr>
          <w:rFonts w:hint="eastAsia"/>
          <w:lang w:val="ru-RU"/>
        </w:rPr>
        <w:t>АХ</w:t>
      </w:r>
      <w:r w:rsidRPr="005A2E57">
        <w:rPr>
          <w:lang w:val="ru-RU"/>
        </w:rPr>
        <w:t xml:space="preserve"> - </w:t>
      </w:r>
      <w:r w:rsidRPr="005A2E57">
        <w:rPr>
          <w:rFonts w:hint="eastAsia"/>
          <w:lang w:val="ru-RU"/>
        </w:rPr>
        <w:t>ацетилхолин</w:t>
      </w:r>
    </w:p>
    <w:p w14:paraId="15A4D245" w14:textId="77777777" w:rsidR="005A2E57" w:rsidRPr="005A2E57" w:rsidRDefault="005A2E57" w:rsidP="005A2E57">
      <w:pPr>
        <w:rPr>
          <w:lang w:val="ru-RU"/>
        </w:rPr>
      </w:pPr>
    </w:p>
    <w:p w14:paraId="6F236EEA" w14:textId="77777777" w:rsidR="005A2E57" w:rsidRPr="005A2E57" w:rsidRDefault="005A2E57" w:rsidP="005A2E57">
      <w:pPr>
        <w:rPr>
          <w:lang w:val="ru-RU"/>
        </w:rPr>
      </w:pPr>
      <w:r w:rsidRPr="005A2E57">
        <w:rPr>
          <w:rFonts w:hint="eastAsia"/>
          <w:lang w:val="ru-RU"/>
        </w:rPr>
        <w:t>ДАД</w:t>
      </w:r>
      <w:r w:rsidRPr="005A2E57">
        <w:rPr>
          <w:lang w:val="ru-RU"/>
        </w:rPr>
        <w:t xml:space="preserve"> - </w:t>
      </w:r>
      <w:r w:rsidRPr="005A2E57">
        <w:rPr>
          <w:rFonts w:hint="eastAsia"/>
          <w:lang w:val="ru-RU"/>
        </w:rPr>
        <w:t>диастолическое</w:t>
      </w:r>
      <w:r w:rsidRPr="005A2E57">
        <w:rPr>
          <w:lang w:val="ru-RU"/>
        </w:rPr>
        <w:t xml:space="preserve"> </w:t>
      </w:r>
      <w:r w:rsidRPr="005A2E57">
        <w:rPr>
          <w:rFonts w:hint="eastAsia"/>
          <w:lang w:val="ru-RU"/>
        </w:rPr>
        <w:t>артериальное</w:t>
      </w:r>
      <w:r w:rsidRPr="005A2E57">
        <w:rPr>
          <w:lang w:val="ru-RU"/>
        </w:rPr>
        <w:t xml:space="preserve"> </w:t>
      </w:r>
      <w:r w:rsidRPr="005A2E57">
        <w:rPr>
          <w:rFonts w:hint="eastAsia"/>
          <w:lang w:val="ru-RU"/>
        </w:rPr>
        <w:t>давление</w:t>
      </w:r>
      <w:r w:rsidRPr="005A2E57">
        <w:rPr>
          <w:lang w:val="ru-RU"/>
        </w:rPr>
        <w:t xml:space="preserve"> </w:t>
      </w:r>
      <w:r w:rsidRPr="005A2E57">
        <w:rPr>
          <w:rFonts w:hint="eastAsia"/>
          <w:lang w:val="ru-RU"/>
        </w:rPr>
        <w:t>К</w:t>
      </w:r>
      <w:r w:rsidRPr="005A2E57">
        <w:rPr>
          <w:lang w:val="ru-RU"/>
        </w:rPr>
        <w:t>+</w:t>
      </w:r>
      <w:r w:rsidRPr="005A2E57">
        <w:rPr>
          <w:rFonts w:hint="eastAsia"/>
          <w:lang w:val="ru-RU"/>
        </w:rPr>
        <w:t>АТФ</w:t>
      </w:r>
      <w:r w:rsidRPr="005A2E57">
        <w:rPr>
          <w:lang w:val="ru-RU"/>
        </w:rPr>
        <w:t>-</w:t>
      </w:r>
      <w:r w:rsidRPr="005A2E57">
        <w:rPr>
          <w:rFonts w:hint="eastAsia"/>
          <w:lang w:val="ru-RU"/>
        </w:rPr>
        <w:t>каналы</w:t>
      </w:r>
      <w:r w:rsidRPr="005A2E57">
        <w:rPr>
          <w:lang w:val="ru-RU"/>
        </w:rPr>
        <w:t xml:space="preserve"> - </w:t>
      </w:r>
      <w:r w:rsidRPr="005A2E57">
        <w:rPr>
          <w:rFonts w:hint="eastAsia"/>
          <w:lang w:val="ru-RU"/>
        </w:rPr>
        <w:t>АТФ</w:t>
      </w:r>
      <w:r w:rsidRPr="005A2E57">
        <w:rPr>
          <w:lang w:val="ru-RU"/>
        </w:rPr>
        <w:t xml:space="preserve"> </w:t>
      </w:r>
      <w:r w:rsidRPr="005A2E57">
        <w:rPr>
          <w:rFonts w:hint="eastAsia"/>
          <w:lang w:val="ru-RU"/>
        </w:rPr>
        <w:t>зависимые</w:t>
      </w:r>
      <w:r w:rsidRPr="005A2E57">
        <w:rPr>
          <w:lang w:val="ru-RU"/>
        </w:rPr>
        <w:t xml:space="preserve"> </w:t>
      </w:r>
      <w:r w:rsidRPr="005A2E57">
        <w:rPr>
          <w:rFonts w:hint="eastAsia"/>
          <w:lang w:val="ru-RU"/>
        </w:rPr>
        <w:t>калиевые</w:t>
      </w:r>
      <w:r w:rsidRPr="005A2E57">
        <w:rPr>
          <w:lang w:val="ru-RU"/>
        </w:rPr>
        <w:t xml:space="preserve"> </w:t>
      </w:r>
      <w:r w:rsidRPr="005A2E57">
        <w:rPr>
          <w:rFonts w:hint="eastAsia"/>
          <w:lang w:val="ru-RU"/>
        </w:rPr>
        <w:t>каналы</w:t>
      </w:r>
      <w:r w:rsidRPr="005A2E57">
        <w:rPr>
          <w:lang w:val="ru-RU"/>
        </w:rPr>
        <w:t xml:space="preserve"> </w:t>
      </w:r>
      <w:r w:rsidRPr="005A2E57">
        <w:rPr>
          <w:rFonts w:hint="eastAsia"/>
          <w:lang w:val="ru-RU"/>
        </w:rPr>
        <w:t>КЭД</w:t>
      </w:r>
      <w:r w:rsidRPr="005A2E57">
        <w:rPr>
          <w:lang w:val="ru-RU"/>
        </w:rPr>
        <w:t xml:space="preserve"> - </w:t>
      </w:r>
      <w:r w:rsidRPr="005A2E57">
        <w:rPr>
          <w:rFonts w:hint="eastAsia"/>
          <w:lang w:val="ru-RU"/>
        </w:rPr>
        <w:t>коэффициент</w:t>
      </w:r>
      <w:r w:rsidRPr="005A2E57">
        <w:rPr>
          <w:lang w:val="ru-RU"/>
        </w:rPr>
        <w:t xml:space="preserve"> </w:t>
      </w:r>
      <w:r w:rsidRPr="005A2E57">
        <w:rPr>
          <w:rFonts w:hint="eastAsia"/>
          <w:lang w:val="ru-RU"/>
        </w:rPr>
        <w:t>эндотелиальной</w:t>
      </w:r>
      <w:r w:rsidRPr="005A2E57">
        <w:rPr>
          <w:lang w:val="ru-RU"/>
        </w:rPr>
        <w:t xml:space="preserve"> </w:t>
      </w:r>
      <w:r w:rsidRPr="005A2E57">
        <w:rPr>
          <w:rFonts w:hint="eastAsia"/>
          <w:lang w:val="ru-RU"/>
        </w:rPr>
        <w:t>дисфункции</w:t>
      </w:r>
      <w:r w:rsidRPr="005A2E57">
        <w:rPr>
          <w:lang w:val="ru-RU"/>
        </w:rPr>
        <w:t xml:space="preserve"> </w:t>
      </w:r>
      <w:r w:rsidRPr="005A2E57">
        <w:rPr>
          <w:rFonts w:hint="eastAsia"/>
          <w:lang w:val="ru-RU"/>
        </w:rPr>
        <w:t>ЛПНП</w:t>
      </w:r>
      <w:r w:rsidRPr="005A2E57">
        <w:rPr>
          <w:lang w:val="ru-RU"/>
        </w:rPr>
        <w:t xml:space="preserve"> - </w:t>
      </w:r>
      <w:r w:rsidRPr="005A2E57">
        <w:rPr>
          <w:rFonts w:hint="eastAsia"/>
          <w:lang w:val="ru-RU"/>
        </w:rPr>
        <w:t>липопротеины</w:t>
      </w:r>
      <w:r w:rsidRPr="005A2E57">
        <w:rPr>
          <w:lang w:val="ru-RU"/>
        </w:rPr>
        <w:t xml:space="preserve"> </w:t>
      </w:r>
      <w:r w:rsidRPr="005A2E57">
        <w:rPr>
          <w:rFonts w:hint="eastAsia"/>
          <w:lang w:val="ru-RU"/>
        </w:rPr>
        <w:t>низкой</w:t>
      </w:r>
      <w:r w:rsidRPr="005A2E57">
        <w:rPr>
          <w:lang w:val="ru-RU"/>
        </w:rPr>
        <w:t xml:space="preserve"> </w:t>
      </w:r>
      <w:r w:rsidRPr="005A2E57">
        <w:rPr>
          <w:rFonts w:hint="eastAsia"/>
          <w:lang w:val="ru-RU"/>
        </w:rPr>
        <w:t>плотности</w:t>
      </w:r>
      <w:r w:rsidRPr="005A2E57">
        <w:rPr>
          <w:lang w:val="ru-RU"/>
        </w:rPr>
        <w:t xml:space="preserve"> </w:t>
      </w:r>
      <w:r w:rsidRPr="005A2E57">
        <w:rPr>
          <w:rFonts w:hint="eastAsia"/>
          <w:lang w:val="ru-RU"/>
        </w:rPr>
        <w:t>САД</w:t>
      </w:r>
      <w:r w:rsidRPr="005A2E57">
        <w:rPr>
          <w:lang w:val="ru-RU"/>
        </w:rPr>
        <w:t xml:space="preserve"> - </w:t>
      </w:r>
      <w:r w:rsidRPr="005A2E57">
        <w:rPr>
          <w:rFonts w:hint="eastAsia"/>
          <w:lang w:val="ru-RU"/>
        </w:rPr>
        <w:t>систолическое</w:t>
      </w:r>
      <w:r w:rsidRPr="005A2E57">
        <w:rPr>
          <w:lang w:val="ru-RU"/>
        </w:rPr>
        <w:t xml:space="preserve"> </w:t>
      </w:r>
      <w:r w:rsidRPr="005A2E57">
        <w:rPr>
          <w:rFonts w:hint="eastAsia"/>
          <w:lang w:val="ru-RU"/>
        </w:rPr>
        <w:t>артериальное</w:t>
      </w:r>
      <w:r w:rsidRPr="005A2E57">
        <w:rPr>
          <w:lang w:val="ru-RU"/>
        </w:rPr>
        <w:t xml:space="preserve"> </w:t>
      </w:r>
      <w:r w:rsidRPr="005A2E57">
        <w:rPr>
          <w:rFonts w:hint="eastAsia"/>
          <w:lang w:val="ru-RU"/>
        </w:rPr>
        <w:t>давление</w:t>
      </w:r>
      <w:r w:rsidRPr="005A2E57">
        <w:rPr>
          <w:lang w:val="ru-RU"/>
        </w:rPr>
        <w:t xml:space="preserve"> </w:t>
      </w:r>
      <w:r w:rsidRPr="005A2E57">
        <w:rPr>
          <w:rFonts w:hint="eastAsia"/>
          <w:lang w:val="ru-RU"/>
        </w:rPr>
        <w:t>ЧСС</w:t>
      </w:r>
      <w:r w:rsidRPr="005A2E57">
        <w:rPr>
          <w:lang w:val="ru-RU"/>
        </w:rPr>
        <w:t xml:space="preserve"> - </w:t>
      </w:r>
      <w:r w:rsidRPr="005A2E57">
        <w:rPr>
          <w:rFonts w:hint="eastAsia"/>
          <w:lang w:val="ru-RU"/>
        </w:rPr>
        <w:t>частота</w:t>
      </w:r>
      <w:r w:rsidRPr="005A2E57">
        <w:rPr>
          <w:lang w:val="ru-RU"/>
        </w:rPr>
        <w:t xml:space="preserve"> </w:t>
      </w:r>
      <w:r w:rsidRPr="005A2E57">
        <w:rPr>
          <w:rFonts w:hint="eastAsia"/>
          <w:lang w:val="ru-RU"/>
        </w:rPr>
        <w:t>сердечных</w:t>
      </w:r>
      <w:r w:rsidRPr="005A2E57">
        <w:rPr>
          <w:lang w:val="ru-RU"/>
        </w:rPr>
        <w:t xml:space="preserve"> </w:t>
      </w:r>
      <w:r w:rsidRPr="005A2E57">
        <w:rPr>
          <w:rFonts w:hint="eastAsia"/>
          <w:lang w:val="ru-RU"/>
        </w:rPr>
        <w:t>сокращений</w:t>
      </w:r>
      <w:r w:rsidRPr="005A2E57">
        <w:rPr>
          <w:lang w:val="ru-RU"/>
        </w:rPr>
        <w:t xml:space="preserve"> </w:t>
      </w:r>
      <w:r w:rsidRPr="005A2E57">
        <w:rPr>
          <w:rFonts w:hint="eastAsia"/>
          <w:lang w:val="ru-RU"/>
        </w:rPr>
        <w:t>цГМФ</w:t>
      </w:r>
      <w:r w:rsidRPr="005A2E57">
        <w:rPr>
          <w:lang w:val="ru-RU"/>
        </w:rPr>
        <w:t xml:space="preserve"> - </w:t>
      </w:r>
      <w:r w:rsidRPr="005A2E57">
        <w:rPr>
          <w:rFonts w:hint="eastAsia"/>
          <w:lang w:val="ru-RU"/>
        </w:rPr>
        <w:t>циклический</w:t>
      </w:r>
      <w:r w:rsidRPr="005A2E57">
        <w:rPr>
          <w:lang w:val="ru-RU"/>
        </w:rPr>
        <w:t xml:space="preserve"> </w:t>
      </w:r>
      <w:r w:rsidRPr="005A2E57">
        <w:rPr>
          <w:rFonts w:hint="eastAsia"/>
          <w:lang w:val="ru-RU"/>
        </w:rPr>
        <w:t>гуанозин</w:t>
      </w:r>
      <w:r w:rsidRPr="005A2E57">
        <w:rPr>
          <w:lang w:val="ru-RU"/>
        </w:rPr>
        <w:t>-</w:t>
      </w:r>
      <w:r w:rsidRPr="005A2E57">
        <w:rPr>
          <w:rFonts w:hint="eastAsia"/>
          <w:lang w:val="ru-RU"/>
        </w:rPr>
        <w:t>монофосфат</w:t>
      </w:r>
      <w:r w:rsidRPr="005A2E57">
        <w:rPr>
          <w:lang w:val="ru-RU"/>
        </w:rPr>
        <w:t xml:space="preserve"> ET-1 - </w:t>
      </w:r>
      <w:r w:rsidRPr="005A2E57">
        <w:rPr>
          <w:rFonts w:hint="eastAsia"/>
          <w:lang w:val="ru-RU"/>
        </w:rPr>
        <w:t>эндотелии</w:t>
      </w:r>
      <w:r w:rsidRPr="005A2E57">
        <w:rPr>
          <w:lang w:val="ru-RU"/>
        </w:rPr>
        <w:t>-1</w:t>
      </w:r>
    </w:p>
    <w:p w14:paraId="3D62FCA5" w14:textId="77777777" w:rsidR="005A2E57" w:rsidRPr="005A2E57" w:rsidRDefault="005A2E57" w:rsidP="005A2E57">
      <w:pPr>
        <w:rPr>
          <w:lang w:val="ru-RU"/>
        </w:rPr>
      </w:pPr>
    </w:p>
    <w:p w14:paraId="198326AD" w14:textId="77777777" w:rsidR="005A2E57" w:rsidRPr="005A2E57" w:rsidRDefault="005A2E57" w:rsidP="005A2E57">
      <w:pPr>
        <w:rPr>
          <w:lang w:val="ru-RU"/>
        </w:rPr>
      </w:pPr>
      <w:r w:rsidRPr="005A2E57">
        <w:rPr>
          <w:lang w:val="ru-RU"/>
        </w:rPr>
        <w:t xml:space="preserve">ADMA - </w:t>
      </w:r>
      <w:r w:rsidRPr="005A2E57">
        <w:rPr>
          <w:rFonts w:hint="eastAsia"/>
          <w:lang w:val="ru-RU"/>
        </w:rPr>
        <w:t>асимметричный</w:t>
      </w:r>
      <w:r w:rsidRPr="005A2E57">
        <w:rPr>
          <w:lang w:val="ru-RU"/>
        </w:rPr>
        <w:t xml:space="preserve"> </w:t>
      </w:r>
      <w:r w:rsidRPr="005A2E57">
        <w:rPr>
          <w:rFonts w:hint="eastAsia"/>
          <w:lang w:val="ru-RU"/>
        </w:rPr>
        <w:t>диметиларгинин</w:t>
      </w:r>
    </w:p>
    <w:p w14:paraId="576F816E" w14:textId="77777777" w:rsidR="005A2E57" w:rsidRPr="005A2E57" w:rsidRDefault="005A2E57" w:rsidP="005A2E57">
      <w:pPr>
        <w:rPr>
          <w:lang w:val="ru-RU"/>
        </w:rPr>
      </w:pPr>
    </w:p>
    <w:p w14:paraId="6BC536D8" w14:textId="77777777" w:rsidR="005A2E57" w:rsidRPr="005A2E57" w:rsidRDefault="005A2E57" w:rsidP="005A2E57">
      <w:pPr>
        <w:rPr>
          <w:lang w:val="ru-RU"/>
        </w:rPr>
      </w:pPr>
      <w:r w:rsidRPr="005A2E57">
        <w:rPr>
          <w:lang w:val="ru-RU"/>
        </w:rPr>
        <w:t>DDAh - dimethylaminohydrolase</w:t>
      </w:r>
    </w:p>
    <w:p w14:paraId="07D5ED2A" w14:textId="77777777" w:rsidR="005A2E57" w:rsidRPr="005A2E57" w:rsidRDefault="005A2E57" w:rsidP="005A2E57">
      <w:pPr>
        <w:rPr>
          <w:lang w:val="ru-RU"/>
        </w:rPr>
      </w:pPr>
    </w:p>
    <w:p w14:paraId="34F81EED" w14:textId="77777777" w:rsidR="005A2E57" w:rsidRPr="005A2E57" w:rsidRDefault="005A2E57" w:rsidP="005A2E57">
      <w:pPr>
        <w:rPr>
          <w:lang w:val="ru-RU"/>
        </w:rPr>
      </w:pPr>
      <w:r w:rsidRPr="005A2E57">
        <w:rPr>
          <w:rFonts w:hint="eastAsia"/>
          <w:lang w:val="ru-RU"/>
        </w:rPr>
        <w:t>е</w:t>
      </w:r>
      <w:r w:rsidRPr="005A2E57">
        <w:rPr>
          <w:lang w:val="ru-RU"/>
        </w:rPr>
        <w:t xml:space="preserve">NOS - </w:t>
      </w:r>
      <w:r w:rsidRPr="005A2E57">
        <w:rPr>
          <w:rFonts w:hint="eastAsia"/>
          <w:lang w:val="ru-RU"/>
        </w:rPr>
        <w:t>эндотелиальная</w:t>
      </w:r>
      <w:r w:rsidRPr="005A2E57">
        <w:rPr>
          <w:lang w:val="ru-RU"/>
        </w:rPr>
        <w:t xml:space="preserve"> </w:t>
      </w:r>
      <w:r w:rsidRPr="005A2E57">
        <w:rPr>
          <w:rFonts w:hint="eastAsia"/>
          <w:lang w:val="ru-RU"/>
        </w:rPr>
        <w:t>синтаза</w:t>
      </w:r>
      <w:r w:rsidRPr="005A2E57">
        <w:rPr>
          <w:lang w:val="ru-RU"/>
        </w:rPr>
        <w:t xml:space="preserve"> </w:t>
      </w:r>
      <w:r w:rsidRPr="005A2E57">
        <w:rPr>
          <w:rFonts w:hint="eastAsia"/>
          <w:lang w:val="ru-RU"/>
        </w:rPr>
        <w:t>оксида</w:t>
      </w:r>
      <w:r w:rsidRPr="005A2E57">
        <w:rPr>
          <w:lang w:val="ru-RU"/>
        </w:rPr>
        <w:t xml:space="preserve"> </w:t>
      </w:r>
      <w:r w:rsidRPr="005A2E57">
        <w:rPr>
          <w:rFonts w:hint="eastAsia"/>
          <w:lang w:val="ru-RU"/>
        </w:rPr>
        <w:t>азота</w:t>
      </w:r>
    </w:p>
    <w:p w14:paraId="2DC74C8E" w14:textId="77777777" w:rsidR="005A2E57" w:rsidRPr="005A2E57" w:rsidRDefault="005A2E57" w:rsidP="005A2E57">
      <w:pPr>
        <w:rPr>
          <w:lang w:val="ru-RU"/>
        </w:rPr>
      </w:pPr>
    </w:p>
    <w:p w14:paraId="51D0B0FC" w14:textId="77777777" w:rsidR="005A2E57" w:rsidRPr="005A2E57" w:rsidRDefault="005A2E57" w:rsidP="005A2E57">
      <w:pPr>
        <w:rPr>
          <w:lang w:val="ru-RU"/>
        </w:rPr>
      </w:pPr>
      <w:r w:rsidRPr="005A2E57">
        <w:rPr>
          <w:lang w:val="ru-RU"/>
        </w:rPr>
        <w:t>L-NAME - NG-</w:t>
      </w:r>
      <w:r w:rsidRPr="005A2E57">
        <w:rPr>
          <w:rFonts w:hint="eastAsia"/>
          <w:lang w:val="ru-RU"/>
        </w:rPr>
        <w:t>нитро</w:t>
      </w:r>
      <w:r w:rsidRPr="005A2E57">
        <w:rPr>
          <w:lang w:val="ru-RU"/>
        </w:rPr>
        <w:t>-L-</w:t>
      </w:r>
      <w:r w:rsidRPr="005A2E57">
        <w:rPr>
          <w:rFonts w:hint="eastAsia"/>
          <w:lang w:val="ru-RU"/>
        </w:rPr>
        <w:t>аргинин</w:t>
      </w:r>
      <w:r w:rsidRPr="005A2E57">
        <w:rPr>
          <w:lang w:val="ru-RU"/>
        </w:rPr>
        <w:t xml:space="preserve"> </w:t>
      </w:r>
      <w:r w:rsidRPr="005A2E57">
        <w:rPr>
          <w:rFonts w:hint="eastAsia"/>
          <w:lang w:val="ru-RU"/>
        </w:rPr>
        <w:t>метиловый</w:t>
      </w:r>
      <w:r w:rsidRPr="005A2E57">
        <w:rPr>
          <w:lang w:val="ru-RU"/>
        </w:rPr>
        <w:t xml:space="preserve"> </w:t>
      </w:r>
      <w:r w:rsidRPr="005A2E57">
        <w:rPr>
          <w:rFonts w:hint="eastAsia"/>
          <w:lang w:val="ru-RU"/>
        </w:rPr>
        <w:t>эфир</w:t>
      </w:r>
    </w:p>
    <w:p w14:paraId="4E22A5BD" w14:textId="77777777" w:rsidR="005A2E57" w:rsidRPr="005A2E57" w:rsidRDefault="005A2E57" w:rsidP="005A2E57">
      <w:pPr>
        <w:rPr>
          <w:lang w:val="ru-RU"/>
        </w:rPr>
      </w:pPr>
    </w:p>
    <w:p w14:paraId="223D169C" w14:textId="77777777" w:rsidR="005A2E57" w:rsidRPr="005A2E57" w:rsidRDefault="005A2E57" w:rsidP="005A2E57">
      <w:pPr>
        <w:rPr>
          <w:lang w:val="ru-RU"/>
        </w:rPr>
      </w:pPr>
      <w:r w:rsidRPr="005A2E57">
        <w:rPr>
          <w:lang w:val="ru-RU"/>
        </w:rPr>
        <w:t xml:space="preserve">L-NMMA - </w:t>
      </w:r>
      <w:r w:rsidRPr="005A2E57">
        <w:rPr>
          <w:rFonts w:hint="eastAsia"/>
          <w:lang w:val="ru-RU"/>
        </w:rPr>
        <w:t>монометиларгинин</w:t>
      </w:r>
    </w:p>
    <w:p w14:paraId="1C991513" w14:textId="77777777" w:rsidR="005A2E57" w:rsidRPr="005A2E57" w:rsidRDefault="005A2E57" w:rsidP="005A2E57">
      <w:pPr>
        <w:rPr>
          <w:lang w:val="ru-RU"/>
        </w:rPr>
      </w:pPr>
    </w:p>
    <w:p w14:paraId="37CA286F" w14:textId="77777777" w:rsidR="005A2E57" w:rsidRPr="005A2E57" w:rsidRDefault="005A2E57" w:rsidP="005A2E57">
      <w:pPr>
        <w:rPr>
          <w:lang w:val="ru-RU"/>
        </w:rPr>
      </w:pPr>
      <w:r w:rsidRPr="005A2E57">
        <w:rPr>
          <w:lang w:val="ru-RU"/>
        </w:rPr>
        <w:lastRenderedPageBreak/>
        <w:t xml:space="preserve">MMA - </w:t>
      </w:r>
      <w:r w:rsidRPr="005A2E57">
        <w:rPr>
          <w:rFonts w:hint="eastAsia"/>
          <w:lang w:val="ru-RU"/>
        </w:rPr>
        <w:t>монометиларгинин</w:t>
      </w:r>
    </w:p>
    <w:p w14:paraId="617DFC72" w14:textId="77777777" w:rsidR="005A2E57" w:rsidRPr="005A2E57" w:rsidRDefault="005A2E57" w:rsidP="005A2E57">
      <w:pPr>
        <w:rPr>
          <w:lang w:val="ru-RU"/>
        </w:rPr>
      </w:pPr>
    </w:p>
    <w:p w14:paraId="394A7E40" w14:textId="77777777" w:rsidR="005A2E57" w:rsidRPr="005A2E57" w:rsidRDefault="005A2E57" w:rsidP="005A2E57">
      <w:pPr>
        <w:rPr>
          <w:lang w:val="ru-RU"/>
        </w:rPr>
      </w:pPr>
      <w:r w:rsidRPr="005A2E57">
        <w:rPr>
          <w:lang w:val="ru-RU"/>
        </w:rPr>
        <w:t xml:space="preserve">NO - </w:t>
      </w:r>
      <w:r w:rsidRPr="005A2E57">
        <w:rPr>
          <w:rFonts w:hint="eastAsia"/>
          <w:lang w:val="ru-RU"/>
        </w:rPr>
        <w:t>оксид</w:t>
      </w:r>
      <w:r w:rsidRPr="005A2E57">
        <w:rPr>
          <w:lang w:val="ru-RU"/>
        </w:rPr>
        <w:t xml:space="preserve"> </w:t>
      </w:r>
      <w:r w:rsidRPr="005A2E57">
        <w:rPr>
          <w:rFonts w:hint="eastAsia"/>
          <w:lang w:val="ru-RU"/>
        </w:rPr>
        <w:t>азота</w:t>
      </w:r>
    </w:p>
    <w:p w14:paraId="79DA391C" w14:textId="77777777" w:rsidR="005A2E57" w:rsidRPr="005A2E57" w:rsidRDefault="005A2E57" w:rsidP="005A2E57">
      <w:pPr>
        <w:rPr>
          <w:lang w:val="ru-RU"/>
        </w:rPr>
      </w:pPr>
    </w:p>
    <w:p w14:paraId="49AFF93B" w14:textId="43CDDB89" w:rsidR="005A2E57" w:rsidRPr="005A2E57" w:rsidRDefault="005A2E57" w:rsidP="005A2E57">
      <w:pPr>
        <w:rPr>
          <w:lang w:val="ru-RU"/>
        </w:rPr>
      </w:pPr>
      <w:r w:rsidRPr="005A2E57">
        <w:rPr>
          <w:lang w:val="ru-RU"/>
        </w:rPr>
        <w:t xml:space="preserve">TNF-a - </w:t>
      </w:r>
      <w:r w:rsidRPr="005A2E57">
        <w:rPr>
          <w:rFonts w:hint="eastAsia"/>
          <w:lang w:val="ru-RU"/>
        </w:rPr>
        <w:t>фактор</w:t>
      </w:r>
      <w:r w:rsidRPr="005A2E57">
        <w:rPr>
          <w:lang w:val="ru-RU"/>
        </w:rPr>
        <w:t xml:space="preserve"> </w:t>
      </w:r>
      <w:r w:rsidRPr="005A2E57">
        <w:rPr>
          <w:rFonts w:hint="eastAsia"/>
          <w:lang w:val="ru-RU"/>
        </w:rPr>
        <w:t>некроза</w:t>
      </w:r>
      <w:r w:rsidRPr="005A2E57">
        <w:rPr>
          <w:lang w:val="ru-RU"/>
        </w:rPr>
        <w:t xml:space="preserve"> </w:t>
      </w:r>
      <w:r w:rsidRPr="005A2E57">
        <w:rPr>
          <w:rFonts w:hint="eastAsia"/>
          <w:lang w:val="ru-RU"/>
        </w:rPr>
        <w:t>опухоли</w:t>
      </w:r>
    </w:p>
    <w:sectPr w:rsidR="005A2E57" w:rsidRPr="005A2E57" w:rsidSect="009554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298BF" w14:textId="77777777" w:rsidR="0095548D" w:rsidRPr="00C66E52" w:rsidRDefault="0095548D">
      <w:pPr>
        <w:spacing w:after="0" w:line="240" w:lineRule="auto"/>
      </w:pPr>
      <w:r w:rsidRPr="00C66E52">
        <w:separator/>
      </w:r>
    </w:p>
  </w:endnote>
  <w:endnote w:type="continuationSeparator" w:id="0">
    <w:p w14:paraId="319A949A" w14:textId="77777777" w:rsidR="0095548D" w:rsidRPr="00C66E52" w:rsidRDefault="0095548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4B546" w14:textId="77777777" w:rsidR="0095548D" w:rsidRPr="00C66E52" w:rsidRDefault="0095548D"/>
    <w:p w14:paraId="145B0B29" w14:textId="77777777" w:rsidR="0095548D" w:rsidRPr="00C66E52" w:rsidRDefault="0095548D"/>
    <w:p w14:paraId="03C7D760" w14:textId="77777777" w:rsidR="0095548D" w:rsidRPr="00C66E52" w:rsidRDefault="0095548D"/>
    <w:p w14:paraId="249E2930" w14:textId="77777777" w:rsidR="0095548D" w:rsidRPr="00C66E52" w:rsidRDefault="0095548D"/>
    <w:p w14:paraId="629EC976" w14:textId="77777777" w:rsidR="0095548D" w:rsidRPr="00C66E52" w:rsidRDefault="0095548D"/>
    <w:p w14:paraId="00A3A876" w14:textId="77777777" w:rsidR="0095548D" w:rsidRPr="00C66E52" w:rsidRDefault="0095548D"/>
    <w:p w14:paraId="21825C42" w14:textId="77777777" w:rsidR="0095548D" w:rsidRPr="00C66E52" w:rsidRDefault="0095548D">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46F861A2" wp14:editId="41C662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0D65A" w14:textId="77777777" w:rsidR="0095548D" w:rsidRPr="00C66E52" w:rsidRDefault="0095548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861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0D65A" w14:textId="77777777" w:rsidR="0095548D" w:rsidRPr="00C66E52" w:rsidRDefault="0095548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11A1BF5" w14:textId="77777777" w:rsidR="0095548D" w:rsidRPr="00C66E52" w:rsidRDefault="0095548D"/>
    <w:p w14:paraId="01AF4C07" w14:textId="77777777" w:rsidR="0095548D" w:rsidRPr="00C66E52" w:rsidRDefault="0095548D"/>
    <w:p w14:paraId="3D046559" w14:textId="77777777" w:rsidR="0095548D" w:rsidRPr="00C66E52" w:rsidRDefault="0095548D">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72C2D86F" wp14:editId="37F616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CA3A" w14:textId="77777777" w:rsidR="0095548D" w:rsidRPr="00C66E52" w:rsidRDefault="0095548D"/>
                          <w:p w14:paraId="138612FA" w14:textId="77777777" w:rsidR="0095548D" w:rsidRPr="00C66E52" w:rsidRDefault="0095548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2D8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27CA3A" w14:textId="77777777" w:rsidR="0095548D" w:rsidRPr="00C66E52" w:rsidRDefault="0095548D"/>
                    <w:p w14:paraId="138612FA" w14:textId="77777777" w:rsidR="0095548D" w:rsidRPr="00C66E52" w:rsidRDefault="0095548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CB0DD63" w14:textId="77777777" w:rsidR="0095548D" w:rsidRPr="00C66E52" w:rsidRDefault="0095548D"/>
    <w:p w14:paraId="582A1427" w14:textId="77777777" w:rsidR="0095548D" w:rsidRPr="00C66E52" w:rsidRDefault="0095548D">
      <w:pPr>
        <w:rPr>
          <w:sz w:val="2"/>
          <w:szCs w:val="2"/>
        </w:rPr>
      </w:pPr>
    </w:p>
    <w:p w14:paraId="6153F94D" w14:textId="77777777" w:rsidR="0095548D" w:rsidRPr="00C66E52" w:rsidRDefault="0095548D"/>
    <w:p w14:paraId="6D8FF6B5" w14:textId="77777777" w:rsidR="0095548D" w:rsidRPr="00C66E52" w:rsidRDefault="0095548D">
      <w:pPr>
        <w:spacing w:after="0" w:line="240" w:lineRule="auto"/>
      </w:pPr>
    </w:p>
  </w:footnote>
  <w:footnote w:type="continuationSeparator" w:id="0">
    <w:p w14:paraId="7F13696C" w14:textId="77777777" w:rsidR="0095548D" w:rsidRPr="00C66E52" w:rsidRDefault="0095548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48D"/>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20824</TotalTime>
  <Pages>3</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3266</cp:revision>
  <cp:lastPrinted>2009-02-06T05:36:00Z</cp:lastPrinted>
  <dcterms:created xsi:type="dcterms:W3CDTF">2024-04-09T10:20:00Z</dcterms:created>
  <dcterms:modified xsi:type="dcterms:W3CDTF">2024-05-04T17:22:00Z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