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D9" w:rsidRDefault="00D6135F" w:rsidP="00D6135F">
      <w:pPr>
        <w:rPr>
          <w:rFonts w:ascii="Times New Roman" w:eastAsia="Times New Roman" w:hAnsi="Times New Roman" w:cs="Times New Roman"/>
          <w:b/>
          <w:bCs/>
          <w:kern w:val="0"/>
          <w:sz w:val="28"/>
          <w:szCs w:val="28"/>
          <w:lang w:val="uk-UA" w:eastAsia="en-US"/>
        </w:rPr>
      </w:pPr>
      <w:r w:rsidRPr="00D6135F">
        <w:rPr>
          <w:rFonts w:ascii="Times New Roman" w:eastAsia="Times New Roman" w:hAnsi="Times New Roman" w:cs="Times New Roman" w:hint="eastAsia"/>
          <w:b/>
          <w:bCs/>
          <w:kern w:val="0"/>
          <w:sz w:val="28"/>
          <w:szCs w:val="28"/>
          <w:lang w:val="uk-UA" w:eastAsia="en-US"/>
        </w:rPr>
        <w:t>Земскова</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Марина</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Сергеевна</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Управление</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качеством</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экономического</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роста</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региона</w:t>
      </w:r>
      <w:r w:rsidRPr="00D6135F">
        <w:rPr>
          <w:rFonts w:ascii="Times New Roman" w:eastAsia="Times New Roman" w:hAnsi="Times New Roman" w:cs="Times New Roman"/>
          <w:b/>
          <w:bCs/>
          <w:kern w:val="0"/>
          <w:sz w:val="28"/>
          <w:szCs w:val="28"/>
          <w:lang w:val="uk-UA" w:eastAsia="en-US"/>
        </w:rPr>
        <w:t xml:space="preserve"> : </w:t>
      </w:r>
      <w:r w:rsidRPr="00D6135F">
        <w:rPr>
          <w:rFonts w:ascii="Times New Roman" w:eastAsia="Times New Roman" w:hAnsi="Times New Roman" w:cs="Times New Roman" w:hint="eastAsia"/>
          <w:b/>
          <w:bCs/>
          <w:kern w:val="0"/>
          <w:sz w:val="28"/>
          <w:szCs w:val="28"/>
          <w:lang w:val="uk-UA" w:eastAsia="en-US"/>
        </w:rPr>
        <w:t>диссертация</w:t>
      </w:r>
      <w:r w:rsidRPr="00D6135F">
        <w:rPr>
          <w:rFonts w:ascii="Times New Roman" w:eastAsia="Times New Roman" w:hAnsi="Times New Roman" w:cs="Times New Roman"/>
          <w:b/>
          <w:bCs/>
          <w:kern w:val="0"/>
          <w:sz w:val="28"/>
          <w:szCs w:val="28"/>
          <w:lang w:val="uk-UA" w:eastAsia="en-US"/>
        </w:rPr>
        <w:t xml:space="preserve"> ... </w:t>
      </w:r>
      <w:r w:rsidRPr="00D6135F">
        <w:rPr>
          <w:rFonts w:ascii="Times New Roman" w:eastAsia="Times New Roman" w:hAnsi="Times New Roman" w:cs="Times New Roman" w:hint="eastAsia"/>
          <w:b/>
          <w:bCs/>
          <w:kern w:val="0"/>
          <w:sz w:val="28"/>
          <w:szCs w:val="28"/>
          <w:lang w:val="uk-UA" w:eastAsia="en-US"/>
        </w:rPr>
        <w:t>кандидата</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экономических</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наук</w:t>
      </w:r>
      <w:r w:rsidRPr="00D6135F">
        <w:rPr>
          <w:rFonts w:ascii="Times New Roman" w:eastAsia="Times New Roman" w:hAnsi="Times New Roman" w:cs="Times New Roman"/>
          <w:b/>
          <w:bCs/>
          <w:kern w:val="0"/>
          <w:sz w:val="28"/>
          <w:szCs w:val="28"/>
          <w:lang w:val="uk-UA" w:eastAsia="en-US"/>
        </w:rPr>
        <w:t xml:space="preserve"> : 08.00.05 / </w:t>
      </w:r>
      <w:r w:rsidRPr="00D6135F">
        <w:rPr>
          <w:rFonts w:ascii="Times New Roman" w:eastAsia="Times New Roman" w:hAnsi="Times New Roman" w:cs="Times New Roman" w:hint="eastAsia"/>
          <w:b/>
          <w:bCs/>
          <w:kern w:val="0"/>
          <w:sz w:val="28"/>
          <w:szCs w:val="28"/>
          <w:lang w:val="uk-UA" w:eastAsia="en-US"/>
        </w:rPr>
        <w:t>Земскова</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Марина</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Сергеевна</w:t>
      </w:r>
      <w:r w:rsidRPr="00D6135F">
        <w:rPr>
          <w:rFonts w:ascii="Times New Roman" w:eastAsia="Times New Roman" w:hAnsi="Times New Roman" w:cs="Times New Roman"/>
          <w:b/>
          <w:bCs/>
          <w:kern w:val="0"/>
          <w:sz w:val="28"/>
          <w:szCs w:val="28"/>
          <w:lang w:val="uk-UA" w:eastAsia="en-US"/>
        </w:rPr>
        <w:t>; [</w:t>
      </w:r>
      <w:r w:rsidRPr="00D6135F">
        <w:rPr>
          <w:rFonts w:ascii="Times New Roman" w:eastAsia="Times New Roman" w:hAnsi="Times New Roman" w:cs="Times New Roman" w:hint="eastAsia"/>
          <w:b/>
          <w:bCs/>
          <w:kern w:val="0"/>
          <w:sz w:val="28"/>
          <w:szCs w:val="28"/>
          <w:lang w:val="uk-UA" w:eastAsia="en-US"/>
        </w:rPr>
        <w:t>Место</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защиты</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Иван</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гос</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ун</w:t>
      </w:r>
      <w:r w:rsidRPr="00D6135F">
        <w:rPr>
          <w:rFonts w:ascii="Times New Roman" w:eastAsia="Times New Roman" w:hAnsi="Times New Roman" w:cs="Times New Roman"/>
          <w:b/>
          <w:bCs/>
          <w:kern w:val="0"/>
          <w:sz w:val="28"/>
          <w:szCs w:val="28"/>
          <w:lang w:val="uk-UA" w:eastAsia="en-US"/>
        </w:rPr>
        <w:t>-</w:t>
      </w:r>
      <w:r w:rsidRPr="00D6135F">
        <w:rPr>
          <w:rFonts w:ascii="Times New Roman" w:eastAsia="Times New Roman" w:hAnsi="Times New Roman" w:cs="Times New Roman" w:hint="eastAsia"/>
          <w:b/>
          <w:bCs/>
          <w:kern w:val="0"/>
          <w:sz w:val="28"/>
          <w:szCs w:val="28"/>
          <w:lang w:val="uk-UA" w:eastAsia="en-US"/>
        </w:rPr>
        <w:t>т</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Владимир</w:t>
      </w:r>
      <w:r w:rsidRPr="00D6135F">
        <w:rPr>
          <w:rFonts w:ascii="Times New Roman" w:eastAsia="Times New Roman" w:hAnsi="Times New Roman" w:cs="Times New Roman"/>
          <w:b/>
          <w:bCs/>
          <w:kern w:val="0"/>
          <w:sz w:val="28"/>
          <w:szCs w:val="28"/>
          <w:lang w:val="uk-UA" w:eastAsia="en-US"/>
        </w:rPr>
        <w:t xml:space="preserve">, 2012.- 237 </w:t>
      </w:r>
      <w:r w:rsidRPr="00D6135F">
        <w:rPr>
          <w:rFonts w:ascii="Times New Roman" w:eastAsia="Times New Roman" w:hAnsi="Times New Roman" w:cs="Times New Roman" w:hint="eastAsia"/>
          <w:b/>
          <w:bCs/>
          <w:kern w:val="0"/>
          <w:sz w:val="28"/>
          <w:szCs w:val="28"/>
          <w:lang w:val="uk-UA" w:eastAsia="en-US"/>
        </w:rPr>
        <w:t>с</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ил</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РГБ</w:t>
      </w:r>
      <w:r w:rsidRPr="00D6135F">
        <w:rPr>
          <w:rFonts w:ascii="Times New Roman" w:eastAsia="Times New Roman" w:hAnsi="Times New Roman" w:cs="Times New Roman"/>
          <w:b/>
          <w:bCs/>
          <w:kern w:val="0"/>
          <w:sz w:val="28"/>
          <w:szCs w:val="28"/>
          <w:lang w:val="uk-UA" w:eastAsia="en-US"/>
        </w:rPr>
        <w:t xml:space="preserve"> </w:t>
      </w:r>
      <w:r w:rsidRPr="00D6135F">
        <w:rPr>
          <w:rFonts w:ascii="Times New Roman" w:eastAsia="Times New Roman" w:hAnsi="Times New Roman" w:cs="Times New Roman" w:hint="eastAsia"/>
          <w:b/>
          <w:bCs/>
          <w:kern w:val="0"/>
          <w:sz w:val="28"/>
          <w:szCs w:val="28"/>
          <w:lang w:val="uk-UA" w:eastAsia="en-US"/>
        </w:rPr>
        <w:t>ОД</w:t>
      </w:r>
      <w:r w:rsidRPr="00D6135F">
        <w:rPr>
          <w:rFonts w:ascii="Times New Roman" w:eastAsia="Times New Roman" w:hAnsi="Times New Roman" w:cs="Times New Roman"/>
          <w:b/>
          <w:bCs/>
          <w:kern w:val="0"/>
          <w:sz w:val="28"/>
          <w:szCs w:val="28"/>
          <w:lang w:val="uk-UA" w:eastAsia="en-US"/>
        </w:rPr>
        <w:t>, 61 13-8/58</w:t>
      </w:r>
    </w:p>
    <w:p w:rsidR="00D6135F" w:rsidRDefault="00D6135F" w:rsidP="00D6135F">
      <w:pPr>
        <w:rPr>
          <w:rFonts w:ascii="Times New Roman" w:eastAsia="Times New Roman" w:hAnsi="Times New Roman" w:cs="Times New Roman"/>
          <w:b/>
          <w:bCs/>
          <w:kern w:val="0"/>
          <w:sz w:val="28"/>
          <w:szCs w:val="28"/>
          <w:lang w:val="uk-UA" w:eastAsia="en-US"/>
        </w:rPr>
      </w:pPr>
    </w:p>
    <w:p w:rsidR="00D6135F" w:rsidRDefault="00D6135F" w:rsidP="00D6135F">
      <w:pPr>
        <w:rPr>
          <w:rFonts w:ascii="Times New Roman" w:eastAsia="Times New Roman" w:hAnsi="Times New Roman" w:cs="Times New Roman"/>
          <w:b/>
          <w:bCs/>
          <w:kern w:val="0"/>
          <w:sz w:val="28"/>
          <w:szCs w:val="28"/>
          <w:lang w:val="uk-UA" w:eastAsia="en-US"/>
        </w:rPr>
      </w:pPr>
    </w:p>
    <w:p w:rsidR="00D6135F" w:rsidRPr="00D6135F" w:rsidRDefault="00D6135F" w:rsidP="00D6135F">
      <w:pPr>
        <w:tabs>
          <w:tab w:val="clear" w:pos="709"/>
        </w:tabs>
        <w:suppressAutoHyphens w:val="0"/>
        <w:spacing w:after="0" w:line="346" w:lineRule="exact"/>
        <w:ind w:right="20" w:firstLine="0"/>
        <w:jc w:val="center"/>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w:t>
      </w:r>
      <w:r w:rsidRPr="00D6135F">
        <w:rPr>
          <w:rFonts w:ascii="Times New Roman" w:eastAsia="Times New Roman" w:hAnsi="Times New Roman" w:cs="Times New Roman"/>
          <w:color w:val="000000"/>
          <w:kern w:val="0"/>
          <w:sz w:val="26"/>
          <w:szCs w:val="26"/>
          <w:lang w:eastAsia="ru-RU" w:bidi="ru-RU"/>
        </w:rPr>
        <w:br/>
        <w:t>высшего профессионального образования</w:t>
      </w:r>
      <w:r w:rsidRPr="00D6135F">
        <w:rPr>
          <w:rFonts w:ascii="Times New Roman" w:eastAsia="Times New Roman" w:hAnsi="Times New Roman" w:cs="Times New Roman"/>
          <w:color w:val="000000"/>
          <w:kern w:val="0"/>
          <w:sz w:val="26"/>
          <w:szCs w:val="26"/>
          <w:lang w:eastAsia="ru-RU" w:bidi="ru-RU"/>
        </w:rPr>
        <w:br/>
      </w:r>
      <w:r w:rsidRPr="00D6135F">
        <w:rPr>
          <w:rFonts w:ascii="Times New Roman" w:eastAsia="Times New Roman" w:hAnsi="Times New Roman" w:cs="Times New Roman"/>
          <w:color w:val="000000"/>
          <w:kern w:val="0"/>
          <w:sz w:val="32"/>
          <w:szCs w:val="32"/>
          <w:lang w:eastAsia="ru-RU" w:bidi="ru-RU"/>
        </w:rPr>
        <w:t>«Владимирский государственный университет</w:t>
      </w:r>
      <w:r w:rsidRPr="00D6135F">
        <w:rPr>
          <w:rFonts w:ascii="Times New Roman" w:eastAsia="Times New Roman" w:hAnsi="Times New Roman" w:cs="Times New Roman"/>
          <w:color w:val="000000"/>
          <w:kern w:val="0"/>
          <w:sz w:val="32"/>
          <w:szCs w:val="32"/>
          <w:lang w:eastAsia="ru-RU" w:bidi="ru-RU"/>
        </w:rPr>
        <w:br/>
        <w:t>имени Александра Григорьевича и Николая Григорьевича</w:t>
      </w:r>
    </w:p>
    <w:p w:rsidR="00D6135F" w:rsidRPr="00D6135F" w:rsidRDefault="00D6135F" w:rsidP="00D6135F">
      <w:pPr>
        <w:keepNext/>
        <w:keepLines/>
        <w:tabs>
          <w:tab w:val="clear" w:pos="709"/>
        </w:tabs>
        <w:suppressAutoHyphens w:val="0"/>
        <w:spacing w:after="1300" w:line="320" w:lineRule="exact"/>
        <w:ind w:right="20" w:firstLine="0"/>
        <w:jc w:val="center"/>
        <w:outlineLvl w:val="3"/>
        <w:rPr>
          <w:rFonts w:ascii="Times New Roman" w:eastAsia="Times New Roman" w:hAnsi="Times New Roman" w:cs="Times New Roman"/>
          <w:color w:val="000000"/>
          <w:kern w:val="0"/>
          <w:sz w:val="32"/>
          <w:szCs w:val="32"/>
          <w:lang w:eastAsia="ru-RU" w:bidi="ru-RU"/>
        </w:rPr>
      </w:pPr>
      <w:bookmarkStart w:id="0" w:name="bookmark0"/>
      <w:r w:rsidRPr="00D6135F">
        <w:rPr>
          <w:rFonts w:ascii="Times New Roman" w:eastAsia="Times New Roman" w:hAnsi="Times New Roman" w:cs="Times New Roman"/>
          <w:color w:val="000000"/>
          <w:kern w:val="0"/>
          <w:sz w:val="32"/>
          <w:szCs w:val="32"/>
          <w:lang w:eastAsia="ru-RU" w:bidi="ru-RU"/>
        </w:rPr>
        <w:t>Столетовых»</w:t>
      </w:r>
      <w:bookmarkEnd w:id="0"/>
    </w:p>
    <w:p w:rsidR="00D6135F" w:rsidRPr="00D6135F" w:rsidRDefault="00D6135F" w:rsidP="00D6135F">
      <w:pPr>
        <w:tabs>
          <w:tab w:val="clear" w:pos="709"/>
        </w:tabs>
        <w:suppressAutoHyphens w:val="0"/>
        <w:spacing w:after="938" w:line="260" w:lineRule="exact"/>
        <w:ind w:firstLine="0"/>
        <w:jc w:val="right"/>
        <w:rPr>
          <w:rFonts w:ascii="Times New Roman" w:eastAsia="Times New Roman" w:hAnsi="Times New Roman" w:cs="Times New Roman"/>
          <w:b/>
          <w:bCs/>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27" type="#_x0000_t202" style="position:absolute;left:0;text-align:left;margin-left:331.9pt;margin-top:-13.7pt;width:74.15pt;height:46.8pt;z-index:-251656192;mso-wrap-distance-left:67.9pt;mso-wrap-distance-right:5pt;mso-position-horizontal-relative:margin" wrapcoords="0 0 21600 0 21600 4971 14884 6444 14884 21600 1737 21600 1737 6444 0 4971 0 0" filled="f" stroked="f">
            <v:textbox style="mso-fit-shape-to-text:t" inset="0,0,0,0">
              <w:txbxContent>
                <w:p w:rsidR="00D6135F" w:rsidRDefault="00D6135F" w:rsidP="00D6135F">
                  <w:pPr>
                    <w:pStyle w:val="affffffffffffffffff2"/>
                    <w:shd w:val="clear" w:color="auto" w:fill="auto"/>
                    <w:spacing w:line="260" w:lineRule="exact"/>
                  </w:pP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p>
                <w:p w:rsidR="00D6135F" w:rsidRDefault="00D6135F" w:rsidP="00D6135F">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943610" cy="600075"/>
                        <wp:effectExtent l="19050" t="0" r="8890" b="0"/>
                        <wp:docPr id="10" name="Рисунок 10" descr="C:\Users\Pavel\AppData\Local\Temp\Rar$DIa0.52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vel\AppData\Local\Temp\Rar$DIa0.526\media\image1.png"/>
                                <pic:cNvPicPr>
                                  <a:picLocks noChangeAspect="1" noChangeArrowheads="1"/>
                                </pic:cNvPicPr>
                              </pic:nvPicPr>
                              <pic:blipFill>
                                <a:blip r:embed="rId8"/>
                                <a:srcRect/>
                                <a:stretch>
                                  <a:fillRect/>
                                </a:stretch>
                              </pic:blipFill>
                              <pic:spPr bwMode="auto">
                                <a:xfrm>
                                  <a:off x="0" y="0"/>
                                  <a:ext cx="943610" cy="600075"/>
                                </a:xfrm>
                                <a:prstGeom prst="rect">
                                  <a:avLst/>
                                </a:prstGeom>
                                <a:noFill/>
                                <a:ln w="9525">
                                  <a:noFill/>
                                  <a:miter lim="800000"/>
                                  <a:headEnd/>
                                  <a:tailEnd/>
                                </a:ln>
                              </pic:spPr>
                            </pic:pic>
                          </a:graphicData>
                        </a:graphic>
                      </wp:inline>
                    </w:drawing>
                  </w:r>
                </w:p>
              </w:txbxContent>
            </v:textbox>
            <w10:wrap type="square" side="left" anchorx="margin"/>
          </v:shape>
        </w:pict>
      </w:r>
      <w:r w:rsidRPr="00D6135F">
        <w:rPr>
          <w:rFonts w:ascii="Times New Roman" w:eastAsia="Times New Roman" w:hAnsi="Times New Roman" w:cs="Times New Roman"/>
          <w:b/>
          <w:bCs/>
          <w:color w:val="000000"/>
          <w:kern w:val="0"/>
          <w:sz w:val="26"/>
          <w:szCs w:val="26"/>
          <w:lang w:eastAsia="ru-RU" w:bidi="ru-RU"/>
        </w:rPr>
        <w:t>04201350016</w:t>
      </w:r>
    </w:p>
    <w:p w:rsidR="00D6135F" w:rsidRPr="00D6135F" w:rsidRDefault="00D6135F" w:rsidP="00D6135F">
      <w:pPr>
        <w:tabs>
          <w:tab w:val="clear" w:pos="709"/>
        </w:tabs>
        <w:suppressAutoHyphens w:val="0"/>
        <w:spacing w:after="1628" w:line="320" w:lineRule="exact"/>
        <w:ind w:right="20" w:firstLine="0"/>
        <w:jc w:val="center"/>
        <w:rPr>
          <w:rFonts w:ascii="Times New Roman" w:eastAsia="Times New Roman" w:hAnsi="Times New Roman" w:cs="Times New Roman"/>
          <w:b/>
          <w:bCs/>
          <w:color w:val="000000"/>
          <w:kern w:val="0"/>
          <w:sz w:val="32"/>
          <w:szCs w:val="32"/>
          <w:lang w:eastAsia="ru-RU" w:bidi="ru-RU"/>
        </w:rPr>
      </w:pPr>
      <w:r w:rsidRPr="00D6135F">
        <w:rPr>
          <w:rFonts w:ascii="Times New Roman" w:eastAsia="Times New Roman" w:hAnsi="Times New Roman" w:cs="Times New Roman"/>
          <w:b/>
          <w:bCs/>
          <w:color w:val="000000"/>
          <w:kern w:val="0"/>
          <w:sz w:val="32"/>
          <w:szCs w:val="32"/>
          <w:lang w:eastAsia="ru-RU" w:bidi="ru-RU"/>
        </w:rPr>
        <w:t>ЗЕМСКОВА Марина Сергеевна</w:t>
      </w:r>
    </w:p>
    <w:p w:rsidR="00D6135F" w:rsidRPr="00D6135F" w:rsidRDefault="00D6135F" w:rsidP="00D6135F">
      <w:pPr>
        <w:tabs>
          <w:tab w:val="clear" w:pos="709"/>
        </w:tabs>
        <w:suppressAutoHyphens w:val="0"/>
        <w:spacing w:after="642" w:line="418" w:lineRule="exact"/>
        <w:ind w:right="20" w:firstLine="0"/>
        <w:jc w:val="center"/>
        <w:rPr>
          <w:rFonts w:ascii="Times New Roman" w:eastAsia="Times New Roman" w:hAnsi="Times New Roman" w:cs="Times New Roman"/>
          <w:b/>
          <w:bCs/>
          <w:color w:val="000000"/>
          <w:kern w:val="0"/>
          <w:sz w:val="32"/>
          <w:szCs w:val="32"/>
          <w:lang w:eastAsia="ru-RU" w:bidi="ru-RU"/>
        </w:rPr>
      </w:pPr>
      <w:r w:rsidRPr="00D6135F">
        <w:rPr>
          <w:rFonts w:ascii="Times New Roman" w:eastAsia="Times New Roman" w:hAnsi="Times New Roman" w:cs="Times New Roman"/>
          <w:b/>
          <w:bCs/>
          <w:color w:val="000000"/>
          <w:kern w:val="0"/>
          <w:sz w:val="32"/>
          <w:szCs w:val="32"/>
          <w:lang w:eastAsia="ru-RU" w:bidi="ru-RU"/>
        </w:rPr>
        <w:t>УПРАВЛЕНИЕ КАЧЕСТВОМ</w:t>
      </w:r>
      <w:r w:rsidRPr="00D6135F">
        <w:rPr>
          <w:rFonts w:ascii="Times New Roman" w:eastAsia="Times New Roman" w:hAnsi="Times New Roman" w:cs="Times New Roman"/>
          <w:b/>
          <w:bCs/>
          <w:color w:val="000000"/>
          <w:kern w:val="0"/>
          <w:sz w:val="32"/>
          <w:szCs w:val="32"/>
          <w:lang w:eastAsia="ru-RU" w:bidi="ru-RU"/>
        </w:rPr>
        <w:br/>
        <w:t>ЭКОНОМИЧЕСКОГО РОСТА РЕГИОНА</w:t>
      </w:r>
    </w:p>
    <w:p w:rsidR="00D6135F" w:rsidRPr="00D6135F" w:rsidRDefault="00D6135F" w:rsidP="00D6135F">
      <w:pPr>
        <w:tabs>
          <w:tab w:val="clear" w:pos="709"/>
        </w:tabs>
        <w:suppressAutoHyphens w:val="0"/>
        <w:spacing w:after="0" w:line="365" w:lineRule="exact"/>
        <w:ind w:right="20" w:firstLine="0"/>
        <w:jc w:val="center"/>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Специальность:</w:t>
      </w:r>
    </w:p>
    <w:p w:rsidR="00D6135F" w:rsidRPr="00D6135F" w:rsidRDefault="00D6135F" w:rsidP="00D6135F">
      <w:pPr>
        <w:tabs>
          <w:tab w:val="clear" w:pos="709"/>
        </w:tabs>
        <w:suppressAutoHyphens w:val="0"/>
        <w:spacing w:after="1043" w:line="365" w:lineRule="exact"/>
        <w:ind w:right="20" w:firstLine="0"/>
        <w:jc w:val="center"/>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08.00.05 - экономика и управление народным хозяйством</w:t>
      </w:r>
      <w:r w:rsidRPr="00D6135F">
        <w:rPr>
          <w:rFonts w:ascii="Times New Roman" w:eastAsia="Times New Roman" w:hAnsi="Times New Roman" w:cs="Times New Roman"/>
          <w:color w:val="000000"/>
          <w:kern w:val="0"/>
          <w:sz w:val="26"/>
          <w:szCs w:val="26"/>
          <w:lang w:eastAsia="ru-RU" w:bidi="ru-RU"/>
        </w:rPr>
        <w:br/>
        <w:t>(региональная экономика)</w:t>
      </w:r>
    </w:p>
    <w:p w:rsidR="00D6135F" w:rsidRPr="00D6135F" w:rsidRDefault="00D6135F" w:rsidP="00D6135F">
      <w:pPr>
        <w:tabs>
          <w:tab w:val="clear" w:pos="709"/>
        </w:tabs>
        <w:suppressAutoHyphens w:val="0"/>
        <w:spacing w:after="0" w:line="336" w:lineRule="exact"/>
        <w:ind w:right="20" w:firstLine="0"/>
        <w:jc w:val="center"/>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Диссертация</w:t>
      </w:r>
    </w:p>
    <w:p w:rsidR="00D6135F" w:rsidRPr="00D6135F" w:rsidRDefault="00D6135F" w:rsidP="00D6135F">
      <w:pPr>
        <w:tabs>
          <w:tab w:val="clear" w:pos="709"/>
        </w:tabs>
        <w:suppressAutoHyphens w:val="0"/>
        <w:spacing w:after="1556" w:line="336" w:lineRule="exact"/>
        <w:ind w:right="20" w:firstLine="0"/>
        <w:jc w:val="center"/>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на соискание ученой степени</w:t>
      </w:r>
      <w:r w:rsidRPr="00D6135F">
        <w:rPr>
          <w:rFonts w:ascii="Times New Roman" w:eastAsia="Times New Roman" w:hAnsi="Times New Roman" w:cs="Times New Roman"/>
          <w:color w:val="000000"/>
          <w:kern w:val="0"/>
          <w:sz w:val="26"/>
          <w:szCs w:val="26"/>
          <w:lang w:eastAsia="ru-RU" w:bidi="ru-RU"/>
        </w:rPr>
        <w:br/>
        <w:t>кандидата экономических наук</w:t>
      </w:r>
    </w:p>
    <w:p w:rsidR="00D6135F" w:rsidRPr="00D6135F" w:rsidRDefault="00D6135F" w:rsidP="00D6135F">
      <w:pPr>
        <w:tabs>
          <w:tab w:val="clear" w:pos="709"/>
        </w:tabs>
        <w:suppressAutoHyphens w:val="0"/>
        <w:spacing w:after="1325" w:line="341" w:lineRule="exact"/>
        <w:ind w:left="4840"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Научный руководитель: к.э.н., доцент Паньшин И.В.</w:t>
      </w:r>
    </w:p>
    <w:p w:rsidR="00D6135F" w:rsidRPr="00D6135F" w:rsidRDefault="00D6135F" w:rsidP="00D6135F">
      <w:pPr>
        <w:tabs>
          <w:tab w:val="clear" w:pos="709"/>
        </w:tabs>
        <w:suppressAutoHyphens w:val="0"/>
        <w:spacing w:after="0" w:line="260" w:lineRule="exact"/>
        <w:ind w:right="20" w:firstLine="0"/>
        <w:jc w:val="center"/>
        <w:rPr>
          <w:rFonts w:ascii="Times New Roman" w:eastAsia="Times New Roman" w:hAnsi="Times New Roman" w:cs="Times New Roman"/>
          <w:color w:val="000000"/>
          <w:kern w:val="0"/>
          <w:sz w:val="26"/>
          <w:szCs w:val="26"/>
          <w:lang w:eastAsia="ru-RU" w:bidi="ru-RU"/>
        </w:rPr>
        <w:sectPr w:rsidR="00D6135F" w:rsidRPr="00D6135F">
          <w:headerReference w:type="even" r:id="rId9"/>
          <w:footnotePr>
            <w:numRestart w:val="eachPage"/>
          </w:footnotePr>
          <w:pgSz w:w="11900" w:h="16840"/>
          <w:pgMar w:top="716" w:right="1073" w:bottom="716" w:left="2149" w:header="0" w:footer="3" w:gutter="0"/>
          <w:cols w:space="720"/>
          <w:noEndnote/>
          <w:docGrid w:linePitch="360"/>
        </w:sectPr>
      </w:pPr>
      <w:r w:rsidRPr="00D6135F">
        <w:rPr>
          <w:rFonts w:ascii="Times New Roman" w:eastAsia="Times New Roman" w:hAnsi="Times New Roman" w:cs="Times New Roman"/>
          <w:color w:val="000000"/>
          <w:kern w:val="0"/>
          <w:sz w:val="26"/>
          <w:szCs w:val="26"/>
          <w:lang w:eastAsia="ru-RU" w:bidi="ru-RU"/>
        </w:rPr>
        <w:t>Владимир - 2012</w:t>
      </w:r>
    </w:p>
    <w:p w:rsidR="00D6135F" w:rsidRPr="00D6135F" w:rsidRDefault="00D6135F" w:rsidP="00D6135F">
      <w:pPr>
        <w:keepNext/>
        <w:keepLines/>
        <w:tabs>
          <w:tab w:val="clear" w:pos="709"/>
        </w:tabs>
        <w:suppressAutoHyphens w:val="0"/>
        <w:spacing w:after="0" w:line="260" w:lineRule="exact"/>
        <w:ind w:right="180" w:firstLine="0"/>
        <w:jc w:val="center"/>
        <w:outlineLvl w:val="5"/>
        <w:rPr>
          <w:rFonts w:ascii="Times New Roman" w:eastAsia="Times New Roman" w:hAnsi="Times New Roman" w:cs="Times New Roman"/>
          <w:b/>
          <w:bCs/>
          <w:color w:val="000000"/>
          <w:kern w:val="0"/>
          <w:sz w:val="26"/>
          <w:szCs w:val="26"/>
          <w:lang w:eastAsia="ru-RU" w:bidi="ru-RU"/>
        </w:rPr>
      </w:pPr>
      <w:bookmarkStart w:id="1" w:name="bookmark1"/>
      <w:r w:rsidRPr="00D6135F">
        <w:rPr>
          <w:rFonts w:ascii="Times New Roman" w:eastAsia="Times New Roman" w:hAnsi="Times New Roman" w:cs="Times New Roman"/>
          <w:b/>
          <w:bCs/>
          <w:color w:val="000000"/>
          <w:kern w:val="0"/>
          <w:sz w:val="26"/>
          <w:szCs w:val="26"/>
          <w:lang w:eastAsia="ru-RU" w:bidi="ru-RU"/>
        </w:rPr>
        <w:t>Содержание</w:t>
      </w:r>
      <w:bookmarkEnd w:id="1"/>
    </w:p>
    <w:p w:rsidR="00D6135F" w:rsidRPr="00D6135F" w:rsidRDefault="00D6135F" w:rsidP="00D6135F">
      <w:pPr>
        <w:tabs>
          <w:tab w:val="clear" w:pos="709"/>
          <w:tab w:val="left" w:leader="dot" w:pos="8174"/>
        </w:tabs>
        <w:suppressAutoHyphens w:val="0"/>
        <w:spacing w:after="0" w:line="34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fldChar w:fldCharType="begin"/>
      </w:r>
      <w:r w:rsidRPr="00D6135F">
        <w:rPr>
          <w:rFonts w:ascii="Times New Roman" w:eastAsia="Times New Roman" w:hAnsi="Times New Roman" w:cs="Times New Roman"/>
          <w:color w:val="000000"/>
          <w:kern w:val="0"/>
          <w:sz w:val="26"/>
          <w:szCs w:val="26"/>
          <w:lang w:eastAsia="ru-RU" w:bidi="ru-RU"/>
        </w:rPr>
        <w:instrText xml:space="preserve"> TOC \o "1-5" \h \z </w:instrText>
      </w:r>
      <w:r w:rsidRPr="00D6135F">
        <w:rPr>
          <w:rFonts w:ascii="Times New Roman" w:eastAsia="Times New Roman" w:hAnsi="Times New Roman" w:cs="Times New Roman"/>
          <w:color w:val="000000"/>
          <w:kern w:val="0"/>
          <w:sz w:val="26"/>
          <w:szCs w:val="26"/>
          <w:lang w:eastAsia="ru-RU" w:bidi="ru-RU"/>
        </w:rPr>
        <w:fldChar w:fldCharType="separate"/>
      </w:r>
      <w:r w:rsidRPr="00D6135F">
        <w:rPr>
          <w:rFonts w:ascii="Times New Roman" w:eastAsia="Times New Roman" w:hAnsi="Times New Roman" w:cs="Times New Roman"/>
          <w:color w:val="000000"/>
          <w:kern w:val="0"/>
          <w:sz w:val="26"/>
          <w:szCs w:val="26"/>
          <w:lang w:eastAsia="ru-RU" w:bidi="ru-RU"/>
        </w:rPr>
        <w:t>Введение</w:t>
      </w:r>
      <w:r w:rsidRPr="00D6135F">
        <w:rPr>
          <w:rFonts w:ascii="Times New Roman" w:eastAsia="Times New Roman" w:hAnsi="Times New Roman" w:cs="Times New Roman"/>
          <w:color w:val="000000"/>
          <w:kern w:val="0"/>
          <w:sz w:val="26"/>
          <w:szCs w:val="26"/>
          <w:lang w:eastAsia="ru-RU" w:bidi="ru-RU"/>
        </w:rPr>
        <w:tab/>
        <w:t xml:space="preserve"> 3</w:t>
      </w:r>
    </w:p>
    <w:p w:rsidR="00D6135F" w:rsidRPr="00D6135F" w:rsidRDefault="00D6135F" w:rsidP="00D6135F">
      <w:pPr>
        <w:tabs>
          <w:tab w:val="clear" w:pos="709"/>
          <w:tab w:val="right" w:leader="dot" w:pos="8212"/>
        </w:tabs>
        <w:suppressAutoHyphens w:val="0"/>
        <w:spacing w:after="0" w:line="341" w:lineRule="exact"/>
        <w:ind w:right="660" w:firstLine="0"/>
        <w:rPr>
          <w:rFonts w:ascii="Times New Roman" w:eastAsia="Times New Roman" w:hAnsi="Times New Roman" w:cs="Times New Roman"/>
          <w:color w:val="000000"/>
          <w:kern w:val="0"/>
          <w:sz w:val="26"/>
          <w:szCs w:val="26"/>
          <w:lang w:eastAsia="ru-RU" w:bidi="ru-RU"/>
        </w:rPr>
      </w:pPr>
      <w:hyperlink w:anchor="bookmark5" w:tooltip="Current Document">
        <w:r w:rsidRPr="00D6135F">
          <w:rPr>
            <w:rFonts w:ascii="Times New Roman" w:eastAsia="Times New Roman" w:hAnsi="Times New Roman" w:cs="Times New Roman"/>
            <w:color w:val="000000"/>
            <w:kern w:val="0"/>
            <w:sz w:val="26"/>
            <w:szCs w:val="26"/>
            <w:lang w:eastAsia="ru-RU" w:bidi="ru-RU"/>
          </w:rPr>
          <w:t>ГЛАВА 1. ТЕОРЕТИКО-МЕТОДИЧЕСКИЕ АСПЕКТЫ ИССЛЕДО</w:t>
        </w:r>
        <w:r w:rsidRPr="00D6135F">
          <w:rPr>
            <w:rFonts w:ascii="Times New Roman" w:eastAsia="Times New Roman" w:hAnsi="Times New Roman" w:cs="Times New Roman"/>
            <w:color w:val="000000"/>
            <w:kern w:val="0"/>
            <w:sz w:val="26"/>
            <w:szCs w:val="26"/>
            <w:lang w:eastAsia="ru-RU" w:bidi="ru-RU"/>
          </w:rPr>
          <w:softHyphen/>
          <w:t>ВАНИЯ КАЧЕСТВА ЭНДОГЕННОГО ЭКОНОМИЧЕСКОГО РОСТА РЕГИОНА</w:t>
        </w:r>
        <w:r w:rsidRPr="00D6135F">
          <w:rPr>
            <w:rFonts w:ascii="Times New Roman" w:eastAsia="Times New Roman" w:hAnsi="Times New Roman" w:cs="Times New Roman"/>
            <w:color w:val="000000"/>
            <w:kern w:val="0"/>
            <w:sz w:val="26"/>
            <w:szCs w:val="26"/>
            <w:lang w:eastAsia="ru-RU" w:bidi="ru-RU"/>
          </w:rPr>
          <w:tab/>
          <w:t xml:space="preserve"> 11</w:t>
        </w:r>
      </w:hyperlink>
    </w:p>
    <w:p w:rsidR="00D6135F" w:rsidRPr="00D6135F" w:rsidRDefault="00D6135F" w:rsidP="00D6135F">
      <w:pPr>
        <w:numPr>
          <w:ilvl w:val="0"/>
          <w:numId w:val="11"/>
        </w:numPr>
        <w:tabs>
          <w:tab w:val="clear" w:pos="709"/>
          <w:tab w:val="left" w:pos="469"/>
        </w:tabs>
        <w:suppressAutoHyphens w:val="0"/>
        <w:spacing w:after="0" w:line="34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Понятие и сущность качества эндогенного экономического</w:t>
      </w:r>
    </w:p>
    <w:p w:rsidR="00D6135F" w:rsidRPr="00D6135F" w:rsidRDefault="00D6135F" w:rsidP="00D6135F">
      <w:pPr>
        <w:tabs>
          <w:tab w:val="clear" w:pos="709"/>
          <w:tab w:val="right" w:leader="dot" w:pos="8814"/>
        </w:tabs>
        <w:suppressAutoHyphens w:val="0"/>
        <w:spacing w:after="0" w:line="34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роста региона</w:t>
      </w:r>
      <w:r w:rsidRPr="00D6135F">
        <w:rPr>
          <w:rFonts w:ascii="Times New Roman" w:eastAsia="Times New Roman" w:hAnsi="Times New Roman" w:cs="Times New Roman"/>
          <w:color w:val="000000"/>
          <w:kern w:val="0"/>
          <w:sz w:val="26"/>
          <w:szCs w:val="26"/>
          <w:lang w:eastAsia="ru-RU" w:bidi="ru-RU"/>
        </w:rPr>
        <w:tab/>
        <w:t xml:space="preserve"> 11</w:t>
      </w:r>
    </w:p>
    <w:p w:rsidR="00D6135F" w:rsidRPr="00D6135F" w:rsidRDefault="00D6135F" w:rsidP="00D6135F">
      <w:pPr>
        <w:numPr>
          <w:ilvl w:val="0"/>
          <w:numId w:val="11"/>
        </w:numPr>
        <w:tabs>
          <w:tab w:val="clear" w:pos="709"/>
          <w:tab w:val="left" w:pos="493"/>
        </w:tabs>
        <w:suppressAutoHyphens w:val="0"/>
        <w:spacing w:after="0" w:line="34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Методические аспекты оценки качества эндогенного</w:t>
      </w:r>
    </w:p>
    <w:p w:rsidR="00D6135F" w:rsidRPr="00D6135F" w:rsidRDefault="00D6135F" w:rsidP="00D6135F">
      <w:pPr>
        <w:tabs>
          <w:tab w:val="clear" w:pos="709"/>
          <w:tab w:val="right" w:leader="dot" w:pos="8814"/>
        </w:tabs>
        <w:suppressAutoHyphens w:val="0"/>
        <w:spacing w:after="0" w:line="34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экономического роста в регионе</w:t>
      </w:r>
      <w:r w:rsidRPr="00D6135F">
        <w:rPr>
          <w:rFonts w:ascii="Times New Roman" w:eastAsia="Times New Roman" w:hAnsi="Times New Roman" w:cs="Times New Roman"/>
          <w:color w:val="000000"/>
          <w:kern w:val="0"/>
          <w:sz w:val="26"/>
          <w:szCs w:val="26"/>
          <w:lang w:eastAsia="ru-RU" w:bidi="ru-RU"/>
        </w:rPr>
        <w:tab/>
        <w:t xml:space="preserve"> 26</w:t>
      </w:r>
    </w:p>
    <w:p w:rsidR="00D6135F" w:rsidRPr="00D6135F" w:rsidRDefault="00D6135F" w:rsidP="00D6135F">
      <w:pPr>
        <w:numPr>
          <w:ilvl w:val="0"/>
          <w:numId w:val="11"/>
        </w:numPr>
        <w:tabs>
          <w:tab w:val="clear" w:pos="709"/>
          <w:tab w:val="left" w:pos="493"/>
          <w:tab w:val="right" w:leader="dot" w:pos="8814"/>
        </w:tabs>
        <w:suppressAutoHyphens w:val="0"/>
        <w:spacing w:after="0" w:line="341" w:lineRule="exact"/>
        <w:ind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D6135F">
          <w:rPr>
            <w:rFonts w:ascii="Times New Roman" w:eastAsia="Times New Roman" w:hAnsi="Times New Roman" w:cs="Times New Roman"/>
            <w:color w:val="000000"/>
            <w:kern w:val="0"/>
            <w:sz w:val="26"/>
            <w:szCs w:val="26"/>
            <w:lang w:eastAsia="ru-RU" w:bidi="ru-RU"/>
          </w:rPr>
          <w:t>Факторы, влияющие на качество экономического роста</w:t>
        </w:r>
        <w:r w:rsidRPr="00D6135F">
          <w:rPr>
            <w:rFonts w:ascii="Times New Roman" w:eastAsia="Times New Roman" w:hAnsi="Times New Roman" w:cs="Times New Roman"/>
            <w:color w:val="000000"/>
            <w:kern w:val="0"/>
            <w:sz w:val="26"/>
            <w:szCs w:val="26"/>
            <w:lang w:eastAsia="ru-RU" w:bidi="ru-RU"/>
          </w:rPr>
          <w:tab/>
          <w:t xml:space="preserve"> 35</w:t>
        </w:r>
      </w:hyperlink>
    </w:p>
    <w:p w:rsidR="00D6135F" w:rsidRPr="00D6135F" w:rsidRDefault="00D6135F" w:rsidP="00D6135F">
      <w:pPr>
        <w:numPr>
          <w:ilvl w:val="0"/>
          <w:numId w:val="11"/>
        </w:numPr>
        <w:tabs>
          <w:tab w:val="clear" w:pos="709"/>
          <w:tab w:val="left" w:pos="493"/>
        </w:tabs>
        <w:suppressAutoHyphens w:val="0"/>
        <w:spacing w:after="0" w:line="34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Роль качества экономического роста в устойчивом развитии</w:t>
      </w:r>
    </w:p>
    <w:p w:rsidR="00D6135F" w:rsidRPr="00D6135F" w:rsidRDefault="00D6135F" w:rsidP="00D6135F">
      <w:pPr>
        <w:tabs>
          <w:tab w:val="clear" w:pos="709"/>
          <w:tab w:val="right" w:leader="dot" w:pos="8814"/>
        </w:tabs>
        <w:suppressAutoHyphens w:val="0"/>
        <w:spacing w:after="0" w:line="341" w:lineRule="exact"/>
        <w:ind w:firstLine="0"/>
        <w:rPr>
          <w:rFonts w:ascii="Times New Roman" w:eastAsia="Times New Roman" w:hAnsi="Times New Roman" w:cs="Times New Roman"/>
          <w:color w:val="000000"/>
          <w:kern w:val="0"/>
          <w:sz w:val="26"/>
          <w:szCs w:val="26"/>
          <w:lang w:eastAsia="ru-RU" w:bidi="ru-RU"/>
        </w:rPr>
      </w:pPr>
      <w:hyperlink w:anchor="bookmark13" w:tooltip="Current Document">
        <w:r w:rsidRPr="00D6135F">
          <w:rPr>
            <w:rFonts w:ascii="Times New Roman" w:eastAsia="Times New Roman" w:hAnsi="Times New Roman" w:cs="Times New Roman"/>
            <w:color w:val="000000"/>
            <w:kern w:val="0"/>
            <w:sz w:val="26"/>
            <w:szCs w:val="26"/>
            <w:lang w:eastAsia="ru-RU" w:bidi="ru-RU"/>
          </w:rPr>
          <w:t>региона</w:t>
        </w:r>
        <w:r w:rsidRPr="00D6135F">
          <w:rPr>
            <w:rFonts w:ascii="Times New Roman" w:eastAsia="Times New Roman" w:hAnsi="Times New Roman" w:cs="Times New Roman"/>
            <w:color w:val="000000"/>
            <w:kern w:val="0"/>
            <w:sz w:val="26"/>
            <w:szCs w:val="26"/>
            <w:lang w:eastAsia="ru-RU" w:bidi="ru-RU"/>
          </w:rPr>
          <w:tab/>
          <w:t xml:space="preserve"> 50</w:t>
        </w:r>
      </w:hyperlink>
    </w:p>
    <w:p w:rsidR="00D6135F" w:rsidRPr="00D6135F" w:rsidRDefault="00D6135F" w:rsidP="00D6135F">
      <w:pPr>
        <w:tabs>
          <w:tab w:val="clear" w:pos="709"/>
        </w:tabs>
        <w:suppressAutoHyphens w:val="0"/>
        <w:spacing w:after="125" w:line="34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ГЛАВА 2. РАЗРАБОТКА МЕТОДИКИ ОЦЕНКИ КАЧЕСТВА</w:t>
      </w:r>
    </w:p>
    <w:p w:rsidR="00D6135F" w:rsidRPr="00D6135F" w:rsidRDefault="00D6135F" w:rsidP="00D6135F">
      <w:pPr>
        <w:tabs>
          <w:tab w:val="clear" w:pos="709"/>
          <w:tab w:val="right" w:leader="dot" w:pos="8814"/>
        </w:tabs>
        <w:suppressAutoHyphens w:val="0"/>
        <w:spacing w:after="106" w:line="260"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ЭНДОГЕННОГО ЭКОНОМИЧЕСКОГО РОСТА РЕГИОНА</w:t>
      </w:r>
      <w:r w:rsidRPr="00D6135F">
        <w:rPr>
          <w:rFonts w:ascii="Times New Roman" w:eastAsia="Times New Roman" w:hAnsi="Times New Roman" w:cs="Times New Roman"/>
          <w:color w:val="000000"/>
          <w:kern w:val="0"/>
          <w:sz w:val="26"/>
          <w:szCs w:val="26"/>
          <w:lang w:eastAsia="ru-RU" w:bidi="ru-RU"/>
        </w:rPr>
        <w:tab/>
        <w:t xml:space="preserve"> </w:t>
      </w:r>
      <w:r w:rsidRPr="00D6135F">
        <w:rPr>
          <w:rFonts w:ascii="Times New Roman" w:eastAsia="Times New Roman" w:hAnsi="Times New Roman" w:cs="Times New Roman"/>
          <w:color w:val="000000"/>
          <w:kern w:val="0"/>
          <w:sz w:val="26"/>
          <w:szCs w:val="26"/>
          <w:vertAlign w:val="subscript"/>
          <w:lang w:eastAsia="ru-RU" w:bidi="ru-RU"/>
        </w:rPr>
        <w:t>6?</w:t>
      </w:r>
    </w:p>
    <w:p w:rsidR="00D6135F" w:rsidRPr="00D6135F" w:rsidRDefault="00D6135F" w:rsidP="00D6135F">
      <w:pPr>
        <w:numPr>
          <w:ilvl w:val="0"/>
          <w:numId w:val="12"/>
        </w:numPr>
        <w:tabs>
          <w:tab w:val="clear" w:pos="709"/>
          <w:tab w:val="left" w:pos="498"/>
          <w:tab w:val="right" w:leader="dot" w:pos="8814"/>
        </w:tabs>
        <w:suppressAutoHyphens w:val="0"/>
        <w:spacing w:after="0" w:line="336" w:lineRule="exact"/>
        <w:ind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D6135F">
          <w:rPr>
            <w:rFonts w:ascii="Times New Roman" w:eastAsia="Times New Roman" w:hAnsi="Times New Roman" w:cs="Times New Roman"/>
            <w:color w:val="000000"/>
            <w:kern w:val="0"/>
            <w:sz w:val="26"/>
            <w:szCs w:val="26"/>
            <w:lang w:eastAsia="ru-RU" w:bidi="ru-RU"/>
          </w:rPr>
          <w:t>Обоснование системы показателей, характеризующих качество эн</w:t>
        </w:r>
        <w:r w:rsidRPr="00D6135F">
          <w:rPr>
            <w:rFonts w:ascii="Times New Roman" w:eastAsia="Times New Roman" w:hAnsi="Times New Roman" w:cs="Times New Roman"/>
            <w:color w:val="000000"/>
            <w:kern w:val="0"/>
            <w:sz w:val="26"/>
            <w:szCs w:val="26"/>
            <w:lang w:eastAsia="ru-RU" w:bidi="ru-RU"/>
          </w:rPr>
          <w:softHyphen/>
          <w:t>догенного экономического роста региона</w:t>
        </w:r>
        <w:r w:rsidRPr="00D6135F">
          <w:rPr>
            <w:rFonts w:ascii="Times New Roman" w:eastAsia="Times New Roman" w:hAnsi="Times New Roman" w:cs="Times New Roman"/>
            <w:color w:val="000000"/>
            <w:kern w:val="0"/>
            <w:sz w:val="26"/>
            <w:szCs w:val="26"/>
            <w:lang w:eastAsia="ru-RU" w:bidi="ru-RU"/>
          </w:rPr>
          <w:tab/>
          <w:t xml:space="preserve"> 67</w:t>
        </w:r>
      </w:hyperlink>
    </w:p>
    <w:p w:rsidR="00D6135F" w:rsidRPr="00D6135F" w:rsidRDefault="00D6135F" w:rsidP="00D6135F">
      <w:pPr>
        <w:numPr>
          <w:ilvl w:val="0"/>
          <w:numId w:val="12"/>
        </w:numPr>
        <w:tabs>
          <w:tab w:val="clear" w:pos="709"/>
          <w:tab w:val="left" w:pos="517"/>
        </w:tabs>
        <w:suppressAutoHyphens w:val="0"/>
        <w:spacing w:after="0" w:line="336"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Формирование алгоритма и критериальной базы оценки качества</w:t>
      </w:r>
    </w:p>
    <w:p w:rsidR="00D6135F" w:rsidRPr="00D6135F" w:rsidRDefault="00D6135F" w:rsidP="00D6135F">
      <w:pPr>
        <w:tabs>
          <w:tab w:val="clear" w:pos="709"/>
          <w:tab w:val="right" w:leader="dot" w:pos="8814"/>
        </w:tabs>
        <w:suppressAutoHyphens w:val="0"/>
        <w:spacing w:after="0" w:line="336"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эндогенного экономического роста в регионе</w:t>
      </w:r>
      <w:r w:rsidRPr="00D6135F">
        <w:rPr>
          <w:rFonts w:ascii="Times New Roman" w:eastAsia="Times New Roman" w:hAnsi="Times New Roman" w:cs="Times New Roman"/>
          <w:color w:val="000000"/>
          <w:kern w:val="0"/>
          <w:sz w:val="26"/>
          <w:szCs w:val="26"/>
          <w:lang w:eastAsia="ru-RU" w:bidi="ru-RU"/>
        </w:rPr>
        <w:tab/>
        <w:t xml:space="preserve"> 101</w:t>
      </w:r>
    </w:p>
    <w:p w:rsidR="00D6135F" w:rsidRPr="00D6135F" w:rsidRDefault="00D6135F" w:rsidP="00D6135F">
      <w:pPr>
        <w:numPr>
          <w:ilvl w:val="0"/>
          <w:numId w:val="12"/>
        </w:numPr>
        <w:tabs>
          <w:tab w:val="clear" w:pos="709"/>
          <w:tab w:val="left" w:pos="517"/>
        </w:tabs>
        <w:suppressAutoHyphens w:val="0"/>
        <w:spacing w:after="0" w:line="336"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Оценка качества эндогенного экономического роста Владимирской</w:t>
      </w:r>
    </w:p>
    <w:p w:rsidR="00D6135F" w:rsidRPr="00D6135F" w:rsidRDefault="00D6135F" w:rsidP="00D6135F">
      <w:pPr>
        <w:tabs>
          <w:tab w:val="clear" w:pos="709"/>
          <w:tab w:val="right" w:leader="dot" w:pos="8814"/>
        </w:tabs>
        <w:suppressAutoHyphens w:val="0"/>
        <w:spacing w:after="0" w:line="336"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области в сравнении с другими регионами</w:t>
      </w:r>
      <w:r w:rsidRPr="00D6135F">
        <w:rPr>
          <w:rFonts w:ascii="Times New Roman" w:eastAsia="Times New Roman" w:hAnsi="Times New Roman" w:cs="Times New Roman"/>
          <w:color w:val="000000"/>
          <w:kern w:val="0"/>
          <w:sz w:val="26"/>
          <w:szCs w:val="26"/>
          <w:lang w:eastAsia="ru-RU" w:bidi="ru-RU"/>
        </w:rPr>
        <w:tab/>
        <w:t xml:space="preserve"> 109</w:t>
      </w:r>
      <w:r w:rsidRPr="00D6135F">
        <w:rPr>
          <w:rFonts w:ascii="Times New Roman" w:eastAsia="Times New Roman" w:hAnsi="Times New Roman" w:cs="Times New Roman"/>
          <w:color w:val="000000"/>
          <w:kern w:val="0"/>
          <w:sz w:val="26"/>
          <w:szCs w:val="26"/>
          <w:lang w:eastAsia="ru-RU" w:bidi="ru-RU"/>
        </w:rPr>
        <w:fldChar w:fldCharType="end"/>
      </w:r>
    </w:p>
    <w:p w:rsidR="00D6135F" w:rsidRPr="00D6135F" w:rsidRDefault="00D6135F" w:rsidP="00D6135F">
      <w:pPr>
        <w:tabs>
          <w:tab w:val="clear" w:pos="709"/>
          <w:tab w:val="right" w:leader="dot" w:pos="8814"/>
        </w:tabs>
        <w:suppressAutoHyphens w:val="0"/>
        <w:spacing w:after="0" w:line="336" w:lineRule="exact"/>
        <w:ind w:right="660"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ГЛАВА 3. МОДЕЛИРОВАНИЕ СИСТЕМЫ УПРАВЛЕНИЯ УСТОЙ</w:t>
      </w:r>
      <w:r w:rsidRPr="00D6135F">
        <w:rPr>
          <w:rFonts w:ascii="Times New Roman" w:eastAsia="Times New Roman" w:hAnsi="Times New Roman" w:cs="Times New Roman"/>
          <w:color w:val="000000"/>
          <w:kern w:val="0"/>
          <w:sz w:val="26"/>
          <w:szCs w:val="26"/>
          <w:lang w:eastAsia="ru-RU" w:bidi="ru-RU"/>
        </w:rPr>
        <w:softHyphen/>
        <w:t>ЧИВЫМ РАЗВИТИЕМ РЕГИОНА В РАЗРЕЗЕ ФАКТОРОВ КАЧЕ</w:t>
      </w:r>
      <w:r w:rsidRPr="00D6135F">
        <w:rPr>
          <w:rFonts w:ascii="Times New Roman" w:eastAsia="Times New Roman" w:hAnsi="Times New Roman" w:cs="Times New Roman"/>
          <w:color w:val="000000"/>
          <w:kern w:val="0"/>
          <w:sz w:val="26"/>
          <w:szCs w:val="26"/>
          <w:lang w:eastAsia="ru-RU" w:bidi="ru-RU"/>
        </w:rPr>
        <w:softHyphen/>
        <w:t>СТВА ЭНДОГЕННОГО ЭКОНОМИЧЕСКОГО РОСТА (НА ПРИМЕ</w:t>
      </w:r>
      <w:r w:rsidRPr="00D6135F">
        <w:rPr>
          <w:rFonts w:ascii="Times New Roman" w:eastAsia="Times New Roman" w:hAnsi="Times New Roman" w:cs="Times New Roman"/>
          <w:color w:val="000000"/>
          <w:kern w:val="0"/>
          <w:sz w:val="26"/>
          <w:szCs w:val="26"/>
          <w:lang w:eastAsia="ru-RU" w:bidi="ru-RU"/>
        </w:rPr>
        <w:softHyphen/>
        <w:t>РЕ ВЛАДИМИРСКОЙ ОБЛАСТИ)</w:t>
      </w:r>
      <w:r w:rsidRPr="00D6135F">
        <w:rPr>
          <w:rFonts w:ascii="Times New Roman" w:eastAsia="Times New Roman" w:hAnsi="Times New Roman" w:cs="Times New Roman"/>
          <w:color w:val="000000"/>
          <w:kern w:val="0"/>
          <w:sz w:val="26"/>
          <w:szCs w:val="26"/>
          <w:lang w:eastAsia="ru-RU" w:bidi="ru-RU"/>
        </w:rPr>
        <w:tab/>
        <w:t xml:space="preserve"> 139</w:t>
      </w:r>
    </w:p>
    <w:p w:rsidR="00D6135F" w:rsidRPr="00D6135F" w:rsidRDefault="00D6135F" w:rsidP="00D6135F">
      <w:pPr>
        <w:tabs>
          <w:tab w:val="clear" w:pos="709"/>
        </w:tabs>
        <w:suppressAutoHyphens w:val="0"/>
        <w:spacing w:after="0" w:line="336"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3.1 Механизм управления факторами качества экономического роста</w:t>
      </w:r>
    </w:p>
    <w:p w:rsidR="00D6135F" w:rsidRPr="00D6135F" w:rsidRDefault="00D6135F" w:rsidP="00D6135F">
      <w:pPr>
        <w:tabs>
          <w:tab w:val="clear" w:pos="709"/>
          <w:tab w:val="right" w:leader="dot" w:pos="8814"/>
        </w:tabs>
        <w:suppressAutoHyphens w:val="0"/>
        <w:spacing w:after="0" w:line="336"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fldChar w:fldCharType="begin"/>
      </w:r>
      <w:r w:rsidRPr="00D6135F">
        <w:rPr>
          <w:rFonts w:ascii="Times New Roman" w:eastAsia="Times New Roman" w:hAnsi="Times New Roman" w:cs="Times New Roman"/>
          <w:color w:val="000000"/>
          <w:kern w:val="0"/>
          <w:sz w:val="26"/>
          <w:szCs w:val="26"/>
          <w:lang w:eastAsia="ru-RU" w:bidi="ru-RU"/>
        </w:rPr>
        <w:instrText xml:space="preserve"> TOC \o "1-5" \h \z </w:instrText>
      </w:r>
      <w:r w:rsidRPr="00D6135F">
        <w:rPr>
          <w:rFonts w:ascii="Times New Roman" w:eastAsia="Times New Roman" w:hAnsi="Times New Roman" w:cs="Times New Roman"/>
          <w:color w:val="000000"/>
          <w:kern w:val="0"/>
          <w:sz w:val="26"/>
          <w:szCs w:val="26"/>
          <w:lang w:eastAsia="ru-RU" w:bidi="ru-RU"/>
        </w:rPr>
        <w:fldChar w:fldCharType="separate"/>
      </w:r>
      <w:r w:rsidRPr="00D6135F">
        <w:rPr>
          <w:rFonts w:ascii="Times New Roman" w:eastAsia="Times New Roman" w:hAnsi="Times New Roman" w:cs="Times New Roman"/>
          <w:color w:val="000000"/>
          <w:kern w:val="0"/>
          <w:sz w:val="26"/>
          <w:szCs w:val="26"/>
          <w:lang w:eastAsia="ru-RU" w:bidi="ru-RU"/>
        </w:rPr>
        <w:t>региона</w:t>
      </w:r>
      <w:r w:rsidRPr="00D6135F">
        <w:rPr>
          <w:rFonts w:ascii="Times New Roman" w:eastAsia="Times New Roman" w:hAnsi="Times New Roman" w:cs="Times New Roman"/>
          <w:color w:val="000000"/>
          <w:kern w:val="0"/>
          <w:sz w:val="26"/>
          <w:szCs w:val="26"/>
          <w:lang w:eastAsia="ru-RU" w:bidi="ru-RU"/>
        </w:rPr>
        <w:tab/>
        <w:t xml:space="preserve"> 139</w:t>
      </w:r>
    </w:p>
    <w:p w:rsidR="00D6135F" w:rsidRPr="00D6135F" w:rsidRDefault="00D6135F" w:rsidP="00D6135F">
      <w:pPr>
        <w:tabs>
          <w:tab w:val="clear" w:pos="709"/>
          <w:tab w:val="right" w:leader="dot" w:pos="8814"/>
        </w:tabs>
        <w:suppressAutoHyphens w:val="0"/>
        <w:spacing w:after="0" w:line="336"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3.2. Формирование программы обеспечения качества экономического роста российского региона</w:t>
      </w:r>
      <w:r w:rsidRPr="00D6135F">
        <w:rPr>
          <w:rFonts w:ascii="Times New Roman" w:eastAsia="Times New Roman" w:hAnsi="Times New Roman" w:cs="Times New Roman"/>
          <w:color w:val="000000"/>
          <w:kern w:val="0"/>
          <w:sz w:val="26"/>
          <w:szCs w:val="26"/>
          <w:lang w:eastAsia="ru-RU" w:bidi="ru-RU"/>
        </w:rPr>
        <w:tab/>
        <w:t xml:space="preserve"> 150</w:t>
      </w:r>
    </w:p>
    <w:p w:rsidR="00D6135F" w:rsidRPr="00D6135F" w:rsidRDefault="00D6135F" w:rsidP="00D6135F">
      <w:pPr>
        <w:numPr>
          <w:ilvl w:val="1"/>
          <w:numId w:val="12"/>
        </w:numPr>
        <w:tabs>
          <w:tab w:val="clear" w:pos="709"/>
          <w:tab w:val="left" w:pos="522"/>
          <w:tab w:val="left" w:leader="dot" w:pos="8174"/>
          <w:tab w:val="right" w:pos="8814"/>
        </w:tabs>
        <w:suppressAutoHyphens w:val="0"/>
        <w:spacing w:after="0" w:line="336" w:lineRule="exact"/>
        <w:ind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D6135F">
          <w:rPr>
            <w:rFonts w:ascii="Times New Roman" w:eastAsia="Times New Roman" w:hAnsi="Times New Roman" w:cs="Times New Roman"/>
            <w:color w:val="000000"/>
            <w:kern w:val="0"/>
            <w:sz w:val="26"/>
            <w:szCs w:val="26"/>
            <w:lang w:eastAsia="ru-RU" w:bidi="ru-RU"/>
          </w:rPr>
          <w:t>Разработка региональной программы повышения качества эндо</w:t>
        </w:r>
        <w:r w:rsidRPr="00D6135F">
          <w:rPr>
            <w:rFonts w:ascii="Times New Roman" w:eastAsia="Times New Roman" w:hAnsi="Times New Roman" w:cs="Times New Roman"/>
            <w:color w:val="000000"/>
            <w:kern w:val="0"/>
            <w:sz w:val="26"/>
            <w:szCs w:val="26"/>
            <w:lang w:eastAsia="ru-RU" w:bidi="ru-RU"/>
          </w:rPr>
          <w:softHyphen/>
          <w:t>генного экономического роста (на примере Владимирской области)</w:t>
        </w:r>
        <w:r w:rsidRPr="00D6135F">
          <w:rPr>
            <w:rFonts w:ascii="Times New Roman" w:eastAsia="Times New Roman" w:hAnsi="Times New Roman" w:cs="Times New Roman"/>
            <w:color w:val="000000"/>
            <w:kern w:val="0"/>
            <w:sz w:val="26"/>
            <w:szCs w:val="26"/>
            <w:lang w:eastAsia="ru-RU" w:bidi="ru-RU"/>
          </w:rPr>
          <w:tab/>
        </w:r>
        <w:r w:rsidRPr="00D6135F">
          <w:rPr>
            <w:rFonts w:ascii="Times New Roman" w:eastAsia="Times New Roman" w:hAnsi="Times New Roman" w:cs="Times New Roman"/>
            <w:color w:val="000000"/>
            <w:kern w:val="0"/>
            <w:sz w:val="26"/>
            <w:szCs w:val="26"/>
            <w:lang w:eastAsia="ru-RU" w:bidi="ru-RU"/>
          </w:rPr>
          <w:tab/>
          <w:t>163</w:t>
        </w:r>
      </w:hyperlink>
    </w:p>
    <w:p w:rsidR="00D6135F" w:rsidRPr="00D6135F" w:rsidRDefault="00D6135F" w:rsidP="00D6135F">
      <w:pPr>
        <w:tabs>
          <w:tab w:val="clear" w:pos="709"/>
          <w:tab w:val="right" w:leader="dot" w:pos="8814"/>
        </w:tabs>
        <w:suppressAutoHyphens w:val="0"/>
        <w:spacing w:after="0" w:line="336"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Заключение</w:t>
      </w:r>
      <w:r w:rsidRPr="00D6135F">
        <w:rPr>
          <w:rFonts w:ascii="Times New Roman" w:eastAsia="Times New Roman" w:hAnsi="Times New Roman" w:cs="Times New Roman"/>
          <w:color w:val="000000"/>
          <w:kern w:val="0"/>
          <w:sz w:val="26"/>
          <w:szCs w:val="26"/>
          <w:lang w:eastAsia="ru-RU" w:bidi="ru-RU"/>
        </w:rPr>
        <w:tab/>
        <w:t xml:space="preserve"> 182</w:t>
      </w:r>
    </w:p>
    <w:p w:rsidR="00D6135F" w:rsidRPr="00D6135F" w:rsidRDefault="00D6135F" w:rsidP="00D6135F">
      <w:pPr>
        <w:tabs>
          <w:tab w:val="clear" w:pos="709"/>
          <w:tab w:val="right" w:leader="dot" w:pos="8814"/>
        </w:tabs>
        <w:suppressAutoHyphens w:val="0"/>
        <w:spacing w:after="0" w:line="336"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Библиографический список</w:t>
      </w:r>
      <w:r w:rsidRPr="00D6135F">
        <w:rPr>
          <w:rFonts w:ascii="Times New Roman" w:eastAsia="Times New Roman" w:hAnsi="Times New Roman" w:cs="Times New Roman"/>
          <w:color w:val="000000"/>
          <w:kern w:val="0"/>
          <w:sz w:val="26"/>
          <w:szCs w:val="26"/>
          <w:lang w:eastAsia="ru-RU" w:bidi="ru-RU"/>
        </w:rPr>
        <w:tab/>
        <w:t xml:space="preserve"> 189</w:t>
      </w:r>
      <w:r w:rsidRPr="00D6135F">
        <w:rPr>
          <w:rFonts w:ascii="Times New Roman" w:eastAsia="Times New Roman" w:hAnsi="Times New Roman" w:cs="Times New Roman"/>
          <w:color w:val="000000"/>
          <w:kern w:val="0"/>
          <w:sz w:val="26"/>
          <w:szCs w:val="26"/>
          <w:lang w:eastAsia="ru-RU" w:bidi="ru-RU"/>
        </w:rPr>
        <w:fldChar w:fldCharType="end"/>
      </w:r>
    </w:p>
    <w:p w:rsidR="00D6135F" w:rsidRPr="00D6135F" w:rsidRDefault="00D6135F" w:rsidP="00D6135F">
      <w:pPr>
        <w:tabs>
          <w:tab w:val="clear" w:pos="709"/>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Приложение 1</w:t>
      </w:r>
    </w:p>
    <w:p w:rsidR="00D6135F" w:rsidRPr="00D6135F" w:rsidRDefault="00D6135F" w:rsidP="00D6135F">
      <w:pPr>
        <w:tabs>
          <w:tab w:val="clear" w:pos="709"/>
        </w:tabs>
        <w:suppressAutoHyphens w:val="0"/>
        <w:spacing w:after="0" w:line="331" w:lineRule="exact"/>
        <w:ind w:right="7260" w:firstLine="0"/>
        <w:rPr>
          <w:rFonts w:ascii="Times New Roman" w:eastAsia="Times New Roman" w:hAnsi="Times New Roman" w:cs="Times New Roman"/>
          <w:color w:val="000000"/>
          <w:kern w:val="0"/>
          <w:sz w:val="26"/>
          <w:szCs w:val="26"/>
          <w:lang w:eastAsia="ru-RU" w:bidi="ru-RU"/>
        </w:rPr>
        <w:sectPr w:rsidR="00D6135F" w:rsidRPr="00D6135F">
          <w:pgSz w:w="11900" w:h="16840"/>
          <w:pgMar w:top="1563" w:right="1115" w:bottom="1563" w:left="1856" w:header="0" w:footer="3" w:gutter="0"/>
          <w:cols w:space="720"/>
          <w:noEndnote/>
          <w:docGrid w:linePitch="360"/>
        </w:sectPr>
      </w:pPr>
      <w:r w:rsidRPr="00D6135F">
        <w:rPr>
          <w:rFonts w:ascii="Times New Roman" w:eastAsia="Times New Roman" w:hAnsi="Times New Roman" w:cs="Times New Roman"/>
          <w:color w:val="000000"/>
          <w:kern w:val="0"/>
          <w:sz w:val="26"/>
          <w:szCs w:val="26"/>
          <w:lang w:eastAsia="ru-RU" w:bidi="ru-RU"/>
        </w:rPr>
        <w:t>Приложение 2 Приложение 3 Приложение 4 Приложение 5 Приложение 6 Приложение 7</w:t>
      </w:r>
    </w:p>
    <w:p w:rsidR="00D6135F" w:rsidRPr="00D6135F" w:rsidRDefault="00D6135F" w:rsidP="00D6135F">
      <w:pPr>
        <w:keepNext/>
        <w:keepLines/>
        <w:tabs>
          <w:tab w:val="clear" w:pos="709"/>
        </w:tabs>
        <w:suppressAutoHyphens w:val="0"/>
        <w:spacing w:after="113" w:line="300" w:lineRule="exact"/>
        <w:ind w:firstLine="0"/>
        <w:jc w:val="center"/>
        <w:outlineLvl w:val="4"/>
        <w:rPr>
          <w:rFonts w:ascii="Franklin Gothic Heavy" w:eastAsia="Franklin Gothic Heavy" w:hAnsi="Franklin Gothic Heavy" w:cs="Franklin Gothic Heavy"/>
          <w:color w:val="000000"/>
          <w:spacing w:val="20"/>
          <w:w w:val="60"/>
          <w:kern w:val="0"/>
          <w:sz w:val="30"/>
          <w:szCs w:val="30"/>
          <w:lang w:val="uk-UA" w:eastAsia="uk-UA" w:bidi="uk-UA"/>
        </w:rPr>
      </w:pPr>
      <w:bookmarkStart w:id="2" w:name="bookmark2"/>
      <w:r w:rsidRPr="00D6135F">
        <w:rPr>
          <w:rFonts w:ascii="Franklin Gothic Heavy" w:eastAsia="Franklin Gothic Heavy" w:hAnsi="Franklin Gothic Heavy" w:cs="Franklin Gothic Heavy"/>
          <w:color w:val="000000"/>
          <w:spacing w:val="20"/>
          <w:w w:val="60"/>
          <w:kern w:val="0"/>
          <w:sz w:val="30"/>
          <w:szCs w:val="30"/>
          <w:lang w:val="uk-UA" w:eastAsia="uk-UA" w:bidi="uk-UA"/>
        </w:rPr>
        <w:t>з</w:t>
      </w:r>
      <w:bookmarkEnd w:id="2"/>
    </w:p>
    <w:p w:rsidR="00D6135F" w:rsidRPr="00D6135F" w:rsidRDefault="00D6135F" w:rsidP="00D6135F">
      <w:pPr>
        <w:tabs>
          <w:tab w:val="clear" w:pos="709"/>
        </w:tabs>
        <w:suppressAutoHyphens w:val="0"/>
        <w:spacing w:after="0" w:line="461" w:lineRule="exact"/>
        <w:ind w:firstLine="0"/>
        <w:jc w:val="center"/>
        <w:rPr>
          <w:rFonts w:ascii="Times New Roman" w:eastAsia="Times New Roman" w:hAnsi="Times New Roman" w:cs="Times New Roman"/>
          <w:b/>
          <w:bCs/>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Введение</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 xml:space="preserve">Актуальность исследуемой проблемы. </w:t>
      </w:r>
      <w:r w:rsidRPr="00D6135F">
        <w:rPr>
          <w:rFonts w:ascii="Times New Roman" w:eastAsia="Times New Roman" w:hAnsi="Times New Roman" w:cs="Times New Roman"/>
          <w:color w:val="000000"/>
          <w:kern w:val="0"/>
          <w:sz w:val="26"/>
          <w:szCs w:val="26"/>
          <w:lang w:eastAsia="ru-RU" w:bidi="ru-RU"/>
        </w:rPr>
        <w:t>Качественные экономические преобразования являются залогом успешной модернизации социально</w:t>
      </w:r>
      <w:r w:rsidRPr="00D6135F">
        <w:rPr>
          <w:rFonts w:ascii="Times New Roman" w:eastAsia="Times New Roman" w:hAnsi="Times New Roman" w:cs="Times New Roman"/>
          <w:color w:val="000000"/>
          <w:kern w:val="0"/>
          <w:sz w:val="26"/>
          <w:szCs w:val="26"/>
          <w:lang w:eastAsia="ru-RU" w:bidi="ru-RU"/>
        </w:rPr>
        <w:softHyphen/>
        <w:t>экономических систем российских регионов. Особую актуальность этот тезис приобретает применительно к исследованию причин и последствий экономи</w:t>
      </w:r>
      <w:r w:rsidRPr="00D6135F">
        <w:rPr>
          <w:rFonts w:ascii="Times New Roman" w:eastAsia="Times New Roman" w:hAnsi="Times New Roman" w:cs="Times New Roman"/>
          <w:color w:val="000000"/>
          <w:kern w:val="0"/>
          <w:sz w:val="26"/>
          <w:szCs w:val="26"/>
          <w:lang w:eastAsia="ru-RU" w:bidi="ru-RU"/>
        </w:rPr>
        <w:softHyphen/>
        <w:t>ческого роста, определяемого результатами официального статистического учёта и оценки динамики обобщающих количественных показателей. Внут</w:t>
      </w:r>
      <w:r w:rsidRPr="00D6135F">
        <w:rPr>
          <w:rFonts w:ascii="Times New Roman" w:eastAsia="Times New Roman" w:hAnsi="Times New Roman" w:cs="Times New Roman"/>
          <w:color w:val="000000"/>
          <w:kern w:val="0"/>
          <w:sz w:val="26"/>
          <w:szCs w:val="26"/>
          <w:lang w:eastAsia="ru-RU" w:bidi="ru-RU"/>
        </w:rPr>
        <w:softHyphen/>
        <w:t>ренние диспропорции в региональных системах хозяйствования и экономи</w:t>
      </w:r>
      <w:r w:rsidRPr="00D6135F">
        <w:rPr>
          <w:rFonts w:ascii="Times New Roman" w:eastAsia="Times New Roman" w:hAnsi="Times New Roman" w:cs="Times New Roman"/>
          <w:color w:val="000000"/>
          <w:kern w:val="0"/>
          <w:sz w:val="26"/>
          <w:szCs w:val="26"/>
          <w:lang w:eastAsia="ru-RU" w:bidi="ru-RU"/>
        </w:rPr>
        <w:softHyphen/>
        <w:t>ческом обеспечении социальных процессов зачастую приводят к ситуации, когда в официальной отчетности региональных властей отражены положи</w:t>
      </w:r>
      <w:r w:rsidRPr="00D6135F">
        <w:rPr>
          <w:rFonts w:ascii="Times New Roman" w:eastAsia="Times New Roman" w:hAnsi="Times New Roman" w:cs="Times New Roman"/>
          <w:color w:val="000000"/>
          <w:kern w:val="0"/>
          <w:sz w:val="26"/>
          <w:szCs w:val="26"/>
          <w:lang w:eastAsia="ru-RU" w:bidi="ru-RU"/>
        </w:rPr>
        <w:softHyphen/>
        <w:t>тельные тенденции основных показателей экономического роста, таких как ВРП, объем промышленного производства, средняя заработная плата и пр., а в реальности качественная оценка происходящих социально-экономических трансформаций имеет явно негативный характер. Причем, качественные ха</w:t>
      </w:r>
      <w:r w:rsidRPr="00D6135F">
        <w:rPr>
          <w:rFonts w:ascii="Times New Roman" w:eastAsia="Times New Roman" w:hAnsi="Times New Roman" w:cs="Times New Roman"/>
          <w:color w:val="000000"/>
          <w:kern w:val="0"/>
          <w:sz w:val="26"/>
          <w:szCs w:val="26"/>
          <w:lang w:eastAsia="ru-RU" w:bidi="ru-RU"/>
        </w:rPr>
        <w:softHyphen/>
        <w:t>рактеристики экономического роста не входят ни в один из официальных от</w:t>
      </w:r>
      <w:r w:rsidRPr="00D6135F">
        <w:rPr>
          <w:rFonts w:ascii="Times New Roman" w:eastAsia="Times New Roman" w:hAnsi="Times New Roman" w:cs="Times New Roman"/>
          <w:color w:val="000000"/>
          <w:kern w:val="0"/>
          <w:sz w:val="26"/>
          <w:szCs w:val="26"/>
          <w:lang w:eastAsia="ru-RU" w:bidi="ru-RU"/>
        </w:rPr>
        <w:softHyphen/>
        <w:t>четных документов значительного числа российских регионов.</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Анализ региональной практики обнаруживает неразвитость методов управления качеством экономического роста и отсутствие системности в ис</w:t>
      </w:r>
      <w:r w:rsidRPr="00D6135F">
        <w:rPr>
          <w:rFonts w:ascii="Times New Roman" w:eastAsia="Times New Roman" w:hAnsi="Times New Roman" w:cs="Times New Roman"/>
          <w:color w:val="000000"/>
          <w:kern w:val="0"/>
          <w:sz w:val="26"/>
          <w:szCs w:val="26"/>
          <w:lang w:eastAsia="ru-RU" w:bidi="ru-RU"/>
        </w:rPr>
        <w:softHyphen/>
        <w:t>пользовании соответствующих инструментов поддержки и регулирования. В ряде регионов законодательно не закреплены качественные ориентиры раз</w:t>
      </w:r>
      <w:r w:rsidRPr="00D6135F">
        <w:rPr>
          <w:rFonts w:ascii="Times New Roman" w:eastAsia="Times New Roman" w:hAnsi="Times New Roman" w:cs="Times New Roman"/>
          <w:color w:val="000000"/>
          <w:kern w:val="0"/>
          <w:sz w:val="26"/>
          <w:szCs w:val="26"/>
          <w:lang w:eastAsia="ru-RU" w:bidi="ru-RU"/>
        </w:rPr>
        <w:softHyphen/>
        <w:t>вития социально-экономических систем в концепциях, стратегических пла</w:t>
      </w:r>
      <w:r w:rsidRPr="00D6135F">
        <w:rPr>
          <w:rFonts w:ascii="Times New Roman" w:eastAsia="Times New Roman" w:hAnsi="Times New Roman" w:cs="Times New Roman"/>
          <w:color w:val="000000"/>
          <w:kern w:val="0"/>
          <w:sz w:val="26"/>
          <w:szCs w:val="26"/>
          <w:lang w:eastAsia="ru-RU" w:bidi="ru-RU"/>
        </w:rPr>
        <w:softHyphen/>
        <w:t>нах и программах. Отдельное проблемное поле возникает в результате несо</w:t>
      </w:r>
      <w:r w:rsidRPr="00D6135F">
        <w:rPr>
          <w:rFonts w:ascii="Times New Roman" w:eastAsia="Times New Roman" w:hAnsi="Times New Roman" w:cs="Times New Roman"/>
          <w:color w:val="000000"/>
          <w:kern w:val="0"/>
          <w:sz w:val="26"/>
          <w:szCs w:val="26"/>
          <w:lang w:eastAsia="ru-RU" w:bidi="ru-RU"/>
        </w:rPr>
        <w:softHyphen/>
        <w:t>гласованности планирования и реализации федеральных, отраслевых и ре</w:t>
      </w:r>
      <w:r w:rsidRPr="00D6135F">
        <w:rPr>
          <w:rFonts w:ascii="Times New Roman" w:eastAsia="Times New Roman" w:hAnsi="Times New Roman" w:cs="Times New Roman"/>
          <w:color w:val="000000"/>
          <w:kern w:val="0"/>
          <w:sz w:val="26"/>
          <w:szCs w:val="26"/>
          <w:lang w:eastAsia="ru-RU" w:bidi="ru-RU"/>
        </w:rPr>
        <w:softHyphen/>
        <w:t>гиональных экономических программ.</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sectPr w:rsidR="00D6135F" w:rsidRPr="00D6135F">
          <w:pgSz w:w="11900" w:h="16840"/>
          <w:pgMar w:top="1025" w:right="970" w:bottom="1025" w:left="1864" w:header="0" w:footer="3" w:gutter="0"/>
          <w:cols w:space="720"/>
          <w:noEndnote/>
          <w:docGrid w:linePitch="360"/>
        </w:sectPr>
      </w:pPr>
      <w:r w:rsidRPr="00D6135F">
        <w:rPr>
          <w:rFonts w:ascii="Times New Roman" w:eastAsia="Times New Roman" w:hAnsi="Times New Roman" w:cs="Times New Roman"/>
          <w:color w:val="000000"/>
          <w:kern w:val="0"/>
          <w:sz w:val="26"/>
          <w:szCs w:val="26"/>
          <w:lang w:eastAsia="ru-RU" w:bidi="ru-RU"/>
        </w:rPr>
        <w:t>Большинство вопросов обеспечения качества экономического роста ре</w:t>
      </w:r>
      <w:r w:rsidRPr="00D6135F">
        <w:rPr>
          <w:rFonts w:ascii="Times New Roman" w:eastAsia="Times New Roman" w:hAnsi="Times New Roman" w:cs="Times New Roman"/>
          <w:color w:val="000000"/>
          <w:kern w:val="0"/>
          <w:sz w:val="26"/>
          <w:szCs w:val="26"/>
          <w:lang w:eastAsia="ru-RU" w:bidi="ru-RU"/>
        </w:rPr>
        <w:softHyphen/>
        <w:t>гиона связаны с изысканием, распределением и использованием различного рода экономических ресурсов. Территориальная и временная неравномер</w:t>
      </w:r>
      <w:r w:rsidRPr="00D6135F">
        <w:rPr>
          <w:rFonts w:ascii="Times New Roman" w:eastAsia="Times New Roman" w:hAnsi="Times New Roman" w:cs="Times New Roman"/>
          <w:color w:val="000000"/>
          <w:kern w:val="0"/>
          <w:sz w:val="26"/>
          <w:szCs w:val="26"/>
          <w:lang w:eastAsia="ru-RU" w:bidi="ru-RU"/>
        </w:rPr>
        <w:softHyphen/>
        <w:t>ность наличия, поступления, потребления и воспроизводства экономических ресурсов в российских регионах значительно усложняет формирование дей</w:t>
      </w:r>
      <w:r w:rsidRPr="00D6135F">
        <w:rPr>
          <w:rFonts w:ascii="Times New Roman" w:eastAsia="Times New Roman" w:hAnsi="Times New Roman" w:cs="Times New Roman"/>
          <w:color w:val="000000"/>
          <w:kern w:val="0"/>
          <w:sz w:val="26"/>
          <w:szCs w:val="26"/>
          <w:lang w:eastAsia="ru-RU" w:bidi="ru-RU"/>
        </w:rPr>
        <w:softHyphen/>
        <w:t>ственных механизмов управления качеством экономического роста региона.</w:t>
      </w:r>
    </w:p>
    <w:p w:rsidR="00D6135F" w:rsidRPr="00D6135F" w:rsidRDefault="00D6135F" w:rsidP="00D6135F">
      <w:pPr>
        <w:tabs>
          <w:tab w:val="clear" w:pos="709"/>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Все это подтверждает актуальность выбранной темы диссертационной рабо</w:t>
      </w:r>
      <w:r w:rsidRPr="00D6135F">
        <w:rPr>
          <w:rFonts w:ascii="Times New Roman" w:eastAsia="Times New Roman" w:hAnsi="Times New Roman" w:cs="Times New Roman"/>
          <w:color w:val="000000"/>
          <w:kern w:val="0"/>
          <w:sz w:val="26"/>
          <w:szCs w:val="26"/>
          <w:lang w:eastAsia="ru-RU" w:bidi="ru-RU"/>
        </w:rPr>
        <w:softHyphen/>
        <w:t>ты.</w:t>
      </w:r>
    </w:p>
    <w:p w:rsidR="00D6135F" w:rsidRPr="00D6135F" w:rsidRDefault="00D6135F" w:rsidP="00D6135F">
      <w:pPr>
        <w:tabs>
          <w:tab w:val="clear" w:pos="709"/>
        </w:tabs>
        <w:suppressAutoHyphens w:val="0"/>
        <w:spacing w:after="0" w:line="461"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 xml:space="preserve">Степень изученности проблемы. </w:t>
      </w:r>
      <w:r w:rsidRPr="00D6135F">
        <w:rPr>
          <w:rFonts w:ascii="Times New Roman" w:eastAsia="Times New Roman" w:hAnsi="Times New Roman" w:cs="Times New Roman"/>
          <w:color w:val="000000"/>
          <w:kern w:val="0"/>
          <w:sz w:val="26"/>
          <w:szCs w:val="26"/>
          <w:lang w:eastAsia="ru-RU" w:bidi="ru-RU"/>
        </w:rPr>
        <w:t>Экономический рост и связанные с ним социально-экономические проблемы занимают центральное место в макроэкономических и региональных исследованиях ведущих российских и зарубежных ученых. Среди отечественных исследователей экономического роста можно отметить А.И. Анчишкина, Н.К. Гаузнера, А.Г. Гранберга, В.С. Гойло, А.И. Добрынина, Г.Г. Дилигенского, Л.А. Дедова, Н.И. Иванова,</w:t>
      </w:r>
    </w:p>
    <w:p w:rsidR="00D6135F" w:rsidRPr="00D6135F" w:rsidRDefault="00D6135F" w:rsidP="00D6135F">
      <w:pPr>
        <w:numPr>
          <w:ilvl w:val="0"/>
          <w:numId w:val="13"/>
        </w:numPr>
        <w:tabs>
          <w:tab w:val="clear" w:pos="709"/>
          <w:tab w:val="left" w:pos="366"/>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В. Ивантера, В.Л. Иноземцева, А.И. Колганова, Н.Д. Кондратьева, Е.А. Ка- погузова, Е.А. Лаврова, В.</w:t>
      </w:r>
      <w:r w:rsidRPr="00D6135F">
        <w:rPr>
          <w:rFonts w:ascii="Times New Roman" w:eastAsia="Times New Roman" w:hAnsi="Times New Roman" w:cs="Times New Roman"/>
          <w:color w:val="000000"/>
          <w:kern w:val="0"/>
          <w:sz w:val="26"/>
          <w:szCs w:val="26"/>
          <w:lang w:val="en-US" w:eastAsia="en-US" w:bidi="en-US"/>
        </w:rPr>
        <w:t>A</w:t>
      </w:r>
      <w:r w:rsidRPr="00D6135F">
        <w:rPr>
          <w:rFonts w:ascii="Times New Roman" w:eastAsia="Times New Roman" w:hAnsi="Times New Roman" w:cs="Times New Roman"/>
          <w:color w:val="000000"/>
          <w:kern w:val="0"/>
          <w:sz w:val="26"/>
          <w:szCs w:val="26"/>
          <w:lang w:eastAsia="en-US" w:bidi="en-US"/>
        </w:rPr>
        <w:t xml:space="preserve">. </w:t>
      </w:r>
      <w:r w:rsidRPr="00D6135F">
        <w:rPr>
          <w:rFonts w:ascii="Times New Roman" w:eastAsia="Times New Roman" w:hAnsi="Times New Roman" w:cs="Times New Roman"/>
          <w:color w:val="000000"/>
          <w:kern w:val="0"/>
          <w:sz w:val="26"/>
          <w:szCs w:val="26"/>
          <w:lang w:val="en-US" w:eastAsia="en-US" w:bidi="en-US"/>
        </w:rPr>
        <w:t>May</w:t>
      </w:r>
      <w:r w:rsidRPr="00D6135F">
        <w:rPr>
          <w:rFonts w:ascii="Times New Roman" w:eastAsia="Times New Roman" w:hAnsi="Times New Roman" w:cs="Times New Roman"/>
          <w:color w:val="000000"/>
          <w:kern w:val="0"/>
          <w:sz w:val="26"/>
          <w:szCs w:val="26"/>
          <w:lang w:eastAsia="en-US" w:bidi="en-US"/>
        </w:rPr>
        <w:t xml:space="preserve">, </w:t>
      </w:r>
      <w:r w:rsidRPr="00D6135F">
        <w:rPr>
          <w:rFonts w:ascii="Times New Roman" w:eastAsia="Times New Roman" w:hAnsi="Times New Roman" w:cs="Times New Roman"/>
          <w:color w:val="000000"/>
          <w:kern w:val="0"/>
          <w:sz w:val="26"/>
          <w:szCs w:val="26"/>
          <w:lang w:eastAsia="ru-RU" w:bidi="ru-RU"/>
        </w:rPr>
        <w:t xml:space="preserve">В.А. Медведева, К.И. Микульского, Б.З. Мильнера, Д.Ю. Миропольского, А.И. Ноткина, Р.М. Нуреева, П.А. Ореховского, Н.Я. Петракова, В.Ф. Салийчука, Г.В. Семенова, А.В. </w:t>
      </w:r>
      <w:r w:rsidRPr="00D6135F">
        <w:rPr>
          <w:rFonts w:ascii="Times New Roman" w:eastAsia="Times New Roman" w:hAnsi="Times New Roman" w:cs="Times New Roman"/>
          <w:color w:val="000000"/>
          <w:kern w:val="0"/>
          <w:sz w:val="26"/>
          <w:szCs w:val="26"/>
          <w:lang w:val="uk-UA" w:eastAsia="uk-UA" w:bidi="uk-UA"/>
        </w:rPr>
        <w:t>Си</w:t>
      </w:r>
      <w:r w:rsidRPr="00D6135F">
        <w:rPr>
          <w:rFonts w:ascii="Times New Roman" w:eastAsia="Times New Roman" w:hAnsi="Times New Roman" w:cs="Times New Roman"/>
          <w:color w:val="000000"/>
          <w:kern w:val="0"/>
          <w:sz w:val="26"/>
          <w:szCs w:val="26"/>
          <w:lang w:val="uk-UA" w:eastAsia="uk-UA" w:bidi="uk-UA"/>
        </w:rPr>
        <w:softHyphen/>
        <w:t xml:space="preserve">доровича, </w:t>
      </w:r>
      <w:r w:rsidRPr="00D6135F">
        <w:rPr>
          <w:rFonts w:ascii="Times New Roman" w:eastAsia="Times New Roman" w:hAnsi="Times New Roman" w:cs="Times New Roman"/>
          <w:color w:val="000000"/>
          <w:kern w:val="0"/>
          <w:sz w:val="26"/>
          <w:szCs w:val="26"/>
          <w:lang w:eastAsia="ru-RU" w:bidi="ru-RU"/>
        </w:rPr>
        <w:t>Г.А. Фельдмана, Т.С. Хачатурова, Ю.В. Шараева, Ю.В. Яременко, Е.Г. Ясина, К.А. Хубиева, Ю.В. Яковца, и др.</w:t>
      </w:r>
    </w:p>
    <w:p w:rsidR="00D6135F" w:rsidRPr="00D6135F" w:rsidRDefault="00D6135F" w:rsidP="00D6135F">
      <w:pPr>
        <w:tabs>
          <w:tab w:val="clear" w:pos="709"/>
        </w:tabs>
        <w:suppressAutoHyphens w:val="0"/>
        <w:spacing w:after="0" w:line="461"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В зарубежных исследованиях большое внимание проблемам экономи</w:t>
      </w:r>
      <w:r w:rsidRPr="00D6135F">
        <w:rPr>
          <w:rFonts w:ascii="Times New Roman" w:eastAsia="Times New Roman" w:hAnsi="Times New Roman" w:cs="Times New Roman"/>
          <w:color w:val="000000"/>
          <w:kern w:val="0"/>
          <w:sz w:val="26"/>
          <w:szCs w:val="26"/>
          <w:lang w:eastAsia="ru-RU" w:bidi="ru-RU"/>
        </w:rPr>
        <w:softHyphen/>
        <w:t>ческого роста уделили А. Алесин, Р. Барро, Д. Вайнштайн, Э. Венаблес, Д. Вейла, Р. Вернон, Дж. Галлер, , Е. Глейзер, А. Гильберт, Дж. Гортни, П. Дракер, Э. Денисон, Д. Дэвис, К.И. Инада, Н. Калдор, Д. Касс, Т. Купманс,</w:t>
      </w:r>
    </w:p>
    <w:p w:rsidR="00D6135F" w:rsidRPr="00D6135F" w:rsidRDefault="00D6135F" w:rsidP="00D6135F">
      <w:pPr>
        <w:numPr>
          <w:ilvl w:val="0"/>
          <w:numId w:val="13"/>
        </w:numPr>
        <w:tabs>
          <w:tab w:val="clear" w:pos="709"/>
          <w:tab w:val="left" w:pos="366"/>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 xml:space="preserve">Кузнец, М. Калецкий, П. </w:t>
      </w:r>
      <w:r w:rsidRPr="00D6135F">
        <w:rPr>
          <w:rFonts w:ascii="Times New Roman" w:eastAsia="Times New Roman" w:hAnsi="Times New Roman" w:cs="Times New Roman"/>
          <w:color w:val="000000"/>
          <w:kern w:val="0"/>
          <w:sz w:val="26"/>
          <w:szCs w:val="26"/>
          <w:lang w:val="uk-UA" w:eastAsia="uk-UA" w:bidi="uk-UA"/>
        </w:rPr>
        <w:t xml:space="preserve">Де </w:t>
      </w:r>
      <w:r w:rsidRPr="00D6135F">
        <w:rPr>
          <w:rFonts w:ascii="Times New Roman" w:eastAsia="Times New Roman" w:hAnsi="Times New Roman" w:cs="Times New Roman"/>
          <w:color w:val="000000"/>
          <w:kern w:val="0"/>
          <w:sz w:val="26"/>
          <w:szCs w:val="26"/>
          <w:lang w:eastAsia="ru-RU" w:bidi="ru-RU"/>
        </w:rPr>
        <w:t>Ла Курт, П. Кругман, Т. Манн, А. Маршалл,</w:t>
      </w:r>
    </w:p>
    <w:p w:rsidR="00D6135F" w:rsidRPr="00D6135F" w:rsidRDefault="00D6135F" w:rsidP="00D6135F">
      <w:pPr>
        <w:numPr>
          <w:ilvl w:val="0"/>
          <w:numId w:val="14"/>
        </w:numPr>
        <w:tabs>
          <w:tab w:val="clear" w:pos="709"/>
          <w:tab w:val="left" w:pos="380"/>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Медисон, Г. Мэнкыо, Д. Мид, Т. Мори, Г. Мюрдаль, Д. Пуго, А. Пред, Дж. Робинсон, Д. Ромера, Г. Ричардсон, И. Самуэльсон, К. Сала-и-Мартин,</w:t>
      </w:r>
    </w:p>
    <w:p w:rsidR="00D6135F" w:rsidRPr="00D6135F" w:rsidRDefault="00D6135F" w:rsidP="00D6135F">
      <w:pPr>
        <w:numPr>
          <w:ilvl w:val="0"/>
          <w:numId w:val="14"/>
        </w:numPr>
        <w:tabs>
          <w:tab w:val="clear" w:pos="709"/>
          <w:tab w:val="left" w:pos="380"/>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Сомбарт, Т. Сакайя, Т. Стюарт, Т. Сван, Р. Солоу, О. Тоффлер, X. Узава,</w:t>
      </w:r>
    </w:p>
    <w:p w:rsidR="00D6135F" w:rsidRPr="00D6135F" w:rsidRDefault="00D6135F" w:rsidP="00D6135F">
      <w:pPr>
        <w:numPr>
          <w:ilvl w:val="0"/>
          <w:numId w:val="14"/>
        </w:numPr>
        <w:tabs>
          <w:tab w:val="clear" w:pos="709"/>
          <w:tab w:val="left" w:pos="385"/>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Фишер, Т. Холмс, А. Хиршман, М. Фуджит, Дж Харрис, Дж. Эллисон, К. Эрроу и др.</w:t>
      </w:r>
    </w:p>
    <w:p w:rsidR="00D6135F" w:rsidRPr="00D6135F" w:rsidRDefault="00D6135F" w:rsidP="00D6135F">
      <w:pPr>
        <w:tabs>
          <w:tab w:val="clear" w:pos="709"/>
        </w:tabs>
        <w:suppressAutoHyphens w:val="0"/>
        <w:spacing w:after="0" w:line="461"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Региональная специфика управления экономическим ростом раскрыва</w:t>
      </w:r>
      <w:r w:rsidRPr="00D6135F">
        <w:rPr>
          <w:rFonts w:ascii="Times New Roman" w:eastAsia="Times New Roman" w:hAnsi="Times New Roman" w:cs="Times New Roman"/>
          <w:color w:val="000000"/>
          <w:kern w:val="0"/>
          <w:sz w:val="26"/>
          <w:szCs w:val="26"/>
          <w:lang w:eastAsia="ru-RU" w:bidi="ru-RU"/>
        </w:rPr>
        <w:softHyphen/>
        <w:t xml:space="preserve">ется в работах Д. Вайнштайна, Э. Венаблеса, Дж. Галлера, Е. Глейзера, А. Гильберта, Д. Дэвиса, П. Кругмана, Т. Мори, А. Преда, Д. </w:t>
      </w:r>
      <w:r w:rsidRPr="00D6135F">
        <w:rPr>
          <w:rFonts w:ascii="Times New Roman" w:eastAsia="Times New Roman" w:hAnsi="Times New Roman" w:cs="Times New Roman"/>
          <w:color w:val="000000"/>
          <w:kern w:val="0"/>
          <w:sz w:val="26"/>
          <w:szCs w:val="26"/>
          <w:lang w:val="uk-UA" w:eastAsia="uk-UA" w:bidi="uk-UA"/>
        </w:rPr>
        <w:t xml:space="preserve">Пуго, </w:t>
      </w:r>
      <w:r w:rsidRPr="00D6135F">
        <w:rPr>
          <w:rFonts w:ascii="Times New Roman" w:eastAsia="Times New Roman" w:hAnsi="Times New Roman" w:cs="Times New Roman"/>
          <w:color w:val="000000"/>
          <w:kern w:val="0"/>
          <w:sz w:val="26"/>
          <w:szCs w:val="26"/>
          <w:lang w:eastAsia="ru-RU" w:bidi="ru-RU"/>
        </w:rPr>
        <w:t>М. Фуд- жита, Дж Харриса, Дж. Эллисона, М.Ц. Будажанаевой, А. Виссарионова,</w:t>
      </w:r>
    </w:p>
    <w:p w:rsidR="00D6135F" w:rsidRPr="00D6135F" w:rsidRDefault="00D6135F" w:rsidP="00D6135F">
      <w:pPr>
        <w:tabs>
          <w:tab w:val="clear" w:pos="709"/>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Э.П. Горбунова, А.Б. Гусева, В.М. Зубова, В.Д. Камаева, Н.В. Колдомовой,</w:t>
      </w:r>
    </w:p>
    <w:p w:rsidR="00D6135F" w:rsidRPr="00D6135F" w:rsidRDefault="00D6135F" w:rsidP="00D6135F">
      <w:pPr>
        <w:tabs>
          <w:tab w:val="clear" w:pos="709"/>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Н.П. Кузнецовой, К.И. Микульского, Б.Е. Пенькова, В.В. Самылиной, И.М. Тенякова, М.Н. Узякова, О.А. Хохловой, Ю.В. Яременко и др.</w:t>
      </w:r>
    </w:p>
    <w:p w:rsidR="00D6135F" w:rsidRPr="00D6135F" w:rsidRDefault="00D6135F" w:rsidP="00D6135F">
      <w:pPr>
        <w:tabs>
          <w:tab w:val="clear" w:pos="709"/>
        </w:tabs>
        <w:suppressAutoHyphens w:val="0"/>
        <w:spacing w:after="0" w:line="461"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Тем не менее, вопросы управления качеством экономического роста российских регионов являются сравнительно малоизученными. Среди науч</w:t>
      </w:r>
      <w:r w:rsidRPr="00D6135F">
        <w:rPr>
          <w:rFonts w:ascii="Times New Roman" w:eastAsia="Times New Roman" w:hAnsi="Times New Roman" w:cs="Times New Roman"/>
          <w:color w:val="000000"/>
          <w:kern w:val="0"/>
          <w:sz w:val="26"/>
          <w:szCs w:val="26"/>
          <w:lang w:eastAsia="ru-RU" w:bidi="ru-RU"/>
        </w:rPr>
        <w:softHyphen/>
        <w:t>ных работ, существенно затронувших вопросы качественных изменений со</w:t>
      </w:r>
      <w:r w:rsidRPr="00D6135F">
        <w:rPr>
          <w:rFonts w:ascii="Times New Roman" w:eastAsia="Times New Roman" w:hAnsi="Times New Roman" w:cs="Times New Roman"/>
          <w:color w:val="000000"/>
          <w:kern w:val="0"/>
          <w:sz w:val="26"/>
          <w:szCs w:val="26"/>
          <w:lang w:eastAsia="ru-RU" w:bidi="ru-RU"/>
        </w:rPr>
        <w:softHyphen/>
        <w:t>циально-экономических систем в процессе экономического роста, следует отметить труды М. Вебера, Т. Веблена, Д. Коммонса, Л.И. Абалкина,</w:t>
      </w:r>
    </w:p>
    <w:p w:rsidR="00D6135F" w:rsidRPr="00D6135F" w:rsidRDefault="00D6135F" w:rsidP="00D6135F">
      <w:pPr>
        <w:numPr>
          <w:ilvl w:val="0"/>
          <w:numId w:val="15"/>
        </w:numPr>
        <w:tabs>
          <w:tab w:val="clear" w:pos="709"/>
          <w:tab w:val="left" w:pos="375"/>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Г. Аганбегяна, А.Р. Белоусова, Ю.М. Воронина, Е.Т. Гайдара, СТО. Глазье</w:t>
      </w:r>
      <w:r w:rsidRPr="00D6135F">
        <w:rPr>
          <w:rFonts w:ascii="Times New Roman" w:eastAsia="Times New Roman" w:hAnsi="Times New Roman" w:cs="Times New Roman"/>
          <w:color w:val="000000"/>
          <w:kern w:val="0"/>
          <w:sz w:val="26"/>
          <w:szCs w:val="26"/>
          <w:lang w:eastAsia="ru-RU" w:bidi="ru-RU"/>
        </w:rPr>
        <w:softHyphen/>
        <w:t>ва, С.С. Дзарасова, А.Г. Зельднера, О.В. Иншакова, А.Н.Илларионова,</w:t>
      </w:r>
    </w:p>
    <w:p w:rsidR="00D6135F" w:rsidRPr="00D6135F" w:rsidRDefault="00D6135F" w:rsidP="00D6135F">
      <w:pPr>
        <w:numPr>
          <w:ilvl w:val="0"/>
          <w:numId w:val="15"/>
        </w:numPr>
        <w:tabs>
          <w:tab w:val="clear" w:pos="709"/>
          <w:tab w:val="left" w:pos="375"/>
        </w:tabs>
        <w:suppressAutoHyphens w:val="0"/>
        <w:spacing w:after="0" w:line="461" w:lineRule="exact"/>
        <w:ind w:firstLine="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Л. Иноземцева, В.М. Кудрова, Г.Б. Клейнера, В.И. Лоскутова, Д.С. Львова, В.И. Маевского, К.И. Микульского, Р.М. Нижегородцева, И.А. Погосова, Е.Г. Покова, А.А. Пороховского, В.В. Радаева, А.И. Татаркина, Г.А. Явлин</w:t>
      </w:r>
      <w:r w:rsidRPr="00D6135F">
        <w:rPr>
          <w:rFonts w:ascii="Times New Roman" w:eastAsia="Times New Roman" w:hAnsi="Times New Roman" w:cs="Times New Roman"/>
          <w:color w:val="000000"/>
          <w:kern w:val="0"/>
          <w:sz w:val="26"/>
          <w:szCs w:val="26"/>
          <w:lang w:eastAsia="ru-RU" w:bidi="ru-RU"/>
        </w:rPr>
        <w:softHyphen/>
        <w:t>ского, К.В. Хартановича и др.</w:t>
      </w:r>
    </w:p>
    <w:p w:rsidR="00D6135F" w:rsidRPr="00D6135F" w:rsidRDefault="00D6135F" w:rsidP="00D6135F">
      <w:pPr>
        <w:tabs>
          <w:tab w:val="clear" w:pos="709"/>
        </w:tabs>
        <w:suppressAutoHyphens w:val="0"/>
        <w:spacing w:after="0" w:line="461"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Целесообразность выбора темы диссертации предопределена тем фак</w:t>
      </w:r>
      <w:r w:rsidRPr="00D6135F">
        <w:rPr>
          <w:rFonts w:ascii="Times New Roman" w:eastAsia="Times New Roman" w:hAnsi="Times New Roman" w:cs="Times New Roman"/>
          <w:color w:val="000000"/>
          <w:kern w:val="0"/>
          <w:sz w:val="26"/>
          <w:szCs w:val="26"/>
          <w:lang w:eastAsia="ru-RU" w:bidi="ru-RU"/>
        </w:rPr>
        <w:softHyphen/>
        <w:t>том, что в работах перечисленных авторов и других ученых и практиков, за</w:t>
      </w:r>
      <w:r w:rsidRPr="00D6135F">
        <w:rPr>
          <w:rFonts w:ascii="Times New Roman" w:eastAsia="Times New Roman" w:hAnsi="Times New Roman" w:cs="Times New Roman"/>
          <w:color w:val="000000"/>
          <w:kern w:val="0"/>
          <w:sz w:val="26"/>
          <w:szCs w:val="26"/>
          <w:lang w:eastAsia="ru-RU" w:bidi="ru-RU"/>
        </w:rPr>
        <w:softHyphen/>
        <w:t>нимающихся проблемами регионального экономического роста, уделено не</w:t>
      </w:r>
      <w:r w:rsidRPr="00D6135F">
        <w:rPr>
          <w:rFonts w:ascii="Times New Roman" w:eastAsia="Times New Roman" w:hAnsi="Times New Roman" w:cs="Times New Roman"/>
          <w:color w:val="000000"/>
          <w:kern w:val="0"/>
          <w:sz w:val="26"/>
          <w:szCs w:val="26"/>
          <w:lang w:eastAsia="ru-RU" w:bidi="ru-RU"/>
        </w:rPr>
        <w:softHyphen/>
        <w:t>достаточное внимание качественным оценкам и их использованию при при</w:t>
      </w:r>
      <w:r w:rsidRPr="00D6135F">
        <w:rPr>
          <w:rFonts w:ascii="Times New Roman" w:eastAsia="Times New Roman" w:hAnsi="Times New Roman" w:cs="Times New Roman"/>
          <w:color w:val="000000"/>
          <w:kern w:val="0"/>
          <w:sz w:val="26"/>
          <w:szCs w:val="26"/>
          <w:lang w:eastAsia="ru-RU" w:bidi="ru-RU"/>
        </w:rPr>
        <w:softHyphen/>
        <w:t>нятии управленческих решений. Необходимо значительное усиление мето</w:t>
      </w:r>
      <w:r w:rsidRPr="00D6135F">
        <w:rPr>
          <w:rFonts w:ascii="Times New Roman" w:eastAsia="Times New Roman" w:hAnsi="Times New Roman" w:cs="Times New Roman"/>
          <w:color w:val="000000"/>
          <w:kern w:val="0"/>
          <w:sz w:val="26"/>
          <w:szCs w:val="26"/>
          <w:lang w:eastAsia="ru-RU" w:bidi="ru-RU"/>
        </w:rPr>
        <w:softHyphen/>
        <w:t>дической и практической проработанности вопросов управления качествен</w:t>
      </w:r>
      <w:r w:rsidRPr="00D6135F">
        <w:rPr>
          <w:rFonts w:ascii="Times New Roman" w:eastAsia="Times New Roman" w:hAnsi="Times New Roman" w:cs="Times New Roman"/>
          <w:color w:val="000000"/>
          <w:kern w:val="0"/>
          <w:sz w:val="26"/>
          <w:szCs w:val="26"/>
          <w:lang w:eastAsia="ru-RU" w:bidi="ru-RU"/>
        </w:rPr>
        <w:softHyphen/>
        <w:t>ными позитивными социально-экономическими трансформациями.</w:t>
      </w:r>
    </w:p>
    <w:p w:rsidR="00D6135F" w:rsidRPr="00D6135F" w:rsidRDefault="00D6135F" w:rsidP="00D6135F">
      <w:pPr>
        <w:tabs>
          <w:tab w:val="clear" w:pos="709"/>
        </w:tabs>
        <w:suppressAutoHyphens w:val="0"/>
        <w:spacing w:after="0" w:line="461"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 xml:space="preserve">Научная гипотеза. </w:t>
      </w:r>
      <w:r w:rsidRPr="00D6135F">
        <w:rPr>
          <w:rFonts w:ascii="Times New Roman" w:eastAsia="Times New Roman" w:hAnsi="Times New Roman" w:cs="Times New Roman"/>
          <w:color w:val="000000"/>
          <w:kern w:val="0"/>
          <w:sz w:val="26"/>
          <w:szCs w:val="26"/>
          <w:lang w:eastAsia="ru-RU" w:bidi="ru-RU"/>
        </w:rPr>
        <w:t>Для эффективного управления экономическим рос</w:t>
      </w:r>
      <w:r w:rsidRPr="00D6135F">
        <w:rPr>
          <w:rFonts w:ascii="Times New Roman" w:eastAsia="Times New Roman" w:hAnsi="Times New Roman" w:cs="Times New Roman"/>
          <w:color w:val="000000"/>
          <w:kern w:val="0"/>
          <w:sz w:val="26"/>
          <w:szCs w:val="26"/>
          <w:lang w:eastAsia="ru-RU" w:bidi="ru-RU"/>
        </w:rPr>
        <w:softHyphen/>
        <w:t>том российского региона необходима система принципов, методов и инстру</w:t>
      </w:r>
      <w:r w:rsidRPr="00D6135F">
        <w:rPr>
          <w:rFonts w:ascii="Times New Roman" w:eastAsia="Times New Roman" w:hAnsi="Times New Roman" w:cs="Times New Roman"/>
          <w:color w:val="000000"/>
          <w:kern w:val="0"/>
          <w:sz w:val="26"/>
          <w:szCs w:val="26"/>
          <w:lang w:eastAsia="ru-RU" w:bidi="ru-RU"/>
        </w:rPr>
        <w:softHyphen/>
        <w:t>ментов управления качественными социально-экономическими трансформа</w:t>
      </w:r>
      <w:r w:rsidRPr="00D6135F">
        <w:rPr>
          <w:rFonts w:ascii="Times New Roman" w:eastAsia="Times New Roman" w:hAnsi="Times New Roman" w:cs="Times New Roman"/>
          <w:color w:val="000000"/>
          <w:kern w:val="0"/>
          <w:sz w:val="26"/>
          <w:szCs w:val="26"/>
          <w:lang w:eastAsia="ru-RU" w:bidi="ru-RU"/>
        </w:rPr>
        <w:softHyphen/>
        <w:t>циями, обеспечивающая снижение влияния негативных факторов и результа</w:t>
      </w:r>
      <w:r w:rsidRPr="00D6135F">
        <w:rPr>
          <w:rFonts w:ascii="Times New Roman" w:eastAsia="Times New Roman" w:hAnsi="Times New Roman" w:cs="Times New Roman"/>
          <w:color w:val="000000"/>
          <w:kern w:val="0"/>
          <w:sz w:val="26"/>
          <w:szCs w:val="26"/>
          <w:lang w:eastAsia="ru-RU" w:bidi="ru-RU"/>
        </w:rPr>
        <w:softHyphen/>
        <w:t>тов количественного роста, а также устойчивое развитие региона в долго</w:t>
      </w:r>
      <w:r w:rsidRPr="00D6135F">
        <w:rPr>
          <w:rFonts w:ascii="Times New Roman" w:eastAsia="Times New Roman" w:hAnsi="Times New Roman" w:cs="Times New Roman"/>
          <w:color w:val="000000"/>
          <w:kern w:val="0"/>
          <w:sz w:val="26"/>
          <w:szCs w:val="26"/>
          <w:lang w:eastAsia="ru-RU" w:bidi="ru-RU"/>
        </w:rPr>
        <w:softHyphen/>
        <w:t>срочном периоде.</w:t>
      </w:r>
    </w:p>
    <w:p w:rsidR="00D6135F" w:rsidRPr="00D6135F" w:rsidRDefault="00D6135F" w:rsidP="00D6135F">
      <w:pPr>
        <w:tabs>
          <w:tab w:val="clear" w:pos="709"/>
        </w:tabs>
        <w:suppressAutoHyphens w:val="0"/>
        <w:spacing w:after="0" w:line="461"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D6135F">
        <w:rPr>
          <w:rFonts w:ascii="Times New Roman" w:eastAsia="Times New Roman" w:hAnsi="Times New Roman" w:cs="Times New Roman"/>
          <w:color w:val="000000"/>
          <w:kern w:val="0"/>
          <w:sz w:val="26"/>
          <w:szCs w:val="26"/>
          <w:lang w:eastAsia="ru-RU" w:bidi="ru-RU"/>
        </w:rPr>
        <w:t>Цель настоящего исследования заклю</w:t>
      </w:r>
      <w:r w:rsidRPr="00D6135F">
        <w:rPr>
          <w:rFonts w:ascii="Times New Roman" w:eastAsia="Times New Roman" w:hAnsi="Times New Roman" w:cs="Times New Roman"/>
          <w:color w:val="000000"/>
          <w:kern w:val="0"/>
          <w:sz w:val="26"/>
          <w:szCs w:val="26"/>
          <w:lang w:eastAsia="ru-RU" w:bidi="ru-RU"/>
        </w:rPr>
        <w:softHyphen/>
        <w:t>чается в формировании организационно-экономического механизма управ</w:t>
      </w:r>
      <w:r w:rsidRPr="00D6135F">
        <w:rPr>
          <w:rFonts w:ascii="Times New Roman" w:eastAsia="Times New Roman" w:hAnsi="Times New Roman" w:cs="Times New Roman"/>
          <w:color w:val="000000"/>
          <w:kern w:val="0"/>
          <w:sz w:val="26"/>
          <w:szCs w:val="26"/>
          <w:lang w:eastAsia="ru-RU" w:bidi="ru-RU"/>
        </w:rPr>
        <w:softHyphen/>
        <w:t>ления качеством экономического роста российского региона (на примере Владимирской области).</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 xml:space="preserve">Достижение поставленной цели предполагает решение следующих </w:t>
      </w:r>
      <w:r w:rsidRPr="00D6135F">
        <w:rPr>
          <w:rFonts w:ascii="Times New Roman" w:eastAsia="Times New Roman" w:hAnsi="Times New Roman" w:cs="Times New Roman"/>
          <w:b/>
          <w:bCs/>
          <w:color w:val="000000"/>
          <w:kern w:val="0"/>
          <w:sz w:val="26"/>
          <w:szCs w:val="26"/>
          <w:lang w:eastAsia="ru-RU" w:bidi="ru-RU"/>
        </w:rPr>
        <w:t>задач:</w:t>
      </w:r>
    </w:p>
    <w:p w:rsidR="00D6135F" w:rsidRPr="00D6135F" w:rsidRDefault="00D6135F" w:rsidP="00D6135F">
      <w:pPr>
        <w:numPr>
          <w:ilvl w:val="0"/>
          <w:numId w:val="16"/>
        </w:numPr>
        <w:tabs>
          <w:tab w:val="clear" w:pos="709"/>
          <w:tab w:val="left" w:pos="975"/>
        </w:tabs>
        <w:suppressAutoHyphens w:val="0"/>
        <w:spacing w:after="0" w:line="461" w:lineRule="exact"/>
        <w:ind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Обосновать факторы, влияющие на качество экономического роста, а также систематизировать применяемые в теории и практике методы и инст</w:t>
      </w:r>
      <w:r w:rsidRPr="00D6135F">
        <w:rPr>
          <w:rFonts w:ascii="Times New Roman" w:eastAsia="Times New Roman" w:hAnsi="Times New Roman" w:cs="Times New Roman"/>
          <w:color w:val="000000"/>
          <w:kern w:val="0"/>
          <w:sz w:val="26"/>
          <w:szCs w:val="26"/>
          <w:lang w:eastAsia="ru-RU" w:bidi="ru-RU"/>
        </w:rPr>
        <w:softHyphen/>
        <w:t>рументы оценки качественных параметров экономического роста.</w:t>
      </w:r>
    </w:p>
    <w:p w:rsidR="00D6135F" w:rsidRPr="00D6135F" w:rsidRDefault="00D6135F" w:rsidP="00D6135F">
      <w:pPr>
        <w:numPr>
          <w:ilvl w:val="0"/>
          <w:numId w:val="16"/>
        </w:numPr>
        <w:tabs>
          <w:tab w:val="clear" w:pos="709"/>
          <w:tab w:val="left" w:pos="970"/>
        </w:tabs>
        <w:suppressAutoHyphens w:val="0"/>
        <w:spacing w:after="0" w:line="461" w:lineRule="exact"/>
        <w:ind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Разработать методику оценки качества экономического роста рос</w:t>
      </w:r>
      <w:r w:rsidRPr="00D6135F">
        <w:rPr>
          <w:rFonts w:ascii="Times New Roman" w:eastAsia="Times New Roman" w:hAnsi="Times New Roman" w:cs="Times New Roman"/>
          <w:color w:val="000000"/>
          <w:kern w:val="0"/>
          <w:sz w:val="26"/>
          <w:szCs w:val="26"/>
          <w:lang w:eastAsia="ru-RU" w:bidi="ru-RU"/>
        </w:rPr>
        <w:softHyphen/>
        <w:t>сийского региона, учитывающую как динамику основных количественных показателей экономического роста, так и тенденции в изменениях качествен</w:t>
      </w:r>
      <w:r w:rsidRPr="00D6135F">
        <w:rPr>
          <w:rFonts w:ascii="Times New Roman" w:eastAsia="Times New Roman" w:hAnsi="Times New Roman" w:cs="Times New Roman"/>
          <w:color w:val="000000"/>
          <w:kern w:val="0"/>
          <w:sz w:val="26"/>
          <w:szCs w:val="26"/>
          <w:lang w:eastAsia="ru-RU" w:bidi="ru-RU"/>
        </w:rPr>
        <w:softHyphen/>
        <w:t>ных параметров развития региона.</w:t>
      </w:r>
    </w:p>
    <w:p w:rsidR="00D6135F" w:rsidRPr="00D6135F" w:rsidRDefault="00D6135F" w:rsidP="00D6135F">
      <w:pPr>
        <w:numPr>
          <w:ilvl w:val="0"/>
          <w:numId w:val="16"/>
        </w:numPr>
        <w:tabs>
          <w:tab w:val="clear" w:pos="709"/>
          <w:tab w:val="left" w:pos="980"/>
        </w:tabs>
        <w:suppressAutoHyphens w:val="0"/>
        <w:spacing w:after="0" w:line="461" w:lineRule="exact"/>
        <w:ind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Разработать модель механизма управления качеством экономическо</w:t>
      </w:r>
      <w:r w:rsidRPr="00D6135F">
        <w:rPr>
          <w:rFonts w:ascii="Times New Roman" w:eastAsia="Times New Roman" w:hAnsi="Times New Roman" w:cs="Times New Roman"/>
          <w:color w:val="000000"/>
          <w:kern w:val="0"/>
          <w:sz w:val="26"/>
          <w:szCs w:val="26"/>
          <w:lang w:eastAsia="ru-RU" w:bidi="ru-RU"/>
        </w:rPr>
        <w:softHyphen/>
        <w:t>го роста региона, позволяющую эффективно воздействовать на процессы ка</w:t>
      </w:r>
      <w:r w:rsidRPr="00D6135F">
        <w:rPr>
          <w:rFonts w:ascii="Times New Roman" w:eastAsia="Times New Roman" w:hAnsi="Times New Roman" w:cs="Times New Roman"/>
          <w:color w:val="000000"/>
          <w:kern w:val="0"/>
          <w:sz w:val="26"/>
          <w:szCs w:val="26"/>
          <w:lang w:eastAsia="ru-RU" w:bidi="ru-RU"/>
        </w:rPr>
        <w:softHyphen/>
        <w:t>чественных изменений в социально-экономической системе региона при реа</w:t>
      </w:r>
      <w:r w:rsidRPr="00D6135F">
        <w:rPr>
          <w:rFonts w:ascii="Times New Roman" w:eastAsia="Times New Roman" w:hAnsi="Times New Roman" w:cs="Times New Roman"/>
          <w:color w:val="000000"/>
          <w:kern w:val="0"/>
          <w:sz w:val="26"/>
          <w:szCs w:val="26"/>
          <w:lang w:eastAsia="ru-RU" w:bidi="ru-RU"/>
        </w:rPr>
        <w:softHyphen/>
        <w:t>лизации политики наращивания темпов экономического роста.</w:t>
      </w:r>
    </w:p>
    <w:p w:rsidR="00D6135F" w:rsidRPr="00D6135F" w:rsidRDefault="00D6135F" w:rsidP="00D6135F">
      <w:pPr>
        <w:numPr>
          <w:ilvl w:val="0"/>
          <w:numId w:val="16"/>
        </w:numPr>
        <w:tabs>
          <w:tab w:val="clear" w:pos="709"/>
          <w:tab w:val="left" w:pos="970"/>
        </w:tabs>
        <w:suppressAutoHyphens w:val="0"/>
        <w:spacing w:after="0" w:line="461" w:lineRule="exact"/>
        <w:ind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Обосновать подход к разработке и содержание региональной целевой программы повышения качества экономического роста региона.</w:t>
      </w:r>
    </w:p>
    <w:p w:rsidR="00D6135F" w:rsidRPr="00D6135F" w:rsidRDefault="00D6135F" w:rsidP="00D6135F">
      <w:pPr>
        <w:numPr>
          <w:ilvl w:val="0"/>
          <w:numId w:val="16"/>
        </w:numPr>
        <w:tabs>
          <w:tab w:val="clear" w:pos="709"/>
          <w:tab w:val="left" w:pos="980"/>
        </w:tabs>
        <w:suppressAutoHyphens w:val="0"/>
        <w:spacing w:after="0" w:line="461" w:lineRule="exact"/>
        <w:ind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Апробировать методику оценки качества экономического роста ре</w:t>
      </w:r>
      <w:r w:rsidRPr="00D6135F">
        <w:rPr>
          <w:rFonts w:ascii="Times New Roman" w:eastAsia="Times New Roman" w:hAnsi="Times New Roman" w:cs="Times New Roman"/>
          <w:color w:val="000000"/>
          <w:kern w:val="0"/>
          <w:sz w:val="26"/>
          <w:szCs w:val="26"/>
          <w:lang w:eastAsia="ru-RU" w:bidi="ru-RU"/>
        </w:rPr>
        <w:softHyphen/>
        <w:t>гиона и разработать проект региональной целевой программы повышения качества экономического роста на 2012-2015 годы на материалах Владимир</w:t>
      </w:r>
      <w:r w:rsidRPr="00D6135F">
        <w:rPr>
          <w:rFonts w:ascii="Times New Roman" w:eastAsia="Times New Roman" w:hAnsi="Times New Roman" w:cs="Times New Roman"/>
          <w:color w:val="000000"/>
          <w:kern w:val="0"/>
          <w:sz w:val="26"/>
          <w:szCs w:val="26"/>
          <w:lang w:eastAsia="ru-RU" w:bidi="ru-RU"/>
        </w:rPr>
        <w:softHyphen/>
        <w:t>ской области.</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 xml:space="preserve">Объектом </w:t>
      </w:r>
      <w:r w:rsidRPr="00D6135F">
        <w:rPr>
          <w:rFonts w:ascii="Times New Roman" w:eastAsia="Times New Roman" w:hAnsi="Times New Roman" w:cs="Times New Roman"/>
          <w:color w:val="000000"/>
          <w:kern w:val="0"/>
          <w:sz w:val="26"/>
          <w:szCs w:val="26"/>
          <w:lang w:eastAsia="ru-RU" w:bidi="ru-RU"/>
        </w:rPr>
        <w:t>исследования является экономический рост российского ре</w:t>
      </w:r>
      <w:r w:rsidRPr="00D6135F">
        <w:rPr>
          <w:rFonts w:ascii="Times New Roman" w:eastAsia="Times New Roman" w:hAnsi="Times New Roman" w:cs="Times New Roman"/>
          <w:color w:val="000000"/>
          <w:kern w:val="0"/>
          <w:sz w:val="26"/>
          <w:szCs w:val="26"/>
          <w:lang w:eastAsia="ru-RU" w:bidi="ru-RU"/>
        </w:rPr>
        <w:softHyphen/>
        <w:t>гиона.</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 xml:space="preserve">Предметом </w:t>
      </w:r>
      <w:r w:rsidRPr="00D6135F">
        <w:rPr>
          <w:rFonts w:ascii="Times New Roman" w:eastAsia="Times New Roman" w:hAnsi="Times New Roman" w:cs="Times New Roman"/>
          <w:color w:val="000000"/>
          <w:kern w:val="0"/>
          <w:sz w:val="26"/>
          <w:szCs w:val="26"/>
          <w:lang w:eastAsia="ru-RU" w:bidi="ru-RU"/>
        </w:rPr>
        <w:t>исследования являются социально-экономические отноше</w:t>
      </w:r>
      <w:r w:rsidRPr="00D6135F">
        <w:rPr>
          <w:rFonts w:ascii="Times New Roman" w:eastAsia="Times New Roman" w:hAnsi="Times New Roman" w:cs="Times New Roman"/>
          <w:color w:val="000000"/>
          <w:kern w:val="0"/>
          <w:sz w:val="26"/>
          <w:szCs w:val="26"/>
          <w:lang w:eastAsia="ru-RU" w:bidi="ru-RU"/>
        </w:rPr>
        <w:softHyphen/>
        <w:t>ния, а также соответствующие им механизмы управления, возникающие при осуществлении качественного экономического роста региона.</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Предметная область исследования соответствует паспорту научной специальности 08.00.05 Экономика и управление народным хозяйством (ре</w:t>
      </w:r>
      <w:r w:rsidRPr="00D6135F">
        <w:rPr>
          <w:rFonts w:ascii="Times New Roman" w:eastAsia="Times New Roman" w:hAnsi="Times New Roman" w:cs="Times New Roman"/>
          <w:color w:val="000000"/>
          <w:kern w:val="0"/>
          <w:sz w:val="26"/>
          <w:szCs w:val="26"/>
          <w:lang w:eastAsia="ru-RU" w:bidi="ru-RU"/>
        </w:rPr>
        <w:softHyphen/>
        <w:t>гиональная экономика) п. 3.14. Проблемы устойчивого сбалансированного развития регионов; мониторинг экономического и социального развития ре</w:t>
      </w:r>
      <w:r w:rsidRPr="00D6135F">
        <w:rPr>
          <w:rFonts w:ascii="Times New Roman" w:eastAsia="Times New Roman" w:hAnsi="Times New Roman" w:cs="Times New Roman"/>
          <w:color w:val="000000"/>
          <w:kern w:val="0"/>
          <w:sz w:val="26"/>
          <w:szCs w:val="26"/>
          <w:lang w:eastAsia="ru-RU" w:bidi="ru-RU"/>
        </w:rPr>
        <w:softHyphen/>
        <w:t>гионов.</w:t>
      </w:r>
    </w:p>
    <w:p w:rsidR="00D6135F" w:rsidRPr="00D6135F" w:rsidRDefault="00D6135F" w:rsidP="00D6135F">
      <w:pPr>
        <w:keepNext/>
        <w:keepLines/>
        <w:tabs>
          <w:tab w:val="clear" w:pos="709"/>
        </w:tabs>
        <w:suppressAutoHyphens w:val="0"/>
        <w:spacing w:after="0" w:line="456" w:lineRule="exact"/>
        <w:ind w:firstLine="720"/>
        <w:outlineLvl w:val="5"/>
        <w:rPr>
          <w:rFonts w:ascii="Times New Roman" w:eastAsia="Times New Roman" w:hAnsi="Times New Roman" w:cs="Times New Roman"/>
          <w:b/>
          <w:bCs/>
          <w:color w:val="000000"/>
          <w:kern w:val="0"/>
          <w:sz w:val="26"/>
          <w:szCs w:val="26"/>
          <w:lang w:eastAsia="ru-RU" w:bidi="ru-RU"/>
        </w:rPr>
      </w:pPr>
      <w:bookmarkStart w:id="3" w:name="bookmark3"/>
      <w:r w:rsidRPr="00D6135F">
        <w:rPr>
          <w:rFonts w:ascii="Times New Roman" w:eastAsia="Times New Roman" w:hAnsi="Times New Roman" w:cs="Times New Roman"/>
          <w:b/>
          <w:bCs/>
          <w:color w:val="000000"/>
          <w:kern w:val="0"/>
          <w:sz w:val="26"/>
          <w:szCs w:val="26"/>
          <w:lang w:eastAsia="ru-RU" w:bidi="ru-RU"/>
        </w:rPr>
        <w:t>Методологическая и информационная база</w:t>
      </w:r>
      <w:bookmarkEnd w:id="3"/>
    </w:p>
    <w:p w:rsidR="00D6135F" w:rsidRPr="00D6135F" w:rsidRDefault="00D6135F" w:rsidP="00D6135F">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В качестве общего метода использован компонентный подход к иссле</w:t>
      </w:r>
      <w:r w:rsidRPr="00D6135F">
        <w:rPr>
          <w:rFonts w:ascii="Times New Roman" w:eastAsia="Times New Roman" w:hAnsi="Times New Roman" w:cs="Times New Roman"/>
          <w:color w:val="000000"/>
          <w:kern w:val="0"/>
          <w:sz w:val="26"/>
          <w:szCs w:val="26"/>
          <w:lang w:eastAsia="ru-RU" w:bidi="ru-RU"/>
        </w:rPr>
        <w:softHyphen/>
        <w:t>дованию механизма управления качеством экономического роста региона. Социальные и экономические процессы рассматриваются диалектически в единстве, во взаимосвязи и в развитии. В работе использованы методы структурного, корреляционно-регрессионного, факторного анализа и метод главных компонент. В исследовании использован эконометрический и мате</w:t>
      </w:r>
      <w:r w:rsidRPr="00D6135F">
        <w:rPr>
          <w:rFonts w:ascii="Times New Roman" w:eastAsia="Times New Roman" w:hAnsi="Times New Roman" w:cs="Times New Roman"/>
          <w:color w:val="000000"/>
          <w:kern w:val="0"/>
          <w:sz w:val="26"/>
          <w:szCs w:val="26"/>
          <w:lang w:eastAsia="ru-RU" w:bidi="ru-RU"/>
        </w:rPr>
        <w:softHyphen/>
        <w:t xml:space="preserve">матический инструментарий пакетной обработки статистических данных </w:t>
      </w:r>
      <w:r w:rsidRPr="00D6135F">
        <w:rPr>
          <w:rFonts w:ascii="Times New Roman" w:eastAsia="Times New Roman" w:hAnsi="Times New Roman" w:cs="Times New Roman"/>
          <w:color w:val="000000"/>
          <w:kern w:val="0"/>
          <w:sz w:val="26"/>
          <w:szCs w:val="26"/>
          <w:lang w:val="en-US" w:eastAsia="en-US" w:bidi="en-US"/>
        </w:rPr>
        <w:t>Sta</w:t>
      </w:r>
      <w:r w:rsidRPr="00D6135F">
        <w:rPr>
          <w:rFonts w:ascii="Times New Roman" w:eastAsia="Times New Roman" w:hAnsi="Times New Roman" w:cs="Times New Roman"/>
          <w:color w:val="000000"/>
          <w:kern w:val="0"/>
          <w:sz w:val="26"/>
          <w:szCs w:val="26"/>
          <w:lang w:eastAsia="en-US" w:bidi="en-US"/>
        </w:rPr>
        <w:t xml:space="preserve">- </w:t>
      </w:r>
      <w:r w:rsidRPr="00D6135F">
        <w:rPr>
          <w:rFonts w:ascii="Times New Roman" w:eastAsia="Times New Roman" w:hAnsi="Times New Roman" w:cs="Times New Roman"/>
          <w:color w:val="000000"/>
          <w:kern w:val="0"/>
          <w:sz w:val="26"/>
          <w:szCs w:val="26"/>
          <w:lang w:val="en-US" w:eastAsia="en-US" w:bidi="en-US"/>
        </w:rPr>
        <w:t>tistica</w:t>
      </w:r>
      <w:r w:rsidRPr="00D6135F">
        <w:rPr>
          <w:rFonts w:ascii="Times New Roman" w:eastAsia="Times New Roman" w:hAnsi="Times New Roman" w:cs="Times New Roman"/>
          <w:color w:val="000000"/>
          <w:kern w:val="0"/>
          <w:sz w:val="26"/>
          <w:szCs w:val="26"/>
          <w:lang w:eastAsia="en-US" w:bidi="en-US"/>
        </w:rPr>
        <w:t xml:space="preserve">, </w:t>
      </w:r>
      <w:r w:rsidRPr="00D6135F">
        <w:rPr>
          <w:rFonts w:ascii="Times New Roman" w:eastAsia="Times New Roman" w:hAnsi="Times New Roman" w:cs="Times New Roman"/>
          <w:color w:val="000000"/>
          <w:kern w:val="0"/>
          <w:sz w:val="26"/>
          <w:szCs w:val="26"/>
          <w:lang w:val="en-US" w:eastAsia="en-US" w:bidi="en-US"/>
        </w:rPr>
        <w:t>SPSS</w:t>
      </w:r>
      <w:r w:rsidRPr="00D6135F">
        <w:rPr>
          <w:rFonts w:ascii="Times New Roman" w:eastAsia="Times New Roman" w:hAnsi="Times New Roman" w:cs="Times New Roman"/>
          <w:color w:val="000000"/>
          <w:kern w:val="0"/>
          <w:sz w:val="26"/>
          <w:szCs w:val="26"/>
          <w:lang w:eastAsia="en-US" w:bidi="en-US"/>
        </w:rPr>
        <w:t xml:space="preserve">, </w:t>
      </w:r>
      <w:r w:rsidRPr="00D6135F">
        <w:rPr>
          <w:rFonts w:ascii="Times New Roman" w:eastAsia="Times New Roman" w:hAnsi="Times New Roman" w:cs="Times New Roman"/>
          <w:color w:val="000000"/>
          <w:kern w:val="0"/>
          <w:sz w:val="26"/>
          <w:szCs w:val="26"/>
          <w:lang w:eastAsia="ru-RU" w:bidi="ru-RU"/>
        </w:rPr>
        <w:t xml:space="preserve">пакет анализа </w:t>
      </w:r>
      <w:r w:rsidRPr="00D6135F">
        <w:rPr>
          <w:rFonts w:ascii="Times New Roman" w:eastAsia="Times New Roman" w:hAnsi="Times New Roman" w:cs="Times New Roman"/>
          <w:color w:val="000000"/>
          <w:kern w:val="0"/>
          <w:sz w:val="26"/>
          <w:szCs w:val="26"/>
          <w:lang w:val="en-US" w:eastAsia="en-US" w:bidi="en-US"/>
        </w:rPr>
        <w:t>MS</w:t>
      </w:r>
      <w:r w:rsidRPr="00D6135F">
        <w:rPr>
          <w:rFonts w:ascii="Times New Roman" w:eastAsia="Times New Roman" w:hAnsi="Times New Roman" w:cs="Times New Roman"/>
          <w:color w:val="000000"/>
          <w:kern w:val="0"/>
          <w:sz w:val="26"/>
          <w:szCs w:val="26"/>
          <w:lang w:eastAsia="en-US" w:bidi="en-US"/>
        </w:rPr>
        <w:t xml:space="preserve"> </w:t>
      </w:r>
      <w:r w:rsidRPr="00D6135F">
        <w:rPr>
          <w:rFonts w:ascii="Times New Roman" w:eastAsia="Times New Roman" w:hAnsi="Times New Roman" w:cs="Times New Roman"/>
          <w:color w:val="000000"/>
          <w:kern w:val="0"/>
          <w:sz w:val="26"/>
          <w:szCs w:val="26"/>
          <w:lang w:val="en-US" w:eastAsia="en-US" w:bidi="en-US"/>
        </w:rPr>
        <w:t>Excel</w:t>
      </w:r>
      <w:r w:rsidRPr="00D6135F">
        <w:rPr>
          <w:rFonts w:ascii="Times New Roman" w:eastAsia="Times New Roman" w:hAnsi="Times New Roman" w:cs="Times New Roman"/>
          <w:color w:val="000000"/>
          <w:kern w:val="0"/>
          <w:sz w:val="26"/>
          <w:szCs w:val="26"/>
          <w:lang w:eastAsia="en-US" w:bidi="en-US"/>
        </w:rPr>
        <w:t>.</w:t>
      </w:r>
    </w:p>
    <w:p w:rsidR="00D6135F" w:rsidRPr="00D6135F" w:rsidRDefault="00D6135F" w:rsidP="00D6135F">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Информационной базой диссертационной работы являются официаль</w:t>
      </w:r>
      <w:r w:rsidRPr="00D6135F">
        <w:rPr>
          <w:rFonts w:ascii="Times New Roman" w:eastAsia="Times New Roman" w:hAnsi="Times New Roman" w:cs="Times New Roman"/>
          <w:color w:val="000000"/>
          <w:kern w:val="0"/>
          <w:sz w:val="26"/>
          <w:szCs w:val="26"/>
          <w:lang w:eastAsia="ru-RU" w:bidi="ru-RU"/>
        </w:rPr>
        <w:softHyphen/>
        <w:t>ные статистические и информационно-аналитические данные Федеральной службы государственной статистики РФ, Территориального органа Феде</w:t>
      </w:r>
      <w:r w:rsidRPr="00D6135F">
        <w:rPr>
          <w:rFonts w:ascii="Times New Roman" w:eastAsia="Times New Roman" w:hAnsi="Times New Roman" w:cs="Times New Roman"/>
          <w:color w:val="000000"/>
          <w:kern w:val="0"/>
          <w:sz w:val="26"/>
          <w:szCs w:val="26"/>
          <w:lang w:eastAsia="ru-RU" w:bidi="ru-RU"/>
        </w:rPr>
        <w:softHyphen/>
        <w:t>ральной службы государственной статистики по Владимирской области, ко</w:t>
      </w:r>
      <w:r w:rsidRPr="00D6135F">
        <w:rPr>
          <w:rFonts w:ascii="Times New Roman" w:eastAsia="Times New Roman" w:hAnsi="Times New Roman" w:cs="Times New Roman"/>
          <w:color w:val="000000"/>
          <w:kern w:val="0"/>
          <w:sz w:val="26"/>
          <w:szCs w:val="26"/>
          <w:lang w:eastAsia="ru-RU" w:bidi="ru-RU"/>
        </w:rPr>
        <w:softHyphen/>
        <w:t>митетов по экономической политике и промышленной политике и науке Ад</w:t>
      </w:r>
      <w:r w:rsidRPr="00D6135F">
        <w:rPr>
          <w:rFonts w:ascii="Times New Roman" w:eastAsia="Times New Roman" w:hAnsi="Times New Roman" w:cs="Times New Roman"/>
          <w:color w:val="000000"/>
          <w:kern w:val="0"/>
          <w:sz w:val="26"/>
          <w:szCs w:val="26"/>
          <w:lang w:eastAsia="ru-RU" w:bidi="ru-RU"/>
        </w:rPr>
        <w:softHyphen/>
        <w:t>министрации Владимирской области, публикации в периодической печати, монографические научные издания.</w:t>
      </w:r>
    </w:p>
    <w:p w:rsidR="00D6135F" w:rsidRPr="00D6135F" w:rsidRDefault="00D6135F" w:rsidP="00D6135F">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 xml:space="preserve">Основные результаты диссертационного исследования, выносимые на защиту и обладающие признаками </w:t>
      </w:r>
      <w:r w:rsidRPr="00D6135F">
        <w:rPr>
          <w:rFonts w:ascii="Times New Roman" w:eastAsia="Times New Roman" w:hAnsi="Times New Roman" w:cs="Times New Roman"/>
          <w:b/>
          <w:bCs/>
          <w:color w:val="000000"/>
          <w:kern w:val="0"/>
          <w:sz w:val="26"/>
          <w:szCs w:val="26"/>
          <w:lang w:eastAsia="ru-RU" w:bidi="ru-RU"/>
        </w:rPr>
        <w:t>научной новизны:</w:t>
      </w:r>
    </w:p>
    <w:p w:rsidR="00D6135F" w:rsidRPr="00D6135F" w:rsidRDefault="00D6135F" w:rsidP="00D6135F">
      <w:pPr>
        <w:numPr>
          <w:ilvl w:val="0"/>
          <w:numId w:val="17"/>
        </w:numPr>
        <w:tabs>
          <w:tab w:val="clear" w:pos="709"/>
          <w:tab w:val="left" w:pos="985"/>
        </w:tabs>
        <w:suppressAutoHyphens w:val="0"/>
        <w:spacing w:after="0" w:line="456" w:lineRule="exact"/>
        <w:ind w:firstLine="72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Обосновано, что экономический рост, определяемый положительной динамикой комплексных экономических показателей, таких как валовой ре</w:t>
      </w:r>
      <w:r w:rsidRPr="00D6135F">
        <w:rPr>
          <w:rFonts w:ascii="Times New Roman" w:eastAsia="Times New Roman" w:hAnsi="Times New Roman" w:cs="Times New Roman"/>
          <w:color w:val="000000"/>
          <w:kern w:val="0"/>
          <w:sz w:val="26"/>
          <w:szCs w:val="26"/>
          <w:lang w:eastAsia="ru-RU" w:bidi="ru-RU"/>
        </w:rPr>
        <w:softHyphen/>
        <w:t>гиональный продукт, может быть получен как за счет истощения ресурсной базы региона, что снижает потенциал его устойчивого развития, так и за счет увеличения масштабов внутренних социально-экономических противоречий и ресурсных диспропорций, что приводит, по сути, к качественному ухудше</w:t>
      </w:r>
      <w:r w:rsidRPr="00D6135F">
        <w:rPr>
          <w:rFonts w:ascii="Times New Roman" w:eastAsia="Times New Roman" w:hAnsi="Times New Roman" w:cs="Times New Roman"/>
          <w:color w:val="000000"/>
          <w:kern w:val="0"/>
          <w:sz w:val="26"/>
          <w:szCs w:val="26"/>
          <w:lang w:eastAsia="ru-RU" w:bidi="ru-RU"/>
        </w:rPr>
        <w:softHyphen/>
        <w:t>нию социально-экономического положения одних региональных экономиче</w:t>
      </w:r>
      <w:r w:rsidRPr="00D6135F">
        <w:rPr>
          <w:rFonts w:ascii="Times New Roman" w:eastAsia="Times New Roman" w:hAnsi="Times New Roman" w:cs="Times New Roman"/>
          <w:color w:val="000000"/>
          <w:kern w:val="0"/>
          <w:sz w:val="26"/>
          <w:szCs w:val="26"/>
          <w:lang w:eastAsia="ru-RU" w:bidi="ru-RU"/>
        </w:rPr>
        <w:softHyphen/>
        <w:t>ских агентов при кратковременном улучшения динамики экономического роста других.</w:t>
      </w:r>
    </w:p>
    <w:p w:rsidR="00D6135F" w:rsidRPr="00D6135F" w:rsidRDefault="00D6135F" w:rsidP="00D6135F">
      <w:pPr>
        <w:numPr>
          <w:ilvl w:val="0"/>
          <w:numId w:val="17"/>
        </w:numPr>
        <w:tabs>
          <w:tab w:val="clear" w:pos="709"/>
          <w:tab w:val="left" w:pos="966"/>
        </w:tabs>
        <w:suppressAutoHyphens w:val="0"/>
        <w:spacing w:after="0" w:line="456" w:lineRule="exact"/>
        <w:ind w:firstLine="72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Уточнены категории «экономический рост» и «качество экономиче</w:t>
      </w:r>
      <w:r w:rsidRPr="00D6135F">
        <w:rPr>
          <w:rFonts w:ascii="Times New Roman" w:eastAsia="Times New Roman" w:hAnsi="Times New Roman" w:cs="Times New Roman"/>
          <w:color w:val="000000"/>
          <w:kern w:val="0"/>
          <w:sz w:val="26"/>
          <w:szCs w:val="26"/>
          <w:lang w:eastAsia="ru-RU" w:bidi="ru-RU"/>
        </w:rPr>
        <w:softHyphen/>
        <w:t xml:space="preserve">ского роста». Так, в определение </w:t>
      </w:r>
      <w:r w:rsidRPr="00D6135F">
        <w:rPr>
          <w:rFonts w:ascii="Times New Roman" w:eastAsia="Times New Roman" w:hAnsi="Times New Roman" w:cs="Times New Roman"/>
          <w:i/>
          <w:iCs/>
          <w:color w:val="000000"/>
          <w:kern w:val="0"/>
          <w:sz w:val="26"/>
          <w:szCs w:val="26"/>
          <w:lang w:eastAsia="ru-RU" w:bidi="ru-RU"/>
        </w:rPr>
        <w:t>экономического роста,</w:t>
      </w:r>
      <w:r w:rsidRPr="00D6135F">
        <w:rPr>
          <w:rFonts w:ascii="Times New Roman" w:eastAsia="Times New Roman" w:hAnsi="Times New Roman" w:cs="Times New Roman"/>
          <w:color w:val="000000"/>
          <w:kern w:val="0"/>
          <w:sz w:val="26"/>
          <w:szCs w:val="26"/>
          <w:lang w:eastAsia="ru-RU" w:bidi="ru-RU"/>
        </w:rPr>
        <w:t xml:space="preserve"> в отличие от ранее существующих трактовок, включено наряду с количественным ещё и качест</w:t>
      </w:r>
      <w:r w:rsidRPr="00D6135F">
        <w:rPr>
          <w:rFonts w:ascii="Times New Roman" w:eastAsia="Times New Roman" w:hAnsi="Times New Roman" w:cs="Times New Roman"/>
          <w:color w:val="000000"/>
          <w:kern w:val="0"/>
          <w:sz w:val="26"/>
          <w:szCs w:val="26"/>
          <w:lang w:eastAsia="ru-RU" w:bidi="ru-RU"/>
        </w:rPr>
        <w:softHyphen/>
        <w:t>венное позитивное изменение объемов создаваемой социально-экономической системой благ, а также в качестве существенного ограничения применения ка</w:t>
      </w:r>
      <w:r w:rsidRPr="00D6135F">
        <w:rPr>
          <w:rFonts w:ascii="Times New Roman" w:eastAsia="Times New Roman" w:hAnsi="Times New Roman" w:cs="Times New Roman"/>
          <w:color w:val="000000"/>
          <w:kern w:val="0"/>
          <w:sz w:val="26"/>
          <w:szCs w:val="26"/>
          <w:lang w:eastAsia="ru-RU" w:bidi="ru-RU"/>
        </w:rPr>
        <w:softHyphen/>
        <w:t>тегории добавлено условие не сокращения ресурсного потенциала региона. Определение категории «экономический рост» дано в виде «позитивное каче</w:t>
      </w:r>
      <w:r w:rsidRPr="00D6135F">
        <w:rPr>
          <w:rFonts w:ascii="Times New Roman" w:eastAsia="Times New Roman" w:hAnsi="Times New Roman" w:cs="Times New Roman"/>
          <w:color w:val="000000"/>
          <w:kern w:val="0"/>
          <w:sz w:val="26"/>
          <w:szCs w:val="26"/>
          <w:lang w:eastAsia="ru-RU" w:bidi="ru-RU"/>
        </w:rPr>
        <w:softHyphen/>
        <w:t>ственное и количественное изменение объемов создаваемых социально</w:t>
      </w:r>
      <w:r w:rsidRPr="00D6135F">
        <w:rPr>
          <w:rFonts w:ascii="Times New Roman" w:eastAsia="Times New Roman" w:hAnsi="Times New Roman" w:cs="Times New Roman"/>
          <w:color w:val="000000"/>
          <w:kern w:val="0"/>
          <w:sz w:val="26"/>
          <w:szCs w:val="26"/>
          <w:lang w:eastAsia="ru-RU" w:bidi="ru-RU"/>
        </w:rPr>
        <w:softHyphen/>
        <w:t>экономической системой благ, не приводящее к сокращению её ресурсного потенциала». Определение качества экономического роста в регионе, как кате</w:t>
      </w:r>
      <w:r w:rsidRPr="00D6135F">
        <w:rPr>
          <w:rFonts w:ascii="Times New Roman" w:eastAsia="Times New Roman" w:hAnsi="Times New Roman" w:cs="Times New Roman"/>
          <w:color w:val="000000"/>
          <w:kern w:val="0"/>
          <w:sz w:val="26"/>
          <w:szCs w:val="26"/>
          <w:lang w:eastAsia="ru-RU" w:bidi="ru-RU"/>
        </w:rPr>
        <w:softHyphen/>
        <w:t>гории, отражающей совокупность качественных характеристик региональных социально-экономических процессов, разнонаправленно влияющих на количе</w:t>
      </w:r>
      <w:r w:rsidRPr="00D6135F">
        <w:rPr>
          <w:rFonts w:ascii="Times New Roman" w:eastAsia="Times New Roman" w:hAnsi="Times New Roman" w:cs="Times New Roman"/>
          <w:color w:val="000000"/>
          <w:kern w:val="0"/>
          <w:sz w:val="26"/>
          <w:szCs w:val="26"/>
          <w:lang w:eastAsia="ru-RU" w:bidi="ru-RU"/>
        </w:rPr>
        <w:softHyphen/>
        <w:t>ственный экономический рост, но позитивно отражающихся на качественных оценках его результатов и последствий для устойчивого развития территории, в отличие от ранее использованных, предполагает возможность повышения качества экономического роста региона при негативной динамике его количе</w:t>
      </w:r>
      <w:r w:rsidRPr="00D6135F">
        <w:rPr>
          <w:rFonts w:ascii="Times New Roman" w:eastAsia="Times New Roman" w:hAnsi="Times New Roman" w:cs="Times New Roman"/>
          <w:color w:val="000000"/>
          <w:kern w:val="0"/>
          <w:sz w:val="26"/>
          <w:szCs w:val="26"/>
          <w:lang w:eastAsia="ru-RU" w:bidi="ru-RU"/>
        </w:rPr>
        <w:softHyphen/>
        <w:t>ственных параметров, а также характеризует качественные характеристики экономического роста через параметры процессов роста и оценки его послед</w:t>
      </w:r>
      <w:r w:rsidRPr="00D6135F">
        <w:rPr>
          <w:rFonts w:ascii="Times New Roman" w:eastAsia="Times New Roman" w:hAnsi="Times New Roman" w:cs="Times New Roman"/>
          <w:color w:val="000000"/>
          <w:kern w:val="0"/>
          <w:sz w:val="26"/>
          <w:szCs w:val="26"/>
          <w:lang w:eastAsia="ru-RU" w:bidi="ru-RU"/>
        </w:rPr>
        <w:softHyphen/>
        <w:t>ствий для социально-экономического развития территории.</w:t>
      </w:r>
    </w:p>
    <w:p w:rsidR="00D6135F" w:rsidRPr="00D6135F" w:rsidRDefault="00D6135F" w:rsidP="00D6135F">
      <w:pPr>
        <w:numPr>
          <w:ilvl w:val="0"/>
          <w:numId w:val="17"/>
        </w:numPr>
        <w:tabs>
          <w:tab w:val="clear" w:pos="709"/>
          <w:tab w:val="left" w:pos="985"/>
        </w:tabs>
        <w:suppressAutoHyphens w:val="0"/>
        <w:spacing w:after="0" w:line="461" w:lineRule="exact"/>
        <w:ind w:right="140"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Разработана теоретическая модель исследования качества экономи</w:t>
      </w:r>
      <w:r w:rsidRPr="00D6135F">
        <w:rPr>
          <w:rFonts w:ascii="Times New Roman" w:eastAsia="Times New Roman" w:hAnsi="Times New Roman" w:cs="Times New Roman"/>
          <w:color w:val="000000"/>
          <w:kern w:val="0"/>
          <w:sz w:val="26"/>
          <w:szCs w:val="26"/>
          <w:lang w:eastAsia="ru-RU" w:bidi="ru-RU"/>
        </w:rPr>
        <w:softHyphen/>
        <w:t>ческого роста региона, в которой, в отличие от ранее применяемых подходов, проведена многоуровневая декомпозиция групп факторов, необходимых для оценки и управления качественными параметрами экономического роста ре</w:t>
      </w:r>
      <w:r w:rsidRPr="00D6135F">
        <w:rPr>
          <w:rFonts w:ascii="Times New Roman" w:eastAsia="Times New Roman" w:hAnsi="Times New Roman" w:cs="Times New Roman"/>
          <w:color w:val="000000"/>
          <w:kern w:val="0"/>
          <w:sz w:val="26"/>
          <w:szCs w:val="26"/>
          <w:lang w:eastAsia="ru-RU" w:bidi="ru-RU"/>
        </w:rPr>
        <w:softHyphen/>
        <w:t>гиона. Сформированные в модели компоненты качества экономического рос</w:t>
      </w:r>
      <w:r w:rsidRPr="00D6135F">
        <w:rPr>
          <w:rFonts w:ascii="Times New Roman" w:eastAsia="Times New Roman" w:hAnsi="Times New Roman" w:cs="Times New Roman"/>
          <w:color w:val="000000"/>
          <w:kern w:val="0"/>
          <w:sz w:val="26"/>
          <w:szCs w:val="26"/>
          <w:lang w:eastAsia="ru-RU" w:bidi="ru-RU"/>
        </w:rPr>
        <w:softHyphen/>
        <w:t>та разделены на три группы: качество ресурсов, качество процессов и качест</w:t>
      </w:r>
      <w:r w:rsidRPr="00D6135F">
        <w:rPr>
          <w:rFonts w:ascii="Times New Roman" w:eastAsia="Times New Roman" w:hAnsi="Times New Roman" w:cs="Times New Roman"/>
          <w:color w:val="000000"/>
          <w:kern w:val="0"/>
          <w:sz w:val="26"/>
          <w:szCs w:val="26"/>
          <w:lang w:eastAsia="ru-RU" w:bidi="ru-RU"/>
        </w:rPr>
        <w:softHyphen/>
        <w:t>во результатов экономического роста. Также компоненты разделены на эндо</w:t>
      </w:r>
      <w:r w:rsidRPr="00D6135F">
        <w:rPr>
          <w:rFonts w:ascii="Times New Roman" w:eastAsia="Times New Roman" w:hAnsi="Times New Roman" w:cs="Times New Roman"/>
          <w:color w:val="000000"/>
          <w:kern w:val="0"/>
          <w:sz w:val="26"/>
          <w:szCs w:val="26"/>
          <w:lang w:eastAsia="ru-RU" w:bidi="ru-RU"/>
        </w:rPr>
        <w:softHyphen/>
        <w:t>генные и экзогенные, что определяет границы возможностей влияния регио</w:t>
      </w:r>
      <w:r w:rsidRPr="00D6135F">
        <w:rPr>
          <w:rFonts w:ascii="Times New Roman" w:eastAsia="Times New Roman" w:hAnsi="Times New Roman" w:cs="Times New Roman"/>
          <w:color w:val="000000"/>
          <w:kern w:val="0"/>
          <w:sz w:val="26"/>
          <w:szCs w:val="26"/>
          <w:lang w:eastAsia="ru-RU" w:bidi="ru-RU"/>
        </w:rPr>
        <w:softHyphen/>
        <w:t>нальных экономических агентов на качество экономического роста. В соот</w:t>
      </w:r>
      <w:r w:rsidRPr="00D6135F">
        <w:rPr>
          <w:rFonts w:ascii="Times New Roman" w:eastAsia="Times New Roman" w:hAnsi="Times New Roman" w:cs="Times New Roman"/>
          <w:color w:val="000000"/>
          <w:kern w:val="0"/>
          <w:sz w:val="26"/>
          <w:szCs w:val="26"/>
          <w:lang w:eastAsia="ru-RU" w:bidi="ru-RU"/>
        </w:rPr>
        <w:softHyphen/>
        <w:t>ветствии с характером влияния в модели выделены ресурсные и связующие группы показателей, определяющие качество экономического роста региона. Показатели первой группы позволяют прямо или косвенно оценить влияние ресурсной базы региона на уровень и динамику экономического роста, а так</w:t>
      </w:r>
      <w:r w:rsidRPr="00D6135F">
        <w:rPr>
          <w:rFonts w:ascii="Times New Roman" w:eastAsia="Times New Roman" w:hAnsi="Times New Roman" w:cs="Times New Roman"/>
          <w:color w:val="000000"/>
          <w:kern w:val="0"/>
          <w:sz w:val="26"/>
          <w:szCs w:val="26"/>
          <w:lang w:eastAsia="ru-RU" w:bidi="ru-RU"/>
        </w:rPr>
        <w:softHyphen/>
        <w:t>же обратное влияние. Вторая группа связывает экономический рост в регио</w:t>
      </w:r>
      <w:r w:rsidRPr="00D6135F">
        <w:rPr>
          <w:rFonts w:ascii="Times New Roman" w:eastAsia="Times New Roman" w:hAnsi="Times New Roman" w:cs="Times New Roman"/>
          <w:color w:val="000000"/>
          <w:kern w:val="0"/>
          <w:sz w:val="26"/>
          <w:szCs w:val="26"/>
          <w:lang w:eastAsia="ru-RU" w:bidi="ru-RU"/>
        </w:rPr>
        <w:softHyphen/>
        <w:t>не с качеством жизни населения, социальными процессами, экономическим потенциалом региона, конкурентоспособностью хозяйствующих субъектов.</w:t>
      </w:r>
    </w:p>
    <w:p w:rsidR="00D6135F" w:rsidRPr="00D6135F" w:rsidRDefault="00D6135F" w:rsidP="00D6135F">
      <w:pPr>
        <w:numPr>
          <w:ilvl w:val="0"/>
          <w:numId w:val="17"/>
        </w:numPr>
        <w:tabs>
          <w:tab w:val="clear" w:pos="709"/>
          <w:tab w:val="left" w:pos="975"/>
        </w:tabs>
        <w:suppressAutoHyphens w:val="0"/>
        <w:spacing w:after="0" w:line="461" w:lineRule="exact"/>
        <w:ind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Разработана методика оценки качества эндогенного экономического роста региона на основе многокритериальной экономико-математичес-кой модели определения агрегированного показателя с помощью метода главных компонент. В отличие от других аддитивных экономико-матема-тических моделей в исследовании для определения значимости каждого из включае</w:t>
      </w:r>
      <w:r w:rsidRPr="00D6135F">
        <w:rPr>
          <w:rFonts w:ascii="Times New Roman" w:eastAsia="Times New Roman" w:hAnsi="Times New Roman" w:cs="Times New Roman"/>
          <w:color w:val="000000"/>
          <w:kern w:val="0"/>
          <w:sz w:val="26"/>
          <w:szCs w:val="26"/>
          <w:lang w:eastAsia="ru-RU" w:bidi="ru-RU"/>
        </w:rPr>
        <w:softHyphen/>
        <w:t>мых в модель показателей используется его вес, характеризуемый влиянием на первую из главных компонент.</w:t>
      </w:r>
    </w:p>
    <w:p w:rsidR="00D6135F" w:rsidRPr="00D6135F" w:rsidRDefault="00D6135F" w:rsidP="00D6135F">
      <w:pPr>
        <w:numPr>
          <w:ilvl w:val="0"/>
          <w:numId w:val="17"/>
        </w:numPr>
        <w:tabs>
          <w:tab w:val="clear" w:pos="709"/>
          <w:tab w:val="left" w:pos="980"/>
        </w:tabs>
        <w:suppressAutoHyphens w:val="0"/>
        <w:spacing w:after="0" w:line="461" w:lineRule="exact"/>
        <w:ind w:firstLine="700"/>
        <w:jc w:val="left"/>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Обоснован механизм управления факторами качества экономическо</w:t>
      </w:r>
      <w:r w:rsidRPr="00D6135F">
        <w:rPr>
          <w:rFonts w:ascii="Times New Roman" w:eastAsia="Times New Roman" w:hAnsi="Times New Roman" w:cs="Times New Roman"/>
          <w:color w:val="000000"/>
          <w:kern w:val="0"/>
          <w:sz w:val="26"/>
          <w:szCs w:val="26"/>
          <w:lang w:eastAsia="ru-RU" w:bidi="ru-RU"/>
        </w:rPr>
        <w:softHyphen/>
        <w:t>го роста региона, в котором в отличие от других объединены не только мето</w:t>
      </w:r>
      <w:r w:rsidRPr="00D6135F">
        <w:rPr>
          <w:rFonts w:ascii="Times New Roman" w:eastAsia="Times New Roman" w:hAnsi="Times New Roman" w:cs="Times New Roman"/>
          <w:color w:val="000000"/>
          <w:kern w:val="0"/>
          <w:sz w:val="26"/>
          <w:szCs w:val="26"/>
          <w:lang w:eastAsia="ru-RU" w:bidi="ru-RU"/>
        </w:rPr>
        <w:softHyphen/>
        <w:t>ды оценки, инструменты воздействия и целевая программа повышения каче</w:t>
      </w:r>
      <w:r w:rsidRPr="00D6135F">
        <w:rPr>
          <w:rFonts w:ascii="Times New Roman" w:eastAsia="Times New Roman" w:hAnsi="Times New Roman" w:cs="Times New Roman"/>
          <w:color w:val="000000"/>
          <w:kern w:val="0"/>
          <w:sz w:val="26"/>
          <w:szCs w:val="26"/>
          <w:lang w:eastAsia="ru-RU" w:bidi="ru-RU"/>
        </w:rPr>
        <w:softHyphen/>
        <w:t>ства экономического роста региона, но предложены три сценария развития региональной социально-экономической системы в части обеспечения каче</w:t>
      </w:r>
      <w:r w:rsidRPr="00D6135F">
        <w:rPr>
          <w:rFonts w:ascii="Times New Roman" w:eastAsia="Times New Roman" w:hAnsi="Times New Roman" w:cs="Times New Roman"/>
          <w:color w:val="000000"/>
          <w:kern w:val="0"/>
          <w:sz w:val="26"/>
          <w:szCs w:val="26"/>
          <w:lang w:eastAsia="ru-RU" w:bidi="ru-RU"/>
        </w:rPr>
        <w:softHyphen/>
        <w:t>ства экономического роста. Разработана адаптированная к проблеме повы</w:t>
      </w:r>
      <w:r w:rsidRPr="00D6135F">
        <w:rPr>
          <w:rFonts w:ascii="Times New Roman" w:eastAsia="Times New Roman" w:hAnsi="Times New Roman" w:cs="Times New Roman"/>
          <w:color w:val="000000"/>
          <w:kern w:val="0"/>
          <w:sz w:val="26"/>
          <w:szCs w:val="26"/>
          <w:lang w:eastAsia="ru-RU" w:bidi="ru-RU"/>
        </w:rPr>
        <w:softHyphen/>
        <w:t>шения качества экономического роста региона модель региональной целевой программы, позволяющая при разработке комплексных программ региональ</w:t>
      </w:r>
      <w:r w:rsidRPr="00D6135F">
        <w:rPr>
          <w:rFonts w:ascii="Times New Roman" w:eastAsia="Times New Roman" w:hAnsi="Times New Roman" w:cs="Times New Roman"/>
          <w:color w:val="000000"/>
          <w:kern w:val="0"/>
          <w:sz w:val="26"/>
          <w:szCs w:val="26"/>
          <w:lang w:eastAsia="ru-RU" w:bidi="ru-RU"/>
        </w:rPr>
        <w:softHyphen/>
        <w:t>ного социально-экономического развития учитывать и эффективно управлять параметрами качества экономического роста.</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D6135F">
        <w:rPr>
          <w:rFonts w:ascii="Times New Roman" w:eastAsia="Times New Roman" w:hAnsi="Times New Roman" w:cs="Times New Roman"/>
          <w:color w:val="000000"/>
          <w:kern w:val="0"/>
          <w:sz w:val="26"/>
          <w:szCs w:val="26"/>
          <w:lang w:eastAsia="ru-RU" w:bidi="ru-RU"/>
        </w:rPr>
        <w:t>заключается в формализации взаимосвязей, количественном измерении и интерпретации прямого и обрат</w:t>
      </w:r>
      <w:r w:rsidRPr="00D6135F">
        <w:rPr>
          <w:rFonts w:ascii="Times New Roman" w:eastAsia="Times New Roman" w:hAnsi="Times New Roman" w:cs="Times New Roman"/>
          <w:color w:val="000000"/>
          <w:kern w:val="0"/>
          <w:sz w:val="26"/>
          <w:szCs w:val="26"/>
          <w:lang w:eastAsia="ru-RU" w:bidi="ru-RU"/>
        </w:rPr>
        <w:softHyphen/>
        <w:t>ного влияния качественных характеристик позитивных изменений социаль</w:t>
      </w:r>
      <w:r w:rsidRPr="00D6135F">
        <w:rPr>
          <w:rFonts w:ascii="Times New Roman" w:eastAsia="Times New Roman" w:hAnsi="Times New Roman" w:cs="Times New Roman"/>
          <w:color w:val="000000"/>
          <w:kern w:val="0"/>
          <w:sz w:val="26"/>
          <w:szCs w:val="26"/>
          <w:lang w:eastAsia="ru-RU" w:bidi="ru-RU"/>
        </w:rPr>
        <w:softHyphen/>
        <w:t>но-экономической системы региона на экономический рост, а также обосно</w:t>
      </w:r>
      <w:r w:rsidRPr="00D6135F">
        <w:rPr>
          <w:rFonts w:ascii="Times New Roman" w:eastAsia="Times New Roman" w:hAnsi="Times New Roman" w:cs="Times New Roman"/>
          <w:color w:val="000000"/>
          <w:kern w:val="0"/>
          <w:sz w:val="26"/>
          <w:szCs w:val="26"/>
          <w:lang w:eastAsia="ru-RU" w:bidi="ru-RU"/>
        </w:rPr>
        <w:softHyphen/>
        <w:t>вании эффективных методов управления качеством экономического роста региона. Региональными исполнительным органами власти может быть ис</w:t>
      </w:r>
      <w:r w:rsidRPr="00D6135F">
        <w:rPr>
          <w:rFonts w:ascii="Times New Roman" w:eastAsia="Times New Roman" w:hAnsi="Times New Roman" w:cs="Times New Roman"/>
          <w:color w:val="000000"/>
          <w:kern w:val="0"/>
          <w:sz w:val="26"/>
          <w:szCs w:val="26"/>
          <w:lang w:eastAsia="ru-RU" w:bidi="ru-RU"/>
        </w:rPr>
        <w:softHyphen/>
        <w:t>пользована типовая программа повышения качества экономического роста региона для разработки региональных и муниципальных программ социаль</w:t>
      </w:r>
      <w:r w:rsidRPr="00D6135F">
        <w:rPr>
          <w:rFonts w:ascii="Times New Roman" w:eastAsia="Times New Roman" w:hAnsi="Times New Roman" w:cs="Times New Roman"/>
          <w:color w:val="000000"/>
          <w:kern w:val="0"/>
          <w:sz w:val="26"/>
          <w:szCs w:val="26"/>
          <w:lang w:eastAsia="ru-RU" w:bidi="ru-RU"/>
        </w:rPr>
        <w:softHyphen/>
        <w:t>но-экономического развития, а также для уточнения параметров реализуемой региональной стратегии.</w:t>
      </w:r>
    </w:p>
    <w:p w:rsidR="00D6135F" w:rsidRPr="00D6135F" w:rsidRDefault="00D6135F" w:rsidP="00D6135F">
      <w:pPr>
        <w:keepNext/>
        <w:keepLines/>
        <w:tabs>
          <w:tab w:val="clear" w:pos="709"/>
        </w:tabs>
        <w:suppressAutoHyphens w:val="0"/>
        <w:spacing w:after="0" w:line="461" w:lineRule="exact"/>
        <w:ind w:firstLine="700"/>
        <w:outlineLvl w:val="5"/>
        <w:rPr>
          <w:rFonts w:ascii="Times New Roman" w:eastAsia="Times New Roman" w:hAnsi="Times New Roman" w:cs="Times New Roman"/>
          <w:b/>
          <w:bCs/>
          <w:color w:val="000000"/>
          <w:kern w:val="0"/>
          <w:sz w:val="26"/>
          <w:szCs w:val="26"/>
          <w:lang w:eastAsia="ru-RU" w:bidi="ru-RU"/>
        </w:rPr>
      </w:pPr>
      <w:bookmarkStart w:id="4" w:name="bookmark4"/>
      <w:r w:rsidRPr="00D6135F">
        <w:rPr>
          <w:rFonts w:ascii="Times New Roman" w:eastAsia="Times New Roman" w:hAnsi="Times New Roman" w:cs="Times New Roman"/>
          <w:b/>
          <w:bCs/>
          <w:color w:val="000000"/>
          <w:kern w:val="0"/>
          <w:sz w:val="26"/>
          <w:szCs w:val="26"/>
          <w:lang w:eastAsia="ru-RU" w:bidi="ru-RU"/>
        </w:rPr>
        <w:t>Апробация основных результатов исследования</w:t>
      </w:r>
      <w:bookmarkEnd w:id="4"/>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Основные положения диссертации докладывались автором и получили одобрение на семинарах и научно-практических конференциях, Результаты работы внедрены в работу комитета по экономической политике админист</w:t>
      </w:r>
      <w:r w:rsidRPr="00D6135F">
        <w:rPr>
          <w:rFonts w:ascii="Times New Roman" w:eastAsia="Times New Roman" w:hAnsi="Times New Roman" w:cs="Times New Roman"/>
          <w:color w:val="000000"/>
          <w:kern w:val="0"/>
          <w:sz w:val="26"/>
          <w:szCs w:val="26"/>
          <w:lang w:eastAsia="ru-RU" w:bidi="ru-RU"/>
        </w:rPr>
        <w:softHyphen/>
        <w:t>рации Владимирской области и в учебный процесс студентов экономических специальностей ВлГУ и Российского университета кооперации.</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b/>
          <w:bCs/>
          <w:color w:val="000000"/>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Публикации</w:t>
      </w:r>
    </w:p>
    <w:p w:rsidR="00D6135F" w:rsidRPr="00D6135F" w:rsidRDefault="00D6135F" w:rsidP="00D6135F">
      <w:pPr>
        <w:tabs>
          <w:tab w:val="clear" w:pos="709"/>
        </w:tabs>
        <w:suppressAutoHyphens w:val="0"/>
        <w:spacing w:after="0" w:line="461" w:lineRule="exact"/>
        <w:ind w:firstLine="700"/>
        <w:rPr>
          <w:rFonts w:ascii="Times New Roman" w:eastAsia="Times New Roman" w:hAnsi="Times New Roman" w:cs="Times New Roman"/>
          <w:color w:val="000000"/>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По результатам исследования опубликовано 11 научных работ общим объемом 15,32 п. л. (автора - 5,49 п.л.), из них 3 работы опубликованы в ве</w:t>
      </w:r>
      <w:r w:rsidRPr="00D6135F">
        <w:rPr>
          <w:rFonts w:ascii="Times New Roman" w:eastAsia="Times New Roman" w:hAnsi="Times New Roman" w:cs="Times New Roman"/>
          <w:color w:val="000000"/>
          <w:kern w:val="0"/>
          <w:sz w:val="26"/>
          <w:szCs w:val="26"/>
          <w:lang w:eastAsia="ru-RU" w:bidi="ru-RU"/>
        </w:rPr>
        <w:softHyphen/>
        <w:t>дущих рецензируемых научных журналах.</w:t>
      </w:r>
    </w:p>
    <w:p w:rsidR="00D6135F" w:rsidRDefault="00D6135F" w:rsidP="00D6135F">
      <w:pPr>
        <w:rPr>
          <w:rFonts w:ascii="Arial Unicode MS" w:eastAsia="Arial Unicode MS" w:hAnsi="Arial Unicode MS" w:cs="Arial Unicode MS"/>
          <w:color w:val="000000"/>
          <w:kern w:val="0"/>
          <w:sz w:val="24"/>
          <w:szCs w:val="24"/>
          <w:lang w:eastAsia="ru-RU" w:bidi="ru-RU"/>
        </w:rPr>
      </w:pPr>
      <w:r w:rsidRPr="00D6135F">
        <w:rPr>
          <w:rFonts w:ascii="Arial Unicode MS" w:eastAsia="Arial Unicode MS" w:hAnsi="Arial Unicode MS" w:cs="Arial Unicode MS"/>
          <w:color w:val="000000"/>
          <w:kern w:val="0"/>
          <w:sz w:val="24"/>
          <w:szCs w:val="24"/>
          <w:lang w:eastAsia="ru-RU" w:bidi="ru-RU"/>
        </w:rPr>
        <w:t>Объем и структура диссертационной работы обусловлены целью и за</w:t>
      </w:r>
      <w:r w:rsidRPr="00D6135F">
        <w:rPr>
          <w:rFonts w:ascii="Arial Unicode MS" w:eastAsia="Arial Unicode MS" w:hAnsi="Arial Unicode MS" w:cs="Arial Unicode MS"/>
          <w:color w:val="000000"/>
          <w:kern w:val="0"/>
          <w:sz w:val="24"/>
          <w:szCs w:val="24"/>
          <w:lang w:eastAsia="ru-RU" w:bidi="ru-RU"/>
        </w:rPr>
        <w:softHyphen/>
        <w:t>дачами исследования и в соответствии с логикой их решения включают вве</w:t>
      </w:r>
      <w:r w:rsidRPr="00D6135F">
        <w:rPr>
          <w:rFonts w:ascii="Arial Unicode MS" w:eastAsia="Arial Unicode MS" w:hAnsi="Arial Unicode MS" w:cs="Arial Unicode MS"/>
          <w:color w:val="000000"/>
          <w:kern w:val="0"/>
          <w:sz w:val="24"/>
          <w:szCs w:val="24"/>
          <w:lang w:eastAsia="ru-RU" w:bidi="ru-RU"/>
        </w:rPr>
        <w:softHyphen/>
        <w:t>дение, три главы основного текста, заключение, 7 приложений, библиогра</w:t>
      </w:r>
      <w:r w:rsidRPr="00D6135F">
        <w:rPr>
          <w:rFonts w:ascii="Arial Unicode MS" w:eastAsia="Arial Unicode MS" w:hAnsi="Arial Unicode MS" w:cs="Arial Unicode MS"/>
          <w:color w:val="000000"/>
          <w:kern w:val="0"/>
          <w:sz w:val="24"/>
          <w:szCs w:val="24"/>
          <w:lang w:eastAsia="ru-RU" w:bidi="ru-RU"/>
        </w:rPr>
        <w:softHyphen/>
        <w:t>фический список, содержащий 193 наименования. Общий объем машинопис</w:t>
      </w:r>
      <w:r w:rsidRPr="00D6135F">
        <w:rPr>
          <w:rFonts w:ascii="Arial Unicode MS" w:eastAsia="Arial Unicode MS" w:hAnsi="Arial Unicode MS" w:cs="Arial Unicode MS"/>
          <w:color w:val="000000"/>
          <w:kern w:val="0"/>
          <w:sz w:val="24"/>
          <w:szCs w:val="24"/>
          <w:lang w:eastAsia="ru-RU" w:bidi="ru-RU"/>
        </w:rPr>
        <w:softHyphen/>
        <w:t>ного текста составил 188 стр., включая 16 таблиц и 26 рисунков.</w:t>
      </w:r>
    </w:p>
    <w:p w:rsidR="00D6135F" w:rsidRDefault="00D6135F" w:rsidP="00D6135F">
      <w:pPr>
        <w:rPr>
          <w:rFonts w:ascii="Arial Unicode MS" w:eastAsia="Arial Unicode MS" w:hAnsi="Arial Unicode MS" w:cs="Arial Unicode MS"/>
          <w:color w:val="000000"/>
          <w:kern w:val="0"/>
          <w:sz w:val="24"/>
          <w:szCs w:val="24"/>
          <w:lang w:eastAsia="ru-RU" w:bidi="ru-RU"/>
        </w:rPr>
      </w:pPr>
    </w:p>
    <w:p w:rsidR="00D6135F" w:rsidRDefault="00D6135F" w:rsidP="00D6135F">
      <w:pPr>
        <w:rPr>
          <w:rFonts w:ascii="Arial Unicode MS" w:eastAsia="Arial Unicode MS" w:hAnsi="Arial Unicode MS" w:cs="Arial Unicode MS"/>
          <w:color w:val="000000"/>
          <w:kern w:val="0"/>
          <w:sz w:val="24"/>
          <w:szCs w:val="24"/>
          <w:lang w:eastAsia="ru-RU" w:bidi="ru-RU"/>
        </w:rPr>
      </w:pPr>
    </w:p>
    <w:p w:rsidR="00D6135F" w:rsidRPr="00D6135F" w:rsidRDefault="00D6135F" w:rsidP="00D6135F">
      <w:pPr>
        <w:tabs>
          <w:tab w:val="clear" w:pos="709"/>
        </w:tabs>
        <w:suppressAutoHyphens w:val="0"/>
        <w:spacing w:after="0" w:line="456" w:lineRule="exact"/>
        <w:ind w:right="20" w:firstLine="0"/>
        <w:jc w:val="center"/>
        <w:rPr>
          <w:rFonts w:ascii="Times New Roman" w:eastAsia="Times New Roman" w:hAnsi="Times New Roman" w:cs="Times New Roman"/>
          <w:b/>
          <w:bCs/>
          <w:kern w:val="0"/>
          <w:sz w:val="26"/>
          <w:szCs w:val="26"/>
          <w:lang w:eastAsia="ru-RU" w:bidi="ru-RU"/>
        </w:rPr>
      </w:pPr>
      <w:r w:rsidRPr="00D6135F">
        <w:rPr>
          <w:rFonts w:ascii="Times New Roman" w:eastAsia="Times New Roman" w:hAnsi="Times New Roman" w:cs="Times New Roman"/>
          <w:b/>
          <w:bCs/>
          <w:color w:val="000000"/>
          <w:kern w:val="0"/>
          <w:sz w:val="26"/>
          <w:szCs w:val="26"/>
          <w:lang w:eastAsia="ru-RU" w:bidi="ru-RU"/>
        </w:rPr>
        <w:t>ЗАКЛЮЧЕНИЕ</w:t>
      </w:r>
    </w:p>
    <w:p w:rsidR="00D6135F" w:rsidRPr="00D6135F" w:rsidRDefault="00D6135F" w:rsidP="00D6135F">
      <w:pPr>
        <w:tabs>
          <w:tab w:val="clear" w:pos="709"/>
        </w:tabs>
        <w:suppressAutoHyphens w:val="0"/>
        <w:spacing w:after="0" w:line="456" w:lineRule="exact"/>
        <w:ind w:firstLine="88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Поставленные в диссертации цель и задачи были подчинены решению научной проблемы регионального уровня, имеющей важное народно</w:t>
      </w:r>
      <w:r w:rsidRPr="00D6135F">
        <w:rPr>
          <w:rFonts w:ascii="Times New Roman" w:eastAsia="Times New Roman" w:hAnsi="Times New Roman" w:cs="Times New Roman"/>
          <w:color w:val="000000"/>
          <w:kern w:val="0"/>
          <w:sz w:val="26"/>
          <w:szCs w:val="26"/>
          <w:lang w:eastAsia="ru-RU" w:bidi="ru-RU"/>
        </w:rPr>
        <w:softHyphen/>
        <w:t>хозяйственное значение. В целом проблема обеспечения качества экономи</w:t>
      </w:r>
      <w:r w:rsidRPr="00D6135F">
        <w:rPr>
          <w:rFonts w:ascii="Times New Roman" w:eastAsia="Times New Roman" w:hAnsi="Times New Roman" w:cs="Times New Roman"/>
          <w:color w:val="000000"/>
          <w:kern w:val="0"/>
          <w:sz w:val="26"/>
          <w:szCs w:val="26"/>
          <w:lang w:eastAsia="ru-RU" w:bidi="ru-RU"/>
        </w:rPr>
        <w:softHyphen/>
        <w:t>ческого роста российских регионов требует комплексного решения, исходя из высокой степени свободы межрегионального перемещения основных эко</w:t>
      </w:r>
      <w:r w:rsidRPr="00D6135F">
        <w:rPr>
          <w:rFonts w:ascii="Times New Roman" w:eastAsia="Times New Roman" w:hAnsi="Times New Roman" w:cs="Times New Roman"/>
          <w:color w:val="000000"/>
          <w:kern w:val="0"/>
          <w:sz w:val="26"/>
          <w:szCs w:val="26"/>
          <w:lang w:eastAsia="ru-RU" w:bidi="ru-RU"/>
        </w:rPr>
        <w:softHyphen/>
        <w:t>номических ресурсов.</w:t>
      </w:r>
    </w:p>
    <w:p w:rsidR="00D6135F" w:rsidRPr="00D6135F" w:rsidRDefault="00D6135F" w:rsidP="00D6135F">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В работе исследованы сущность и содержание категории «качество экономического роста», проанализированы и даны комментарии к различ</w:t>
      </w:r>
      <w:r w:rsidRPr="00D6135F">
        <w:rPr>
          <w:rFonts w:ascii="Times New Roman" w:eastAsia="Times New Roman" w:hAnsi="Times New Roman" w:cs="Times New Roman"/>
          <w:color w:val="000000"/>
          <w:kern w:val="0"/>
          <w:sz w:val="26"/>
          <w:szCs w:val="26"/>
          <w:lang w:eastAsia="ru-RU" w:bidi="ru-RU"/>
        </w:rPr>
        <w:softHyphen/>
        <w:t>ным подходам определения понятия и представлена авторская трактовка по</w:t>
      </w:r>
      <w:r w:rsidRPr="00D6135F">
        <w:rPr>
          <w:rFonts w:ascii="Times New Roman" w:eastAsia="Times New Roman" w:hAnsi="Times New Roman" w:cs="Times New Roman"/>
          <w:color w:val="000000"/>
          <w:kern w:val="0"/>
          <w:sz w:val="26"/>
          <w:szCs w:val="26"/>
          <w:lang w:eastAsia="ru-RU" w:bidi="ru-RU"/>
        </w:rPr>
        <w:softHyphen/>
        <w:t>нятия «качества экономического роста», как категории, отражающей сово</w:t>
      </w:r>
      <w:r w:rsidRPr="00D6135F">
        <w:rPr>
          <w:rFonts w:ascii="Times New Roman" w:eastAsia="Times New Roman" w:hAnsi="Times New Roman" w:cs="Times New Roman"/>
          <w:color w:val="000000"/>
          <w:kern w:val="0"/>
          <w:sz w:val="26"/>
          <w:szCs w:val="26"/>
          <w:lang w:eastAsia="ru-RU" w:bidi="ru-RU"/>
        </w:rPr>
        <w:softHyphen/>
        <w:t>купность качественных характеристик региональных социально</w:t>
      </w:r>
      <w:r w:rsidRPr="00D6135F">
        <w:rPr>
          <w:rFonts w:ascii="Times New Roman" w:eastAsia="Times New Roman" w:hAnsi="Times New Roman" w:cs="Times New Roman"/>
          <w:color w:val="000000"/>
          <w:kern w:val="0"/>
          <w:sz w:val="26"/>
          <w:szCs w:val="26"/>
          <w:lang w:eastAsia="ru-RU" w:bidi="ru-RU"/>
        </w:rPr>
        <w:softHyphen/>
        <w:t>экономических процессов, разнонаправлено влияющих на количественный экономический рост, но позитивно отражающихся на качественных оценках его результатов и последствий для устойчивого развития территории. В от</w:t>
      </w:r>
      <w:r w:rsidRPr="00D6135F">
        <w:rPr>
          <w:rFonts w:ascii="Times New Roman" w:eastAsia="Times New Roman" w:hAnsi="Times New Roman" w:cs="Times New Roman"/>
          <w:color w:val="000000"/>
          <w:kern w:val="0"/>
          <w:sz w:val="26"/>
          <w:szCs w:val="26"/>
          <w:lang w:eastAsia="ru-RU" w:bidi="ru-RU"/>
        </w:rPr>
        <w:softHyphen/>
        <w:t>личие о ранее использованных, предполагает возможность повышения каче</w:t>
      </w:r>
      <w:r w:rsidRPr="00D6135F">
        <w:rPr>
          <w:rFonts w:ascii="Times New Roman" w:eastAsia="Times New Roman" w:hAnsi="Times New Roman" w:cs="Times New Roman"/>
          <w:color w:val="000000"/>
          <w:kern w:val="0"/>
          <w:sz w:val="26"/>
          <w:szCs w:val="26"/>
          <w:lang w:eastAsia="ru-RU" w:bidi="ru-RU"/>
        </w:rPr>
        <w:softHyphen/>
        <w:t>ства экономического роста региона при негативной динамике его количест</w:t>
      </w:r>
      <w:r w:rsidRPr="00D6135F">
        <w:rPr>
          <w:rFonts w:ascii="Times New Roman" w:eastAsia="Times New Roman" w:hAnsi="Times New Roman" w:cs="Times New Roman"/>
          <w:color w:val="000000"/>
          <w:kern w:val="0"/>
          <w:sz w:val="26"/>
          <w:szCs w:val="26"/>
          <w:lang w:eastAsia="ru-RU" w:bidi="ru-RU"/>
        </w:rPr>
        <w:softHyphen/>
        <w:t>венных параметров, а также характеризует качественные характеристики экономического роста через параметры процессов роста и оценки его послед</w:t>
      </w:r>
      <w:r w:rsidRPr="00D6135F">
        <w:rPr>
          <w:rFonts w:ascii="Times New Roman" w:eastAsia="Times New Roman" w:hAnsi="Times New Roman" w:cs="Times New Roman"/>
          <w:color w:val="000000"/>
          <w:kern w:val="0"/>
          <w:sz w:val="26"/>
          <w:szCs w:val="26"/>
          <w:lang w:eastAsia="ru-RU" w:bidi="ru-RU"/>
        </w:rPr>
        <w:softHyphen/>
        <w:t>ствий для социально-экономического развития территории.</w:t>
      </w:r>
    </w:p>
    <w:p w:rsidR="00D6135F" w:rsidRPr="00D6135F" w:rsidRDefault="00D6135F" w:rsidP="00D6135F">
      <w:pPr>
        <w:tabs>
          <w:tab w:val="clear" w:pos="709"/>
        </w:tabs>
        <w:suppressAutoHyphens w:val="0"/>
        <w:spacing w:after="0" w:line="456" w:lineRule="exact"/>
        <w:ind w:firstLine="88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В диссертации показано, что существует несколько попыток сформи</w:t>
      </w:r>
      <w:r w:rsidRPr="00D6135F">
        <w:rPr>
          <w:rFonts w:ascii="Times New Roman" w:eastAsia="Times New Roman" w:hAnsi="Times New Roman" w:cs="Times New Roman"/>
          <w:color w:val="000000"/>
          <w:kern w:val="0"/>
          <w:sz w:val="26"/>
          <w:szCs w:val="26"/>
          <w:lang w:eastAsia="ru-RU" w:bidi="ru-RU"/>
        </w:rPr>
        <w:softHyphen/>
        <w:t>ровать методику оценки качества экономического роста. Представленные подходы обладают некоторыми недостатками: во-первых, каждый подход показывает какую-то одну сторону качественного роста (структурную, тех</w:t>
      </w:r>
      <w:r w:rsidRPr="00D6135F">
        <w:rPr>
          <w:rFonts w:ascii="Times New Roman" w:eastAsia="Times New Roman" w:hAnsi="Times New Roman" w:cs="Times New Roman"/>
          <w:color w:val="000000"/>
          <w:kern w:val="0"/>
          <w:sz w:val="26"/>
          <w:szCs w:val="26"/>
          <w:lang w:eastAsia="ru-RU" w:bidi="ru-RU"/>
        </w:rPr>
        <w:softHyphen/>
        <w:t>нологическую, социальную и т.д.), что не дает представление о богатстве со</w:t>
      </w:r>
      <w:r w:rsidRPr="00D6135F">
        <w:rPr>
          <w:rFonts w:ascii="Times New Roman" w:eastAsia="Times New Roman" w:hAnsi="Times New Roman" w:cs="Times New Roman"/>
          <w:color w:val="000000"/>
          <w:kern w:val="0"/>
          <w:sz w:val="26"/>
          <w:szCs w:val="26"/>
          <w:lang w:eastAsia="ru-RU" w:bidi="ru-RU"/>
        </w:rPr>
        <w:softHyphen/>
        <w:t>держания данного явления; во-вторых, зачастую происходит отождествление роста и развития, и соответственно, характеристики качества роста становят</w:t>
      </w:r>
      <w:r w:rsidRPr="00D6135F">
        <w:rPr>
          <w:rFonts w:ascii="Times New Roman" w:eastAsia="Times New Roman" w:hAnsi="Times New Roman" w:cs="Times New Roman"/>
          <w:color w:val="000000"/>
          <w:kern w:val="0"/>
          <w:sz w:val="26"/>
          <w:szCs w:val="26"/>
          <w:lang w:eastAsia="ru-RU" w:bidi="ru-RU"/>
        </w:rPr>
        <w:softHyphen/>
        <w:t>ся характеристиками процесса экономического развития. Однако, единой, комплексной методики оценки качества экономического роста нет. Рассмот</w:t>
      </w:r>
      <w:r w:rsidRPr="00D6135F">
        <w:rPr>
          <w:rFonts w:ascii="Times New Roman" w:eastAsia="Times New Roman" w:hAnsi="Times New Roman" w:cs="Times New Roman"/>
          <w:color w:val="000000"/>
          <w:kern w:val="0"/>
          <w:sz w:val="26"/>
          <w:szCs w:val="26"/>
          <w:lang w:eastAsia="ru-RU" w:bidi="ru-RU"/>
        </w:rPr>
        <w:softHyphen/>
        <w:t>ренные методики реализуют различные подходы, базируются на отличных идеях и оперируют разными показателями, в работе представлена система</w:t>
      </w:r>
      <w:r w:rsidRPr="00D6135F">
        <w:rPr>
          <w:rFonts w:ascii="Times New Roman" w:eastAsia="Times New Roman" w:hAnsi="Times New Roman" w:cs="Times New Roman"/>
          <w:color w:val="000000"/>
          <w:kern w:val="0"/>
          <w:sz w:val="26"/>
          <w:szCs w:val="26"/>
          <w:lang w:eastAsia="ru-RU" w:bidi="ru-RU"/>
        </w:rPr>
        <w:softHyphen/>
        <w:t>тизация по этим критериям.</w:t>
      </w:r>
    </w:p>
    <w:p w:rsidR="00D6135F" w:rsidRPr="00D6135F" w:rsidRDefault="00D6135F" w:rsidP="00D6135F">
      <w:pPr>
        <w:tabs>
          <w:tab w:val="clear" w:pos="709"/>
        </w:tabs>
        <w:suppressAutoHyphens w:val="0"/>
        <w:spacing w:after="0" w:line="456" w:lineRule="exact"/>
        <w:ind w:firstLine="86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Обосновано, что продуктивное изучение механизма регионального экономического роста возможно при расширении факторного пространства исследования. Даны сравнительные характеристики экономических и неэко</w:t>
      </w:r>
      <w:r w:rsidRPr="00D6135F">
        <w:rPr>
          <w:rFonts w:ascii="Times New Roman" w:eastAsia="Times New Roman" w:hAnsi="Times New Roman" w:cs="Times New Roman"/>
          <w:color w:val="000000"/>
          <w:kern w:val="0"/>
          <w:sz w:val="26"/>
          <w:szCs w:val="26"/>
          <w:lang w:eastAsia="ru-RU" w:bidi="ru-RU"/>
        </w:rPr>
        <w:softHyphen/>
        <w:t>номических факторов хозяйственного роста, описана классификация управ</w:t>
      </w:r>
      <w:r w:rsidRPr="00D6135F">
        <w:rPr>
          <w:rFonts w:ascii="Times New Roman" w:eastAsia="Times New Roman" w:hAnsi="Times New Roman" w:cs="Times New Roman"/>
          <w:color w:val="000000"/>
          <w:kern w:val="0"/>
          <w:sz w:val="26"/>
          <w:szCs w:val="26"/>
          <w:lang w:eastAsia="ru-RU" w:bidi="ru-RU"/>
        </w:rPr>
        <w:softHyphen/>
        <w:t>ляющих воздействий факторов хозяйственного роста на развитие регионов Российской Федерации.</w:t>
      </w:r>
    </w:p>
    <w:p w:rsidR="00D6135F" w:rsidRPr="00D6135F" w:rsidRDefault="00D6135F" w:rsidP="00D6135F">
      <w:pPr>
        <w:tabs>
          <w:tab w:val="clear" w:pos="709"/>
        </w:tabs>
        <w:suppressAutoHyphens w:val="0"/>
        <w:spacing w:after="0" w:line="456" w:lineRule="exact"/>
        <w:ind w:firstLine="86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Качество экономического роста проявляется в разных сферах эконо</w:t>
      </w:r>
      <w:r w:rsidRPr="00D6135F">
        <w:rPr>
          <w:rFonts w:ascii="Times New Roman" w:eastAsia="Times New Roman" w:hAnsi="Times New Roman" w:cs="Times New Roman"/>
          <w:color w:val="000000"/>
          <w:kern w:val="0"/>
          <w:sz w:val="26"/>
          <w:szCs w:val="26"/>
          <w:lang w:eastAsia="ru-RU" w:bidi="ru-RU"/>
        </w:rPr>
        <w:softHyphen/>
        <w:t>мической и социальной жизни общества. В диссертации представлена автор</w:t>
      </w:r>
      <w:r w:rsidRPr="00D6135F">
        <w:rPr>
          <w:rFonts w:ascii="Times New Roman" w:eastAsia="Times New Roman" w:hAnsi="Times New Roman" w:cs="Times New Roman"/>
          <w:color w:val="000000"/>
          <w:kern w:val="0"/>
          <w:sz w:val="26"/>
          <w:szCs w:val="26"/>
          <w:lang w:eastAsia="ru-RU" w:bidi="ru-RU"/>
        </w:rPr>
        <w:softHyphen/>
        <w:t>ская модель составляющих качества экономического роста. Раскрыты харак</w:t>
      </w:r>
      <w:r w:rsidRPr="00D6135F">
        <w:rPr>
          <w:rFonts w:ascii="Times New Roman" w:eastAsia="Times New Roman" w:hAnsi="Times New Roman" w:cs="Times New Roman"/>
          <w:color w:val="000000"/>
          <w:kern w:val="0"/>
          <w:sz w:val="26"/>
          <w:szCs w:val="26"/>
          <w:lang w:eastAsia="ru-RU" w:bidi="ru-RU"/>
        </w:rPr>
        <w:softHyphen/>
        <w:t>теристики качества ресурсов, качества процессов и качества результатов эко</w:t>
      </w:r>
      <w:r w:rsidRPr="00D6135F">
        <w:rPr>
          <w:rFonts w:ascii="Times New Roman" w:eastAsia="Times New Roman" w:hAnsi="Times New Roman" w:cs="Times New Roman"/>
          <w:color w:val="000000"/>
          <w:kern w:val="0"/>
          <w:sz w:val="26"/>
          <w:szCs w:val="26"/>
          <w:lang w:eastAsia="ru-RU" w:bidi="ru-RU"/>
        </w:rPr>
        <w:softHyphen/>
        <w:t>номического роста. Описаны эндогенные компоненты качества экономиче</w:t>
      </w:r>
      <w:r w:rsidRPr="00D6135F">
        <w:rPr>
          <w:rFonts w:ascii="Times New Roman" w:eastAsia="Times New Roman" w:hAnsi="Times New Roman" w:cs="Times New Roman"/>
          <w:color w:val="000000"/>
          <w:kern w:val="0"/>
          <w:sz w:val="26"/>
          <w:szCs w:val="26"/>
          <w:lang w:eastAsia="ru-RU" w:bidi="ru-RU"/>
        </w:rPr>
        <w:softHyphen/>
        <w:t>ского роста.</w:t>
      </w:r>
    </w:p>
    <w:p w:rsidR="00D6135F" w:rsidRPr="00D6135F" w:rsidRDefault="00D6135F" w:rsidP="00D6135F">
      <w:pPr>
        <w:tabs>
          <w:tab w:val="clear" w:pos="709"/>
        </w:tabs>
        <w:suppressAutoHyphens w:val="0"/>
        <w:spacing w:after="0" w:line="456" w:lineRule="exact"/>
        <w:ind w:firstLine="96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В рамках исследования предлагается разделить регионы на две груп</w:t>
      </w:r>
      <w:r w:rsidRPr="00D6135F">
        <w:rPr>
          <w:rFonts w:ascii="Times New Roman" w:eastAsia="Times New Roman" w:hAnsi="Times New Roman" w:cs="Times New Roman"/>
          <w:color w:val="000000"/>
          <w:kern w:val="0"/>
          <w:sz w:val="26"/>
          <w:szCs w:val="26"/>
          <w:lang w:eastAsia="ru-RU" w:bidi="ru-RU"/>
        </w:rPr>
        <w:softHyphen/>
        <w:t>пы:</w:t>
      </w:r>
    </w:p>
    <w:p w:rsidR="00D6135F" w:rsidRPr="00D6135F" w:rsidRDefault="00D6135F" w:rsidP="00D6135F">
      <w:pPr>
        <w:numPr>
          <w:ilvl w:val="0"/>
          <w:numId w:val="18"/>
        </w:numPr>
        <w:tabs>
          <w:tab w:val="clear" w:pos="709"/>
          <w:tab w:val="left" w:pos="1144"/>
        </w:tabs>
        <w:suppressAutoHyphens w:val="0"/>
        <w:spacing w:after="0" w:line="456" w:lineRule="exact"/>
        <w:ind w:firstLine="86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регионы с высоким качеством эндогенного экономического роста;</w:t>
      </w:r>
    </w:p>
    <w:p w:rsidR="00D6135F" w:rsidRPr="00D6135F" w:rsidRDefault="00D6135F" w:rsidP="00D6135F">
      <w:pPr>
        <w:numPr>
          <w:ilvl w:val="0"/>
          <w:numId w:val="18"/>
        </w:numPr>
        <w:tabs>
          <w:tab w:val="clear" w:pos="709"/>
          <w:tab w:val="left" w:pos="1144"/>
        </w:tabs>
        <w:suppressAutoHyphens w:val="0"/>
        <w:spacing w:after="0" w:line="456" w:lineRule="exact"/>
        <w:ind w:firstLine="86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регионы с низким качеством эндогенного экономического роста.</w:t>
      </w:r>
    </w:p>
    <w:p w:rsidR="00D6135F" w:rsidRPr="00D6135F" w:rsidRDefault="00D6135F" w:rsidP="00D6135F">
      <w:pPr>
        <w:tabs>
          <w:tab w:val="clear" w:pos="709"/>
        </w:tabs>
        <w:suppressAutoHyphens w:val="0"/>
        <w:spacing w:after="0" w:line="456" w:lineRule="exact"/>
        <w:ind w:firstLine="86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Подобная классификация регионов по качеству эндогенного экономи</w:t>
      </w:r>
      <w:r w:rsidRPr="00D6135F">
        <w:rPr>
          <w:rFonts w:ascii="Times New Roman" w:eastAsia="Times New Roman" w:hAnsi="Times New Roman" w:cs="Times New Roman"/>
          <w:color w:val="000000"/>
          <w:kern w:val="0"/>
          <w:sz w:val="26"/>
          <w:szCs w:val="26"/>
          <w:lang w:eastAsia="ru-RU" w:bidi="ru-RU"/>
        </w:rPr>
        <w:softHyphen/>
        <w:t>ческого роста дает возможность понять суть экономического роста данного региона, как он влияет на качество жизни населения в регионе, на его инфра</w:t>
      </w:r>
      <w:r w:rsidRPr="00D6135F">
        <w:rPr>
          <w:rFonts w:ascii="Times New Roman" w:eastAsia="Times New Roman" w:hAnsi="Times New Roman" w:cs="Times New Roman"/>
          <w:color w:val="000000"/>
          <w:kern w:val="0"/>
          <w:sz w:val="26"/>
          <w:szCs w:val="26"/>
          <w:lang w:eastAsia="ru-RU" w:bidi="ru-RU"/>
        </w:rPr>
        <w:softHyphen/>
        <w:t>структуру и развитие.</w:t>
      </w:r>
    </w:p>
    <w:p w:rsidR="00D6135F" w:rsidRPr="00D6135F" w:rsidRDefault="00D6135F" w:rsidP="00D6135F">
      <w:pPr>
        <w:tabs>
          <w:tab w:val="clear" w:pos="709"/>
        </w:tabs>
        <w:suppressAutoHyphens w:val="0"/>
        <w:spacing w:after="0" w:line="456" w:lineRule="exact"/>
        <w:ind w:firstLine="86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Систематизированы и описаны показатели оценки качества экономи</w:t>
      </w:r>
      <w:r w:rsidRPr="00D6135F">
        <w:rPr>
          <w:rFonts w:ascii="Times New Roman" w:eastAsia="Times New Roman" w:hAnsi="Times New Roman" w:cs="Times New Roman"/>
          <w:color w:val="000000"/>
          <w:kern w:val="0"/>
          <w:sz w:val="26"/>
          <w:szCs w:val="26"/>
          <w:lang w:eastAsia="ru-RU" w:bidi="ru-RU"/>
        </w:rPr>
        <w:softHyphen/>
        <w:t>ческого роста региона в виде классификации: по единице измерения, по ин</w:t>
      </w:r>
      <w:r w:rsidRPr="00D6135F">
        <w:rPr>
          <w:rFonts w:ascii="Times New Roman" w:eastAsia="Times New Roman" w:hAnsi="Times New Roman" w:cs="Times New Roman"/>
          <w:color w:val="000000"/>
          <w:kern w:val="0"/>
          <w:sz w:val="26"/>
          <w:szCs w:val="26"/>
          <w:lang w:eastAsia="ru-RU" w:bidi="ru-RU"/>
        </w:rPr>
        <w:softHyphen/>
        <w:t>формационной емкости, по характеру влияния на качество экономического роста, по элементам модели исследования качества экономического роста.</w:t>
      </w:r>
    </w:p>
    <w:p w:rsidR="00D6135F" w:rsidRPr="00D6135F" w:rsidRDefault="00D6135F" w:rsidP="00D6135F">
      <w:pPr>
        <w:tabs>
          <w:tab w:val="clear" w:pos="709"/>
        </w:tabs>
        <w:suppressAutoHyphens w:val="0"/>
        <w:spacing w:after="0" w:line="456" w:lineRule="exact"/>
        <w:ind w:firstLine="86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На основе авторской модели элементов качества экономического роста (рис. 3, стр.52) обоснованы группы основных показателей, с помощью кото</w:t>
      </w:r>
      <w:r w:rsidRPr="00D6135F">
        <w:rPr>
          <w:rFonts w:ascii="Times New Roman" w:eastAsia="Times New Roman" w:hAnsi="Times New Roman" w:cs="Times New Roman"/>
          <w:color w:val="000000"/>
          <w:kern w:val="0"/>
          <w:sz w:val="26"/>
          <w:szCs w:val="26"/>
          <w:lang w:eastAsia="ru-RU" w:bidi="ru-RU"/>
        </w:rPr>
        <w:softHyphen/>
        <w:t>рых целесообразно оценивать качество экономического роста региона. Сформирован алгоритм и критериальная база оценки качества эндогенного экономического роста в регионе. Раскрыто содержание основных этапов предлагаемой методики. На статистических материалах Владимирской об</w:t>
      </w:r>
      <w:r w:rsidRPr="00D6135F">
        <w:rPr>
          <w:rFonts w:ascii="Times New Roman" w:eastAsia="Times New Roman" w:hAnsi="Times New Roman" w:cs="Times New Roman"/>
          <w:color w:val="000000"/>
          <w:kern w:val="0"/>
          <w:sz w:val="26"/>
          <w:szCs w:val="26"/>
          <w:lang w:eastAsia="ru-RU" w:bidi="ru-RU"/>
        </w:rPr>
        <w:softHyphen/>
        <w:t>ласти за период 2004-2010 гг. по результатам предварительного экспресс</w:t>
      </w:r>
      <w:r w:rsidRPr="00D6135F">
        <w:rPr>
          <w:rFonts w:ascii="Times New Roman" w:eastAsia="Times New Roman" w:hAnsi="Times New Roman" w:cs="Times New Roman"/>
          <w:color w:val="000000"/>
          <w:kern w:val="0"/>
          <w:sz w:val="26"/>
          <w:szCs w:val="26"/>
          <w:lang w:eastAsia="ru-RU" w:bidi="ru-RU"/>
        </w:rPr>
        <w:softHyphen/>
        <w:t>анализа сделан вывод, что, несмотря на положительную динамику экономи</w:t>
      </w:r>
      <w:r w:rsidRPr="00D6135F">
        <w:rPr>
          <w:rFonts w:ascii="Times New Roman" w:eastAsia="Times New Roman" w:hAnsi="Times New Roman" w:cs="Times New Roman"/>
          <w:color w:val="000000"/>
          <w:kern w:val="0"/>
          <w:sz w:val="26"/>
          <w:szCs w:val="26"/>
          <w:lang w:eastAsia="ru-RU" w:bidi="ru-RU"/>
        </w:rPr>
        <w:softHyphen/>
        <w:t>ческого роста, отраженную в позитивных изменениях уровня ВРП, по боль</w:t>
      </w:r>
      <w:r w:rsidRPr="00D6135F">
        <w:rPr>
          <w:rFonts w:ascii="Times New Roman" w:eastAsia="Times New Roman" w:hAnsi="Times New Roman" w:cs="Times New Roman"/>
          <w:color w:val="000000"/>
          <w:kern w:val="0"/>
          <w:sz w:val="26"/>
          <w:szCs w:val="26"/>
          <w:lang w:eastAsia="ru-RU" w:bidi="ru-RU"/>
        </w:rPr>
        <w:softHyphen/>
        <w:t>шей части компоненты оценки качества экономического роста имеют нега</w:t>
      </w:r>
      <w:r w:rsidRPr="00D6135F">
        <w:rPr>
          <w:rFonts w:ascii="Times New Roman" w:eastAsia="Times New Roman" w:hAnsi="Times New Roman" w:cs="Times New Roman"/>
          <w:color w:val="000000"/>
          <w:kern w:val="0"/>
          <w:sz w:val="26"/>
          <w:szCs w:val="26"/>
          <w:lang w:eastAsia="ru-RU" w:bidi="ru-RU"/>
        </w:rPr>
        <w:softHyphen/>
        <w:t>тивные изменения или значительное замедление роста.</w:t>
      </w:r>
    </w:p>
    <w:p w:rsidR="00D6135F" w:rsidRPr="00D6135F" w:rsidRDefault="00D6135F" w:rsidP="00D6135F">
      <w:pPr>
        <w:tabs>
          <w:tab w:val="clear" w:pos="709"/>
        </w:tabs>
        <w:suppressAutoHyphens w:val="0"/>
        <w:spacing w:after="0" w:line="456" w:lineRule="exact"/>
        <w:ind w:firstLine="74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Апробирована разработанная методика на материалах Владимирской области: с помощью метода главных компонент вычислена степень влияния каждого показателя на итоговую оценку компоненты качества экономическо</w:t>
      </w:r>
      <w:r w:rsidRPr="00D6135F">
        <w:rPr>
          <w:rFonts w:ascii="Times New Roman" w:eastAsia="Times New Roman" w:hAnsi="Times New Roman" w:cs="Times New Roman"/>
          <w:color w:val="000000"/>
          <w:kern w:val="0"/>
          <w:sz w:val="26"/>
          <w:szCs w:val="26"/>
          <w:lang w:eastAsia="ru-RU" w:bidi="ru-RU"/>
        </w:rPr>
        <w:softHyphen/>
        <w:t>го роста региона, рассчитан показатель, характеризующий выбранную ком</w:t>
      </w:r>
      <w:r w:rsidRPr="00D6135F">
        <w:rPr>
          <w:rFonts w:ascii="Times New Roman" w:eastAsia="Times New Roman" w:hAnsi="Times New Roman" w:cs="Times New Roman"/>
          <w:color w:val="000000"/>
          <w:kern w:val="0"/>
          <w:sz w:val="26"/>
          <w:szCs w:val="26"/>
          <w:lang w:eastAsia="ru-RU" w:bidi="ru-RU"/>
        </w:rPr>
        <w:softHyphen/>
        <w:t>поненту качества экономического роста региона, путем взвешенного агреги</w:t>
      </w:r>
      <w:r w:rsidRPr="00D6135F">
        <w:rPr>
          <w:rFonts w:ascii="Times New Roman" w:eastAsia="Times New Roman" w:hAnsi="Times New Roman" w:cs="Times New Roman"/>
          <w:color w:val="000000"/>
          <w:kern w:val="0"/>
          <w:sz w:val="26"/>
          <w:szCs w:val="26"/>
          <w:lang w:eastAsia="ru-RU" w:bidi="ru-RU"/>
        </w:rPr>
        <w:softHyphen/>
        <w:t>рования значений индексов по периодам. Валовой региональный продукт является основным макроэкономическим показателем, который характеризу</w:t>
      </w:r>
      <w:r w:rsidRPr="00D6135F">
        <w:rPr>
          <w:rFonts w:ascii="Times New Roman" w:eastAsia="Times New Roman" w:hAnsi="Times New Roman" w:cs="Times New Roman"/>
          <w:color w:val="000000"/>
          <w:kern w:val="0"/>
          <w:sz w:val="26"/>
          <w:szCs w:val="26"/>
          <w:lang w:eastAsia="ru-RU" w:bidi="ru-RU"/>
        </w:rPr>
        <w:softHyphen/>
        <w:t>ет уровень экономического развития региона, отражает его экономический потенциал, поэтому проведено сравнение динамики полученных значений качества экономического роста с динамикой ВРП в те же периоды.</w:t>
      </w:r>
    </w:p>
    <w:p w:rsidR="00D6135F" w:rsidRPr="00D6135F" w:rsidRDefault="00D6135F" w:rsidP="00D6135F">
      <w:pPr>
        <w:tabs>
          <w:tab w:val="clear" w:pos="709"/>
        </w:tabs>
        <w:suppressAutoHyphens w:val="0"/>
        <w:spacing w:after="0" w:line="456" w:lineRule="exact"/>
        <w:ind w:firstLine="74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Таким образом, проведя анализ составляющих качества экономическо</w:t>
      </w:r>
      <w:r w:rsidRPr="00D6135F">
        <w:rPr>
          <w:rFonts w:ascii="Times New Roman" w:eastAsia="Times New Roman" w:hAnsi="Times New Roman" w:cs="Times New Roman"/>
          <w:color w:val="000000"/>
          <w:kern w:val="0"/>
          <w:sz w:val="26"/>
          <w:szCs w:val="26"/>
          <w:lang w:eastAsia="ru-RU" w:bidi="ru-RU"/>
        </w:rPr>
        <w:softHyphen/>
        <w:t>го роста Владимирской области, можно сказать, что регион имеет ряд про</w:t>
      </w:r>
      <w:r w:rsidRPr="00D6135F">
        <w:rPr>
          <w:rFonts w:ascii="Times New Roman" w:eastAsia="Times New Roman" w:hAnsi="Times New Roman" w:cs="Times New Roman"/>
          <w:color w:val="000000"/>
          <w:kern w:val="0"/>
          <w:sz w:val="26"/>
          <w:szCs w:val="26"/>
          <w:lang w:eastAsia="ru-RU" w:bidi="ru-RU"/>
        </w:rPr>
        <w:softHyphen/>
        <w:t>блем по некоторым составляющим, мировой финансовый кризис 2008 г. дос</w:t>
      </w:r>
      <w:r w:rsidRPr="00D6135F">
        <w:rPr>
          <w:rFonts w:ascii="Times New Roman" w:eastAsia="Times New Roman" w:hAnsi="Times New Roman" w:cs="Times New Roman"/>
          <w:color w:val="000000"/>
          <w:kern w:val="0"/>
          <w:sz w:val="26"/>
          <w:szCs w:val="26"/>
          <w:lang w:eastAsia="ru-RU" w:bidi="ru-RU"/>
        </w:rPr>
        <w:softHyphen/>
        <w:t>таточно усугубил это положение, так по некоторым показателям 2010 года область еще не достигла докризисного уровня:</w:t>
      </w:r>
    </w:p>
    <w:p w:rsidR="00D6135F" w:rsidRPr="00D6135F" w:rsidRDefault="00D6135F" w:rsidP="00D6135F">
      <w:pPr>
        <w:numPr>
          <w:ilvl w:val="0"/>
          <w:numId w:val="19"/>
        </w:numPr>
        <w:tabs>
          <w:tab w:val="clear" w:pos="709"/>
          <w:tab w:val="left" w:pos="1358"/>
        </w:tabs>
        <w:suppressAutoHyphens w:val="0"/>
        <w:spacing w:after="0" w:line="456" w:lineRule="exact"/>
        <w:ind w:firstLine="94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Индекс качества трудового потенциала остро реагирует на воз</w:t>
      </w:r>
      <w:r w:rsidRPr="00D6135F">
        <w:rPr>
          <w:rFonts w:ascii="Times New Roman" w:eastAsia="Times New Roman" w:hAnsi="Times New Roman" w:cs="Times New Roman"/>
          <w:color w:val="000000"/>
          <w:kern w:val="0"/>
          <w:sz w:val="26"/>
          <w:szCs w:val="26"/>
          <w:lang w:eastAsia="ru-RU" w:bidi="ru-RU"/>
        </w:rPr>
        <w:softHyphen/>
        <w:t>действия извне и влияние мирового финансового кризиса. В последние годы, как и в большинстве российских регионов, во Владимирской области отме</w:t>
      </w:r>
      <w:r w:rsidRPr="00D6135F">
        <w:rPr>
          <w:rFonts w:ascii="Times New Roman" w:eastAsia="Times New Roman" w:hAnsi="Times New Roman" w:cs="Times New Roman"/>
          <w:color w:val="000000"/>
          <w:kern w:val="0"/>
          <w:sz w:val="26"/>
          <w:szCs w:val="26"/>
          <w:lang w:eastAsia="ru-RU" w:bidi="ru-RU"/>
        </w:rPr>
        <w:softHyphen/>
        <w:t>чаются снижение рождаемости, рост и последующая стабилизация смертно</w:t>
      </w:r>
      <w:r w:rsidRPr="00D6135F">
        <w:rPr>
          <w:rFonts w:ascii="Times New Roman" w:eastAsia="Times New Roman" w:hAnsi="Times New Roman" w:cs="Times New Roman"/>
          <w:color w:val="000000"/>
          <w:kern w:val="0"/>
          <w:sz w:val="26"/>
          <w:szCs w:val="26"/>
          <w:lang w:eastAsia="ru-RU" w:bidi="ru-RU"/>
        </w:rPr>
        <w:softHyphen/>
        <w:t>сти населения. Положительное сальдо миграции недостаточно для предот</w:t>
      </w:r>
      <w:r w:rsidRPr="00D6135F">
        <w:rPr>
          <w:rFonts w:ascii="Times New Roman" w:eastAsia="Times New Roman" w:hAnsi="Times New Roman" w:cs="Times New Roman"/>
          <w:color w:val="000000"/>
          <w:kern w:val="0"/>
          <w:sz w:val="26"/>
          <w:szCs w:val="26"/>
          <w:lang w:eastAsia="ru-RU" w:bidi="ru-RU"/>
        </w:rPr>
        <w:softHyphen/>
        <w:t>вращения устойчивого снижения общей численности населения.</w:t>
      </w:r>
    </w:p>
    <w:p w:rsidR="00D6135F" w:rsidRPr="00D6135F" w:rsidRDefault="00D6135F" w:rsidP="00D6135F">
      <w:pPr>
        <w:numPr>
          <w:ilvl w:val="0"/>
          <w:numId w:val="19"/>
        </w:numPr>
        <w:tabs>
          <w:tab w:val="clear" w:pos="709"/>
          <w:tab w:val="left" w:pos="1358"/>
        </w:tabs>
        <w:suppressAutoHyphens w:val="0"/>
        <w:spacing w:after="0" w:line="456" w:lineRule="exact"/>
        <w:ind w:firstLine="94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До 2007 года индекс качества природно-ресурсного потенциала имел положительную динамику роста практически теми же темпами что и рост ВРП. Наметившийся кризис в 2007 году, сопровождался спадом ВРП и продолжается до 2010 года.</w:t>
      </w:r>
    </w:p>
    <w:p w:rsidR="00D6135F" w:rsidRPr="00D6135F" w:rsidRDefault="00D6135F" w:rsidP="00D6135F">
      <w:pPr>
        <w:numPr>
          <w:ilvl w:val="0"/>
          <w:numId w:val="19"/>
        </w:numPr>
        <w:tabs>
          <w:tab w:val="clear" w:pos="709"/>
          <w:tab w:val="left" w:pos="1360"/>
        </w:tabs>
        <w:suppressAutoHyphens w:val="0"/>
        <w:spacing w:after="0" w:line="456" w:lineRule="exact"/>
        <w:ind w:firstLine="90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Падение индекса производственных мощностей региона скорее связано с недостаточным количеством инвестиций, направляемых на модер</w:t>
      </w:r>
      <w:r w:rsidRPr="00D6135F">
        <w:rPr>
          <w:rFonts w:ascii="Times New Roman" w:eastAsia="Times New Roman" w:hAnsi="Times New Roman" w:cs="Times New Roman"/>
          <w:color w:val="000000"/>
          <w:kern w:val="0"/>
          <w:sz w:val="26"/>
          <w:szCs w:val="26"/>
          <w:lang w:eastAsia="ru-RU" w:bidi="ru-RU"/>
        </w:rPr>
        <w:softHyphen/>
        <w:t>низацию оборудования. Процент износа основных фондов снижается слиш</w:t>
      </w:r>
      <w:r w:rsidRPr="00D6135F">
        <w:rPr>
          <w:rFonts w:ascii="Times New Roman" w:eastAsia="Times New Roman" w:hAnsi="Times New Roman" w:cs="Times New Roman"/>
          <w:color w:val="000000"/>
          <w:kern w:val="0"/>
          <w:sz w:val="26"/>
          <w:szCs w:val="26"/>
          <w:lang w:eastAsia="ru-RU" w:bidi="ru-RU"/>
        </w:rPr>
        <w:softHyphen/>
        <w:t>ком медленно. Из общего объема инвестиций лишь третья часть напрямую идет на модернизацию производств. Существующая производственная база значительной части предприятий обрабатывающих производств принципи</w:t>
      </w:r>
      <w:r w:rsidRPr="00D6135F">
        <w:rPr>
          <w:rFonts w:ascii="Times New Roman" w:eastAsia="Times New Roman" w:hAnsi="Times New Roman" w:cs="Times New Roman"/>
          <w:color w:val="000000"/>
          <w:kern w:val="0"/>
          <w:sz w:val="26"/>
          <w:szCs w:val="26"/>
          <w:lang w:eastAsia="ru-RU" w:bidi="ru-RU"/>
        </w:rPr>
        <w:softHyphen/>
        <w:t>ально ограничивает возможности производства конкурентоспособной про</w:t>
      </w:r>
      <w:r w:rsidRPr="00D6135F">
        <w:rPr>
          <w:rFonts w:ascii="Times New Roman" w:eastAsia="Times New Roman" w:hAnsi="Times New Roman" w:cs="Times New Roman"/>
          <w:color w:val="000000"/>
          <w:kern w:val="0"/>
          <w:sz w:val="26"/>
          <w:szCs w:val="26"/>
          <w:lang w:eastAsia="ru-RU" w:bidi="ru-RU"/>
        </w:rPr>
        <w:softHyphen/>
        <w:t>дукции.</w:t>
      </w:r>
    </w:p>
    <w:p w:rsidR="00D6135F" w:rsidRPr="00D6135F" w:rsidRDefault="00D6135F" w:rsidP="00D6135F">
      <w:pPr>
        <w:numPr>
          <w:ilvl w:val="0"/>
          <w:numId w:val="19"/>
        </w:numPr>
        <w:tabs>
          <w:tab w:val="clear" w:pos="709"/>
          <w:tab w:val="left" w:pos="1360"/>
        </w:tabs>
        <w:suppressAutoHyphens w:val="0"/>
        <w:spacing w:after="0" w:line="456" w:lineRule="exact"/>
        <w:ind w:firstLine="90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Индекс прогрессивности технологий изменялся теми же темпами что и ВРП по Владимирской области, в 2010 году даже опережая его. Для то</w:t>
      </w:r>
      <w:r w:rsidRPr="00D6135F">
        <w:rPr>
          <w:rFonts w:ascii="Times New Roman" w:eastAsia="Times New Roman" w:hAnsi="Times New Roman" w:cs="Times New Roman"/>
          <w:color w:val="000000"/>
          <w:kern w:val="0"/>
          <w:sz w:val="26"/>
          <w:szCs w:val="26"/>
          <w:lang w:eastAsia="ru-RU" w:bidi="ru-RU"/>
        </w:rPr>
        <w:softHyphen/>
        <w:t>го, чтобы повысить эффективность использования основных фондов, что яв</w:t>
      </w:r>
      <w:r w:rsidRPr="00D6135F">
        <w:rPr>
          <w:rFonts w:ascii="Times New Roman" w:eastAsia="Times New Roman" w:hAnsi="Times New Roman" w:cs="Times New Roman"/>
          <w:color w:val="000000"/>
          <w:kern w:val="0"/>
          <w:sz w:val="26"/>
          <w:szCs w:val="26"/>
          <w:lang w:eastAsia="ru-RU" w:bidi="ru-RU"/>
        </w:rPr>
        <w:softHyphen/>
        <w:t>ляется отражением результатов работы по восстановлению работоспособно</w:t>
      </w:r>
      <w:r w:rsidRPr="00D6135F">
        <w:rPr>
          <w:rFonts w:ascii="Times New Roman" w:eastAsia="Times New Roman" w:hAnsi="Times New Roman" w:cs="Times New Roman"/>
          <w:color w:val="000000"/>
          <w:kern w:val="0"/>
          <w:sz w:val="26"/>
          <w:szCs w:val="26"/>
          <w:lang w:eastAsia="ru-RU" w:bidi="ru-RU"/>
        </w:rPr>
        <w:softHyphen/>
        <w:t>сти производственной структуры области, необходимо реализация новых ин</w:t>
      </w:r>
      <w:r w:rsidRPr="00D6135F">
        <w:rPr>
          <w:rFonts w:ascii="Times New Roman" w:eastAsia="Times New Roman" w:hAnsi="Times New Roman" w:cs="Times New Roman"/>
          <w:color w:val="000000"/>
          <w:kern w:val="0"/>
          <w:sz w:val="26"/>
          <w:szCs w:val="26"/>
          <w:lang w:eastAsia="ru-RU" w:bidi="ru-RU"/>
        </w:rPr>
        <w:softHyphen/>
        <w:t>вестиционных проектов на базе эффективных технологий. Наряду с введени</w:t>
      </w:r>
      <w:r w:rsidRPr="00D6135F">
        <w:rPr>
          <w:rFonts w:ascii="Times New Roman" w:eastAsia="Times New Roman" w:hAnsi="Times New Roman" w:cs="Times New Roman"/>
          <w:color w:val="000000"/>
          <w:kern w:val="0"/>
          <w:sz w:val="26"/>
          <w:szCs w:val="26"/>
          <w:lang w:eastAsia="ru-RU" w:bidi="ru-RU"/>
        </w:rPr>
        <w:softHyphen/>
        <w:t>ем новых мощностей, на ряде предприятий проводится техническое перевоо</w:t>
      </w:r>
      <w:r w:rsidRPr="00D6135F">
        <w:rPr>
          <w:rFonts w:ascii="Times New Roman" w:eastAsia="Times New Roman" w:hAnsi="Times New Roman" w:cs="Times New Roman"/>
          <w:color w:val="000000"/>
          <w:kern w:val="0"/>
          <w:sz w:val="26"/>
          <w:szCs w:val="26"/>
          <w:lang w:eastAsia="ru-RU" w:bidi="ru-RU"/>
        </w:rPr>
        <w:softHyphen/>
        <w:t>ружение и модернизация производства.</w:t>
      </w:r>
    </w:p>
    <w:p w:rsidR="00D6135F" w:rsidRPr="00D6135F" w:rsidRDefault="00D6135F" w:rsidP="00D6135F">
      <w:pPr>
        <w:numPr>
          <w:ilvl w:val="0"/>
          <w:numId w:val="19"/>
        </w:numPr>
        <w:tabs>
          <w:tab w:val="clear" w:pos="709"/>
          <w:tab w:val="left" w:pos="1360"/>
        </w:tabs>
        <w:suppressAutoHyphens w:val="0"/>
        <w:spacing w:after="0" w:line="456" w:lineRule="exact"/>
        <w:ind w:firstLine="90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Привлечение инвестиций является одним из основных факторов, способствующих подъему промышленного производства, общему оздоров</w:t>
      </w:r>
      <w:r w:rsidRPr="00D6135F">
        <w:rPr>
          <w:rFonts w:ascii="Times New Roman" w:eastAsia="Times New Roman" w:hAnsi="Times New Roman" w:cs="Times New Roman"/>
          <w:color w:val="000000"/>
          <w:kern w:val="0"/>
          <w:sz w:val="26"/>
          <w:szCs w:val="26"/>
          <w:lang w:eastAsia="ru-RU" w:bidi="ru-RU"/>
        </w:rPr>
        <w:softHyphen/>
        <w:t>лению экономики, решению проблем обновления региональной технической и технологической базы, изношенности основных фондов и эффективной за</w:t>
      </w:r>
      <w:r w:rsidRPr="00D6135F">
        <w:rPr>
          <w:rFonts w:ascii="Times New Roman" w:eastAsia="Times New Roman" w:hAnsi="Times New Roman" w:cs="Times New Roman"/>
          <w:color w:val="000000"/>
          <w:kern w:val="0"/>
          <w:sz w:val="26"/>
          <w:szCs w:val="26"/>
          <w:lang w:eastAsia="ru-RU" w:bidi="ru-RU"/>
        </w:rPr>
        <w:softHyphen/>
        <w:t>нятости населения.</w:t>
      </w:r>
    </w:p>
    <w:p w:rsidR="00D6135F" w:rsidRPr="00D6135F" w:rsidRDefault="00D6135F" w:rsidP="00D6135F">
      <w:pPr>
        <w:numPr>
          <w:ilvl w:val="0"/>
          <w:numId w:val="19"/>
        </w:numPr>
        <w:tabs>
          <w:tab w:val="clear" w:pos="709"/>
          <w:tab w:val="left" w:pos="1360"/>
        </w:tabs>
        <w:suppressAutoHyphens w:val="0"/>
        <w:spacing w:after="0" w:line="456" w:lineRule="exact"/>
        <w:ind w:firstLine="900"/>
        <w:jc w:val="left"/>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Проявляющиеся структурные ограничения, не позволяющие под</w:t>
      </w:r>
      <w:r w:rsidRPr="00D6135F">
        <w:rPr>
          <w:rFonts w:ascii="Times New Roman" w:eastAsia="Times New Roman" w:hAnsi="Times New Roman" w:cs="Times New Roman"/>
          <w:color w:val="000000"/>
          <w:kern w:val="0"/>
          <w:sz w:val="26"/>
          <w:szCs w:val="26"/>
          <w:lang w:eastAsia="ru-RU" w:bidi="ru-RU"/>
        </w:rPr>
        <w:softHyphen/>
        <w:t>держивать существующие темпы роста производства, обусловливают необ</w:t>
      </w:r>
      <w:r w:rsidRPr="00D6135F">
        <w:rPr>
          <w:rFonts w:ascii="Times New Roman" w:eastAsia="Times New Roman" w:hAnsi="Times New Roman" w:cs="Times New Roman"/>
          <w:color w:val="000000"/>
          <w:kern w:val="0"/>
          <w:sz w:val="26"/>
          <w:szCs w:val="26"/>
          <w:lang w:eastAsia="ru-RU" w:bidi="ru-RU"/>
        </w:rPr>
        <w:softHyphen/>
        <w:t>ходимость разработки приемлемых условий для размещения бизнеса путем выработки механизма привлечения инвестиций в создание обособленных об</w:t>
      </w:r>
      <w:r w:rsidRPr="00D6135F">
        <w:rPr>
          <w:rFonts w:ascii="Times New Roman" w:eastAsia="Times New Roman" w:hAnsi="Times New Roman" w:cs="Times New Roman"/>
          <w:color w:val="000000"/>
          <w:kern w:val="0"/>
          <w:sz w:val="26"/>
          <w:szCs w:val="26"/>
          <w:lang w:eastAsia="ru-RU" w:bidi="ru-RU"/>
        </w:rPr>
        <w:softHyphen/>
        <w:t>разований - зон регулируемого развития, где будет обеспечена благоприятная среда для реализации небольших по размеру капиталовложений, проектов по, внедрению и использованию современных технологий за счет использования инженерно подготовленных территорий различной площади.</w:t>
      </w:r>
    </w:p>
    <w:p w:rsidR="00D6135F" w:rsidRPr="00D6135F" w:rsidRDefault="00D6135F" w:rsidP="00D6135F">
      <w:pPr>
        <w:tabs>
          <w:tab w:val="clear" w:pos="709"/>
        </w:tabs>
        <w:suppressAutoHyphens w:val="0"/>
        <w:spacing w:after="0" w:line="456" w:lineRule="exact"/>
        <w:ind w:firstLine="66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Проведенный сравнительный анализ значимости количественного рос</w:t>
      </w:r>
      <w:r w:rsidRPr="00D6135F">
        <w:rPr>
          <w:rFonts w:ascii="Times New Roman" w:eastAsia="Times New Roman" w:hAnsi="Times New Roman" w:cs="Times New Roman"/>
          <w:color w:val="000000"/>
          <w:kern w:val="0"/>
          <w:sz w:val="26"/>
          <w:szCs w:val="26"/>
          <w:lang w:eastAsia="ru-RU" w:bidi="ru-RU"/>
        </w:rPr>
        <w:softHyphen/>
        <w:t>та в изменениях его качественных характеристик в разрезе выбранных ком</w:t>
      </w:r>
      <w:r w:rsidRPr="00D6135F">
        <w:rPr>
          <w:rFonts w:ascii="Times New Roman" w:eastAsia="Times New Roman" w:hAnsi="Times New Roman" w:cs="Times New Roman"/>
          <w:color w:val="000000"/>
          <w:kern w:val="0"/>
          <w:sz w:val="26"/>
          <w:szCs w:val="26"/>
          <w:lang w:eastAsia="ru-RU" w:bidi="ru-RU"/>
        </w:rPr>
        <w:softHyphen/>
        <w:t>понент показал, что наибольшую значимость влияния количественного эко</w:t>
      </w:r>
      <w:r w:rsidRPr="00D6135F">
        <w:rPr>
          <w:rFonts w:ascii="Times New Roman" w:eastAsia="Times New Roman" w:hAnsi="Times New Roman" w:cs="Times New Roman"/>
          <w:color w:val="000000"/>
          <w:kern w:val="0"/>
          <w:sz w:val="26"/>
          <w:szCs w:val="26"/>
          <w:lang w:eastAsia="ru-RU" w:bidi="ru-RU"/>
        </w:rPr>
        <w:softHyphen/>
        <w:t>номического роста на качество роста показали две компоненты: «инфра</w:t>
      </w:r>
      <w:r w:rsidRPr="00D6135F">
        <w:rPr>
          <w:rFonts w:ascii="Times New Roman" w:eastAsia="Times New Roman" w:hAnsi="Times New Roman" w:cs="Times New Roman"/>
          <w:color w:val="000000"/>
          <w:kern w:val="0"/>
          <w:sz w:val="26"/>
          <w:szCs w:val="26"/>
          <w:lang w:eastAsia="ru-RU" w:bidi="ru-RU"/>
        </w:rPr>
        <w:softHyphen/>
        <w:t>структура поддержки» (21%) и «поддержка со стороны властей» (21%). Дей</w:t>
      </w:r>
      <w:r w:rsidRPr="00D6135F">
        <w:rPr>
          <w:rFonts w:ascii="Times New Roman" w:eastAsia="Times New Roman" w:hAnsi="Times New Roman" w:cs="Times New Roman"/>
          <w:color w:val="000000"/>
          <w:kern w:val="0"/>
          <w:sz w:val="26"/>
          <w:szCs w:val="26"/>
          <w:lang w:eastAsia="ru-RU" w:bidi="ru-RU"/>
        </w:rPr>
        <w:softHyphen/>
        <w:t>ствительно в совокупности 42% успешных качественных изменений в эко</w:t>
      </w:r>
      <w:r w:rsidRPr="00D6135F">
        <w:rPr>
          <w:rFonts w:ascii="Times New Roman" w:eastAsia="Times New Roman" w:hAnsi="Times New Roman" w:cs="Times New Roman"/>
          <w:color w:val="000000"/>
          <w:kern w:val="0"/>
          <w:sz w:val="26"/>
          <w:szCs w:val="26"/>
          <w:lang w:eastAsia="ru-RU" w:bidi="ru-RU"/>
        </w:rPr>
        <w:softHyphen/>
        <w:t>номике региона напрямую зависят от усилий региональных властей и от сте</w:t>
      </w:r>
      <w:r w:rsidRPr="00D6135F">
        <w:rPr>
          <w:rFonts w:ascii="Times New Roman" w:eastAsia="Times New Roman" w:hAnsi="Times New Roman" w:cs="Times New Roman"/>
          <w:color w:val="000000"/>
          <w:kern w:val="0"/>
          <w:sz w:val="26"/>
          <w:szCs w:val="26"/>
          <w:lang w:eastAsia="ru-RU" w:bidi="ru-RU"/>
        </w:rPr>
        <w:softHyphen/>
        <w:t>пени развитости региональной экономической инфраструктуры. Рассматри</w:t>
      </w:r>
      <w:r w:rsidRPr="00D6135F">
        <w:rPr>
          <w:rFonts w:ascii="Times New Roman" w:eastAsia="Times New Roman" w:hAnsi="Times New Roman" w:cs="Times New Roman"/>
          <w:color w:val="000000"/>
          <w:kern w:val="0"/>
          <w:sz w:val="26"/>
          <w:szCs w:val="26"/>
          <w:lang w:eastAsia="ru-RU" w:bidi="ru-RU"/>
        </w:rPr>
        <w:softHyphen/>
        <w:t>вая обратную взаимосвязь, можно отметить, что сами качественные измене</w:t>
      </w:r>
      <w:r w:rsidRPr="00D6135F">
        <w:rPr>
          <w:rFonts w:ascii="Times New Roman" w:eastAsia="Times New Roman" w:hAnsi="Times New Roman" w:cs="Times New Roman"/>
          <w:color w:val="000000"/>
          <w:kern w:val="0"/>
          <w:sz w:val="26"/>
          <w:szCs w:val="26"/>
          <w:lang w:eastAsia="ru-RU" w:bidi="ru-RU"/>
        </w:rPr>
        <w:softHyphen/>
        <w:t>ния в инфраструктуре региона и активности властей могут определить более 40% количественного роста, который, несмотря на объективную слабость изолированных количественных оценок, позволяет региону привлекать до</w:t>
      </w:r>
      <w:r w:rsidRPr="00D6135F">
        <w:rPr>
          <w:rFonts w:ascii="Times New Roman" w:eastAsia="Times New Roman" w:hAnsi="Times New Roman" w:cs="Times New Roman"/>
          <w:color w:val="000000"/>
          <w:kern w:val="0"/>
          <w:sz w:val="26"/>
          <w:szCs w:val="26"/>
          <w:lang w:eastAsia="ru-RU" w:bidi="ru-RU"/>
        </w:rPr>
        <w:softHyphen/>
        <w:t>полнительные ресурсы из федерального центра, других регионов и из-за ру</w:t>
      </w:r>
      <w:r w:rsidRPr="00D6135F">
        <w:rPr>
          <w:rFonts w:ascii="Times New Roman" w:eastAsia="Times New Roman" w:hAnsi="Times New Roman" w:cs="Times New Roman"/>
          <w:color w:val="000000"/>
          <w:kern w:val="0"/>
          <w:sz w:val="26"/>
          <w:szCs w:val="26"/>
          <w:lang w:eastAsia="ru-RU" w:bidi="ru-RU"/>
        </w:rPr>
        <w:softHyphen/>
        <w:t>бежа.</w:t>
      </w:r>
    </w:p>
    <w:p w:rsidR="00D6135F" w:rsidRPr="00D6135F" w:rsidRDefault="00D6135F" w:rsidP="00D6135F">
      <w:pPr>
        <w:tabs>
          <w:tab w:val="clear" w:pos="709"/>
        </w:tabs>
        <w:suppressAutoHyphens w:val="0"/>
        <w:spacing w:after="0" w:line="456" w:lineRule="exact"/>
        <w:ind w:firstLine="66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Также сравнительно высокую значимость влияния количественного эко</w:t>
      </w:r>
      <w:r w:rsidRPr="00D6135F">
        <w:rPr>
          <w:rFonts w:ascii="Times New Roman" w:eastAsia="Times New Roman" w:hAnsi="Times New Roman" w:cs="Times New Roman"/>
          <w:color w:val="000000"/>
          <w:kern w:val="0"/>
          <w:sz w:val="26"/>
          <w:szCs w:val="26"/>
          <w:lang w:eastAsia="ru-RU" w:bidi="ru-RU"/>
        </w:rPr>
        <w:softHyphen/>
        <w:t>номического роста на качество роста показали продемонстрировали компо</w:t>
      </w:r>
      <w:r w:rsidRPr="00D6135F">
        <w:rPr>
          <w:rFonts w:ascii="Times New Roman" w:eastAsia="Times New Roman" w:hAnsi="Times New Roman" w:cs="Times New Roman"/>
          <w:color w:val="000000"/>
          <w:kern w:val="0"/>
          <w:sz w:val="26"/>
          <w:szCs w:val="26"/>
          <w:lang w:eastAsia="ru-RU" w:bidi="ru-RU"/>
        </w:rPr>
        <w:softHyphen/>
        <w:t>ненты «производственная мощность» (19%) и «природно-ресурсный потен</w:t>
      </w:r>
      <w:r w:rsidRPr="00D6135F">
        <w:rPr>
          <w:rFonts w:ascii="Times New Roman" w:eastAsia="Times New Roman" w:hAnsi="Times New Roman" w:cs="Times New Roman"/>
          <w:color w:val="000000"/>
          <w:kern w:val="0"/>
          <w:sz w:val="26"/>
          <w:szCs w:val="26"/>
          <w:lang w:eastAsia="ru-RU" w:bidi="ru-RU"/>
        </w:rPr>
        <w:softHyphen/>
        <w:t>циал» (15%), что неудивительно, так как налицо прямо пропорциональная за</w:t>
      </w:r>
      <w:r w:rsidRPr="00D6135F">
        <w:rPr>
          <w:rFonts w:ascii="Times New Roman" w:eastAsia="Times New Roman" w:hAnsi="Times New Roman" w:cs="Times New Roman"/>
          <w:color w:val="000000"/>
          <w:kern w:val="0"/>
          <w:sz w:val="26"/>
          <w:szCs w:val="26"/>
          <w:lang w:eastAsia="ru-RU" w:bidi="ru-RU"/>
        </w:rPr>
        <w:softHyphen/>
        <w:t>висимость, например, объемов инвестиций в обновление региональной мате</w:t>
      </w:r>
      <w:r w:rsidRPr="00D6135F">
        <w:rPr>
          <w:rFonts w:ascii="Times New Roman" w:eastAsia="Times New Roman" w:hAnsi="Times New Roman" w:cs="Times New Roman"/>
          <w:color w:val="000000"/>
          <w:kern w:val="0"/>
          <w:sz w:val="26"/>
          <w:szCs w:val="26"/>
          <w:lang w:eastAsia="ru-RU" w:bidi="ru-RU"/>
        </w:rPr>
        <w:softHyphen/>
        <w:t>риально-технической базы и количественных показателе экономического роста, особенно в промышленных территориях. Особо следует отметить все</w:t>
      </w:r>
      <w:r w:rsidRPr="00D6135F">
        <w:rPr>
          <w:rFonts w:ascii="Times New Roman" w:eastAsia="Times New Roman" w:hAnsi="Times New Roman" w:cs="Times New Roman"/>
          <w:color w:val="000000"/>
          <w:kern w:val="0"/>
          <w:sz w:val="26"/>
          <w:szCs w:val="26"/>
          <w:lang w:eastAsia="ru-RU" w:bidi="ru-RU"/>
        </w:rPr>
        <w:softHyphen/>
        <w:t>го 15-процентную значимость природно-ресурсного потенциала на качество экономического роста Владимирской области. Действительно, ввиду малого количества разведенных и эффективно используемых на территории региона источников природных ресурсов (за исключением, разве что, сельхозугодий и древесины) взаимовлияние этой компоненты качества экономического рос</w:t>
      </w:r>
      <w:r w:rsidRPr="00D6135F">
        <w:rPr>
          <w:rFonts w:ascii="Times New Roman" w:eastAsia="Times New Roman" w:hAnsi="Times New Roman" w:cs="Times New Roman"/>
          <w:color w:val="000000"/>
          <w:kern w:val="0"/>
          <w:sz w:val="26"/>
          <w:szCs w:val="26"/>
          <w:lang w:eastAsia="ru-RU" w:bidi="ru-RU"/>
        </w:rPr>
        <w:softHyphen/>
        <w:t>та и его количественных изменений будет существенно меньше, чем в других более богатых природными ресурсами регионах.</w:t>
      </w:r>
    </w:p>
    <w:p w:rsidR="00D6135F" w:rsidRPr="00D6135F" w:rsidRDefault="00D6135F" w:rsidP="00D6135F">
      <w:pPr>
        <w:tabs>
          <w:tab w:val="clear" w:pos="709"/>
        </w:tabs>
        <w:suppressAutoHyphens w:val="0"/>
        <w:spacing w:after="0" w:line="456" w:lineRule="exact"/>
        <w:ind w:firstLine="58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Наименьшие сравнительные значения взаимовлияния качественных и количественных характеристик экономического роста продемонстрировали компоненты «качество жизни» (4%) и «прогрессивность технологий» (1%). Что касается индикаторов качества жизни населения региона, то они в значи</w:t>
      </w:r>
      <w:r w:rsidRPr="00D6135F">
        <w:rPr>
          <w:rFonts w:ascii="Times New Roman" w:eastAsia="Times New Roman" w:hAnsi="Times New Roman" w:cs="Times New Roman"/>
          <w:color w:val="000000"/>
          <w:kern w:val="0"/>
          <w:sz w:val="26"/>
          <w:szCs w:val="26"/>
          <w:lang w:eastAsia="ru-RU" w:bidi="ru-RU"/>
        </w:rPr>
        <w:softHyphen/>
        <w:t>тельной степени зависят от объема принятых в регионе социальных обяза</w:t>
      </w:r>
      <w:r w:rsidRPr="00D6135F">
        <w:rPr>
          <w:rFonts w:ascii="Times New Roman" w:eastAsia="Times New Roman" w:hAnsi="Times New Roman" w:cs="Times New Roman"/>
          <w:color w:val="000000"/>
          <w:kern w:val="0"/>
          <w:sz w:val="26"/>
          <w:szCs w:val="26"/>
          <w:lang w:eastAsia="ru-RU" w:bidi="ru-RU"/>
        </w:rPr>
        <w:softHyphen/>
        <w:t>тельств. Чем они выше, тем больше нагрузка на экономику региона и, как следствие, снижение возможностей по стимулированию экономического рос</w:t>
      </w:r>
      <w:r w:rsidRPr="00D6135F">
        <w:rPr>
          <w:rFonts w:ascii="Times New Roman" w:eastAsia="Times New Roman" w:hAnsi="Times New Roman" w:cs="Times New Roman"/>
          <w:color w:val="000000"/>
          <w:kern w:val="0"/>
          <w:sz w:val="26"/>
          <w:szCs w:val="26"/>
          <w:lang w:eastAsia="ru-RU" w:bidi="ru-RU"/>
        </w:rPr>
        <w:softHyphen/>
        <w:t>та. Ну а прогрессивность технологий пока еще смогла оказать существенного влияния на количественные объемы выпускаемой продукции (услуг) во Вла</w:t>
      </w:r>
      <w:r w:rsidRPr="00D6135F">
        <w:rPr>
          <w:rFonts w:ascii="Times New Roman" w:eastAsia="Times New Roman" w:hAnsi="Times New Roman" w:cs="Times New Roman"/>
          <w:color w:val="000000"/>
          <w:kern w:val="0"/>
          <w:sz w:val="26"/>
          <w:szCs w:val="26"/>
          <w:lang w:eastAsia="ru-RU" w:bidi="ru-RU"/>
        </w:rPr>
        <w:softHyphen/>
        <w:t>димирской области. По официальным статистическим данным доля научно</w:t>
      </w:r>
      <w:r w:rsidRPr="00D6135F">
        <w:rPr>
          <w:rFonts w:ascii="Times New Roman" w:eastAsia="Times New Roman" w:hAnsi="Times New Roman" w:cs="Times New Roman"/>
          <w:color w:val="000000"/>
          <w:kern w:val="0"/>
          <w:sz w:val="26"/>
          <w:szCs w:val="26"/>
          <w:lang w:eastAsia="ru-RU" w:bidi="ru-RU"/>
        </w:rPr>
        <w:softHyphen/>
        <w:t>технических работ в валовом региональном продукции за последние годы не превысила 1 %.</w:t>
      </w:r>
    </w:p>
    <w:p w:rsidR="00D6135F" w:rsidRPr="00D6135F" w:rsidRDefault="00D6135F" w:rsidP="00D6135F">
      <w:pPr>
        <w:tabs>
          <w:tab w:val="clear" w:pos="709"/>
        </w:tabs>
        <w:suppressAutoHyphens w:val="0"/>
        <w:spacing w:after="0" w:line="456" w:lineRule="exact"/>
        <w:ind w:firstLine="74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На основе проведенного анализа, разработана теоретическая модель механизма управления качеством экономического роста региона, позволяю</w:t>
      </w:r>
      <w:r w:rsidRPr="00D6135F">
        <w:rPr>
          <w:rFonts w:ascii="Times New Roman" w:eastAsia="Times New Roman" w:hAnsi="Times New Roman" w:cs="Times New Roman"/>
          <w:color w:val="000000"/>
          <w:kern w:val="0"/>
          <w:sz w:val="26"/>
          <w:szCs w:val="26"/>
          <w:lang w:eastAsia="ru-RU" w:bidi="ru-RU"/>
        </w:rPr>
        <w:softHyphen/>
        <w:t>щая эффективно воздействовать на процессы качественных изменений в со</w:t>
      </w:r>
      <w:r w:rsidRPr="00D6135F">
        <w:rPr>
          <w:rFonts w:ascii="Times New Roman" w:eastAsia="Times New Roman" w:hAnsi="Times New Roman" w:cs="Times New Roman"/>
          <w:color w:val="000000"/>
          <w:kern w:val="0"/>
          <w:sz w:val="26"/>
          <w:szCs w:val="26"/>
          <w:lang w:eastAsia="ru-RU" w:bidi="ru-RU"/>
        </w:rPr>
        <w:softHyphen/>
        <w:t>циально-экономической системе региона при реализации политики наращи</w:t>
      </w:r>
      <w:r w:rsidRPr="00D6135F">
        <w:rPr>
          <w:rFonts w:ascii="Times New Roman" w:eastAsia="Times New Roman" w:hAnsi="Times New Roman" w:cs="Times New Roman"/>
          <w:color w:val="000000"/>
          <w:kern w:val="0"/>
          <w:sz w:val="26"/>
          <w:szCs w:val="26"/>
          <w:lang w:eastAsia="ru-RU" w:bidi="ru-RU"/>
        </w:rPr>
        <w:softHyphen/>
        <w:t>вания темпов экономического роста. Представлена обобщающая схема управления качеством экономического роста региона.</w:t>
      </w:r>
    </w:p>
    <w:p w:rsidR="00D6135F" w:rsidRPr="00D6135F" w:rsidRDefault="00D6135F" w:rsidP="00D6135F">
      <w:pPr>
        <w:tabs>
          <w:tab w:val="clear" w:pos="709"/>
        </w:tabs>
        <w:suppressAutoHyphens w:val="0"/>
        <w:spacing w:after="0" w:line="456" w:lineRule="exact"/>
        <w:ind w:firstLine="92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Обосновано содержание типовой региональной целевой программы повышения качества экономического роста, а также разработан проект такой программы для Владимирской области на 2011-15 годы. Предложена компа</w:t>
      </w:r>
      <w:r w:rsidRPr="00D6135F">
        <w:rPr>
          <w:rFonts w:ascii="Times New Roman" w:eastAsia="Times New Roman" w:hAnsi="Times New Roman" w:cs="Times New Roman"/>
          <w:color w:val="000000"/>
          <w:kern w:val="0"/>
          <w:sz w:val="26"/>
          <w:szCs w:val="26"/>
          <w:lang w:eastAsia="ru-RU" w:bidi="ru-RU"/>
        </w:rPr>
        <w:softHyphen/>
        <w:t>ративная региональная целевая программа обеспечения качества экономиче</w:t>
      </w:r>
      <w:r w:rsidRPr="00D6135F">
        <w:rPr>
          <w:rFonts w:ascii="Times New Roman" w:eastAsia="Times New Roman" w:hAnsi="Times New Roman" w:cs="Times New Roman"/>
          <w:color w:val="000000"/>
          <w:kern w:val="0"/>
          <w:sz w:val="26"/>
          <w:szCs w:val="26"/>
          <w:lang w:eastAsia="ru-RU" w:bidi="ru-RU"/>
        </w:rPr>
        <w:softHyphen/>
        <w:t>ского роста (КРЦПКЭР), которая должна стать частью комплекта докумен</w:t>
      </w:r>
      <w:r w:rsidRPr="00D6135F">
        <w:rPr>
          <w:rFonts w:ascii="Times New Roman" w:eastAsia="Times New Roman" w:hAnsi="Times New Roman" w:cs="Times New Roman"/>
          <w:color w:val="000000"/>
          <w:kern w:val="0"/>
          <w:sz w:val="26"/>
          <w:szCs w:val="26"/>
          <w:lang w:eastAsia="ru-RU" w:bidi="ru-RU"/>
        </w:rPr>
        <w:softHyphen/>
        <w:t>тов, дополняющих общую стратегию социально-экономического развития. Предложена схема разработки и реализации КРЦПКЭР и описано содержа</w:t>
      </w:r>
      <w:r w:rsidRPr="00D6135F">
        <w:rPr>
          <w:rFonts w:ascii="Times New Roman" w:eastAsia="Times New Roman" w:hAnsi="Times New Roman" w:cs="Times New Roman"/>
          <w:color w:val="000000"/>
          <w:kern w:val="0"/>
          <w:sz w:val="26"/>
          <w:szCs w:val="26"/>
          <w:lang w:eastAsia="ru-RU" w:bidi="ru-RU"/>
        </w:rPr>
        <w:softHyphen/>
        <w:t>ние разделов программы.</w:t>
      </w:r>
    </w:p>
    <w:p w:rsidR="00D6135F" w:rsidRPr="00D6135F" w:rsidRDefault="00D6135F" w:rsidP="00D6135F">
      <w:pPr>
        <w:tabs>
          <w:tab w:val="clear" w:pos="709"/>
        </w:tabs>
        <w:suppressAutoHyphens w:val="0"/>
        <w:spacing w:after="0" w:line="456" w:lineRule="exact"/>
        <w:ind w:firstLine="920"/>
        <w:rPr>
          <w:rFonts w:ascii="Times New Roman" w:eastAsia="Times New Roman" w:hAnsi="Times New Roman" w:cs="Times New Roman"/>
          <w:kern w:val="0"/>
          <w:sz w:val="26"/>
          <w:szCs w:val="26"/>
          <w:lang w:eastAsia="ru-RU" w:bidi="ru-RU"/>
        </w:rPr>
      </w:pPr>
      <w:r w:rsidRPr="00D6135F">
        <w:rPr>
          <w:rFonts w:ascii="Times New Roman" w:eastAsia="Times New Roman" w:hAnsi="Times New Roman" w:cs="Times New Roman"/>
          <w:color w:val="000000"/>
          <w:kern w:val="0"/>
          <w:sz w:val="26"/>
          <w:szCs w:val="26"/>
          <w:lang w:eastAsia="ru-RU" w:bidi="ru-RU"/>
        </w:rPr>
        <w:t>На материалах прогноза социально-экономического развития Влади</w:t>
      </w:r>
      <w:r w:rsidRPr="00D6135F">
        <w:rPr>
          <w:rFonts w:ascii="Times New Roman" w:eastAsia="Times New Roman" w:hAnsi="Times New Roman" w:cs="Times New Roman"/>
          <w:color w:val="000000"/>
          <w:kern w:val="0"/>
          <w:sz w:val="26"/>
          <w:szCs w:val="26"/>
          <w:lang w:eastAsia="ru-RU" w:bidi="ru-RU"/>
        </w:rPr>
        <w:softHyphen/>
        <w:t>мирской области на 2012 год и плановый период 2013 и 2014 годов, а также стратегии развития региона представлено основное содержание компаратив</w:t>
      </w:r>
      <w:r w:rsidRPr="00D6135F">
        <w:rPr>
          <w:rFonts w:ascii="Times New Roman" w:eastAsia="Times New Roman" w:hAnsi="Times New Roman" w:cs="Times New Roman"/>
          <w:color w:val="000000"/>
          <w:kern w:val="0"/>
          <w:sz w:val="26"/>
          <w:szCs w:val="26"/>
          <w:lang w:eastAsia="ru-RU" w:bidi="ru-RU"/>
        </w:rPr>
        <w:softHyphen/>
        <w:t>ной региональной целевой программы обеспечения качества эндогенного экономического роста в структуре разделов, предложенной в п. 3.2. диссер</w:t>
      </w:r>
      <w:r w:rsidRPr="00D6135F">
        <w:rPr>
          <w:rFonts w:ascii="Times New Roman" w:eastAsia="Times New Roman" w:hAnsi="Times New Roman" w:cs="Times New Roman"/>
          <w:color w:val="000000"/>
          <w:kern w:val="0"/>
          <w:sz w:val="26"/>
          <w:szCs w:val="26"/>
          <w:lang w:eastAsia="ru-RU" w:bidi="ru-RU"/>
        </w:rPr>
        <w:softHyphen/>
        <w:t>тации. Обозначены целевые показатели (индикаторы) для разработки про</w:t>
      </w:r>
      <w:r w:rsidRPr="00D6135F">
        <w:rPr>
          <w:rFonts w:ascii="Times New Roman" w:eastAsia="Times New Roman" w:hAnsi="Times New Roman" w:cs="Times New Roman"/>
          <w:color w:val="000000"/>
          <w:kern w:val="0"/>
          <w:sz w:val="26"/>
          <w:szCs w:val="26"/>
          <w:lang w:eastAsia="ru-RU" w:bidi="ru-RU"/>
        </w:rPr>
        <w:softHyphen/>
        <w:t>граммы повышения качества экономического роста Владимирской области и указан их вес в значении индекса компоненты качества экономического рос</w:t>
      </w:r>
      <w:r w:rsidRPr="00D6135F">
        <w:rPr>
          <w:rFonts w:ascii="Times New Roman" w:eastAsia="Times New Roman" w:hAnsi="Times New Roman" w:cs="Times New Roman"/>
          <w:color w:val="000000"/>
          <w:kern w:val="0"/>
          <w:sz w:val="26"/>
          <w:szCs w:val="26"/>
          <w:lang w:eastAsia="ru-RU" w:bidi="ru-RU"/>
        </w:rPr>
        <w:softHyphen/>
        <w:t>та. Рассчитаны и проанализированы прогнозные значения основных индика</w:t>
      </w:r>
      <w:r w:rsidRPr="00D6135F">
        <w:rPr>
          <w:rFonts w:ascii="Times New Roman" w:eastAsia="Times New Roman" w:hAnsi="Times New Roman" w:cs="Times New Roman"/>
          <w:color w:val="000000"/>
          <w:kern w:val="0"/>
          <w:sz w:val="26"/>
          <w:szCs w:val="26"/>
          <w:lang w:eastAsia="ru-RU" w:bidi="ru-RU"/>
        </w:rPr>
        <w:softHyphen/>
        <w:t>торов качества экономического роста по 8 компонентам.</w:t>
      </w:r>
    </w:p>
    <w:p w:rsidR="00D6135F" w:rsidRPr="00D6135F" w:rsidRDefault="00D6135F" w:rsidP="00D6135F">
      <w:r w:rsidRPr="00D6135F">
        <w:rPr>
          <w:rFonts w:ascii="Arial Unicode MS" w:eastAsia="Arial Unicode MS" w:hAnsi="Arial Unicode MS" w:cs="Arial Unicode MS"/>
          <w:color w:val="000000"/>
          <w:kern w:val="0"/>
          <w:sz w:val="24"/>
          <w:szCs w:val="24"/>
          <w:lang w:eastAsia="ru-RU" w:bidi="ru-RU"/>
        </w:rPr>
        <w:t>Таким образом, проведенное исследование Владимирской области по</w:t>
      </w:r>
      <w:r w:rsidRPr="00D6135F">
        <w:rPr>
          <w:rFonts w:ascii="Arial Unicode MS" w:eastAsia="Arial Unicode MS" w:hAnsi="Arial Unicode MS" w:cs="Arial Unicode MS"/>
          <w:color w:val="000000"/>
          <w:kern w:val="0"/>
          <w:sz w:val="24"/>
          <w:szCs w:val="24"/>
          <w:lang w:eastAsia="ru-RU" w:bidi="ru-RU"/>
        </w:rPr>
        <w:softHyphen/>
        <w:t>зволяет сделать вывод о значительном экономическом потенциале качест</w:t>
      </w:r>
      <w:r w:rsidRPr="00D6135F">
        <w:rPr>
          <w:rFonts w:ascii="Arial Unicode MS" w:eastAsia="Arial Unicode MS" w:hAnsi="Arial Unicode MS" w:cs="Arial Unicode MS"/>
          <w:color w:val="000000"/>
          <w:kern w:val="0"/>
          <w:sz w:val="24"/>
          <w:szCs w:val="24"/>
          <w:lang w:eastAsia="ru-RU" w:bidi="ru-RU"/>
        </w:rPr>
        <w:softHyphen/>
        <w:t>венного роста региона, и для того, чтобы его реализовать, необходим доку</w:t>
      </w:r>
      <w:r w:rsidRPr="00D6135F">
        <w:rPr>
          <w:rFonts w:ascii="Arial Unicode MS" w:eastAsia="Arial Unicode MS" w:hAnsi="Arial Unicode MS" w:cs="Arial Unicode MS"/>
          <w:color w:val="000000"/>
          <w:kern w:val="0"/>
          <w:sz w:val="24"/>
          <w:szCs w:val="24"/>
          <w:lang w:eastAsia="ru-RU" w:bidi="ru-RU"/>
        </w:rPr>
        <w:softHyphen/>
        <w:t>мент, способствующий развитию региона, а не его стагнации</w:t>
      </w:r>
    </w:p>
    <w:sectPr w:rsidR="00D6135F" w:rsidRPr="00D6135F"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DA" w:rsidRDefault="007631DA">
      <w:pPr>
        <w:spacing w:after="0" w:line="240" w:lineRule="auto"/>
      </w:pPr>
      <w:r>
        <w:separator/>
      </w:r>
    </w:p>
  </w:endnote>
  <w:endnote w:type="continuationSeparator" w:id="0">
    <w:p w:rsidR="007631DA" w:rsidRDefault="00763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F46FA">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631DA" w:rsidRDefault="007F46FA">
                <w:pPr>
                  <w:spacing w:line="240" w:lineRule="auto"/>
                </w:pPr>
                <w:fldSimple w:instr=" PAGE \* MERGEFORMAT ">
                  <w:r w:rsidR="007631DA"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F46FA">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631DA" w:rsidRDefault="007F46FA">
                <w:pPr>
                  <w:spacing w:line="240" w:lineRule="auto"/>
                </w:pPr>
                <w:fldSimple w:instr=" PAGE \* MERGEFORMAT ">
                  <w:r w:rsidR="00D6135F" w:rsidRPr="00D6135F">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DA" w:rsidRDefault="007631DA"/>
    <w:p w:rsidR="007631DA" w:rsidRDefault="007631DA"/>
    <w:p w:rsidR="007631DA" w:rsidRDefault="007631DA"/>
    <w:p w:rsidR="007631DA" w:rsidRDefault="007631DA"/>
    <w:p w:rsidR="007631DA" w:rsidRDefault="007631DA"/>
    <w:p w:rsidR="007631DA" w:rsidRDefault="007631DA"/>
    <w:p w:rsidR="007631DA" w:rsidRDefault="007F46FA">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631DA" w:rsidRDefault="007F46FA">
                  <w:pPr>
                    <w:spacing w:line="240" w:lineRule="auto"/>
                  </w:pPr>
                  <w:fldSimple w:instr=" PAGE \* MERGEFORMAT ">
                    <w:r w:rsidR="007631DA" w:rsidRPr="0083733B">
                      <w:rPr>
                        <w:rStyle w:val="afffff9"/>
                        <w:b w:val="0"/>
                        <w:bCs w:val="0"/>
                        <w:noProof/>
                      </w:rPr>
                      <w:t>7</w:t>
                    </w:r>
                  </w:fldSimple>
                </w:p>
              </w:txbxContent>
            </v:textbox>
            <w10:wrap anchorx="page" anchory="page"/>
          </v:shape>
        </w:pict>
      </w:r>
    </w:p>
    <w:p w:rsidR="007631DA" w:rsidRDefault="007631DA"/>
    <w:p w:rsidR="007631DA" w:rsidRDefault="007631DA"/>
    <w:p w:rsidR="007631DA" w:rsidRDefault="007F46FA">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631DA" w:rsidRDefault="007631DA"/>
                <w:p w:rsidR="007631DA" w:rsidRDefault="007F46FA">
                  <w:pPr>
                    <w:pStyle w:val="1ffffff7"/>
                    <w:spacing w:line="240" w:lineRule="auto"/>
                  </w:pPr>
                  <w:fldSimple w:instr=" PAGE \* MERGEFORMAT ">
                    <w:r w:rsidR="007631DA" w:rsidRPr="0083733B">
                      <w:rPr>
                        <w:rStyle w:val="3b"/>
                        <w:noProof/>
                      </w:rPr>
                      <w:t>7</w:t>
                    </w:r>
                  </w:fldSimple>
                </w:p>
              </w:txbxContent>
            </v:textbox>
            <w10:wrap anchorx="page" anchory="page"/>
          </v:shape>
        </w:pict>
      </w:r>
    </w:p>
    <w:p w:rsidR="007631DA" w:rsidRDefault="007631DA"/>
    <w:p w:rsidR="007631DA" w:rsidRDefault="007631DA">
      <w:pPr>
        <w:rPr>
          <w:sz w:val="2"/>
          <w:szCs w:val="2"/>
        </w:rPr>
      </w:pPr>
    </w:p>
    <w:p w:rsidR="007631DA" w:rsidRDefault="007631DA"/>
    <w:p w:rsidR="007631DA" w:rsidRDefault="007631DA">
      <w:pPr>
        <w:spacing w:after="0" w:line="240" w:lineRule="auto"/>
      </w:pPr>
    </w:p>
  </w:footnote>
  <w:footnote w:type="continuationSeparator" w:id="0">
    <w:p w:rsidR="007631DA" w:rsidRDefault="007631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5F" w:rsidRDefault="00D6135F">
    <w:pPr>
      <w:rPr>
        <w:sz w:val="2"/>
        <w:szCs w:val="2"/>
      </w:rPr>
    </w:pPr>
    <w:r w:rsidRPr="00793CF4">
      <w:rPr>
        <w:sz w:val="24"/>
        <w:szCs w:val="24"/>
        <w:lang w:bidi="ru-RU"/>
      </w:rPr>
      <w:pict>
        <v:shapetype id="_x0000_t202" coordsize="21600,21600" o:spt="202" path="m,l,21600r21600,l21600,xe">
          <v:stroke joinstyle="miter"/>
          <v:path gradientshapeok="t" o:connecttype="rect"/>
        </v:shapetype>
        <v:shape id="_x0000_s609590" type="#_x0000_t202" style="position:absolute;left:0;text-align:left;margin-left:315pt;margin-top:47.95pt;width:9.6pt;height:7.9pt;z-index:-251614208;mso-wrap-style:none;mso-wrap-distance-left:5pt;mso-wrap-distance-right:5pt;mso-position-horizontal-relative:page;mso-position-vertical-relative:page" wrapcoords="0 0" filled="f" stroked="f">
          <v:textbox style="mso-fit-shape-to-text:t" inset="0,0,0,0">
            <w:txbxContent>
              <w:p w:rsidR="00D6135F" w:rsidRDefault="00D6135F">
                <w:pPr>
                  <w:spacing w:line="240" w:lineRule="auto"/>
                </w:pPr>
                <w:fldSimple w:instr=" PAGE \* MERGEFORMAT ">
                  <w:r w:rsidRPr="00915A6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Pr="005856C0" w:rsidRDefault="007631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1C452C89"/>
    <w:multiLevelType w:val="multilevel"/>
    <w:tmpl w:val="6B0AC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D4B55EA"/>
    <w:multiLevelType w:val="multilevel"/>
    <w:tmpl w:val="9722A096"/>
    <w:lvl w:ilvl="0">
      <w:start w:val="2"/>
      <w:numFmt w:val="decimal"/>
      <w:lvlText w:val="%1"/>
      <w:lvlJc w:val="left"/>
      <w:pPr>
        <w:ind w:left="471" w:hanging="493"/>
      </w:pPr>
      <w:rPr>
        <w:rFonts w:hint="default"/>
        <w:lang w:val="uk-UA" w:eastAsia="en-US" w:bidi="ar-SA"/>
      </w:rPr>
    </w:lvl>
    <w:lvl w:ilvl="1">
      <w:start w:val="1"/>
      <w:numFmt w:val="decimal"/>
      <w:lvlText w:val="%1.%2."/>
      <w:lvlJc w:val="left"/>
      <w:pPr>
        <w:ind w:left="471"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97" w:hanging="493"/>
      </w:pPr>
      <w:rPr>
        <w:rFonts w:hint="default"/>
        <w:lang w:val="uk-UA" w:eastAsia="en-US" w:bidi="ar-SA"/>
      </w:rPr>
    </w:lvl>
    <w:lvl w:ilvl="3">
      <w:numFmt w:val="bullet"/>
      <w:lvlText w:val="•"/>
      <w:lvlJc w:val="left"/>
      <w:pPr>
        <w:ind w:left="3355" w:hanging="493"/>
      </w:pPr>
      <w:rPr>
        <w:rFonts w:hint="default"/>
        <w:lang w:val="uk-UA" w:eastAsia="en-US" w:bidi="ar-SA"/>
      </w:rPr>
    </w:lvl>
    <w:lvl w:ilvl="4">
      <w:numFmt w:val="bullet"/>
      <w:lvlText w:val="•"/>
      <w:lvlJc w:val="left"/>
      <w:pPr>
        <w:ind w:left="4314" w:hanging="493"/>
      </w:pPr>
      <w:rPr>
        <w:rFonts w:hint="default"/>
        <w:lang w:val="uk-UA" w:eastAsia="en-US" w:bidi="ar-SA"/>
      </w:rPr>
    </w:lvl>
    <w:lvl w:ilvl="5">
      <w:numFmt w:val="bullet"/>
      <w:lvlText w:val="•"/>
      <w:lvlJc w:val="left"/>
      <w:pPr>
        <w:ind w:left="5273" w:hanging="493"/>
      </w:pPr>
      <w:rPr>
        <w:rFonts w:hint="default"/>
        <w:lang w:val="uk-UA" w:eastAsia="en-US" w:bidi="ar-SA"/>
      </w:rPr>
    </w:lvl>
    <w:lvl w:ilvl="6">
      <w:numFmt w:val="bullet"/>
      <w:lvlText w:val="•"/>
      <w:lvlJc w:val="left"/>
      <w:pPr>
        <w:ind w:left="6231" w:hanging="493"/>
      </w:pPr>
      <w:rPr>
        <w:rFonts w:hint="default"/>
        <w:lang w:val="uk-UA" w:eastAsia="en-US" w:bidi="ar-SA"/>
      </w:rPr>
    </w:lvl>
    <w:lvl w:ilvl="7">
      <w:numFmt w:val="bullet"/>
      <w:lvlText w:val="•"/>
      <w:lvlJc w:val="left"/>
      <w:pPr>
        <w:ind w:left="7190" w:hanging="493"/>
      </w:pPr>
      <w:rPr>
        <w:rFonts w:hint="default"/>
        <w:lang w:val="uk-UA" w:eastAsia="en-US" w:bidi="ar-SA"/>
      </w:rPr>
    </w:lvl>
    <w:lvl w:ilvl="8">
      <w:numFmt w:val="bullet"/>
      <w:lvlText w:val="•"/>
      <w:lvlJc w:val="left"/>
      <w:pPr>
        <w:ind w:left="8149" w:hanging="493"/>
      </w:pPr>
      <w:rPr>
        <w:rFonts w:hint="default"/>
        <w:lang w:val="uk-UA" w:eastAsia="en-US" w:bidi="ar-SA"/>
      </w:rPr>
    </w:lvl>
  </w:abstractNum>
  <w:abstractNum w:abstractNumId="83">
    <w:nsid w:val="30FD1463"/>
    <w:multiLevelType w:val="multilevel"/>
    <w:tmpl w:val="C2469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365649"/>
    <w:multiLevelType w:val="multilevel"/>
    <w:tmpl w:val="C8282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434AD8"/>
    <w:multiLevelType w:val="multilevel"/>
    <w:tmpl w:val="31A6F420"/>
    <w:lvl w:ilvl="0">
      <w:start w:val="1"/>
      <w:numFmt w:val="decimal"/>
      <w:lvlText w:val="%1"/>
      <w:lvlJc w:val="left"/>
      <w:pPr>
        <w:ind w:left="939" w:hanging="468"/>
      </w:pPr>
      <w:rPr>
        <w:rFonts w:hint="default"/>
        <w:lang w:val="uk-UA" w:eastAsia="en-US" w:bidi="ar-SA"/>
      </w:rPr>
    </w:lvl>
    <w:lvl w:ilvl="1">
      <w:start w:val="1"/>
      <w:numFmt w:val="decimal"/>
      <w:lvlText w:val="%1.%2."/>
      <w:lvlJc w:val="left"/>
      <w:pPr>
        <w:ind w:left="939" w:hanging="46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765" w:hanging="468"/>
      </w:pPr>
      <w:rPr>
        <w:rFonts w:hint="default"/>
        <w:lang w:val="uk-UA" w:eastAsia="en-US" w:bidi="ar-SA"/>
      </w:rPr>
    </w:lvl>
    <w:lvl w:ilvl="3">
      <w:numFmt w:val="bullet"/>
      <w:lvlText w:val="•"/>
      <w:lvlJc w:val="left"/>
      <w:pPr>
        <w:ind w:left="3677" w:hanging="468"/>
      </w:pPr>
      <w:rPr>
        <w:rFonts w:hint="default"/>
        <w:lang w:val="uk-UA" w:eastAsia="en-US" w:bidi="ar-SA"/>
      </w:rPr>
    </w:lvl>
    <w:lvl w:ilvl="4">
      <w:numFmt w:val="bullet"/>
      <w:lvlText w:val="•"/>
      <w:lvlJc w:val="left"/>
      <w:pPr>
        <w:ind w:left="4590" w:hanging="468"/>
      </w:pPr>
      <w:rPr>
        <w:rFonts w:hint="default"/>
        <w:lang w:val="uk-UA" w:eastAsia="en-US" w:bidi="ar-SA"/>
      </w:rPr>
    </w:lvl>
    <w:lvl w:ilvl="5">
      <w:numFmt w:val="bullet"/>
      <w:lvlText w:val="•"/>
      <w:lvlJc w:val="left"/>
      <w:pPr>
        <w:ind w:left="5503" w:hanging="468"/>
      </w:pPr>
      <w:rPr>
        <w:rFonts w:hint="default"/>
        <w:lang w:val="uk-UA" w:eastAsia="en-US" w:bidi="ar-SA"/>
      </w:rPr>
    </w:lvl>
    <w:lvl w:ilvl="6">
      <w:numFmt w:val="bullet"/>
      <w:lvlText w:val="•"/>
      <w:lvlJc w:val="left"/>
      <w:pPr>
        <w:ind w:left="6415" w:hanging="468"/>
      </w:pPr>
      <w:rPr>
        <w:rFonts w:hint="default"/>
        <w:lang w:val="uk-UA" w:eastAsia="en-US" w:bidi="ar-SA"/>
      </w:rPr>
    </w:lvl>
    <w:lvl w:ilvl="7">
      <w:numFmt w:val="bullet"/>
      <w:lvlText w:val="•"/>
      <w:lvlJc w:val="left"/>
      <w:pPr>
        <w:ind w:left="7328" w:hanging="468"/>
      </w:pPr>
      <w:rPr>
        <w:rFonts w:hint="default"/>
        <w:lang w:val="uk-UA" w:eastAsia="en-US" w:bidi="ar-SA"/>
      </w:rPr>
    </w:lvl>
    <w:lvl w:ilvl="8">
      <w:numFmt w:val="bullet"/>
      <w:lvlText w:val="•"/>
      <w:lvlJc w:val="left"/>
      <w:pPr>
        <w:ind w:left="8241" w:hanging="468"/>
      </w:pPr>
      <w:rPr>
        <w:rFonts w:hint="default"/>
        <w:lang w:val="uk-UA" w:eastAsia="en-US" w:bidi="ar-SA"/>
      </w:rPr>
    </w:lvl>
  </w:abstractNum>
  <w:abstractNum w:abstractNumId="86">
    <w:nsid w:val="42777F36"/>
    <w:multiLevelType w:val="multilevel"/>
    <w:tmpl w:val="3606FC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7275D91"/>
    <w:multiLevelType w:val="multilevel"/>
    <w:tmpl w:val="91248A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9004ECE"/>
    <w:multiLevelType w:val="multilevel"/>
    <w:tmpl w:val="2F6CCF6E"/>
    <w:lvl w:ilvl="0">
      <w:start w:val="3"/>
      <w:numFmt w:val="decimal"/>
      <w:lvlText w:val="%1"/>
      <w:lvlJc w:val="left"/>
      <w:pPr>
        <w:ind w:left="471" w:hanging="493"/>
      </w:pPr>
      <w:rPr>
        <w:rFonts w:hint="default"/>
        <w:lang w:val="uk-UA" w:eastAsia="en-US" w:bidi="ar-SA"/>
      </w:rPr>
    </w:lvl>
    <w:lvl w:ilvl="1">
      <w:start w:val="1"/>
      <w:numFmt w:val="decimal"/>
      <w:lvlText w:val="%1.%2."/>
      <w:lvlJc w:val="left"/>
      <w:pPr>
        <w:ind w:left="47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951" w:hanging="348"/>
      </w:pPr>
      <w:rPr>
        <w:rFonts w:ascii="Times New Roman" w:eastAsia="Times New Roman" w:hAnsi="Times New Roman" w:cs="Times New Roman" w:hint="default"/>
        <w:spacing w:val="0"/>
        <w:w w:val="100"/>
        <w:sz w:val="28"/>
        <w:szCs w:val="28"/>
        <w:lang w:val="uk-UA" w:eastAsia="en-US" w:bidi="ar-SA"/>
      </w:rPr>
    </w:lvl>
    <w:lvl w:ilvl="3">
      <w:start w:val="1"/>
      <w:numFmt w:val="decimal"/>
      <w:lvlText w:val="%4)"/>
      <w:lvlJc w:val="left"/>
      <w:pPr>
        <w:ind w:left="231" w:hanging="425"/>
        <w:jc w:val="right"/>
      </w:pPr>
      <w:rPr>
        <w:rFonts w:ascii="Times New Roman" w:eastAsia="Times New Roman" w:hAnsi="Times New Roman" w:cs="Times New Roman" w:hint="default"/>
        <w:spacing w:val="0"/>
        <w:w w:val="100"/>
        <w:sz w:val="28"/>
        <w:szCs w:val="28"/>
        <w:lang w:val="uk-UA" w:eastAsia="en-US" w:bidi="ar-SA"/>
      </w:rPr>
    </w:lvl>
    <w:lvl w:ilvl="4">
      <w:start w:val="1"/>
      <w:numFmt w:val="decimal"/>
      <w:lvlText w:val="%5)"/>
      <w:lvlJc w:val="left"/>
      <w:pPr>
        <w:ind w:left="959" w:hanging="360"/>
      </w:pPr>
      <w:rPr>
        <w:rFonts w:ascii="Times New Roman" w:eastAsia="Times New Roman" w:hAnsi="Times New Roman" w:cs="Times New Roman" w:hint="default"/>
        <w:spacing w:val="0"/>
        <w:w w:val="100"/>
        <w:sz w:val="28"/>
        <w:szCs w:val="28"/>
        <w:lang w:val="uk-UA" w:eastAsia="en-US" w:bidi="ar-SA"/>
      </w:rPr>
    </w:lvl>
    <w:lvl w:ilvl="5">
      <w:start w:val="1"/>
      <w:numFmt w:val="decimal"/>
      <w:lvlText w:val="%6."/>
      <w:lvlJc w:val="left"/>
      <w:pPr>
        <w:ind w:left="251" w:hanging="286"/>
      </w:pPr>
      <w:rPr>
        <w:rFonts w:ascii="Times New Roman" w:eastAsia="Times New Roman" w:hAnsi="Times New Roman" w:cs="Times New Roman" w:hint="default"/>
        <w:spacing w:val="0"/>
        <w:w w:val="100"/>
        <w:sz w:val="28"/>
        <w:szCs w:val="28"/>
        <w:lang w:val="uk-UA" w:eastAsia="en-US" w:bidi="ar-SA"/>
      </w:rPr>
    </w:lvl>
    <w:lvl w:ilvl="6">
      <w:numFmt w:val="bullet"/>
      <w:lvlText w:val="•"/>
      <w:lvlJc w:val="left"/>
      <w:pPr>
        <w:ind w:left="4862" w:hanging="286"/>
      </w:pPr>
      <w:rPr>
        <w:rFonts w:hint="default"/>
        <w:lang w:val="uk-UA" w:eastAsia="en-US" w:bidi="ar-SA"/>
      </w:rPr>
    </w:lvl>
    <w:lvl w:ilvl="7">
      <w:numFmt w:val="bullet"/>
      <w:lvlText w:val="•"/>
      <w:lvlJc w:val="left"/>
      <w:pPr>
        <w:ind w:left="6163" w:hanging="286"/>
      </w:pPr>
      <w:rPr>
        <w:rFonts w:hint="default"/>
        <w:lang w:val="uk-UA" w:eastAsia="en-US" w:bidi="ar-SA"/>
      </w:rPr>
    </w:lvl>
    <w:lvl w:ilvl="8">
      <w:numFmt w:val="bullet"/>
      <w:lvlText w:val="•"/>
      <w:lvlJc w:val="left"/>
      <w:pPr>
        <w:ind w:left="7464" w:hanging="286"/>
      </w:pPr>
      <w:rPr>
        <w:rFonts w:hint="default"/>
        <w:lang w:val="uk-UA" w:eastAsia="en-US" w:bidi="ar-SA"/>
      </w:rPr>
    </w:lvl>
  </w:abstractNum>
  <w:abstractNum w:abstractNumId="90">
    <w:nsid w:val="493C4AED"/>
    <w:multiLevelType w:val="multilevel"/>
    <w:tmpl w:val="48541E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61A792F"/>
    <w:multiLevelType w:val="hybridMultilevel"/>
    <w:tmpl w:val="B6BE195C"/>
    <w:lvl w:ilvl="0" w:tplc="241EDC28">
      <w:numFmt w:val="bullet"/>
      <w:lvlText w:val=""/>
      <w:lvlJc w:val="left"/>
      <w:pPr>
        <w:ind w:left="862" w:hanging="360"/>
      </w:pPr>
      <w:rPr>
        <w:rFonts w:ascii="Symbol" w:eastAsia="Symbol" w:hAnsi="Symbol" w:cs="Symbol" w:hint="default"/>
        <w:w w:val="100"/>
        <w:sz w:val="28"/>
        <w:szCs w:val="28"/>
        <w:lang w:val="uk-UA" w:eastAsia="en-US" w:bidi="ar-SA"/>
      </w:rPr>
    </w:lvl>
    <w:lvl w:ilvl="1" w:tplc="6B10B820">
      <w:numFmt w:val="bullet"/>
      <w:lvlText w:val=""/>
      <w:lvlJc w:val="left"/>
      <w:pPr>
        <w:ind w:left="231" w:hanging="348"/>
      </w:pPr>
      <w:rPr>
        <w:rFonts w:ascii="Symbol" w:eastAsia="Symbol" w:hAnsi="Symbol" w:cs="Symbol" w:hint="default"/>
        <w:w w:val="100"/>
        <w:sz w:val="28"/>
        <w:szCs w:val="28"/>
        <w:lang w:val="uk-UA" w:eastAsia="en-US" w:bidi="ar-SA"/>
      </w:rPr>
    </w:lvl>
    <w:lvl w:ilvl="2" w:tplc="3DC4F32A">
      <w:numFmt w:val="bullet"/>
      <w:lvlText w:val="•"/>
      <w:lvlJc w:val="left"/>
      <w:pPr>
        <w:ind w:left="1882" w:hanging="348"/>
      </w:pPr>
      <w:rPr>
        <w:rFonts w:hint="default"/>
        <w:lang w:val="uk-UA" w:eastAsia="en-US" w:bidi="ar-SA"/>
      </w:rPr>
    </w:lvl>
    <w:lvl w:ilvl="3" w:tplc="22C8C1DC">
      <w:numFmt w:val="bullet"/>
      <w:lvlText w:val="•"/>
      <w:lvlJc w:val="left"/>
      <w:pPr>
        <w:ind w:left="2905" w:hanging="348"/>
      </w:pPr>
      <w:rPr>
        <w:rFonts w:hint="default"/>
        <w:lang w:val="uk-UA" w:eastAsia="en-US" w:bidi="ar-SA"/>
      </w:rPr>
    </w:lvl>
    <w:lvl w:ilvl="4" w:tplc="C0A8A300">
      <w:numFmt w:val="bullet"/>
      <w:lvlText w:val="•"/>
      <w:lvlJc w:val="left"/>
      <w:pPr>
        <w:ind w:left="3928" w:hanging="348"/>
      </w:pPr>
      <w:rPr>
        <w:rFonts w:hint="default"/>
        <w:lang w:val="uk-UA" w:eastAsia="en-US" w:bidi="ar-SA"/>
      </w:rPr>
    </w:lvl>
    <w:lvl w:ilvl="5" w:tplc="BDA4CDA2">
      <w:numFmt w:val="bullet"/>
      <w:lvlText w:val="•"/>
      <w:lvlJc w:val="left"/>
      <w:pPr>
        <w:ind w:left="4951" w:hanging="348"/>
      </w:pPr>
      <w:rPr>
        <w:rFonts w:hint="default"/>
        <w:lang w:val="uk-UA" w:eastAsia="en-US" w:bidi="ar-SA"/>
      </w:rPr>
    </w:lvl>
    <w:lvl w:ilvl="6" w:tplc="74FEC7C6">
      <w:numFmt w:val="bullet"/>
      <w:lvlText w:val="•"/>
      <w:lvlJc w:val="left"/>
      <w:pPr>
        <w:ind w:left="5974" w:hanging="348"/>
      </w:pPr>
      <w:rPr>
        <w:rFonts w:hint="default"/>
        <w:lang w:val="uk-UA" w:eastAsia="en-US" w:bidi="ar-SA"/>
      </w:rPr>
    </w:lvl>
    <w:lvl w:ilvl="7" w:tplc="8B26D7CC">
      <w:numFmt w:val="bullet"/>
      <w:lvlText w:val="•"/>
      <w:lvlJc w:val="left"/>
      <w:pPr>
        <w:ind w:left="6997" w:hanging="348"/>
      </w:pPr>
      <w:rPr>
        <w:rFonts w:hint="default"/>
        <w:lang w:val="uk-UA" w:eastAsia="en-US" w:bidi="ar-SA"/>
      </w:rPr>
    </w:lvl>
    <w:lvl w:ilvl="8" w:tplc="26EED1A0">
      <w:numFmt w:val="bullet"/>
      <w:lvlText w:val="•"/>
      <w:lvlJc w:val="left"/>
      <w:pPr>
        <w:ind w:left="8020" w:hanging="348"/>
      </w:pPr>
      <w:rPr>
        <w:rFonts w:hint="default"/>
        <w:lang w:val="uk-UA" w:eastAsia="en-US" w:bidi="ar-SA"/>
      </w:rPr>
    </w:lvl>
  </w:abstractNum>
  <w:abstractNum w:abstractNumId="94">
    <w:nsid w:val="5D3625B0"/>
    <w:multiLevelType w:val="multilevel"/>
    <w:tmpl w:val="3A6A7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E67371"/>
    <w:multiLevelType w:val="multilevel"/>
    <w:tmpl w:val="324297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38D6D5D"/>
    <w:multiLevelType w:val="hybridMultilevel"/>
    <w:tmpl w:val="978445A2"/>
    <w:lvl w:ilvl="0" w:tplc="B43034A0">
      <w:start w:val="1"/>
      <w:numFmt w:val="decimal"/>
      <w:lvlText w:val="%1."/>
      <w:lvlJc w:val="left"/>
      <w:pPr>
        <w:ind w:left="251" w:hanging="286"/>
      </w:pPr>
      <w:rPr>
        <w:rFonts w:ascii="Times New Roman" w:eastAsia="Times New Roman" w:hAnsi="Times New Roman" w:cs="Times New Roman" w:hint="default"/>
        <w:spacing w:val="0"/>
        <w:w w:val="100"/>
        <w:sz w:val="28"/>
        <w:szCs w:val="28"/>
        <w:lang w:val="uk-UA" w:eastAsia="en-US" w:bidi="ar-SA"/>
      </w:rPr>
    </w:lvl>
    <w:lvl w:ilvl="1" w:tplc="2F4AA456">
      <w:numFmt w:val="bullet"/>
      <w:lvlText w:val="•"/>
      <w:lvlJc w:val="left"/>
      <w:pPr>
        <w:ind w:left="1294" w:hanging="286"/>
      </w:pPr>
      <w:rPr>
        <w:rFonts w:hint="default"/>
        <w:lang w:val="uk-UA" w:eastAsia="en-US" w:bidi="ar-SA"/>
      </w:rPr>
    </w:lvl>
    <w:lvl w:ilvl="2" w:tplc="01EAEF14">
      <w:numFmt w:val="bullet"/>
      <w:lvlText w:val="•"/>
      <w:lvlJc w:val="left"/>
      <w:pPr>
        <w:ind w:left="2328" w:hanging="286"/>
      </w:pPr>
      <w:rPr>
        <w:rFonts w:hint="default"/>
        <w:lang w:val="uk-UA" w:eastAsia="en-US" w:bidi="ar-SA"/>
      </w:rPr>
    </w:lvl>
    <w:lvl w:ilvl="3" w:tplc="871A6896">
      <w:numFmt w:val="bullet"/>
      <w:lvlText w:val="•"/>
      <w:lvlJc w:val="left"/>
      <w:pPr>
        <w:ind w:left="3362" w:hanging="286"/>
      </w:pPr>
      <w:rPr>
        <w:rFonts w:hint="default"/>
        <w:lang w:val="uk-UA" w:eastAsia="en-US" w:bidi="ar-SA"/>
      </w:rPr>
    </w:lvl>
    <w:lvl w:ilvl="4" w:tplc="9B36FC46">
      <w:numFmt w:val="bullet"/>
      <w:lvlText w:val="•"/>
      <w:lvlJc w:val="left"/>
      <w:pPr>
        <w:ind w:left="4396" w:hanging="286"/>
      </w:pPr>
      <w:rPr>
        <w:rFonts w:hint="default"/>
        <w:lang w:val="uk-UA" w:eastAsia="en-US" w:bidi="ar-SA"/>
      </w:rPr>
    </w:lvl>
    <w:lvl w:ilvl="5" w:tplc="AEFEEC20">
      <w:numFmt w:val="bullet"/>
      <w:lvlText w:val="•"/>
      <w:lvlJc w:val="left"/>
      <w:pPr>
        <w:ind w:left="5430" w:hanging="286"/>
      </w:pPr>
      <w:rPr>
        <w:rFonts w:hint="default"/>
        <w:lang w:val="uk-UA" w:eastAsia="en-US" w:bidi="ar-SA"/>
      </w:rPr>
    </w:lvl>
    <w:lvl w:ilvl="6" w:tplc="068EEBEE">
      <w:numFmt w:val="bullet"/>
      <w:lvlText w:val="•"/>
      <w:lvlJc w:val="left"/>
      <w:pPr>
        <w:ind w:left="6464" w:hanging="286"/>
      </w:pPr>
      <w:rPr>
        <w:rFonts w:hint="default"/>
        <w:lang w:val="uk-UA" w:eastAsia="en-US" w:bidi="ar-SA"/>
      </w:rPr>
    </w:lvl>
    <w:lvl w:ilvl="7" w:tplc="B79C628A">
      <w:numFmt w:val="bullet"/>
      <w:lvlText w:val="•"/>
      <w:lvlJc w:val="left"/>
      <w:pPr>
        <w:ind w:left="7498" w:hanging="286"/>
      </w:pPr>
      <w:rPr>
        <w:rFonts w:hint="default"/>
        <w:lang w:val="uk-UA" w:eastAsia="en-US" w:bidi="ar-SA"/>
      </w:rPr>
    </w:lvl>
    <w:lvl w:ilvl="8" w:tplc="C0C00AA2">
      <w:numFmt w:val="bullet"/>
      <w:lvlText w:val="•"/>
      <w:lvlJc w:val="left"/>
      <w:pPr>
        <w:ind w:left="8532" w:hanging="286"/>
      </w:pPr>
      <w:rPr>
        <w:rFonts w:hint="default"/>
        <w:lang w:val="uk-UA" w:eastAsia="en-US" w:bidi="ar-SA"/>
      </w:rPr>
    </w:lvl>
  </w:abstractNum>
  <w:abstractNum w:abstractNumId="9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98">
    <w:nsid w:val="7E9033A9"/>
    <w:multiLevelType w:val="multilevel"/>
    <w:tmpl w:val="55F86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93"/>
  </w:num>
  <w:num w:numId="8">
    <w:abstractNumId w:val="89"/>
  </w:num>
  <w:num w:numId="9">
    <w:abstractNumId w:val="82"/>
  </w:num>
  <w:num w:numId="10">
    <w:abstractNumId w:val="85"/>
  </w:num>
  <w:num w:numId="11">
    <w:abstractNumId w:val="90"/>
  </w:num>
  <w:num w:numId="12">
    <w:abstractNumId w:val="95"/>
  </w:num>
  <w:num w:numId="13">
    <w:abstractNumId w:val="88"/>
  </w:num>
  <w:num w:numId="14">
    <w:abstractNumId w:val="84"/>
  </w:num>
  <w:num w:numId="15">
    <w:abstractNumId w:val="86"/>
  </w:num>
  <w:num w:numId="16">
    <w:abstractNumId w:val="98"/>
  </w:num>
  <w:num w:numId="17">
    <w:abstractNumId w:val="83"/>
  </w:num>
  <w:num w:numId="18">
    <w:abstractNumId w:val="94"/>
  </w:num>
  <w:num w:numId="19">
    <w:abstractNumId w:val="8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728C0-34A3-407C-B4EA-FD6F5982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5210</TotalTime>
  <Pages>16</Pages>
  <Words>4314</Words>
  <Characters>24591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2009-02-06T05:36:00Z</cp:lastPrinted>
  <dcterms:created xsi:type="dcterms:W3CDTF">2021-12-23T09:52:00Z</dcterms:created>
  <dcterms:modified xsi:type="dcterms:W3CDTF">2022-01-07T12:49:00Z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