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D826FC" w:rsidRDefault="00D826FC" w:rsidP="00D826FC">
      <w:r w:rsidRPr="00354DBF">
        <w:rPr>
          <w:rFonts w:ascii="Times New Roman" w:eastAsia="Times New Roman" w:hAnsi="Times New Roman" w:cs="Times New Roman"/>
          <w:b/>
          <w:bCs/>
          <w:color w:val="000000"/>
          <w:sz w:val="24"/>
          <w:szCs w:val="24"/>
          <w:lang w:eastAsia="uk-UA"/>
        </w:rPr>
        <w:t>Сірко Ростислав Богданович</w:t>
      </w:r>
      <w:r w:rsidRPr="00354DBF">
        <w:rPr>
          <w:rFonts w:ascii="Times New Roman" w:eastAsia="Times New Roman" w:hAnsi="Times New Roman" w:cs="Times New Roman"/>
          <w:bCs/>
          <w:sz w:val="24"/>
          <w:szCs w:val="24"/>
          <w:lang w:eastAsia="uk-UA"/>
        </w:rPr>
        <w:t xml:space="preserve">, </w:t>
      </w:r>
      <w:r w:rsidRPr="00354DBF">
        <w:rPr>
          <w:rFonts w:ascii="Times New Roman" w:eastAsia="Times New Roman" w:hAnsi="Times New Roman" w:cs="Times New Roman"/>
          <w:sz w:val="24"/>
          <w:szCs w:val="24"/>
          <w:lang w:eastAsia="uk-UA"/>
        </w:rPr>
        <w:t>директор Чернівецького інституту Міжнародного гуманітарного університету. Назва дисертації: «</w:t>
      </w:r>
      <w:r w:rsidRPr="00354DBF">
        <w:rPr>
          <w:rFonts w:ascii="Times New Roman" w:eastAsia="Times New Roman" w:hAnsi="Times New Roman" w:cs="Times New Roman"/>
          <w:color w:val="000000"/>
          <w:sz w:val="24"/>
          <w:szCs w:val="24"/>
          <w:lang w:eastAsia="uk-UA"/>
        </w:rPr>
        <w:t>Цивільно-правове регулювання відносин, що виникають з перевезення залізничним транспортом: теорія та практика</w:t>
      </w:r>
      <w:r w:rsidRPr="00354DBF">
        <w:rPr>
          <w:rFonts w:ascii="Times New Roman" w:eastAsia="Times New Roman" w:hAnsi="Times New Roman" w:cs="Times New Roman"/>
          <w:sz w:val="24"/>
          <w:szCs w:val="24"/>
          <w:lang w:eastAsia="uk-UA"/>
        </w:rPr>
        <w:t>».</w:t>
      </w:r>
      <w:r w:rsidRPr="00354DBF">
        <w:rPr>
          <w:rFonts w:ascii="Times New Roman" w:eastAsia="Times New Roman" w:hAnsi="Times New Roman" w:cs="Times New Roman"/>
          <w:bCs/>
          <w:sz w:val="24"/>
          <w:szCs w:val="24"/>
          <w:lang w:eastAsia="uk-UA"/>
        </w:rPr>
        <w:t xml:space="preserve"> </w:t>
      </w:r>
      <w:r w:rsidRPr="00354DBF">
        <w:rPr>
          <w:rFonts w:ascii="Times New Roman" w:eastAsia="Times New Roman" w:hAnsi="Times New Roman" w:cs="Times New Roman"/>
          <w:sz w:val="24"/>
          <w:szCs w:val="24"/>
          <w:lang w:eastAsia="uk-UA"/>
        </w:rPr>
        <w:t>Шифр та назва спеціальності – 12.00.03 – цивільне право і цивільний процес; сімейне право; міжнародне приватне право. Спецрада Д 20.149.01 Закладу вищої освіти «Університет Короля Данила»</w:t>
      </w:r>
    </w:p>
    <w:sectPr w:rsidR="00CD7D1F" w:rsidRPr="00D826F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D826FC" w:rsidRPr="00D826F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C493C-267E-4283-9581-2739B824C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62</Words>
  <Characters>359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2021-08-30T11:47:00Z</dcterms:created>
  <dcterms:modified xsi:type="dcterms:W3CDTF">2021-08-30T16:58:00Z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