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553CC" w14:textId="343EDD45" w:rsidR="00997DB5" w:rsidRDefault="00976E45" w:rsidP="00976E45">
      <w:pPr>
        <w:rPr>
          <w:rFonts w:ascii="Times New Roman" w:eastAsia="Arial Unicode MS" w:hAnsi="Times New Roman" w:cs="Times New Roman"/>
          <w:b/>
          <w:bCs/>
          <w:color w:val="000000"/>
          <w:kern w:val="0"/>
          <w:sz w:val="28"/>
          <w:szCs w:val="28"/>
          <w:lang w:eastAsia="ru-RU" w:bidi="uk-UA"/>
        </w:rPr>
      </w:pPr>
      <w:r w:rsidRPr="00976E45">
        <w:rPr>
          <w:rFonts w:ascii="Times New Roman" w:eastAsia="Arial Unicode MS" w:hAnsi="Times New Roman" w:cs="Times New Roman" w:hint="eastAsia"/>
          <w:b/>
          <w:bCs/>
          <w:color w:val="000000"/>
          <w:kern w:val="0"/>
          <w:sz w:val="28"/>
          <w:szCs w:val="28"/>
          <w:lang w:eastAsia="ru-RU" w:bidi="uk-UA"/>
        </w:rPr>
        <w:t>Мин</w:t>
      </w:r>
      <w:r w:rsidRPr="00976E45">
        <w:rPr>
          <w:rFonts w:ascii="Times New Roman" w:eastAsia="Arial Unicode MS" w:hAnsi="Times New Roman" w:cs="Times New Roman"/>
          <w:b/>
          <w:bCs/>
          <w:color w:val="000000"/>
          <w:kern w:val="0"/>
          <w:sz w:val="28"/>
          <w:szCs w:val="28"/>
          <w:lang w:eastAsia="ru-RU" w:bidi="uk-UA"/>
        </w:rPr>
        <w:t xml:space="preserve"> </w:t>
      </w:r>
      <w:r w:rsidRPr="00976E45">
        <w:rPr>
          <w:rFonts w:ascii="Times New Roman" w:eastAsia="Arial Unicode MS" w:hAnsi="Times New Roman" w:cs="Times New Roman" w:hint="eastAsia"/>
          <w:b/>
          <w:bCs/>
          <w:color w:val="000000"/>
          <w:kern w:val="0"/>
          <w:sz w:val="28"/>
          <w:szCs w:val="28"/>
          <w:lang w:eastAsia="ru-RU" w:bidi="uk-UA"/>
        </w:rPr>
        <w:t>Ту</w:t>
      </w:r>
      <w:r w:rsidRPr="00976E45">
        <w:rPr>
          <w:rFonts w:ascii="Times New Roman" w:eastAsia="Arial Unicode MS" w:hAnsi="Times New Roman" w:cs="Times New Roman"/>
          <w:b/>
          <w:bCs/>
          <w:color w:val="000000"/>
          <w:kern w:val="0"/>
          <w:sz w:val="28"/>
          <w:szCs w:val="28"/>
          <w:lang w:eastAsia="ru-RU" w:bidi="uk-UA"/>
        </w:rPr>
        <w:t xml:space="preserve"> </w:t>
      </w:r>
      <w:r w:rsidRPr="00976E45">
        <w:rPr>
          <w:rFonts w:ascii="Times New Roman" w:eastAsia="Arial Unicode MS" w:hAnsi="Times New Roman" w:cs="Times New Roman" w:hint="eastAsia"/>
          <w:b/>
          <w:bCs/>
          <w:color w:val="000000"/>
          <w:kern w:val="0"/>
          <w:sz w:val="28"/>
          <w:szCs w:val="28"/>
          <w:lang w:eastAsia="ru-RU" w:bidi="uk-UA"/>
        </w:rPr>
        <w:t>Аунг</w:t>
      </w:r>
      <w:r>
        <w:rPr>
          <w:rFonts w:ascii="Times New Roman" w:eastAsia="Arial Unicode MS" w:hAnsi="Times New Roman" w:cs="Times New Roman" w:hint="eastAsia"/>
          <w:b/>
          <w:bCs/>
          <w:color w:val="000000"/>
          <w:kern w:val="0"/>
          <w:sz w:val="28"/>
          <w:szCs w:val="28"/>
          <w:lang w:eastAsia="ru-RU" w:bidi="uk-UA"/>
        </w:rPr>
        <w:t xml:space="preserve"> </w:t>
      </w:r>
      <w:r w:rsidRPr="00976E45">
        <w:rPr>
          <w:rFonts w:ascii="Times New Roman" w:eastAsia="Arial Unicode MS" w:hAnsi="Times New Roman" w:cs="Times New Roman" w:hint="eastAsia"/>
          <w:b/>
          <w:bCs/>
          <w:color w:val="000000"/>
          <w:kern w:val="0"/>
          <w:sz w:val="28"/>
          <w:szCs w:val="28"/>
          <w:lang w:eastAsia="ru-RU" w:bidi="uk-UA"/>
        </w:rPr>
        <w:t>Электроприводы</w:t>
      </w:r>
      <w:r w:rsidRPr="00976E45">
        <w:rPr>
          <w:rFonts w:ascii="Times New Roman" w:eastAsia="Arial Unicode MS" w:hAnsi="Times New Roman" w:cs="Times New Roman"/>
          <w:b/>
          <w:bCs/>
          <w:color w:val="000000"/>
          <w:kern w:val="0"/>
          <w:sz w:val="28"/>
          <w:szCs w:val="28"/>
          <w:lang w:eastAsia="ru-RU" w:bidi="uk-UA"/>
        </w:rPr>
        <w:t xml:space="preserve"> </w:t>
      </w:r>
      <w:r w:rsidRPr="00976E45">
        <w:rPr>
          <w:rFonts w:ascii="Times New Roman" w:eastAsia="Arial Unicode MS" w:hAnsi="Times New Roman" w:cs="Times New Roman" w:hint="eastAsia"/>
          <w:b/>
          <w:bCs/>
          <w:color w:val="000000"/>
          <w:kern w:val="0"/>
          <w:sz w:val="28"/>
          <w:szCs w:val="28"/>
          <w:lang w:eastAsia="ru-RU" w:bidi="uk-UA"/>
        </w:rPr>
        <w:t>малой</w:t>
      </w:r>
      <w:r w:rsidRPr="00976E45">
        <w:rPr>
          <w:rFonts w:ascii="Times New Roman" w:eastAsia="Arial Unicode MS" w:hAnsi="Times New Roman" w:cs="Times New Roman"/>
          <w:b/>
          <w:bCs/>
          <w:color w:val="000000"/>
          <w:kern w:val="0"/>
          <w:sz w:val="28"/>
          <w:szCs w:val="28"/>
          <w:lang w:eastAsia="ru-RU" w:bidi="uk-UA"/>
        </w:rPr>
        <w:t xml:space="preserve"> </w:t>
      </w:r>
      <w:r w:rsidRPr="00976E45">
        <w:rPr>
          <w:rFonts w:ascii="Times New Roman" w:eastAsia="Arial Unicode MS" w:hAnsi="Times New Roman" w:cs="Times New Roman" w:hint="eastAsia"/>
          <w:b/>
          <w:bCs/>
          <w:color w:val="000000"/>
          <w:kern w:val="0"/>
          <w:sz w:val="28"/>
          <w:szCs w:val="28"/>
          <w:lang w:eastAsia="ru-RU" w:bidi="uk-UA"/>
        </w:rPr>
        <w:t>мощности</w:t>
      </w:r>
      <w:r w:rsidRPr="00976E45">
        <w:rPr>
          <w:rFonts w:ascii="Times New Roman" w:eastAsia="Arial Unicode MS" w:hAnsi="Times New Roman" w:cs="Times New Roman"/>
          <w:b/>
          <w:bCs/>
          <w:color w:val="000000"/>
          <w:kern w:val="0"/>
          <w:sz w:val="28"/>
          <w:szCs w:val="28"/>
          <w:lang w:eastAsia="ru-RU" w:bidi="uk-UA"/>
        </w:rPr>
        <w:t xml:space="preserve"> </w:t>
      </w:r>
      <w:r w:rsidRPr="00976E45">
        <w:rPr>
          <w:rFonts w:ascii="Times New Roman" w:eastAsia="Arial Unicode MS" w:hAnsi="Times New Roman" w:cs="Times New Roman" w:hint="eastAsia"/>
          <w:b/>
          <w:bCs/>
          <w:color w:val="000000"/>
          <w:kern w:val="0"/>
          <w:sz w:val="28"/>
          <w:szCs w:val="28"/>
          <w:lang w:eastAsia="ru-RU" w:bidi="uk-UA"/>
        </w:rPr>
        <w:t>с</w:t>
      </w:r>
      <w:r w:rsidRPr="00976E45">
        <w:rPr>
          <w:rFonts w:ascii="Times New Roman" w:eastAsia="Arial Unicode MS" w:hAnsi="Times New Roman" w:cs="Times New Roman"/>
          <w:b/>
          <w:bCs/>
          <w:color w:val="000000"/>
          <w:kern w:val="0"/>
          <w:sz w:val="28"/>
          <w:szCs w:val="28"/>
          <w:lang w:eastAsia="ru-RU" w:bidi="uk-UA"/>
        </w:rPr>
        <w:t xml:space="preserve"> </w:t>
      </w:r>
      <w:r w:rsidRPr="00976E45">
        <w:rPr>
          <w:rFonts w:ascii="Times New Roman" w:eastAsia="Arial Unicode MS" w:hAnsi="Times New Roman" w:cs="Times New Roman" w:hint="eastAsia"/>
          <w:b/>
          <w:bCs/>
          <w:color w:val="000000"/>
          <w:kern w:val="0"/>
          <w:sz w:val="28"/>
          <w:szCs w:val="28"/>
          <w:lang w:eastAsia="ru-RU" w:bidi="uk-UA"/>
        </w:rPr>
        <w:t>двигателями</w:t>
      </w:r>
      <w:r w:rsidRPr="00976E45">
        <w:rPr>
          <w:rFonts w:ascii="Times New Roman" w:eastAsia="Arial Unicode MS" w:hAnsi="Times New Roman" w:cs="Times New Roman"/>
          <w:b/>
          <w:bCs/>
          <w:color w:val="000000"/>
          <w:kern w:val="0"/>
          <w:sz w:val="28"/>
          <w:szCs w:val="28"/>
          <w:lang w:eastAsia="ru-RU" w:bidi="uk-UA"/>
        </w:rPr>
        <w:t xml:space="preserve"> </w:t>
      </w:r>
      <w:r w:rsidRPr="00976E45">
        <w:rPr>
          <w:rFonts w:ascii="Times New Roman" w:eastAsia="Arial Unicode MS" w:hAnsi="Times New Roman" w:cs="Times New Roman" w:hint="eastAsia"/>
          <w:b/>
          <w:bCs/>
          <w:color w:val="000000"/>
          <w:kern w:val="0"/>
          <w:sz w:val="28"/>
          <w:szCs w:val="28"/>
          <w:lang w:eastAsia="ru-RU" w:bidi="uk-UA"/>
        </w:rPr>
        <w:t>последовательного</w:t>
      </w:r>
      <w:r w:rsidRPr="00976E45">
        <w:rPr>
          <w:rFonts w:ascii="Times New Roman" w:eastAsia="Arial Unicode MS" w:hAnsi="Times New Roman" w:cs="Times New Roman"/>
          <w:b/>
          <w:bCs/>
          <w:color w:val="000000"/>
          <w:kern w:val="0"/>
          <w:sz w:val="28"/>
          <w:szCs w:val="28"/>
          <w:lang w:eastAsia="ru-RU" w:bidi="uk-UA"/>
        </w:rPr>
        <w:t xml:space="preserve"> </w:t>
      </w:r>
      <w:r w:rsidRPr="00976E45">
        <w:rPr>
          <w:rFonts w:ascii="Times New Roman" w:eastAsia="Arial Unicode MS" w:hAnsi="Times New Roman" w:cs="Times New Roman" w:hint="eastAsia"/>
          <w:b/>
          <w:bCs/>
          <w:color w:val="000000"/>
          <w:kern w:val="0"/>
          <w:sz w:val="28"/>
          <w:szCs w:val="28"/>
          <w:lang w:eastAsia="ru-RU" w:bidi="uk-UA"/>
        </w:rPr>
        <w:t>возбуждения</w:t>
      </w:r>
    </w:p>
    <w:p w14:paraId="45EB9E45" w14:textId="77777777" w:rsidR="00976E45" w:rsidRDefault="00976E45" w:rsidP="00976E45">
      <w:r>
        <w:rPr>
          <w:rFonts w:hint="eastAsia"/>
        </w:rPr>
        <w:t>ОГЛАВЛЕНИЕ</w:t>
      </w:r>
      <w:r>
        <w:t xml:space="preserve"> </w:t>
      </w:r>
      <w:r>
        <w:rPr>
          <w:rFonts w:hint="eastAsia"/>
        </w:rPr>
        <w:t>ДИССЕРТАЦИИ</w:t>
      </w:r>
    </w:p>
    <w:p w14:paraId="7B239C99" w14:textId="77777777" w:rsidR="00976E45" w:rsidRDefault="00976E45" w:rsidP="00976E45">
      <w:r>
        <w:rPr>
          <w:rFonts w:hint="eastAsia"/>
        </w:rPr>
        <w:t>кандидат</w:t>
      </w:r>
      <w:r>
        <w:t xml:space="preserve"> </w:t>
      </w:r>
      <w:r>
        <w:rPr>
          <w:rFonts w:hint="eastAsia"/>
        </w:rPr>
        <w:t>наук</w:t>
      </w:r>
      <w:r>
        <w:t xml:space="preserve"> </w:t>
      </w:r>
      <w:r>
        <w:rPr>
          <w:rFonts w:hint="eastAsia"/>
        </w:rPr>
        <w:t>Мин</w:t>
      </w:r>
      <w:r>
        <w:t xml:space="preserve"> </w:t>
      </w:r>
      <w:r>
        <w:rPr>
          <w:rFonts w:hint="eastAsia"/>
        </w:rPr>
        <w:t>Ту</w:t>
      </w:r>
      <w:r>
        <w:t xml:space="preserve"> </w:t>
      </w:r>
      <w:r>
        <w:rPr>
          <w:rFonts w:hint="eastAsia"/>
        </w:rPr>
        <w:t>Аунг</w:t>
      </w:r>
    </w:p>
    <w:p w14:paraId="203B8A20" w14:textId="77777777" w:rsidR="00976E45" w:rsidRDefault="00976E45" w:rsidP="00976E45">
      <w:r>
        <w:rPr>
          <w:rFonts w:hint="eastAsia"/>
        </w:rPr>
        <w:t>ВВЕДЕНИЕ</w:t>
      </w:r>
    </w:p>
    <w:p w14:paraId="272EC0DF" w14:textId="77777777" w:rsidR="00976E45" w:rsidRDefault="00976E45" w:rsidP="00976E45"/>
    <w:p w14:paraId="47A9FD48" w14:textId="77777777" w:rsidR="00976E45" w:rsidRDefault="00976E45" w:rsidP="00976E45">
      <w:r>
        <w:rPr>
          <w:rFonts w:hint="eastAsia"/>
        </w:rPr>
        <w:t>ГЛАВА</w:t>
      </w:r>
      <w:r>
        <w:t xml:space="preserve"> 1 </w:t>
      </w:r>
      <w:r>
        <w:rPr>
          <w:rFonts w:hint="eastAsia"/>
        </w:rPr>
        <w:t>АНАЛИЗ</w:t>
      </w:r>
      <w:r>
        <w:t xml:space="preserve"> </w:t>
      </w:r>
      <w:r>
        <w:rPr>
          <w:rFonts w:hint="eastAsia"/>
        </w:rPr>
        <w:t>ПРОБЛЕМЫ</w:t>
      </w:r>
      <w:r>
        <w:t xml:space="preserve"> </w:t>
      </w:r>
      <w:r>
        <w:rPr>
          <w:rFonts w:hint="eastAsia"/>
        </w:rPr>
        <w:t>СИНТЕЗА</w:t>
      </w:r>
      <w:r>
        <w:t xml:space="preserve"> </w:t>
      </w:r>
      <w:r>
        <w:rPr>
          <w:rFonts w:hint="eastAsia"/>
        </w:rPr>
        <w:t>ОПТИМАЛЬНО</w:t>
      </w:r>
      <w:r>
        <w:t xml:space="preserve">- 11 </w:t>
      </w:r>
      <w:r>
        <w:rPr>
          <w:rFonts w:hint="eastAsia"/>
        </w:rPr>
        <w:t>ГО</w:t>
      </w:r>
      <w:r>
        <w:t xml:space="preserve"> </w:t>
      </w:r>
      <w:r>
        <w:rPr>
          <w:rFonts w:hint="eastAsia"/>
        </w:rPr>
        <w:t>УПРАВЛЕНИЯ</w:t>
      </w:r>
      <w:r>
        <w:t xml:space="preserve"> </w:t>
      </w:r>
      <w:r>
        <w:rPr>
          <w:rFonts w:hint="eastAsia"/>
        </w:rPr>
        <w:t>ЭЛЕКТРОПРИВОДОМ</w:t>
      </w:r>
      <w:r>
        <w:t xml:space="preserve"> </w:t>
      </w:r>
      <w:r>
        <w:rPr>
          <w:rFonts w:hint="eastAsia"/>
        </w:rPr>
        <w:t>С</w:t>
      </w:r>
      <w:r>
        <w:t xml:space="preserve"> </w:t>
      </w:r>
      <w:r>
        <w:rPr>
          <w:rFonts w:hint="eastAsia"/>
        </w:rPr>
        <w:t>ДВИГАТЕЛЕМ</w:t>
      </w:r>
      <w:r>
        <w:t xml:space="preserve"> </w:t>
      </w:r>
      <w:r>
        <w:rPr>
          <w:rFonts w:hint="eastAsia"/>
        </w:rPr>
        <w:t>ПОСЛЕДОВАТЕЛЬНОГО</w:t>
      </w:r>
      <w:r>
        <w:t xml:space="preserve"> </w:t>
      </w:r>
      <w:r>
        <w:rPr>
          <w:rFonts w:hint="eastAsia"/>
        </w:rPr>
        <w:t>ВОЗБУЖДЕНИЯ</w:t>
      </w:r>
      <w:r>
        <w:t xml:space="preserve"> </w:t>
      </w:r>
      <w:r>
        <w:rPr>
          <w:rFonts w:hint="eastAsia"/>
        </w:rPr>
        <w:t>ПО</w:t>
      </w:r>
      <w:r>
        <w:t xml:space="preserve"> </w:t>
      </w:r>
      <w:r>
        <w:rPr>
          <w:rFonts w:hint="eastAsia"/>
        </w:rPr>
        <w:t>КРИТЕРИЮ</w:t>
      </w:r>
      <w:r>
        <w:t xml:space="preserve"> </w:t>
      </w:r>
      <w:r>
        <w:rPr>
          <w:rFonts w:hint="eastAsia"/>
        </w:rPr>
        <w:t>МИНИМУМА</w:t>
      </w:r>
      <w:r>
        <w:t xml:space="preserve"> </w:t>
      </w:r>
      <w:r>
        <w:rPr>
          <w:rFonts w:hint="eastAsia"/>
        </w:rPr>
        <w:t>ПОТЕРЬ</w:t>
      </w:r>
    </w:p>
    <w:p w14:paraId="5F669DED" w14:textId="77777777" w:rsidR="00976E45" w:rsidRDefault="00976E45" w:rsidP="00976E45"/>
    <w:p w14:paraId="7EC58714" w14:textId="77777777" w:rsidR="00976E45" w:rsidRDefault="00976E45" w:rsidP="00976E45">
      <w:r>
        <w:t xml:space="preserve">1.1 </w:t>
      </w:r>
      <w:r>
        <w:rPr>
          <w:rFonts w:hint="eastAsia"/>
        </w:rPr>
        <w:t>Анализ</w:t>
      </w:r>
      <w:r>
        <w:t xml:space="preserve"> </w:t>
      </w:r>
      <w:r>
        <w:rPr>
          <w:rFonts w:hint="eastAsia"/>
        </w:rPr>
        <w:t>проблемы</w:t>
      </w:r>
      <w:r>
        <w:t xml:space="preserve"> </w:t>
      </w:r>
      <w:r>
        <w:rPr>
          <w:rFonts w:hint="eastAsia"/>
        </w:rPr>
        <w:t>оптимизации</w:t>
      </w:r>
      <w:r>
        <w:t xml:space="preserve"> </w:t>
      </w:r>
      <w:r>
        <w:rPr>
          <w:rFonts w:hint="eastAsia"/>
        </w:rPr>
        <w:t>энергетического</w:t>
      </w:r>
      <w:r>
        <w:t xml:space="preserve"> </w:t>
      </w:r>
      <w:r>
        <w:rPr>
          <w:rFonts w:hint="eastAsia"/>
        </w:rPr>
        <w:t>кпд</w:t>
      </w:r>
    </w:p>
    <w:p w14:paraId="7ADBFF60" w14:textId="77777777" w:rsidR="00976E45" w:rsidRDefault="00976E45" w:rsidP="00976E45"/>
    <w:p w14:paraId="64E1027B" w14:textId="77777777" w:rsidR="00976E45" w:rsidRDefault="00976E45" w:rsidP="00976E45">
      <w:r>
        <w:t xml:space="preserve">1.2 </w:t>
      </w:r>
      <w:r>
        <w:rPr>
          <w:rFonts w:hint="eastAsia"/>
        </w:rPr>
        <w:t>Анализ</w:t>
      </w:r>
      <w:r>
        <w:t xml:space="preserve"> </w:t>
      </w:r>
      <w:r>
        <w:rPr>
          <w:rFonts w:hint="eastAsia"/>
        </w:rPr>
        <w:t>современных</w:t>
      </w:r>
      <w:r>
        <w:t xml:space="preserve"> </w:t>
      </w:r>
      <w:r>
        <w:rPr>
          <w:rFonts w:hint="eastAsia"/>
        </w:rPr>
        <w:t>методов</w:t>
      </w:r>
      <w:r>
        <w:t xml:space="preserve"> </w:t>
      </w:r>
      <w:r>
        <w:rPr>
          <w:rFonts w:hint="eastAsia"/>
        </w:rPr>
        <w:t>исследования</w:t>
      </w:r>
      <w:r>
        <w:t xml:space="preserve"> </w:t>
      </w:r>
      <w:r>
        <w:rPr>
          <w:rFonts w:hint="eastAsia"/>
        </w:rPr>
        <w:t>нели</w:t>
      </w:r>
      <w:r>
        <w:t xml:space="preserve">- 26 </w:t>
      </w:r>
      <w:r>
        <w:rPr>
          <w:rFonts w:hint="eastAsia"/>
        </w:rPr>
        <w:t>нейных</w:t>
      </w:r>
      <w:r>
        <w:t xml:space="preserve"> </w:t>
      </w:r>
      <w:r>
        <w:rPr>
          <w:rFonts w:hint="eastAsia"/>
        </w:rPr>
        <w:t>систем</w:t>
      </w:r>
      <w:r>
        <w:t xml:space="preserve"> </w:t>
      </w:r>
      <w:r>
        <w:rPr>
          <w:rFonts w:hint="eastAsia"/>
        </w:rPr>
        <w:t>электропривода</w:t>
      </w:r>
      <w:r>
        <w:t xml:space="preserve"> </w:t>
      </w:r>
      <w:r>
        <w:rPr>
          <w:rFonts w:hint="eastAsia"/>
        </w:rPr>
        <w:t>с</w:t>
      </w:r>
      <w:r>
        <w:t xml:space="preserve"> </w:t>
      </w:r>
      <w:r>
        <w:rPr>
          <w:rFonts w:hint="eastAsia"/>
        </w:rPr>
        <w:t>двигателем</w:t>
      </w:r>
      <w:r>
        <w:t xml:space="preserve"> </w:t>
      </w:r>
      <w:r>
        <w:rPr>
          <w:rFonts w:hint="eastAsia"/>
        </w:rPr>
        <w:t>последовательного</w:t>
      </w:r>
      <w:r>
        <w:t xml:space="preserve"> </w:t>
      </w:r>
      <w:r>
        <w:rPr>
          <w:rFonts w:hint="eastAsia"/>
        </w:rPr>
        <w:t>возбуждения</w:t>
      </w:r>
    </w:p>
    <w:p w14:paraId="27290539" w14:textId="77777777" w:rsidR="00976E45" w:rsidRDefault="00976E45" w:rsidP="00976E45"/>
    <w:p w14:paraId="6BBA1BB2" w14:textId="77777777" w:rsidR="00976E45" w:rsidRDefault="00976E45" w:rsidP="00976E45">
      <w:r>
        <w:t xml:space="preserve">1.3 </w:t>
      </w:r>
      <w:r>
        <w:rPr>
          <w:rFonts w:hint="eastAsia"/>
        </w:rPr>
        <w:t>Выводы</w:t>
      </w:r>
      <w:r>
        <w:t xml:space="preserve"> 37 </w:t>
      </w:r>
      <w:r>
        <w:rPr>
          <w:rFonts w:hint="eastAsia"/>
        </w:rPr>
        <w:t>ГЛАВА</w:t>
      </w:r>
      <w:r>
        <w:t xml:space="preserve"> 2. </w:t>
      </w:r>
      <w:r>
        <w:rPr>
          <w:rFonts w:hint="eastAsia"/>
        </w:rPr>
        <w:t>ИССЛЕДОВАНИЕ</w:t>
      </w:r>
      <w:r>
        <w:t xml:space="preserve"> </w:t>
      </w:r>
      <w:r>
        <w:rPr>
          <w:rFonts w:hint="eastAsia"/>
        </w:rPr>
        <w:t>ЭЛЕКТРОМАГНИТНЫХ</w:t>
      </w:r>
    </w:p>
    <w:p w14:paraId="5DC55A26" w14:textId="77777777" w:rsidR="00976E45" w:rsidRDefault="00976E45" w:rsidP="00976E45"/>
    <w:p w14:paraId="77203F97" w14:textId="77777777" w:rsidR="00976E45" w:rsidRDefault="00976E45" w:rsidP="00976E45">
      <w:r>
        <w:rPr>
          <w:rFonts w:hint="eastAsia"/>
        </w:rPr>
        <w:t>ПРОЦЕССОВ</w:t>
      </w:r>
      <w:r>
        <w:t xml:space="preserve"> </w:t>
      </w:r>
      <w:r>
        <w:rPr>
          <w:rFonts w:hint="eastAsia"/>
        </w:rPr>
        <w:t>В</w:t>
      </w:r>
      <w:r>
        <w:t xml:space="preserve"> </w:t>
      </w:r>
      <w:r>
        <w:rPr>
          <w:rFonts w:hint="eastAsia"/>
        </w:rPr>
        <w:t>ДВИГАТЕЛЯХ</w:t>
      </w:r>
      <w:r>
        <w:t xml:space="preserve"> </w:t>
      </w:r>
      <w:r>
        <w:rPr>
          <w:rFonts w:hint="eastAsia"/>
        </w:rPr>
        <w:t>ПОСЛЕДОВ</w:t>
      </w:r>
      <w:r>
        <w:t xml:space="preserve"> </w:t>
      </w:r>
      <w:r>
        <w:rPr>
          <w:rFonts w:hint="eastAsia"/>
        </w:rPr>
        <w:t>А</w:t>
      </w:r>
      <w:r>
        <w:t>-</w:t>
      </w:r>
      <w:r>
        <w:rPr>
          <w:rFonts w:hint="eastAsia"/>
        </w:rPr>
        <w:t>ТЕЛЬНОГО</w:t>
      </w:r>
      <w:r>
        <w:t xml:space="preserve"> </w:t>
      </w:r>
      <w:r>
        <w:rPr>
          <w:rFonts w:hint="eastAsia"/>
        </w:rPr>
        <w:t>ВОЗБУЖДЕНИЯ</w:t>
      </w:r>
    </w:p>
    <w:p w14:paraId="2B347141" w14:textId="77777777" w:rsidR="00976E45" w:rsidRDefault="00976E45" w:rsidP="00976E45"/>
    <w:p w14:paraId="15E98596" w14:textId="77777777" w:rsidR="00976E45" w:rsidRDefault="00976E45" w:rsidP="00976E45">
      <w:r>
        <w:t xml:space="preserve">2.1 </w:t>
      </w:r>
      <w:r>
        <w:rPr>
          <w:rFonts w:hint="eastAsia"/>
        </w:rPr>
        <w:t>Электромагнитные</w:t>
      </w:r>
      <w:r>
        <w:t xml:space="preserve"> </w:t>
      </w:r>
      <w:r>
        <w:rPr>
          <w:rFonts w:hint="eastAsia"/>
        </w:rPr>
        <w:t>процессы</w:t>
      </w:r>
      <w:r>
        <w:t xml:space="preserve"> </w:t>
      </w:r>
      <w:r>
        <w:rPr>
          <w:rFonts w:hint="eastAsia"/>
        </w:rPr>
        <w:t>при</w:t>
      </w:r>
      <w:r>
        <w:t xml:space="preserve"> </w:t>
      </w:r>
      <w:r>
        <w:rPr>
          <w:rFonts w:hint="eastAsia"/>
        </w:rPr>
        <w:t>питании</w:t>
      </w:r>
      <w:r>
        <w:t xml:space="preserve"> </w:t>
      </w:r>
      <w:r>
        <w:rPr>
          <w:rFonts w:hint="eastAsia"/>
        </w:rPr>
        <w:t>двигате</w:t>
      </w:r>
      <w:r>
        <w:t xml:space="preserve">- 38 </w:t>
      </w:r>
      <w:r>
        <w:rPr>
          <w:rFonts w:hint="eastAsia"/>
        </w:rPr>
        <w:t>лем</w:t>
      </w:r>
      <w:r>
        <w:t xml:space="preserve"> </w:t>
      </w:r>
      <w:r>
        <w:rPr>
          <w:rFonts w:hint="eastAsia"/>
        </w:rPr>
        <w:t>последовательного</w:t>
      </w:r>
      <w:r>
        <w:t xml:space="preserve"> </w:t>
      </w:r>
      <w:r>
        <w:rPr>
          <w:rFonts w:hint="eastAsia"/>
        </w:rPr>
        <w:t>возбуждения</w:t>
      </w:r>
      <w:r>
        <w:t xml:space="preserve"> </w:t>
      </w:r>
      <w:r>
        <w:rPr>
          <w:rFonts w:hint="eastAsia"/>
        </w:rPr>
        <w:t>от</w:t>
      </w:r>
    </w:p>
    <w:p w14:paraId="3AB67D18" w14:textId="77777777" w:rsidR="00976E45" w:rsidRDefault="00976E45" w:rsidP="00976E45"/>
    <w:p w14:paraId="05E9E501" w14:textId="77777777" w:rsidR="00976E45" w:rsidRDefault="00976E45" w:rsidP="00976E45">
      <w:r>
        <w:rPr>
          <w:rFonts w:hint="eastAsia"/>
        </w:rPr>
        <w:t>источника</w:t>
      </w:r>
      <w:r>
        <w:t xml:space="preserve"> </w:t>
      </w:r>
      <w:r>
        <w:rPr>
          <w:rFonts w:hint="eastAsia"/>
        </w:rPr>
        <w:t>постоянного</w:t>
      </w:r>
      <w:r>
        <w:t xml:space="preserve"> </w:t>
      </w:r>
      <w:r>
        <w:rPr>
          <w:rFonts w:hint="eastAsia"/>
        </w:rPr>
        <w:t>тока</w:t>
      </w:r>
    </w:p>
    <w:p w14:paraId="7902FE53" w14:textId="77777777" w:rsidR="00976E45" w:rsidRDefault="00976E45" w:rsidP="00976E45"/>
    <w:p w14:paraId="02E3A161" w14:textId="77777777" w:rsidR="00976E45" w:rsidRDefault="00976E45" w:rsidP="00976E45">
      <w:r>
        <w:t xml:space="preserve">2.2 </w:t>
      </w:r>
      <w:r>
        <w:rPr>
          <w:rFonts w:hint="eastAsia"/>
        </w:rPr>
        <w:t>Исследование</w:t>
      </w:r>
      <w:r>
        <w:t xml:space="preserve"> </w:t>
      </w:r>
      <w:r>
        <w:rPr>
          <w:rFonts w:hint="eastAsia"/>
        </w:rPr>
        <w:t>электромагнитных</w:t>
      </w:r>
      <w:r>
        <w:t xml:space="preserve"> </w:t>
      </w:r>
      <w:r>
        <w:rPr>
          <w:rFonts w:hint="eastAsia"/>
        </w:rPr>
        <w:t>процессов</w:t>
      </w:r>
      <w:r>
        <w:t xml:space="preserve"> </w:t>
      </w:r>
      <w:r>
        <w:rPr>
          <w:rFonts w:hint="eastAsia"/>
        </w:rPr>
        <w:t>при</w:t>
      </w:r>
      <w:r>
        <w:t xml:space="preserve"> </w:t>
      </w:r>
      <w:r>
        <w:rPr>
          <w:rFonts w:hint="eastAsia"/>
        </w:rPr>
        <w:t>пи</w:t>
      </w:r>
      <w:r>
        <w:t xml:space="preserve">- 47 </w:t>
      </w:r>
      <w:r>
        <w:rPr>
          <w:rFonts w:hint="eastAsia"/>
        </w:rPr>
        <w:t>тании</w:t>
      </w:r>
      <w:r>
        <w:t xml:space="preserve"> </w:t>
      </w:r>
      <w:r>
        <w:rPr>
          <w:rFonts w:hint="eastAsia"/>
        </w:rPr>
        <w:t>двигателя</w:t>
      </w:r>
      <w:r>
        <w:t xml:space="preserve"> </w:t>
      </w:r>
      <w:r>
        <w:rPr>
          <w:rFonts w:hint="eastAsia"/>
        </w:rPr>
        <w:t>от</w:t>
      </w:r>
      <w:r>
        <w:t xml:space="preserve"> </w:t>
      </w:r>
      <w:r>
        <w:rPr>
          <w:rFonts w:hint="eastAsia"/>
        </w:rPr>
        <w:t>статического</w:t>
      </w:r>
      <w:r>
        <w:t xml:space="preserve"> </w:t>
      </w:r>
      <w:r>
        <w:rPr>
          <w:rFonts w:hint="eastAsia"/>
        </w:rPr>
        <w:t>преобразователя</w:t>
      </w:r>
    </w:p>
    <w:p w14:paraId="71B2B704" w14:textId="77777777" w:rsidR="00976E45" w:rsidRDefault="00976E45" w:rsidP="00976E45"/>
    <w:p w14:paraId="7023F7CF" w14:textId="77777777" w:rsidR="00976E45" w:rsidRDefault="00976E45" w:rsidP="00976E45">
      <w:r>
        <w:t xml:space="preserve">2.3 </w:t>
      </w:r>
      <w:r>
        <w:rPr>
          <w:rFonts w:hint="eastAsia"/>
        </w:rPr>
        <w:t>Анализ</w:t>
      </w:r>
      <w:r>
        <w:t xml:space="preserve"> </w:t>
      </w:r>
      <w:r>
        <w:rPr>
          <w:rFonts w:hint="eastAsia"/>
        </w:rPr>
        <w:t>динамических</w:t>
      </w:r>
      <w:r>
        <w:t xml:space="preserve"> </w:t>
      </w:r>
      <w:r>
        <w:rPr>
          <w:rFonts w:hint="eastAsia"/>
        </w:rPr>
        <w:t>процессов</w:t>
      </w:r>
      <w:r>
        <w:t xml:space="preserve"> </w:t>
      </w:r>
      <w:r>
        <w:rPr>
          <w:rFonts w:hint="eastAsia"/>
        </w:rPr>
        <w:t>двигателем</w:t>
      </w:r>
      <w:r>
        <w:t xml:space="preserve"> </w:t>
      </w:r>
      <w:r>
        <w:rPr>
          <w:rFonts w:hint="eastAsia"/>
        </w:rPr>
        <w:t>после</w:t>
      </w:r>
      <w:r>
        <w:t xml:space="preserve">- 54 </w:t>
      </w:r>
      <w:r>
        <w:rPr>
          <w:rFonts w:hint="eastAsia"/>
        </w:rPr>
        <w:t>довательного</w:t>
      </w:r>
      <w:r>
        <w:t xml:space="preserve"> </w:t>
      </w:r>
      <w:r>
        <w:rPr>
          <w:rFonts w:hint="eastAsia"/>
        </w:rPr>
        <w:t>возбуждения</w:t>
      </w:r>
      <w:r>
        <w:t xml:space="preserve"> </w:t>
      </w:r>
      <w:r>
        <w:rPr>
          <w:rFonts w:hint="eastAsia"/>
        </w:rPr>
        <w:t>с</w:t>
      </w:r>
      <w:r>
        <w:t xml:space="preserve"> </w:t>
      </w:r>
      <w:r>
        <w:rPr>
          <w:rFonts w:hint="eastAsia"/>
        </w:rPr>
        <w:t>учетом</w:t>
      </w:r>
      <w:r>
        <w:t xml:space="preserve"> </w:t>
      </w:r>
      <w:r>
        <w:rPr>
          <w:rFonts w:hint="eastAsia"/>
        </w:rPr>
        <w:t>влияния</w:t>
      </w:r>
      <w:r>
        <w:t xml:space="preserve"> </w:t>
      </w:r>
      <w:r>
        <w:rPr>
          <w:rFonts w:hint="eastAsia"/>
        </w:rPr>
        <w:t>преобразователя</w:t>
      </w:r>
    </w:p>
    <w:p w14:paraId="2EE6AB93" w14:textId="77777777" w:rsidR="00976E45" w:rsidRDefault="00976E45" w:rsidP="00976E45"/>
    <w:p w14:paraId="6250E51E" w14:textId="77777777" w:rsidR="00976E45" w:rsidRDefault="00976E45" w:rsidP="00976E45">
      <w:r>
        <w:t xml:space="preserve">2.4. </w:t>
      </w:r>
      <w:r>
        <w:rPr>
          <w:rFonts w:hint="eastAsia"/>
        </w:rPr>
        <w:t>Выводы</w:t>
      </w:r>
      <w:r>
        <w:t xml:space="preserve"> </w:t>
      </w:r>
      <w:r>
        <w:rPr>
          <w:rFonts w:hint="eastAsia"/>
        </w:rPr>
        <w:t>по</w:t>
      </w:r>
      <w:r>
        <w:t xml:space="preserve"> </w:t>
      </w:r>
      <w:r>
        <w:rPr>
          <w:rFonts w:hint="eastAsia"/>
        </w:rPr>
        <w:t>главе</w:t>
      </w:r>
    </w:p>
    <w:p w14:paraId="54728B03" w14:textId="77777777" w:rsidR="00976E45" w:rsidRDefault="00976E45" w:rsidP="00976E45"/>
    <w:p w14:paraId="494BC722" w14:textId="77777777" w:rsidR="00976E45" w:rsidRDefault="00976E45" w:rsidP="00976E45">
      <w:r>
        <w:rPr>
          <w:rFonts w:hint="eastAsia"/>
        </w:rPr>
        <w:t>ГЛАВА</w:t>
      </w:r>
      <w:r>
        <w:t xml:space="preserve"> 3 </w:t>
      </w:r>
      <w:r>
        <w:rPr>
          <w:rFonts w:hint="eastAsia"/>
        </w:rPr>
        <w:t>ФУНКЦИОНАЛЬНЫЙ</w:t>
      </w:r>
      <w:r>
        <w:t xml:space="preserve"> </w:t>
      </w:r>
      <w:r>
        <w:rPr>
          <w:rFonts w:hint="eastAsia"/>
        </w:rPr>
        <w:t>СИНТЕЗ</w:t>
      </w:r>
      <w:r>
        <w:t xml:space="preserve"> </w:t>
      </w:r>
      <w:r>
        <w:rPr>
          <w:rFonts w:hint="eastAsia"/>
        </w:rPr>
        <w:t>ЗАКОНОВ</w:t>
      </w:r>
      <w:r>
        <w:t xml:space="preserve"> </w:t>
      </w:r>
      <w:r>
        <w:rPr>
          <w:rFonts w:hint="eastAsia"/>
        </w:rPr>
        <w:t>ОП</w:t>
      </w:r>
      <w:r>
        <w:t>-</w:t>
      </w:r>
    </w:p>
    <w:p w14:paraId="7B234368" w14:textId="77777777" w:rsidR="00976E45" w:rsidRDefault="00976E45" w:rsidP="00976E45"/>
    <w:p w14:paraId="12DDE7BE" w14:textId="77777777" w:rsidR="00976E45" w:rsidRDefault="00976E45" w:rsidP="00976E45">
      <w:r>
        <w:rPr>
          <w:rFonts w:hint="eastAsia"/>
        </w:rPr>
        <w:t>ТИМАЛЬНОГО</w:t>
      </w:r>
      <w:r>
        <w:t xml:space="preserve"> </w:t>
      </w:r>
      <w:r>
        <w:rPr>
          <w:rFonts w:hint="eastAsia"/>
        </w:rPr>
        <w:t>УПРАВЛЕНИЯ</w:t>
      </w:r>
    </w:p>
    <w:p w14:paraId="66101A58" w14:textId="77777777" w:rsidR="00976E45" w:rsidRDefault="00976E45" w:rsidP="00976E45"/>
    <w:p w14:paraId="12CF9643" w14:textId="77777777" w:rsidR="00976E45" w:rsidRDefault="00976E45" w:rsidP="00976E45">
      <w:r>
        <w:t xml:space="preserve">3.1 </w:t>
      </w:r>
      <w:r>
        <w:rPr>
          <w:rFonts w:hint="eastAsia"/>
        </w:rPr>
        <w:t>Синтез</w:t>
      </w:r>
      <w:r>
        <w:t xml:space="preserve"> </w:t>
      </w:r>
      <w:r>
        <w:rPr>
          <w:rFonts w:hint="eastAsia"/>
        </w:rPr>
        <w:t>оптимального</w:t>
      </w:r>
      <w:r>
        <w:t xml:space="preserve"> </w:t>
      </w:r>
      <w:r>
        <w:rPr>
          <w:rFonts w:hint="eastAsia"/>
        </w:rPr>
        <w:t>управления</w:t>
      </w:r>
      <w:r>
        <w:t xml:space="preserve"> </w:t>
      </w:r>
      <w:r>
        <w:rPr>
          <w:rFonts w:hint="eastAsia"/>
        </w:rPr>
        <w:t>двигателем</w:t>
      </w:r>
      <w:r>
        <w:t xml:space="preserve"> </w:t>
      </w:r>
      <w:r>
        <w:rPr>
          <w:rFonts w:hint="eastAsia"/>
        </w:rPr>
        <w:t>после</w:t>
      </w:r>
      <w:r>
        <w:t xml:space="preserve">- 62 </w:t>
      </w:r>
      <w:r>
        <w:rPr>
          <w:rFonts w:hint="eastAsia"/>
        </w:rPr>
        <w:t>довательного</w:t>
      </w:r>
      <w:r>
        <w:t xml:space="preserve"> </w:t>
      </w:r>
      <w:r>
        <w:rPr>
          <w:rFonts w:hint="eastAsia"/>
        </w:rPr>
        <w:t>возбуждения</w:t>
      </w:r>
      <w:r>
        <w:t xml:space="preserve"> </w:t>
      </w:r>
      <w:r>
        <w:rPr>
          <w:rFonts w:hint="eastAsia"/>
        </w:rPr>
        <w:t>по</w:t>
      </w:r>
      <w:r>
        <w:t xml:space="preserve"> </w:t>
      </w:r>
      <w:r>
        <w:rPr>
          <w:rFonts w:hint="eastAsia"/>
        </w:rPr>
        <w:t>критерию</w:t>
      </w:r>
      <w:r>
        <w:t xml:space="preserve"> </w:t>
      </w:r>
      <w:r>
        <w:rPr>
          <w:rFonts w:hint="eastAsia"/>
        </w:rPr>
        <w:t>минимума</w:t>
      </w:r>
      <w:r>
        <w:t xml:space="preserve"> </w:t>
      </w:r>
      <w:r>
        <w:rPr>
          <w:rFonts w:hint="eastAsia"/>
        </w:rPr>
        <w:t>потерь</w:t>
      </w:r>
    </w:p>
    <w:p w14:paraId="40C43838" w14:textId="77777777" w:rsidR="00976E45" w:rsidRDefault="00976E45" w:rsidP="00976E45"/>
    <w:p w14:paraId="42AD98CE" w14:textId="77777777" w:rsidR="00976E45" w:rsidRDefault="00976E45" w:rsidP="00976E45">
      <w:r>
        <w:t xml:space="preserve">3.2 </w:t>
      </w:r>
      <w:r>
        <w:rPr>
          <w:rFonts w:hint="eastAsia"/>
        </w:rPr>
        <w:t>Синтез</w:t>
      </w:r>
      <w:r>
        <w:t xml:space="preserve"> </w:t>
      </w:r>
      <w:r>
        <w:rPr>
          <w:rFonts w:hint="eastAsia"/>
        </w:rPr>
        <w:t>нелинейной</w:t>
      </w:r>
      <w:r>
        <w:t xml:space="preserve"> </w:t>
      </w:r>
      <w:r>
        <w:rPr>
          <w:rFonts w:hint="eastAsia"/>
        </w:rPr>
        <w:t>динамической</w:t>
      </w:r>
      <w:r>
        <w:t xml:space="preserve"> </w:t>
      </w:r>
      <w:r>
        <w:rPr>
          <w:rFonts w:hint="eastAsia"/>
        </w:rPr>
        <w:t>коррекции</w:t>
      </w:r>
      <w:r>
        <w:t xml:space="preserve"> </w:t>
      </w:r>
      <w:r>
        <w:rPr>
          <w:rFonts w:hint="eastAsia"/>
        </w:rPr>
        <w:t>элек</w:t>
      </w:r>
      <w:r>
        <w:t>-</w:t>
      </w:r>
    </w:p>
    <w:p w14:paraId="18CBF639" w14:textId="77777777" w:rsidR="00976E45" w:rsidRDefault="00976E45" w:rsidP="00976E45"/>
    <w:p w14:paraId="63B1A4F3" w14:textId="77777777" w:rsidR="00976E45" w:rsidRDefault="00976E45" w:rsidP="00976E45">
      <w:r>
        <w:rPr>
          <w:rFonts w:hint="eastAsia"/>
        </w:rPr>
        <w:t>тропривода</w:t>
      </w:r>
      <w:r>
        <w:t xml:space="preserve"> </w:t>
      </w:r>
      <w:r>
        <w:rPr>
          <w:rFonts w:hint="eastAsia"/>
        </w:rPr>
        <w:t>с</w:t>
      </w:r>
      <w:r>
        <w:t xml:space="preserve"> </w:t>
      </w:r>
      <w:r>
        <w:rPr>
          <w:rFonts w:hint="eastAsia"/>
        </w:rPr>
        <w:t>двигателем</w:t>
      </w:r>
      <w:r>
        <w:t xml:space="preserve"> </w:t>
      </w:r>
      <w:r>
        <w:rPr>
          <w:rFonts w:hint="eastAsia"/>
        </w:rPr>
        <w:t>последовательного</w:t>
      </w:r>
      <w:r>
        <w:t xml:space="preserve"> </w:t>
      </w:r>
      <w:r>
        <w:rPr>
          <w:rFonts w:hint="eastAsia"/>
        </w:rPr>
        <w:t>возбуждения</w:t>
      </w:r>
    </w:p>
    <w:p w14:paraId="3111D99E" w14:textId="77777777" w:rsidR="00976E45" w:rsidRDefault="00976E45" w:rsidP="00976E45"/>
    <w:p w14:paraId="14D645FD" w14:textId="77777777" w:rsidR="00976E45" w:rsidRDefault="00976E45" w:rsidP="00976E45">
      <w:r>
        <w:t xml:space="preserve">3.3 </w:t>
      </w:r>
      <w:r>
        <w:rPr>
          <w:rFonts w:hint="eastAsia"/>
        </w:rPr>
        <w:t>Анализ</w:t>
      </w:r>
      <w:r>
        <w:t xml:space="preserve"> </w:t>
      </w:r>
      <w:r>
        <w:rPr>
          <w:rFonts w:hint="eastAsia"/>
        </w:rPr>
        <w:t>результатов</w:t>
      </w:r>
      <w:r>
        <w:t xml:space="preserve"> </w:t>
      </w:r>
      <w:r>
        <w:rPr>
          <w:rFonts w:hint="eastAsia"/>
        </w:rPr>
        <w:t>реализации</w:t>
      </w:r>
      <w:r>
        <w:t xml:space="preserve"> </w:t>
      </w:r>
      <w:r>
        <w:rPr>
          <w:rFonts w:hint="eastAsia"/>
        </w:rPr>
        <w:t>оптимального</w:t>
      </w:r>
      <w:r>
        <w:t xml:space="preserve"> </w:t>
      </w:r>
      <w:r>
        <w:rPr>
          <w:rFonts w:hint="eastAsia"/>
        </w:rPr>
        <w:t>зако</w:t>
      </w:r>
      <w:r>
        <w:t xml:space="preserve">- 85 </w:t>
      </w:r>
      <w:r>
        <w:rPr>
          <w:rFonts w:hint="eastAsia"/>
        </w:rPr>
        <w:t>на</w:t>
      </w:r>
      <w:r>
        <w:t xml:space="preserve"> </w:t>
      </w:r>
      <w:r>
        <w:rPr>
          <w:rFonts w:hint="eastAsia"/>
        </w:rPr>
        <w:t>управления</w:t>
      </w:r>
      <w:r>
        <w:t xml:space="preserve"> </w:t>
      </w:r>
      <w:r>
        <w:rPr>
          <w:rFonts w:hint="eastAsia"/>
        </w:rPr>
        <w:t>двигателем</w:t>
      </w:r>
      <w:r>
        <w:t xml:space="preserve"> </w:t>
      </w:r>
      <w:r>
        <w:rPr>
          <w:rFonts w:hint="eastAsia"/>
        </w:rPr>
        <w:t>последовательного</w:t>
      </w:r>
      <w:r>
        <w:t xml:space="preserve"> </w:t>
      </w:r>
      <w:r>
        <w:rPr>
          <w:rFonts w:hint="eastAsia"/>
        </w:rPr>
        <w:t>возбуждения</w:t>
      </w:r>
    </w:p>
    <w:p w14:paraId="7B47A83D" w14:textId="77777777" w:rsidR="00976E45" w:rsidRDefault="00976E45" w:rsidP="00976E45"/>
    <w:p w14:paraId="070E283F" w14:textId="77777777" w:rsidR="00976E45" w:rsidRDefault="00976E45" w:rsidP="00976E45">
      <w:r>
        <w:t xml:space="preserve">3.4 </w:t>
      </w:r>
      <w:r>
        <w:rPr>
          <w:rFonts w:hint="eastAsia"/>
        </w:rPr>
        <w:t>Выводы</w:t>
      </w:r>
      <w:r>
        <w:t xml:space="preserve"> </w:t>
      </w:r>
      <w:r>
        <w:rPr>
          <w:rFonts w:hint="eastAsia"/>
        </w:rPr>
        <w:t>по</w:t>
      </w:r>
      <w:r>
        <w:t xml:space="preserve"> </w:t>
      </w:r>
      <w:r>
        <w:rPr>
          <w:rFonts w:hint="eastAsia"/>
        </w:rPr>
        <w:t>главе</w:t>
      </w:r>
      <w:r>
        <w:t xml:space="preserve"> 93 </w:t>
      </w:r>
      <w:r>
        <w:rPr>
          <w:rFonts w:hint="eastAsia"/>
        </w:rPr>
        <w:t>ГЛАВА</w:t>
      </w:r>
      <w:r>
        <w:t xml:space="preserve"> 4 </w:t>
      </w:r>
      <w:r>
        <w:rPr>
          <w:rFonts w:hint="eastAsia"/>
        </w:rPr>
        <w:t>ЛОГИКО</w:t>
      </w:r>
      <w:r>
        <w:t>-</w:t>
      </w:r>
      <w:r>
        <w:rPr>
          <w:rFonts w:hint="eastAsia"/>
        </w:rPr>
        <w:t>АЛГОРИТМИЧЕСКАЯ</w:t>
      </w:r>
      <w:r>
        <w:t xml:space="preserve"> </w:t>
      </w:r>
      <w:r>
        <w:rPr>
          <w:rFonts w:hint="eastAsia"/>
        </w:rPr>
        <w:t>РЕАЛИЗАЦИЯ</w:t>
      </w:r>
    </w:p>
    <w:p w14:paraId="452AA492" w14:textId="77777777" w:rsidR="00976E45" w:rsidRDefault="00976E45" w:rsidP="00976E45"/>
    <w:p w14:paraId="0FF84AE9" w14:textId="77777777" w:rsidR="00976E45" w:rsidRDefault="00976E45" w:rsidP="00976E45">
      <w:r>
        <w:rPr>
          <w:rFonts w:hint="eastAsia"/>
        </w:rPr>
        <w:t>ОПТИМАЛЬНОГО</w:t>
      </w:r>
      <w:r>
        <w:t xml:space="preserve"> </w:t>
      </w:r>
      <w:r>
        <w:rPr>
          <w:rFonts w:hint="eastAsia"/>
        </w:rPr>
        <w:t>УПРАВЛЕНИЯ</w:t>
      </w:r>
      <w:r>
        <w:t xml:space="preserve"> </w:t>
      </w:r>
      <w:r>
        <w:rPr>
          <w:rFonts w:hint="eastAsia"/>
        </w:rPr>
        <w:t>ЭЛЕКТРОПРИВОДОМ</w:t>
      </w:r>
      <w:r>
        <w:t xml:space="preserve"> </w:t>
      </w:r>
      <w:r>
        <w:rPr>
          <w:rFonts w:hint="eastAsia"/>
        </w:rPr>
        <w:t>НА</w:t>
      </w:r>
      <w:r>
        <w:t xml:space="preserve"> </w:t>
      </w:r>
      <w:r>
        <w:rPr>
          <w:rFonts w:hint="eastAsia"/>
        </w:rPr>
        <w:t>ОСНОВЕ</w:t>
      </w:r>
      <w:r>
        <w:t xml:space="preserve"> </w:t>
      </w:r>
      <w:r>
        <w:rPr>
          <w:rFonts w:hint="eastAsia"/>
        </w:rPr>
        <w:t>МИКРОКОНТРОЛЛЕРНЫХ</w:t>
      </w:r>
      <w:r>
        <w:t xml:space="preserve"> </w:t>
      </w:r>
      <w:r>
        <w:rPr>
          <w:rFonts w:hint="eastAsia"/>
        </w:rPr>
        <w:t>СРЕДСТВ</w:t>
      </w:r>
    </w:p>
    <w:p w14:paraId="435E8644" w14:textId="77777777" w:rsidR="00976E45" w:rsidRDefault="00976E45" w:rsidP="00976E45"/>
    <w:p w14:paraId="1C51AC55" w14:textId="77777777" w:rsidR="00976E45" w:rsidRDefault="00976E45" w:rsidP="00976E45">
      <w:r>
        <w:t xml:space="preserve">4.1 </w:t>
      </w:r>
      <w:r>
        <w:rPr>
          <w:rFonts w:hint="eastAsia"/>
        </w:rPr>
        <w:t>Функциональный</w:t>
      </w:r>
      <w:r>
        <w:t xml:space="preserve"> </w:t>
      </w:r>
      <w:r>
        <w:rPr>
          <w:rFonts w:hint="eastAsia"/>
        </w:rPr>
        <w:t>анализ</w:t>
      </w:r>
      <w:r>
        <w:t xml:space="preserve"> </w:t>
      </w:r>
      <w:r>
        <w:rPr>
          <w:rFonts w:hint="eastAsia"/>
        </w:rPr>
        <w:t>и</w:t>
      </w:r>
      <w:r>
        <w:t xml:space="preserve"> </w:t>
      </w:r>
      <w:r>
        <w:rPr>
          <w:rFonts w:hint="eastAsia"/>
        </w:rPr>
        <w:t>разработка</w:t>
      </w:r>
      <w:r>
        <w:t xml:space="preserve"> </w:t>
      </w:r>
      <w:r>
        <w:rPr>
          <w:rFonts w:hint="eastAsia"/>
        </w:rPr>
        <w:t>инженерных</w:t>
      </w:r>
      <w:r>
        <w:t xml:space="preserve"> 95 </w:t>
      </w:r>
      <w:r>
        <w:rPr>
          <w:rFonts w:hint="eastAsia"/>
        </w:rPr>
        <w:t>решений</w:t>
      </w:r>
      <w:r>
        <w:t xml:space="preserve"> </w:t>
      </w:r>
      <w:r>
        <w:rPr>
          <w:rFonts w:hint="eastAsia"/>
        </w:rPr>
        <w:t>задач</w:t>
      </w:r>
      <w:r>
        <w:t xml:space="preserve"> </w:t>
      </w:r>
      <w:r>
        <w:rPr>
          <w:rFonts w:hint="eastAsia"/>
        </w:rPr>
        <w:t>управления</w:t>
      </w:r>
      <w:r>
        <w:t xml:space="preserve"> </w:t>
      </w:r>
      <w:r>
        <w:rPr>
          <w:rFonts w:hint="eastAsia"/>
        </w:rPr>
        <w:t>и</w:t>
      </w:r>
      <w:r>
        <w:t xml:space="preserve"> </w:t>
      </w:r>
      <w:r>
        <w:rPr>
          <w:rFonts w:hint="eastAsia"/>
        </w:rPr>
        <w:t>численных</w:t>
      </w:r>
      <w:r>
        <w:t xml:space="preserve"> </w:t>
      </w:r>
      <w:r>
        <w:rPr>
          <w:rFonts w:hint="eastAsia"/>
        </w:rPr>
        <w:t>алгоритмов</w:t>
      </w:r>
      <w:r>
        <w:t xml:space="preserve">, </w:t>
      </w:r>
      <w:r>
        <w:rPr>
          <w:rFonts w:hint="eastAsia"/>
        </w:rPr>
        <w:t>найденных</w:t>
      </w:r>
      <w:r>
        <w:t xml:space="preserve"> </w:t>
      </w:r>
      <w:r>
        <w:rPr>
          <w:rFonts w:hint="eastAsia"/>
        </w:rPr>
        <w:t>в</w:t>
      </w:r>
      <w:r>
        <w:t xml:space="preserve"> </w:t>
      </w:r>
      <w:r>
        <w:rPr>
          <w:rFonts w:hint="eastAsia"/>
        </w:rPr>
        <w:t>результате</w:t>
      </w:r>
      <w:r>
        <w:t xml:space="preserve"> </w:t>
      </w:r>
      <w:r>
        <w:rPr>
          <w:rFonts w:hint="eastAsia"/>
        </w:rPr>
        <w:t>исследований</w:t>
      </w:r>
    </w:p>
    <w:p w14:paraId="044CF341" w14:textId="77777777" w:rsidR="00976E45" w:rsidRDefault="00976E45" w:rsidP="00976E45"/>
    <w:p w14:paraId="171CA4D6" w14:textId="77777777" w:rsidR="00976E45" w:rsidRDefault="00976E45" w:rsidP="00976E45">
      <w:r>
        <w:t xml:space="preserve">4.2 </w:t>
      </w:r>
      <w:r>
        <w:rPr>
          <w:rFonts w:hint="eastAsia"/>
        </w:rPr>
        <w:t>Разработка</w:t>
      </w:r>
      <w:r>
        <w:t xml:space="preserve"> </w:t>
      </w:r>
      <w:r>
        <w:rPr>
          <w:rFonts w:hint="eastAsia"/>
        </w:rPr>
        <w:t>аппаратной</w:t>
      </w:r>
      <w:r>
        <w:t xml:space="preserve"> </w:t>
      </w:r>
      <w:r>
        <w:rPr>
          <w:rFonts w:hint="eastAsia"/>
        </w:rPr>
        <w:t>части</w:t>
      </w:r>
      <w:r>
        <w:t xml:space="preserve"> </w:t>
      </w:r>
      <w:r>
        <w:rPr>
          <w:rFonts w:hint="eastAsia"/>
        </w:rPr>
        <w:t>микроконтроллерных</w:t>
      </w:r>
      <w:r>
        <w:t xml:space="preserve"> 103 </w:t>
      </w:r>
      <w:r>
        <w:rPr>
          <w:rFonts w:hint="eastAsia"/>
        </w:rPr>
        <w:t>систем</w:t>
      </w:r>
      <w:r>
        <w:t xml:space="preserve"> </w:t>
      </w:r>
      <w:r>
        <w:rPr>
          <w:rFonts w:hint="eastAsia"/>
        </w:rPr>
        <w:t>управления</w:t>
      </w:r>
      <w:r>
        <w:t xml:space="preserve"> </w:t>
      </w:r>
      <w:r>
        <w:rPr>
          <w:rFonts w:hint="eastAsia"/>
        </w:rPr>
        <w:t>и</w:t>
      </w:r>
      <w:r>
        <w:t xml:space="preserve"> </w:t>
      </w:r>
      <w:r>
        <w:rPr>
          <w:rFonts w:hint="eastAsia"/>
        </w:rPr>
        <w:t>схемная</w:t>
      </w:r>
      <w:r>
        <w:t xml:space="preserve"> </w:t>
      </w:r>
      <w:r>
        <w:rPr>
          <w:rFonts w:hint="eastAsia"/>
        </w:rPr>
        <w:t>реализация</w:t>
      </w:r>
      <w:r>
        <w:t xml:space="preserve"> </w:t>
      </w:r>
      <w:r>
        <w:rPr>
          <w:rFonts w:hint="eastAsia"/>
        </w:rPr>
        <w:t>микроконтроллерной</w:t>
      </w:r>
      <w:r>
        <w:t xml:space="preserve"> </w:t>
      </w:r>
      <w:r>
        <w:rPr>
          <w:rFonts w:hint="eastAsia"/>
        </w:rPr>
        <w:t>системы</w:t>
      </w:r>
      <w:r>
        <w:t xml:space="preserve"> </w:t>
      </w:r>
      <w:r>
        <w:rPr>
          <w:rFonts w:hint="eastAsia"/>
        </w:rPr>
        <w:t>управления</w:t>
      </w:r>
      <w:r>
        <w:t xml:space="preserve"> </w:t>
      </w:r>
      <w:r>
        <w:rPr>
          <w:rFonts w:hint="eastAsia"/>
        </w:rPr>
        <w:t>и</w:t>
      </w:r>
      <w:r>
        <w:t xml:space="preserve"> </w:t>
      </w:r>
      <w:r>
        <w:rPr>
          <w:rFonts w:hint="eastAsia"/>
        </w:rPr>
        <w:t>экспериментальные</w:t>
      </w:r>
      <w:r>
        <w:t xml:space="preserve"> </w:t>
      </w:r>
      <w:r>
        <w:rPr>
          <w:rFonts w:hint="eastAsia"/>
        </w:rPr>
        <w:t>исследования</w:t>
      </w:r>
    </w:p>
    <w:p w14:paraId="40EC5D44" w14:textId="77777777" w:rsidR="00976E45" w:rsidRDefault="00976E45" w:rsidP="00976E45"/>
    <w:p w14:paraId="46C2C408" w14:textId="77777777" w:rsidR="00976E45" w:rsidRDefault="00976E45" w:rsidP="00976E45">
      <w:r>
        <w:lastRenderedPageBreak/>
        <w:t xml:space="preserve">4.3 </w:t>
      </w:r>
      <w:r>
        <w:rPr>
          <w:rFonts w:hint="eastAsia"/>
        </w:rPr>
        <w:t>Экспериментальные</w:t>
      </w:r>
      <w:r>
        <w:t xml:space="preserve"> </w:t>
      </w:r>
      <w:r>
        <w:rPr>
          <w:rFonts w:hint="eastAsia"/>
        </w:rPr>
        <w:t>динамические</w:t>
      </w:r>
      <w:r>
        <w:t xml:space="preserve"> </w:t>
      </w:r>
      <w:r>
        <w:rPr>
          <w:rFonts w:hint="eastAsia"/>
        </w:rPr>
        <w:t>характеристики</w:t>
      </w:r>
      <w:r>
        <w:t xml:space="preserve"> 111 </w:t>
      </w:r>
      <w:r>
        <w:rPr>
          <w:rFonts w:hint="eastAsia"/>
        </w:rPr>
        <w:t>оптимизированной</w:t>
      </w:r>
      <w:r>
        <w:t xml:space="preserve"> </w:t>
      </w:r>
      <w:r>
        <w:rPr>
          <w:rFonts w:hint="eastAsia"/>
        </w:rPr>
        <w:t>системы</w:t>
      </w:r>
      <w:r>
        <w:t xml:space="preserve"> </w:t>
      </w:r>
      <w:r>
        <w:rPr>
          <w:rFonts w:hint="eastAsia"/>
        </w:rPr>
        <w:t>электропривода</w:t>
      </w:r>
      <w:r>
        <w:t xml:space="preserve">, </w:t>
      </w:r>
      <w:r>
        <w:rPr>
          <w:rFonts w:hint="eastAsia"/>
        </w:rPr>
        <w:t>сравнительный</w:t>
      </w:r>
      <w:r>
        <w:t xml:space="preserve"> </w:t>
      </w:r>
      <w:r>
        <w:rPr>
          <w:rFonts w:hint="eastAsia"/>
        </w:rPr>
        <w:t>анализ</w:t>
      </w:r>
    </w:p>
    <w:p w14:paraId="38E747F0" w14:textId="77777777" w:rsidR="00976E45" w:rsidRDefault="00976E45" w:rsidP="00976E45"/>
    <w:p w14:paraId="1BBFA4A5" w14:textId="77777777" w:rsidR="00976E45" w:rsidRDefault="00976E45" w:rsidP="00976E45">
      <w:r>
        <w:t xml:space="preserve">4.4. </w:t>
      </w:r>
      <w:r>
        <w:rPr>
          <w:rFonts w:hint="eastAsia"/>
        </w:rPr>
        <w:t>Выводы</w:t>
      </w:r>
      <w:r>
        <w:t xml:space="preserve"> </w:t>
      </w:r>
      <w:r>
        <w:rPr>
          <w:rFonts w:hint="eastAsia"/>
        </w:rPr>
        <w:t>по</w:t>
      </w:r>
      <w:r>
        <w:t xml:space="preserve"> </w:t>
      </w:r>
      <w:r>
        <w:rPr>
          <w:rFonts w:hint="eastAsia"/>
        </w:rPr>
        <w:t>главе</w:t>
      </w:r>
    </w:p>
    <w:p w14:paraId="221C1B58" w14:textId="77777777" w:rsidR="00976E45" w:rsidRDefault="00976E45" w:rsidP="00976E45"/>
    <w:p w14:paraId="2B51CACC" w14:textId="77777777" w:rsidR="00976E45" w:rsidRDefault="00976E45" w:rsidP="00976E45">
      <w:r>
        <w:rPr>
          <w:rFonts w:hint="eastAsia"/>
        </w:rPr>
        <w:t>ЗАКЛЮЧЕНИЕ</w:t>
      </w:r>
    </w:p>
    <w:p w14:paraId="7BDDC70D" w14:textId="77777777" w:rsidR="00976E45" w:rsidRDefault="00976E45" w:rsidP="00976E45"/>
    <w:p w14:paraId="062A40DA" w14:textId="77777777" w:rsidR="00976E45" w:rsidRDefault="00976E45" w:rsidP="00976E45">
      <w:r>
        <w:rPr>
          <w:rFonts w:hint="eastAsia"/>
        </w:rPr>
        <w:t>Список</w:t>
      </w:r>
      <w:r>
        <w:t xml:space="preserve"> </w:t>
      </w:r>
      <w:r>
        <w:rPr>
          <w:rFonts w:hint="eastAsia"/>
        </w:rPr>
        <w:t>литературы</w:t>
      </w:r>
    </w:p>
    <w:p w14:paraId="1E0699E1" w14:textId="77777777" w:rsidR="00976E45" w:rsidRDefault="00976E45" w:rsidP="00976E45"/>
    <w:p w14:paraId="33E4BA9A" w14:textId="7E4A066E" w:rsidR="00976E45" w:rsidRPr="00976E45" w:rsidRDefault="00976E45" w:rsidP="00976E45">
      <w:r>
        <w:rPr>
          <w:rFonts w:hint="eastAsia"/>
        </w:rPr>
        <w:t>ПРИЛОЖЕНИЕ</w:t>
      </w:r>
      <w:r>
        <w:t xml:space="preserve"> </w:t>
      </w:r>
      <w:r>
        <w:rPr>
          <w:rFonts w:hint="eastAsia"/>
        </w:rPr>
        <w:t>Акты</w:t>
      </w:r>
      <w:r>
        <w:t xml:space="preserve">, </w:t>
      </w:r>
      <w:r>
        <w:rPr>
          <w:rFonts w:hint="eastAsia"/>
        </w:rPr>
        <w:t>подтверждающие</w:t>
      </w:r>
      <w:r>
        <w:t xml:space="preserve"> </w:t>
      </w:r>
      <w:r>
        <w:rPr>
          <w:rFonts w:hint="eastAsia"/>
        </w:rPr>
        <w:t>практическую</w:t>
      </w:r>
      <w:r>
        <w:t xml:space="preserve"> </w:t>
      </w:r>
      <w:r>
        <w:rPr>
          <w:rFonts w:hint="eastAsia"/>
        </w:rPr>
        <w:t>значимость</w:t>
      </w:r>
      <w:r>
        <w:t xml:space="preserve"> 140 </w:t>
      </w:r>
      <w:r>
        <w:rPr>
          <w:rFonts w:hint="eastAsia"/>
        </w:rPr>
        <w:t>диссертационной</w:t>
      </w:r>
      <w:r>
        <w:t xml:space="preserve"> </w:t>
      </w:r>
      <w:r>
        <w:rPr>
          <w:rFonts w:hint="eastAsia"/>
        </w:rPr>
        <w:t>работы</w:t>
      </w:r>
    </w:p>
    <w:sectPr w:rsidR="00976E45" w:rsidRPr="00976E45" w:rsidSect="00C4345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DFD9C" w14:textId="77777777" w:rsidR="00C4345D" w:rsidRDefault="00C4345D">
      <w:pPr>
        <w:spacing w:after="0" w:line="240" w:lineRule="auto"/>
      </w:pPr>
      <w:r>
        <w:separator/>
      </w:r>
    </w:p>
  </w:endnote>
  <w:endnote w:type="continuationSeparator" w:id="0">
    <w:p w14:paraId="1B5A34AB" w14:textId="77777777" w:rsidR="00C4345D" w:rsidRDefault="00C43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C0EA4" w14:textId="77777777" w:rsidR="00C4345D" w:rsidRDefault="00C4345D"/>
    <w:p w14:paraId="105A9F98" w14:textId="77777777" w:rsidR="00C4345D" w:rsidRDefault="00C4345D"/>
    <w:p w14:paraId="7FA940EA" w14:textId="77777777" w:rsidR="00C4345D" w:rsidRDefault="00C4345D"/>
    <w:p w14:paraId="1B2C41C7" w14:textId="77777777" w:rsidR="00C4345D" w:rsidRDefault="00C4345D"/>
    <w:p w14:paraId="0BE43102" w14:textId="77777777" w:rsidR="00C4345D" w:rsidRDefault="00C4345D"/>
    <w:p w14:paraId="4C38D8AA" w14:textId="77777777" w:rsidR="00C4345D" w:rsidRDefault="00C4345D"/>
    <w:p w14:paraId="3BDCE1C7" w14:textId="77777777" w:rsidR="00C4345D" w:rsidRDefault="00C4345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4A9BCE" wp14:editId="7B48032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8C04E" w14:textId="77777777" w:rsidR="00C4345D" w:rsidRDefault="00C434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4A9B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398C04E" w14:textId="77777777" w:rsidR="00C4345D" w:rsidRDefault="00C434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CE57FA" w14:textId="77777777" w:rsidR="00C4345D" w:rsidRDefault="00C4345D"/>
    <w:p w14:paraId="3E11CCA4" w14:textId="77777777" w:rsidR="00C4345D" w:rsidRDefault="00C4345D"/>
    <w:p w14:paraId="4BE4799B" w14:textId="77777777" w:rsidR="00C4345D" w:rsidRDefault="00C4345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AED148" wp14:editId="119F7B6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D19CB" w14:textId="77777777" w:rsidR="00C4345D" w:rsidRDefault="00C4345D"/>
                          <w:p w14:paraId="480371E3" w14:textId="77777777" w:rsidR="00C4345D" w:rsidRDefault="00C434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AED14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ED19CB" w14:textId="77777777" w:rsidR="00C4345D" w:rsidRDefault="00C4345D"/>
                    <w:p w14:paraId="480371E3" w14:textId="77777777" w:rsidR="00C4345D" w:rsidRDefault="00C434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1A1AD5" w14:textId="77777777" w:rsidR="00C4345D" w:rsidRDefault="00C4345D"/>
    <w:p w14:paraId="5F8429F4" w14:textId="77777777" w:rsidR="00C4345D" w:rsidRDefault="00C4345D">
      <w:pPr>
        <w:rPr>
          <w:sz w:val="2"/>
          <w:szCs w:val="2"/>
        </w:rPr>
      </w:pPr>
    </w:p>
    <w:p w14:paraId="6C4A67E7" w14:textId="77777777" w:rsidR="00C4345D" w:rsidRDefault="00C4345D"/>
    <w:p w14:paraId="7D810931" w14:textId="77777777" w:rsidR="00C4345D" w:rsidRDefault="00C4345D">
      <w:pPr>
        <w:spacing w:after="0" w:line="240" w:lineRule="auto"/>
      </w:pPr>
    </w:p>
  </w:footnote>
  <w:footnote w:type="continuationSeparator" w:id="0">
    <w:p w14:paraId="14338795" w14:textId="77777777" w:rsidR="00C4345D" w:rsidRDefault="00C43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5D"/>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23969</TotalTime>
  <Pages>3</Pages>
  <Words>304</Words>
  <Characters>1736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3124</cp:revision>
  <cp:lastPrinted>2009-02-06T05:36:00Z</cp:lastPrinted>
  <dcterms:created xsi:type="dcterms:W3CDTF">2024-01-07T13:43:00Z</dcterms:created>
  <dcterms:modified xsi:type="dcterms:W3CDTF">2024-02-16T20:22:00Z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