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947D" w14:textId="77777777" w:rsidR="003E449A" w:rsidRDefault="003E449A" w:rsidP="003E449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Бордуков, Юрий Константинович</w:t>
      </w:r>
    </w:p>
    <w:p w14:paraId="0956240E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B1D9BE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ГЕОЛОГИЧЕСКОЕ СТРОЕНИЕ И НЕЩГЕГАЗОНОСНОСТЬ ЗАПАДНОЙ</w:t>
      </w:r>
    </w:p>
    <w:p w14:paraId="69FB31C0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ЕНИСЕЙ-ХАТАНГСКОГО ПРОГИБА.</w:t>
      </w:r>
    </w:p>
    <w:p w14:paraId="64B089E2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Геологическое строение.</w:t>
      </w:r>
    </w:p>
    <w:p w14:paraId="63A69BF6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Нефтегазоносность.</w:t>
      </w:r>
    </w:p>
    <w:p w14:paraId="09BA05AF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СТРОЕНИЯ МЕРЗЛОЙ ЗОНЫ ЗАПАДНОЙ ЧАСТИ ШИСЕЙ-ХАТАНГСКОГО ПРОГИБА.</w:t>
      </w:r>
    </w:p>
    <w:p w14:paraId="4078D1D5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ВОЗМОКНЫХ ГЕОХИМИЧЕСКИХ И ГЕОФИЗИЧЕСКИХ</w:t>
      </w:r>
    </w:p>
    <w:p w14:paraId="7616A840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ЭФФЕКТОВ В КРЮЛИТ030НЕ.</w:t>
      </w:r>
    </w:p>
    <w:p w14:paraId="5E419137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миграции газов в многолетнемерзлых породах</w:t>
      </w:r>
    </w:p>
    <w:p w14:paraId="146CCF76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низких температур на фазовое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првдодных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газов.</w:t>
      </w:r>
    </w:p>
    <w:p w14:paraId="2D5FAB99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особенности дифференциации газов при миграции через мерзлую зону.</w:t>
      </w:r>
    </w:p>
    <w:p w14:paraId="4A46DC3B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отрицательных температур на жизнеспособность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 кис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бактерий</w:t>
      </w:r>
    </w:p>
    <w:p w14:paraId="1B7BA07F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И УСОВЕРШЕНСТВОВАНИЕ МЕТОДИКИ ГЕОХИМИЧЕСКИХ ПОИСКОВ.</w:t>
      </w:r>
    </w:p>
    <w:p w14:paraId="70C8F28A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Модификация геохимических методов.</w:t>
      </w:r>
    </w:p>
    <w:p w14:paraId="680D8022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Условия проведения геохимических работ и требования к отбору проб.</w:t>
      </w:r>
    </w:p>
    <w:p w14:paraId="68F976AF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Методы анализа геохимических проб.</w:t>
      </w:r>
    </w:p>
    <w:p w14:paraId="454B0BB7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Математическая обработка и принципы интерпретации данных.</w:t>
      </w:r>
    </w:p>
    <w:p w14:paraId="6B0D33C9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Статистика и взаимосвязь геохимических признаков.</w:t>
      </w:r>
    </w:p>
    <w:p w14:paraId="74888AB8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Пространственные модели распределения элементов.</w:t>
      </w:r>
    </w:p>
    <w:p w14:paraId="353EB9D8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426C56D4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Методы снижения размерности.</w:t>
      </w:r>
    </w:p>
    <w:p w14:paraId="514BE82B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РАСПРЕДЕЛЕНИЕ ГЕОХИМИЧЕСКИХ ПОКАЗАТЕЛЕЙ В ВЕРХНЕЙ</w:t>
      </w:r>
    </w:p>
    <w:p w14:paraId="68169BB3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ЧАСТИ ОСАДОЧНОГО РАЗРЕЗА.</w:t>
      </w:r>
    </w:p>
    <w:p w14:paraId="46601950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Распределение геохимических показателей в снеговом покрове.</w:t>
      </w:r>
    </w:p>
    <w:p w14:paraId="6FB7F27E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Изменение геохимических показателей в водах термокарстовых озер.</w:t>
      </w:r>
    </w:p>
    <w:p w14:paraId="7EDEC335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Распределение геохимических показателей в керне и шламе скважин</w:t>
      </w:r>
    </w:p>
    <w:p w14:paraId="42F3B6C6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Некоторые особенности теплового поля в зоне геохимического зондирования.</w:t>
      </w:r>
    </w:p>
    <w:p w14:paraId="1AB7A0C6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КОМПЛЕКСНОЕ ГЕОХИМИЧЕСКОЕ ИЗУЧЕНИЕ ЗАПАДНОЙ ЧАСТИ ЕНИСЕЙ-ХАТАНГСКОГО ПРОГИБА.</w:t>
      </w:r>
    </w:p>
    <w:p w14:paraId="119F936A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Виды и методы геохимических и геофизических работ.</w:t>
      </w:r>
    </w:p>
    <w:p w14:paraId="31E707ED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Рекомендуемый комплекс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нефтегазопоисковых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показателей.</w:t>
      </w:r>
    </w:p>
    <w:p w14:paraId="0727CE57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Прогноз продуктивности площадей на примере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Горчинского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локального поднятия.</w:t>
      </w:r>
    </w:p>
    <w:p w14:paraId="1D239EC6" w14:textId="77777777" w:rsidR="003E449A" w:rsidRDefault="003E449A" w:rsidP="003E44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Последовательность проведения работ и рекомендации по направлению дальнейших исследований</w:t>
      </w:r>
    </w:p>
    <w:p w14:paraId="5DA9ADB1" w14:textId="291A1640" w:rsidR="00927C48" w:rsidRPr="003E449A" w:rsidRDefault="00927C48" w:rsidP="003E449A"/>
    <w:sectPr w:rsidR="00927C48" w:rsidRPr="003E44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E5BC" w14:textId="77777777" w:rsidR="009429FA" w:rsidRDefault="009429FA">
      <w:pPr>
        <w:spacing w:after="0" w:line="240" w:lineRule="auto"/>
      </w:pPr>
      <w:r>
        <w:separator/>
      </w:r>
    </w:p>
  </w:endnote>
  <w:endnote w:type="continuationSeparator" w:id="0">
    <w:p w14:paraId="6F7EF49F" w14:textId="77777777" w:rsidR="009429FA" w:rsidRDefault="0094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9878" w14:textId="77777777" w:rsidR="009429FA" w:rsidRDefault="009429FA">
      <w:pPr>
        <w:spacing w:after="0" w:line="240" w:lineRule="auto"/>
      </w:pPr>
      <w:r>
        <w:separator/>
      </w:r>
    </w:p>
  </w:footnote>
  <w:footnote w:type="continuationSeparator" w:id="0">
    <w:p w14:paraId="3A63B7DC" w14:textId="77777777" w:rsidR="009429FA" w:rsidRDefault="0094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29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29FA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1814</cp:revision>
  <dcterms:created xsi:type="dcterms:W3CDTF">2024-06-20T08:51:00Z</dcterms:created>
  <dcterms:modified xsi:type="dcterms:W3CDTF">2024-07-04T15:21:00Z</dcterms:modified>
  <cp:category/>
</cp:coreProperties>
</file>