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D5179" w14:textId="77777777" w:rsidR="00033496" w:rsidRPr="00033496" w:rsidRDefault="00033496" w:rsidP="00033496">
      <w:pPr>
        <w:rPr>
          <w:rFonts w:ascii="Helvetica" w:hAnsi="Helvetica" w:cs="Helvetica"/>
          <w:b/>
          <w:bCs/>
          <w:color w:val="222222"/>
          <w:sz w:val="21"/>
          <w:szCs w:val="21"/>
        </w:rPr>
      </w:pPr>
      <w:r w:rsidRPr="00033496">
        <w:rPr>
          <w:rFonts w:ascii="Helvetica" w:hAnsi="Helvetica" w:cs="Helvetica" w:hint="eastAsia"/>
          <w:b/>
          <w:bCs/>
          <w:color w:val="222222"/>
          <w:sz w:val="21"/>
          <w:szCs w:val="21"/>
        </w:rPr>
        <w:t>Каневский</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Валерий</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Александрович</w:t>
      </w:r>
      <w:r w:rsidRPr="00033496">
        <w:rPr>
          <w:rFonts w:ascii="Helvetica" w:hAnsi="Helvetica" w:cs="Helvetica"/>
          <w:b/>
          <w:bCs/>
          <w:color w:val="222222"/>
          <w:sz w:val="21"/>
          <w:szCs w:val="21"/>
        </w:rPr>
        <w:t>.</w:t>
      </w:r>
    </w:p>
    <w:p w14:paraId="59BB626D" w14:textId="77777777" w:rsidR="00033496" w:rsidRPr="00033496" w:rsidRDefault="00033496" w:rsidP="00033496">
      <w:pPr>
        <w:rPr>
          <w:rFonts w:ascii="Helvetica" w:hAnsi="Helvetica" w:cs="Helvetica"/>
          <w:b/>
          <w:bCs/>
          <w:color w:val="222222"/>
          <w:sz w:val="21"/>
          <w:szCs w:val="21"/>
        </w:rPr>
      </w:pPr>
      <w:r w:rsidRPr="00033496">
        <w:rPr>
          <w:rFonts w:ascii="Helvetica" w:hAnsi="Helvetica" w:cs="Helvetica" w:hint="eastAsia"/>
          <w:b/>
          <w:bCs/>
          <w:color w:val="222222"/>
          <w:sz w:val="21"/>
          <w:szCs w:val="21"/>
        </w:rPr>
        <w:t>Теоретические</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и</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экспериментальные</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исследования</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оптических</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характеристик</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растительности</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методом</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Монте</w:t>
      </w:r>
      <w:r w:rsidRPr="00033496">
        <w:rPr>
          <w:rFonts w:ascii="Helvetica" w:hAnsi="Helvetica" w:cs="Helvetica"/>
          <w:b/>
          <w:bCs/>
          <w:color w:val="222222"/>
          <w:sz w:val="21"/>
          <w:szCs w:val="21"/>
        </w:rPr>
        <w:t>-</w:t>
      </w:r>
      <w:r w:rsidRPr="00033496">
        <w:rPr>
          <w:rFonts w:ascii="Helvetica" w:hAnsi="Helvetica" w:cs="Helvetica" w:hint="eastAsia"/>
          <w:b/>
          <w:bCs/>
          <w:color w:val="222222"/>
          <w:sz w:val="21"/>
          <w:szCs w:val="21"/>
        </w:rPr>
        <w:t>Карло</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и</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дистанционными</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методами</w:t>
      </w:r>
      <w:r w:rsidRPr="00033496">
        <w:rPr>
          <w:rFonts w:ascii="Helvetica" w:hAnsi="Helvetica" w:cs="Helvetica"/>
          <w:b/>
          <w:bCs/>
          <w:color w:val="222222"/>
          <w:sz w:val="21"/>
          <w:szCs w:val="21"/>
        </w:rPr>
        <w:t xml:space="preserve"> : </w:t>
      </w:r>
      <w:r w:rsidRPr="00033496">
        <w:rPr>
          <w:rFonts w:ascii="Helvetica" w:hAnsi="Helvetica" w:cs="Helvetica" w:hint="eastAsia"/>
          <w:b/>
          <w:bCs/>
          <w:color w:val="222222"/>
          <w:sz w:val="21"/>
          <w:szCs w:val="21"/>
        </w:rPr>
        <w:t>на</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примере</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ели</w:t>
      </w:r>
      <w:r w:rsidRPr="00033496">
        <w:rPr>
          <w:rFonts w:ascii="Helvetica" w:hAnsi="Helvetica" w:cs="Helvetica"/>
          <w:b/>
          <w:bCs/>
          <w:color w:val="222222"/>
          <w:sz w:val="21"/>
          <w:szCs w:val="21"/>
        </w:rPr>
        <w:t xml:space="preserve"> : </w:t>
      </w:r>
      <w:r w:rsidRPr="00033496">
        <w:rPr>
          <w:rFonts w:ascii="Helvetica" w:hAnsi="Helvetica" w:cs="Helvetica" w:hint="eastAsia"/>
          <w:b/>
          <w:bCs/>
          <w:color w:val="222222"/>
          <w:sz w:val="21"/>
          <w:szCs w:val="21"/>
        </w:rPr>
        <w:t>диссертация</w:t>
      </w:r>
      <w:r w:rsidRPr="00033496">
        <w:rPr>
          <w:rFonts w:ascii="Helvetica" w:hAnsi="Helvetica" w:cs="Helvetica"/>
          <w:b/>
          <w:bCs/>
          <w:color w:val="222222"/>
          <w:sz w:val="21"/>
          <w:szCs w:val="21"/>
        </w:rPr>
        <w:t xml:space="preserve"> ... </w:t>
      </w:r>
      <w:r w:rsidRPr="00033496">
        <w:rPr>
          <w:rFonts w:ascii="Helvetica" w:hAnsi="Helvetica" w:cs="Helvetica" w:hint="eastAsia"/>
          <w:b/>
          <w:bCs/>
          <w:color w:val="222222"/>
          <w:sz w:val="21"/>
          <w:szCs w:val="21"/>
        </w:rPr>
        <w:t>кандидата</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физико</w:t>
      </w:r>
      <w:r w:rsidRPr="00033496">
        <w:rPr>
          <w:rFonts w:ascii="Helvetica" w:hAnsi="Helvetica" w:cs="Helvetica"/>
          <w:b/>
          <w:bCs/>
          <w:color w:val="222222"/>
          <w:sz w:val="21"/>
          <w:szCs w:val="21"/>
        </w:rPr>
        <w:t>-</w:t>
      </w:r>
      <w:r w:rsidRPr="00033496">
        <w:rPr>
          <w:rFonts w:ascii="Helvetica" w:hAnsi="Helvetica" w:cs="Helvetica" w:hint="eastAsia"/>
          <w:b/>
          <w:bCs/>
          <w:color w:val="222222"/>
          <w:sz w:val="21"/>
          <w:szCs w:val="21"/>
        </w:rPr>
        <w:t>математических</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наук</w:t>
      </w:r>
      <w:r w:rsidRPr="00033496">
        <w:rPr>
          <w:rFonts w:ascii="Helvetica" w:hAnsi="Helvetica" w:cs="Helvetica"/>
          <w:b/>
          <w:bCs/>
          <w:color w:val="222222"/>
          <w:sz w:val="21"/>
          <w:szCs w:val="21"/>
        </w:rPr>
        <w:t xml:space="preserve"> : 03.00.02. - </w:t>
      </w:r>
      <w:r w:rsidRPr="00033496">
        <w:rPr>
          <w:rFonts w:ascii="Helvetica" w:hAnsi="Helvetica" w:cs="Helvetica" w:hint="eastAsia"/>
          <w:b/>
          <w:bCs/>
          <w:color w:val="222222"/>
          <w:sz w:val="21"/>
          <w:szCs w:val="21"/>
        </w:rPr>
        <w:t>Киев</w:t>
      </w:r>
      <w:r w:rsidRPr="00033496">
        <w:rPr>
          <w:rFonts w:ascii="Helvetica" w:hAnsi="Helvetica" w:cs="Helvetica"/>
          <w:b/>
          <w:bCs/>
          <w:color w:val="222222"/>
          <w:sz w:val="21"/>
          <w:szCs w:val="21"/>
        </w:rPr>
        <w:t xml:space="preserve">, 1984. - 107 </w:t>
      </w:r>
      <w:r w:rsidRPr="00033496">
        <w:rPr>
          <w:rFonts w:ascii="Helvetica" w:hAnsi="Helvetica" w:cs="Helvetica" w:hint="eastAsia"/>
          <w:b/>
          <w:bCs/>
          <w:color w:val="222222"/>
          <w:sz w:val="21"/>
          <w:szCs w:val="21"/>
        </w:rPr>
        <w:t>с</w:t>
      </w:r>
      <w:r w:rsidRPr="00033496">
        <w:rPr>
          <w:rFonts w:ascii="Helvetica" w:hAnsi="Helvetica" w:cs="Helvetica"/>
          <w:b/>
          <w:bCs/>
          <w:color w:val="222222"/>
          <w:sz w:val="21"/>
          <w:szCs w:val="21"/>
        </w:rPr>
        <w:t xml:space="preserve">. : </w:t>
      </w:r>
      <w:r w:rsidRPr="00033496">
        <w:rPr>
          <w:rFonts w:ascii="Helvetica" w:hAnsi="Helvetica" w:cs="Helvetica" w:hint="eastAsia"/>
          <w:b/>
          <w:bCs/>
          <w:color w:val="222222"/>
          <w:sz w:val="21"/>
          <w:szCs w:val="21"/>
        </w:rPr>
        <w:t>ил</w:t>
      </w:r>
      <w:r w:rsidRPr="00033496">
        <w:rPr>
          <w:rFonts w:ascii="Helvetica" w:hAnsi="Helvetica" w:cs="Helvetica"/>
          <w:b/>
          <w:bCs/>
          <w:color w:val="222222"/>
          <w:sz w:val="21"/>
          <w:szCs w:val="21"/>
        </w:rPr>
        <w:t>.</w:t>
      </w:r>
    </w:p>
    <w:p w14:paraId="04BBD6C7" w14:textId="77777777" w:rsidR="00033496" w:rsidRPr="00033496" w:rsidRDefault="00033496" w:rsidP="00033496">
      <w:pPr>
        <w:rPr>
          <w:rFonts w:ascii="Helvetica" w:hAnsi="Helvetica" w:cs="Helvetica"/>
          <w:b/>
          <w:bCs/>
          <w:color w:val="222222"/>
          <w:sz w:val="21"/>
          <w:szCs w:val="21"/>
        </w:rPr>
      </w:pPr>
      <w:r w:rsidRPr="00033496">
        <w:rPr>
          <w:rFonts w:ascii="Helvetica" w:hAnsi="Helvetica" w:cs="Helvetica" w:hint="eastAsia"/>
          <w:b/>
          <w:bCs/>
          <w:color w:val="222222"/>
          <w:sz w:val="21"/>
          <w:szCs w:val="21"/>
        </w:rPr>
        <w:t>больше</w:t>
      </w:r>
    </w:p>
    <w:p w14:paraId="352B4857" w14:textId="77777777" w:rsidR="00033496" w:rsidRPr="00033496" w:rsidRDefault="00033496" w:rsidP="00033496">
      <w:pPr>
        <w:rPr>
          <w:rFonts w:ascii="Helvetica" w:hAnsi="Helvetica" w:cs="Helvetica"/>
          <w:b/>
          <w:bCs/>
          <w:color w:val="222222"/>
          <w:sz w:val="21"/>
          <w:szCs w:val="21"/>
        </w:rPr>
      </w:pPr>
      <w:r w:rsidRPr="00033496">
        <w:rPr>
          <w:rFonts w:ascii="Helvetica" w:hAnsi="Helvetica" w:cs="Helvetica" w:hint="eastAsia"/>
          <w:b/>
          <w:bCs/>
          <w:color w:val="222222"/>
          <w:sz w:val="21"/>
          <w:szCs w:val="21"/>
        </w:rPr>
        <w:t>Цитаты</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из</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текста</w:t>
      </w:r>
      <w:r w:rsidRPr="00033496">
        <w:rPr>
          <w:rFonts w:ascii="Helvetica" w:hAnsi="Helvetica" w:cs="Helvetica"/>
          <w:b/>
          <w:bCs/>
          <w:color w:val="222222"/>
          <w:sz w:val="21"/>
          <w:szCs w:val="21"/>
        </w:rPr>
        <w:t>:</w:t>
      </w:r>
    </w:p>
    <w:p w14:paraId="58830659" w14:textId="77777777" w:rsidR="00033496" w:rsidRPr="00033496" w:rsidRDefault="00033496" w:rsidP="00033496">
      <w:pPr>
        <w:rPr>
          <w:rFonts w:ascii="Helvetica" w:hAnsi="Helvetica" w:cs="Helvetica"/>
          <w:b/>
          <w:bCs/>
          <w:color w:val="222222"/>
          <w:sz w:val="21"/>
          <w:szCs w:val="21"/>
        </w:rPr>
      </w:pPr>
      <w:r w:rsidRPr="00033496">
        <w:rPr>
          <w:rFonts w:ascii="Helvetica" w:hAnsi="Helvetica" w:cs="Helvetica" w:hint="eastAsia"/>
          <w:b/>
          <w:bCs/>
          <w:color w:val="222222"/>
          <w:sz w:val="21"/>
          <w:szCs w:val="21"/>
        </w:rPr>
        <w:t>стр</w:t>
      </w:r>
      <w:r w:rsidRPr="00033496">
        <w:rPr>
          <w:rFonts w:ascii="Helvetica" w:hAnsi="Helvetica" w:cs="Helvetica"/>
          <w:b/>
          <w:bCs/>
          <w:color w:val="222222"/>
          <w:sz w:val="21"/>
          <w:szCs w:val="21"/>
        </w:rPr>
        <w:t>. 1</w:t>
      </w:r>
    </w:p>
    <w:p w14:paraId="35976EE2" w14:textId="77777777" w:rsidR="00033496" w:rsidRPr="00033496" w:rsidRDefault="00033496" w:rsidP="00033496">
      <w:pPr>
        <w:rPr>
          <w:rFonts w:ascii="Helvetica" w:hAnsi="Helvetica" w:cs="Helvetica"/>
          <w:b/>
          <w:bCs/>
          <w:color w:val="222222"/>
          <w:sz w:val="21"/>
          <w:szCs w:val="21"/>
        </w:rPr>
      </w:pPr>
      <w:r w:rsidRPr="00033496">
        <w:rPr>
          <w:rFonts w:ascii="Helvetica" w:hAnsi="Helvetica" w:cs="Helvetica" w:hint="eastAsia"/>
          <w:b/>
          <w:bCs/>
          <w:color w:val="222222"/>
          <w:sz w:val="21"/>
          <w:szCs w:val="21"/>
        </w:rPr>
        <w:t>правах</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рукописи</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Каневский</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Валерий</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Александрович</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УДК</w:t>
      </w:r>
      <w:r w:rsidRPr="00033496">
        <w:rPr>
          <w:rFonts w:ascii="Helvetica" w:hAnsi="Helvetica" w:cs="Helvetica"/>
          <w:b/>
          <w:bCs/>
          <w:color w:val="222222"/>
          <w:sz w:val="21"/>
          <w:szCs w:val="21"/>
        </w:rPr>
        <w:t xml:space="preserve"> 001.57:/02+07/:519.21:654.94 </w:t>
      </w:r>
      <w:r w:rsidRPr="00033496">
        <w:rPr>
          <w:rFonts w:ascii="Helvetica" w:hAnsi="Helvetica" w:cs="Helvetica" w:hint="eastAsia"/>
          <w:b/>
          <w:bCs/>
          <w:color w:val="222222"/>
          <w:sz w:val="21"/>
          <w:szCs w:val="21"/>
        </w:rPr>
        <w:t>ТЕОРЕТИЧЕСКИЕ</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И</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ЭКСПЕРИМЕНТАЛЬНЫЕ</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ИССЛЕДОВАНИЯ</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ОПТИЧЕСКИХ</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ХАРАКТЕРИСТИК</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РАСТИТЕЛЬНОСТИ</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МЕТОДОМ</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МОНТЕ</w:t>
      </w:r>
      <w:r w:rsidRPr="00033496">
        <w:rPr>
          <w:rFonts w:ascii="Helvetica" w:hAnsi="Helvetica" w:cs="Helvetica"/>
          <w:b/>
          <w:bCs/>
          <w:color w:val="222222"/>
          <w:sz w:val="21"/>
          <w:szCs w:val="21"/>
        </w:rPr>
        <w:t>-</w:t>
      </w:r>
      <w:r w:rsidRPr="00033496">
        <w:rPr>
          <w:rFonts w:ascii="Helvetica" w:hAnsi="Helvetica" w:cs="Helvetica" w:hint="eastAsia"/>
          <w:b/>
          <w:bCs/>
          <w:color w:val="222222"/>
          <w:sz w:val="21"/>
          <w:szCs w:val="21"/>
        </w:rPr>
        <w:t>КАРЛО</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И</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ДИСТАНЦИОННЫМИ</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ШТ</w:t>
      </w:r>
      <w:r w:rsidRPr="00033496">
        <w:rPr>
          <w:rFonts w:ascii="Helvetica" w:hAnsi="Helvetica" w:cs="Helvetica"/>
          <w:b/>
          <w:bCs/>
          <w:color w:val="222222"/>
          <w:sz w:val="21"/>
          <w:szCs w:val="21"/>
        </w:rPr>
        <w:t>0</w:t>
      </w:r>
      <w:r w:rsidRPr="00033496">
        <w:rPr>
          <w:rFonts w:ascii="Helvetica" w:hAnsi="Helvetica" w:cs="Helvetica" w:hint="eastAsia"/>
          <w:b/>
          <w:bCs/>
          <w:color w:val="222222"/>
          <w:sz w:val="21"/>
          <w:szCs w:val="21"/>
        </w:rPr>
        <w:t>ДА</w:t>
      </w:r>
      <w:r w:rsidRPr="00033496">
        <w:rPr>
          <w:rFonts w:ascii="Helvetica" w:hAnsi="Helvetica" w:cs="Helvetica"/>
          <w:b/>
          <w:bCs/>
          <w:color w:val="222222"/>
          <w:sz w:val="21"/>
          <w:szCs w:val="21"/>
        </w:rPr>
        <w:t>1</w:t>
      </w:r>
      <w:r w:rsidRPr="00033496">
        <w:rPr>
          <w:rFonts w:ascii="Helvetica" w:hAnsi="Helvetica" w:cs="Helvetica" w:hint="eastAsia"/>
          <w:b/>
          <w:bCs/>
          <w:color w:val="222222"/>
          <w:sz w:val="21"/>
          <w:szCs w:val="21"/>
        </w:rPr>
        <w:t>Ж</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НА</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ПРИМЕРЕ</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ЕЛИ</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специальность</w:t>
      </w:r>
      <w:r w:rsidRPr="00033496">
        <w:rPr>
          <w:rFonts w:ascii="Helvetica" w:hAnsi="Helvetica" w:cs="Helvetica"/>
          <w:b/>
          <w:bCs/>
          <w:color w:val="222222"/>
          <w:sz w:val="21"/>
          <w:szCs w:val="21"/>
        </w:rPr>
        <w:t xml:space="preserve"> 03.00.02 - </w:t>
      </w:r>
      <w:r w:rsidRPr="00033496">
        <w:rPr>
          <w:rFonts w:ascii="Helvetica" w:hAnsi="Helvetica" w:cs="Helvetica" w:hint="eastAsia"/>
          <w:b/>
          <w:bCs/>
          <w:color w:val="222222"/>
          <w:sz w:val="21"/>
          <w:szCs w:val="21"/>
        </w:rPr>
        <w:t>биофизика</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Д</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и</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с</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с</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е</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т</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а</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ц</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и</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я</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на</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соискание</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ученой</w:t>
      </w:r>
    </w:p>
    <w:p w14:paraId="0D8592D2" w14:textId="77777777" w:rsidR="00033496" w:rsidRPr="00033496" w:rsidRDefault="00033496" w:rsidP="00033496">
      <w:pPr>
        <w:rPr>
          <w:rFonts w:ascii="Helvetica" w:hAnsi="Helvetica" w:cs="Helvetica"/>
          <w:b/>
          <w:bCs/>
          <w:color w:val="222222"/>
          <w:sz w:val="21"/>
          <w:szCs w:val="21"/>
        </w:rPr>
      </w:pPr>
      <w:r w:rsidRPr="00033496">
        <w:rPr>
          <w:rFonts w:ascii="Helvetica" w:hAnsi="Helvetica" w:cs="Helvetica" w:hint="eastAsia"/>
          <w:b/>
          <w:bCs/>
          <w:color w:val="222222"/>
          <w:sz w:val="21"/>
          <w:szCs w:val="21"/>
        </w:rPr>
        <w:t>стр</w:t>
      </w:r>
      <w:r w:rsidRPr="00033496">
        <w:rPr>
          <w:rFonts w:ascii="Helvetica" w:hAnsi="Helvetica" w:cs="Helvetica"/>
          <w:b/>
          <w:bCs/>
          <w:color w:val="222222"/>
          <w:sz w:val="21"/>
          <w:szCs w:val="21"/>
        </w:rPr>
        <w:t>. 4</w:t>
      </w:r>
    </w:p>
    <w:p w14:paraId="585E370A" w14:textId="77777777" w:rsidR="00033496" w:rsidRPr="00033496" w:rsidRDefault="00033496" w:rsidP="00033496">
      <w:pPr>
        <w:rPr>
          <w:rFonts w:ascii="Helvetica" w:hAnsi="Helvetica" w:cs="Helvetica"/>
          <w:b/>
          <w:bCs/>
          <w:color w:val="222222"/>
          <w:sz w:val="21"/>
          <w:szCs w:val="21"/>
        </w:rPr>
      </w:pPr>
      <w:r w:rsidRPr="00033496">
        <w:rPr>
          <w:rFonts w:ascii="Helvetica" w:hAnsi="Helvetica" w:cs="Helvetica" w:hint="eastAsia"/>
          <w:b/>
          <w:bCs/>
          <w:color w:val="222222"/>
          <w:sz w:val="21"/>
          <w:szCs w:val="21"/>
        </w:rPr>
        <w:t>Земли</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является</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актуальной</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задачей</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как</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теоретических</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исследований</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путей</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повышения</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продуктивности</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растительности</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так</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и</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эксперимен­</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тальных</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работ</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по</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разработке</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методов</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получения</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оперативной</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инфор­</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мации</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о</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растительном</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покрове</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З</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е</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ш</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ш</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с</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помощью</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дистанционных</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мето­</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дов</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При</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этом</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экспериментальная</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проверка</w:t>
      </w:r>
    </w:p>
    <w:p w14:paraId="31724FAD" w14:textId="77777777" w:rsidR="00033496" w:rsidRPr="00033496" w:rsidRDefault="00033496" w:rsidP="00033496">
      <w:pPr>
        <w:rPr>
          <w:rFonts w:ascii="Helvetica" w:hAnsi="Helvetica" w:cs="Helvetica"/>
          <w:b/>
          <w:bCs/>
          <w:color w:val="222222"/>
          <w:sz w:val="21"/>
          <w:szCs w:val="21"/>
        </w:rPr>
      </w:pPr>
      <w:r w:rsidRPr="00033496">
        <w:rPr>
          <w:rFonts w:ascii="Helvetica" w:hAnsi="Helvetica" w:cs="Helvetica" w:hint="eastAsia"/>
          <w:b/>
          <w:bCs/>
          <w:color w:val="222222"/>
          <w:sz w:val="21"/>
          <w:szCs w:val="21"/>
        </w:rPr>
        <w:t>стр</w:t>
      </w:r>
      <w:r w:rsidRPr="00033496">
        <w:rPr>
          <w:rFonts w:ascii="Helvetica" w:hAnsi="Helvetica" w:cs="Helvetica"/>
          <w:b/>
          <w:bCs/>
          <w:color w:val="222222"/>
          <w:sz w:val="21"/>
          <w:szCs w:val="21"/>
        </w:rPr>
        <w:t>. 19</w:t>
      </w:r>
    </w:p>
    <w:p w14:paraId="09677FE9" w14:textId="77777777" w:rsidR="00033496" w:rsidRPr="00033496" w:rsidRDefault="00033496" w:rsidP="00033496">
      <w:pPr>
        <w:rPr>
          <w:rFonts w:ascii="Helvetica" w:hAnsi="Helvetica" w:cs="Helvetica"/>
          <w:b/>
          <w:bCs/>
          <w:color w:val="222222"/>
          <w:sz w:val="21"/>
          <w:szCs w:val="21"/>
        </w:rPr>
      </w:pPr>
      <w:r w:rsidRPr="00033496">
        <w:rPr>
          <w:rFonts w:ascii="Helvetica" w:hAnsi="Helvetica" w:cs="Helvetica" w:hint="eastAsia"/>
          <w:b/>
          <w:bCs/>
          <w:color w:val="222222"/>
          <w:sz w:val="21"/>
          <w:szCs w:val="21"/>
        </w:rPr>
        <w:t>модификация</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целесообразна</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уменьшалась</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то</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рас­</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Рассмотренные</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выше</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общие</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вопросы</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теории</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методов</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Монте</w:t>
      </w:r>
      <w:r w:rsidRPr="00033496">
        <w:rPr>
          <w:rFonts w:ascii="Helvetica" w:hAnsi="Helvetica" w:cs="Helvetica"/>
          <w:b/>
          <w:bCs/>
          <w:color w:val="222222"/>
          <w:sz w:val="21"/>
          <w:szCs w:val="21"/>
        </w:rPr>
        <w:t>-</w:t>
      </w:r>
      <w:r w:rsidRPr="00033496">
        <w:rPr>
          <w:rFonts w:ascii="Helvetica" w:hAnsi="Helvetica" w:cs="Helvetica" w:hint="eastAsia"/>
          <w:b/>
          <w:bCs/>
          <w:color w:val="222222"/>
          <w:sz w:val="21"/>
          <w:szCs w:val="21"/>
        </w:rPr>
        <w:t>Кар­</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ло</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для</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решения</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задач</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переноса</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излучения</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дают</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нам</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возможность</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приступить</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к</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исследованию</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возможности</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использования</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методов</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Мон­</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те</w:t>
      </w:r>
      <w:r w:rsidRPr="00033496">
        <w:rPr>
          <w:rFonts w:ascii="Helvetica" w:hAnsi="Helvetica" w:cs="Helvetica"/>
          <w:b/>
          <w:bCs/>
          <w:color w:val="222222"/>
          <w:sz w:val="21"/>
          <w:szCs w:val="21"/>
        </w:rPr>
        <w:t>-</w:t>
      </w:r>
      <w:r w:rsidRPr="00033496">
        <w:rPr>
          <w:rFonts w:ascii="Helvetica" w:hAnsi="Helvetica" w:cs="Helvetica" w:hint="eastAsia"/>
          <w:b/>
          <w:bCs/>
          <w:color w:val="222222"/>
          <w:sz w:val="21"/>
          <w:szCs w:val="21"/>
        </w:rPr>
        <w:t>Карло</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для</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решения</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задач</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переноса</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лучистой</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энергии</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Солнца</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в</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растительном</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покрове</w:t>
      </w:r>
      <w:r w:rsidRPr="00033496">
        <w:rPr>
          <w:rFonts w:ascii="Helvetica" w:hAnsi="Helvetica" w:cs="Helvetica"/>
          <w:b/>
          <w:bCs/>
          <w:color w:val="222222"/>
          <w:sz w:val="21"/>
          <w:szCs w:val="21"/>
        </w:rPr>
        <w:t xml:space="preserve">. 2.2. </w:t>
      </w:r>
      <w:r w:rsidRPr="00033496">
        <w:rPr>
          <w:rFonts w:ascii="Helvetica" w:hAnsi="Helvetica" w:cs="Helvetica" w:hint="eastAsia"/>
          <w:b/>
          <w:bCs/>
          <w:color w:val="222222"/>
          <w:sz w:val="21"/>
          <w:szCs w:val="21"/>
        </w:rPr>
        <w:t>Применение</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методов</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Монте</w:t>
      </w:r>
      <w:r w:rsidRPr="00033496">
        <w:rPr>
          <w:rFonts w:ascii="Helvetica" w:hAnsi="Helvetica" w:cs="Helvetica"/>
          <w:b/>
          <w:bCs/>
          <w:color w:val="222222"/>
          <w:sz w:val="21"/>
          <w:szCs w:val="21"/>
        </w:rPr>
        <w:t>-</w:t>
      </w:r>
      <w:r w:rsidRPr="00033496">
        <w:rPr>
          <w:rFonts w:ascii="Helvetica" w:hAnsi="Helvetica" w:cs="Helvetica" w:hint="eastAsia"/>
          <w:b/>
          <w:bCs/>
          <w:color w:val="222222"/>
          <w:sz w:val="21"/>
          <w:szCs w:val="21"/>
        </w:rPr>
        <w:t>Карло</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для</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расчета</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радиационного</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режима</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РР</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растительного</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покрова</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РП</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Если</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глы</w:t>
      </w:r>
      <w:r w:rsidRPr="00033496">
        <w:rPr>
          <w:rFonts w:ascii="Helvetica" w:hAnsi="Helvetica" w:cs="Helvetica"/>
          <w:b/>
          <w:bCs/>
          <w:color w:val="222222"/>
          <w:sz w:val="21"/>
          <w:szCs w:val="21"/>
        </w:rPr>
        <w:t>...</w:t>
      </w:r>
    </w:p>
    <w:p w14:paraId="62A2BBE0" w14:textId="77777777" w:rsidR="00033496" w:rsidRPr="00033496" w:rsidRDefault="00033496" w:rsidP="00033496">
      <w:pPr>
        <w:rPr>
          <w:rFonts w:ascii="Helvetica" w:hAnsi="Helvetica" w:cs="Helvetica"/>
          <w:b/>
          <w:bCs/>
          <w:color w:val="222222"/>
          <w:sz w:val="21"/>
          <w:szCs w:val="21"/>
        </w:rPr>
      </w:pPr>
    </w:p>
    <w:p w14:paraId="180E5CFD" w14:textId="77777777" w:rsidR="00033496" w:rsidRPr="00033496" w:rsidRDefault="00033496" w:rsidP="00033496">
      <w:pPr>
        <w:rPr>
          <w:rFonts w:ascii="Helvetica" w:hAnsi="Helvetica" w:cs="Helvetica"/>
          <w:b/>
          <w:bCs/>
          <w:color w:val="222222"/>
          <w:sz w:val="21"/>
          <w:szCs w:val="21"/>
        </w:rPr>
      </w:pPr>
      <w:r w:rsidRPr="00033496">
        <w:rPr>
          <w:rFonts w:ascii="Helvetica" w:hAnsi="Helvetica" w:cs="Helvetica" w:hint="eastAsia"/>
          <w:b/>
          <w:bCs/>
          <w:color w:val="222222"/>
          <w:sz w:val="21"/>
          <w:szCs w:val="21"/>
        </w:rPr>
        <w:lastRenderedPageBreak/>
        <w:t>Оглавление</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диссертации</w:t>
      </w:r>
    </w:p>
    <w:p w14:paraId="7A121CDD" w14:textId="77777777" w:rsidR="00033496" w:rsidRPr="00033496" w:rsidRDefault="00033496" w:rsidP="00033496">
      <w:pPr>
        <w:rPr>
          <w:rFonts w:ascii="Helvetica" w:hAnsi="Helvetica" w:cs="Helvetica"/>
          <w:b/>
          <w:bCs/>
          <w:color w:val="222222"/>
          <w:sz w:val="21"/>
          <w:szCs w:val="21"/>
        </w:rPr>
      </w:pPr>
      <w:r w:rsidRPr="00033496">
        <w:rPr>
          <w:rFonts w:ascii="Helvetica" w:hAnsi="Helvetica" w:cs="Helvetica" w:hint="eastAsia"/>
          <w:b/>
          <w:bCs/>
          <w:color w:val="222222"/>
          <w:sz w:val="21"/>
          <w:szCs w:val="21"/>
        </w:rPr>
        <w:t>кандидат</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физико</w:t>
      </w:r>
      <w:r w:rsidRPr="00033496">
        <w:rPr>
          <w:rFonts w:ascii="Helvetica" w:hAnsi="Helvetica" w:cs="Helvetica"/>
          <w:b/>
          <w:bCs/>
          <w:color w:val="222222"/>
          <w:sz w:val="21"/>
          <w:szCs w:val="21"/>
        </w:rPr>
        <w:t>-</w:t>
      </w:r>
      <w:r w:rsidRPr="00033496">
        <w:rPr>
          <w:rFonts w:ascii="Helvetica" w:hAnsi="Helvetica" w:cs="Helvetica" w:hint="eastAsia"/>
          <w:b/>
          <w:bCs/>
          <w:color w:val="222222"/>
          <w:sz w:val="21"/>
          <w:szCs w:val="21"/>
        </w:rPr>
        <w:t>математических</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наук</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Каневский</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Валерий</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Александрович</w:t>
      </w:r>
    </w:p>
    <w:p w14:paraId="23EA4B04" w14:textId="77777777" w:rsidR="00033496" w:rsidRPr="00033496" w:rsidRDefault="00033496" w:rsidP="00033496">
      <w:pPr>
        <w:rPr>
          <w:rFonts w:ascii="Helvetica" w:hAnsi="Helvetica" w:cs="Helvetica"/>
          <w:b/>
          <w:bCs/>
          <w:color w:val="222222"/>
          <w:sz w:val="21"/>
          <w:szCs w:val="21"/>
        </w:rPr>
      </w:pPr>
      <w:r w:rsidRPr="00033496">
        <w:rPr>
          <w:rFonts w:ascii="Helvetica" w:hAnsi="Helvetica" w:cs="Helvetica" w:hint="eastAsia"/>
          <w:b/>
          <w:bCs/>
          <w:color w:val="222222"/>
          <w:sz w:val="21"/>
          <w:szCs w:val="21"/>
        </w:rPr>
        <w:t>ВВЕДЕНИЕ</w:t>
      </w:r>
    </w:p>
    <w:p w14:paraId="6E4C8E53" w14:textId="77777777" w:rsidR="00033496" w:rsidRPr="00033496" w:rsidRDefault="00033496" w:rsidP="00033496">
      <w:pPr>
        <w:rPr>
          <w:rFonts w:ascii="Helvetica" w:hAnsi="Helvetica" w:cs="Helvetica"/>
          <w:b/>
          <w:bCs/>
          <w:color w:val="222222"/>
          <w:sz w:val="21"/>
          <w:szCs w:val="21"/>
        </w:rPr>
      </w:pPr>
    </w:p>
    <w:p w14:paraId="09FCF6FF" w14:textId="77777777" w:rsidR="00033496" w:rsidRPr="00033496" w:rsidRDefault="00033496" w:rsidP="00033496">
      <w:pPr>
        <w:rPr>
          <w:rFonts w:ascii="Helvetica" w:hAnsi="Helvetica" w:cs="Helvetica"/>
          <w:b/>
          <w:bCs/>
          <w:color w:val="222222"/>
          <w:sz w:val="21"/>
          <w:szCs w:val="21"/>
        </w:rPr>
      </w:pPr>
      <w:r w:rsidRPr="00033496">
        <w:rPr>
          <w:rFonts w:ascii="Helvetica" w:hAnsi="Helvetica" w:cs="Helvetica" w:hint="eastAsia"/>
          <w:b/>
          <w:bCs/>
          <w:color w:val="222222"/>
          <w:sz w:val="21"/>
          <w:szCs w:val="21"/>
        </w:rPr>
        <w:t>Глава</w:t>
      </w:r>
      <w:r w:rsidRPr="00033496">
        <w:rPr>
          <w:rFonts w:ascii="Helvetica" w:hAnsi="Helvetica" w:cs="Helvetica"/>
          <w:b/>
          <w:bCs/>
          <w:color w:val="222222"/>
          <w:sz w:val="21"/>
          <w:szCs w:val="21"/>
        </w:rPr>
        <w:t xml:space="preserve"> I. </w:t>
      </w:r>
      <w:r w:rsidRPr="00033496">
        <w:rPr>
          <w:rFonts w:ascii="Helvetica" w:hAnsi="Helvetica" w:cs="Helvetica" w:hint="eastAsia"/>
          <w:b/>
          <w:bCs/>
          <w:color w:val="222222"/>
          <w:sz w:val="21"/>
          <w:szCs w:val="21"/>
        </w:rPr>
        <w:t>Математическое</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моделирование</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радиационного</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режима</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растительного</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покрова</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на</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основе</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модели</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мутного</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слоя</w:t>
      </w:r>
      <w:r w:rsidRPr="00033496">
        <w:rPr>
          <w:rFonts w:ascii="Helvetica" w:hAnsi="Helvetica" w:cs="Helvetica"/>
          <w:b/>
          <w:bCs/>
          <w:color w:val="222222"/>
          <w:sz w:val="21"/>
          <w:szCs w:val="21"/>
        </w:rPr>
        <w:t>.</w:t>
      </w:r>
    </w:p>
    <w:p w14:paraId="489C5D64" w14:textId="77777777" w:rsidR="00033496" w:rsidRPr="00033496" w:rsidRDefault="00033496" w:rsidP="00033496">
      <w:pPr>
        <w:rPr>
          <w:rFonts w:ascii="Helvetica" w:hAnsi="Helvetica" w:cs="Helvetica"/>
          <w:b/>
          <w:bCs/>
          <w:color w:val="222222"/>
          <w:sz w:val="21"/>
          <w:szCs w:val="21"/>
        </w:rPr>
      </w:pPr>
    </w:p>
    <w:p w14:paraId="31B7AD7B" w14:textId="77777777" w:rsidR="00033496" w:rsidRPr="00033496" w:rsidRDefault="00033496" w:rsidP="00033496">
      <w:pPr>
        <w:rPr>
          <w:rFonts w:ascii="Helvetica" w:hAnsi="Helvetica" w:cs="Helvetica"/>
          <w:b/>
          <w:bCs/>
          <w:color w:val="222222"/>
          <w:sz w:val="21"/>
          <w:szCs w:val="21"/>
        </w:rPr>
      </w:pPr>
      <w:r w:rsidRPr="00033496">
        <w:rPr>
          <w:rFonts w:ascii="Helvetica" w:hAnsi="Helvetica" w:cs="Helvetica" w:hint="eastAsia"/>
          <w:b/>
          <w:bCs/>
          <w:color w:val="222222"/>
          <w:sz w:val="21"/>
          <w:szCs w:val="21"/>
        </w:rPr>
        <w:t>Глава</w:t>
      </w:r>
      <w:r w:rsidRPr="00033496">
        <w:rPr>
          <w:rFonts w:ascii="Helvetica" w:hAnsi="Helvetica" w:cs="Helvetica"/>
          <w:b/>
          <w:bCs/>
          <w:color w:val="222222"/>
          <w:sz w:val="21"/>
          <w:szCs w:val="21"/>
        </w:rPr>
        <w:t xml:space="preserve"> 2. </w:t>
      </w:r>
      <w:r w:rsidRPr="00033496">
        <w:rPr>
          <w:rFonts w:ascii="Helvetica" w:hAnsi="Helvetica" w:cs="Helvetica" w:hint="eastAsia"/>
          <w:b/>
          <w:bCs/>
          <w:color w:val="222222"/>
          <w:sz w:val="21"/>
          <w:szCs w:val="21"/>
        </w:rPr>
        <w:t>Методы</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Монте</w:t>
      </w:r>
      <w:r w:rsidRPr="00033496">
        <w:rPr>
          <w:rFonts w:ascii="Helvetica" w:hAnsi="Helvetica" w:cs="Helvetica"/>
          <w:b/>
          <w:bCs/>
          <w:color w:val="222222"/>
          <w:sz w:val="21"/>
          <w:szCs w:val="21"/>
        </w:rPr>
        <w:t>-</w:t>
      </w:r>
      <w:r w:rsidRPr="00033496">
        <w:rPr>
          <w:rFonts w:ascii="Helvetica" w:hAnsi="Helvetica" w:cs="Helvetica" w:hint="eastAsia"/>
          <w:b/>
          <w:bCs/>
          <w:color w:val="222222"/>
          <w:sz w:val="21"/>
          <w:szCs w:val="21"/>
        </w:rPr>
        <w:t>Карло</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и</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математическое</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моделирование</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радиационного</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режима</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растительного</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покрова</w:t>
      </w:r>
      <w:r w:rsidRPr="00033496">
        <w:rPr>
          <w:rFonts w:ascii="Helvetica" w:hAnsi="Helvetica" w:cs="Helvetica"/>
          <w:b/>
          <w:bCs/>
          <w:color w:val="222222"/>
          <w:sz w:val="21"/>
          <w:szCs w:val="21"/>
        </w:rPr>
        <w:t>.</w:t>
      </w:r>
    </w:p>
    <w:p w14:paraId="6E870D97" w14:textId="77777777" w:rsidR="00033496" w:rsidRPr="00033496" w:rsidRDefault="00033496" w:rsidP="00033496">
      <w:pPr>
        <w:rPr>
          <w:rFonts w:ascii="Helvetica" w:hAnsi="Helvetica" w:cs="Helvetica"/>
          <w:b/>
          <w:bCs/>
          <w:color w:val="222222"/>
          <w:sz w:val="21"/>
          <w:szCs w:val="21"/>
        </w:rPr>
      </w:pPr>
    </w:p>
    <w:p w14:paraId="4E2145C0" w14:textId="77777777" w:rsidR="00033496" w:rsidRPr="00033496" w:rsidRDefault="00033496" w:rsidP="00033496">
      <w:pPr>
        <w:rPr>
          <w:rFonts w:ascii="Helvetica" w:hAnsi="Helvetica" w:cs="Helvetica"/>
          <w:b/>
          <w:bCs/>
          <w:color w:val="222222"/>
          <w:sz w:val="21"/>
          <w:szCs w:val="21"/>
        </w:rPr>
      </w:pPr>
      <w:r w:rsidRPr="00033496">
        <w:rPr>
          <w:rFonts w:ascii="Helvetica" w:hAnsi="Helvetica" w:cs="Helvetica"/>
          <w:b/>
          <w:bCs/>
          <w:color w:val="222222"/>
          <w:sz w:val="21"/>
          <w:szCs w:val="21"/>
        </w:rPr>
        <w:t xml:space="preserve">2.1. </w:t>
      </w:r>
      <w:r w:rsidRPr="00033496">
        <w:rPr>
          <w:rFonts w:ascii="Helvetica" w:hAnsi="Helvetica" w:cs="Helvetica" w:hint="eastAsia"/>
          <w:b/>
          <w:bCs/>
          <w:color w:val="222222"/>
          <w:sz w:val="21"/>
          <w:szCs w:val="21"/>
        </w:rPr>
        <w:t>Общие</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вопросы</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теории</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методов</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Монте</w:t>
      </w:r>
    </w:p>
    <w:p w14:paraId="6D7DC62A" w14:textId="77777777" w:rsidR="00033496" w:rsidRPr="00033496" w:rsidRDefault="00033496" w:rsidP="00033496">
      <w:pPr>
        <w:rPr>
          <w:rFonts w:ascii="Helvetica" w:hAnsi="Helvetica" w:cs="Helvetica"/>
          <w:b/>
          <w:bCs/>
          <w:color w:val="222222"/>
          <w:sz w:val="21"/>
          <w:szCs w:val="21"/>
        </w:rPr>
      </w:pPr>
    </w:p>
    <w:p w14:paraId="0D283D49" w14:textId="77777777" w:rsidR="00033496" w:rsidRPr="00033496" w:rsidRDefault="00033496" w:rsidP="00033496">
      <w:pPr>
        <w:rPr>
          <w:rFonts w:ascii="Helvetica" w:hAnsi="Helvetica" w:cs="Helvetica"/>
          <w:b/>
          <w:bCs/>
          <w:color w:val="222222"/>
          <w:sz w:val="21"/>
          <w:szCs w:val="21"/>
        </w:rPr>
      </w:pPr>
      <w:r w:rsidRPr="00033496">
        <w:rPr>
          <w:rFonts w:ascii="Helvetica" w:hAnsi="Helvetica" w:cs="Helvetica" w:hint="eastAsia"/>
          <w:b/>
          <w:bCs/>
          <w:color w:val="222222"/>
          <w:sz w:val="21"/>
          <w:szCs w:val="21"/>
        </w:rPr>
        <w:t>Карло</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в</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задачах</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переноса</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излучения</w:t>
      </w:r>
      <w:r w:rsidRPr="00033496">
        <w:rPr>
          <w:rFonts w:ascii="Helvetica" w:hAnsi="Helvetica" w:cs="Helvetica"/>
          <w:b/>
          <w:bCs/>
          <w:color w:val="222222"/>
          <w:sz w:val="21"/>
          <w:szCs w:val="21"/>
        </w:rPr>
        <w:t>.</w:t>
      </w:r>
    </w:p>
    <w:p w14:paraId="5BC3CF18" w14:textId="77777777" w:rsidR="00033496" w:rsidRPr="00033496" w:rsidRDefault="00033496" w:rsidP="00033496">
      <w:pPr>
        <w:rPr>
          <w:rFonts w:ascii="Helvetica" w:hAnsi="Helvetica" w:cs="Helvetica"/>
          <w:b/>
          <w:bCs/>
          <w:color w:val="222222"/>
          <w:sz w:val="21"/>
          <w:szCs w:val="21"/>
        </w:rPr>
      </w:pPr>
    </w:p>
    <w:p w14:paraId="01ECA0B1" w14:textId="77777777" w:rsidR="00033496" w:rsidRPr="00033496" w:rsidRDefault="00033496" w:rsidP="00033496">
      <w:pPr>
        <w:rPr>
          <w:rFonts w:ascii="Helvetica" w:hAnsi="Helvetica" w:cs="Helvetica"/>
          <w:b/>
          <w:bCs/>
          <w:color w:val="222222"/>
          <w:sz w:val="21"/>
          <w:szCs w:val="21"/>
        </w:rPr>
      </w:pPr>
      <w:r w:rsidRPr="00033496">
        <w:rPr>
          <w:rFonts w:ascii="Helvetica" w:hAnsi="Helvetica" w:cs="Helvetica"/>
          <w:b/>
          <w:bCs/>
          <w:color w:val="222222"/>
          <w:sz w:val="21"/>
          <w:szCs w:val="21"/>
        </w:rPr>
        <w:t xml:space="preserve">2.2. </w:t>
      </w:r>
      <w:r w:rsidRPr="00033496">
        <w:rPr>
          <w:rFonts w:ascii="Helvetica" w:hAnsi="Helvetica" w:cs="Helvetica" w:hint="eastAsia"/>
          <w:b/>
          <w:bCs/>
          <w:color w:val="222222"/>
          <w:sz w:val="21"/>
          <w:szCs w:val="21"/>
        </w:rPr>
        <w:t>Применение</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методов</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Монте</w:t>
      </w:r>
      <w:r w:rsidRPr="00033496">
        <w:rPr>
          <w:rFonts w:ascii="Helvetica" w:hAnsi="Helvetica" w:cs="Helvetica"/>
          <w:b/>
          <w:bCs/>
          <w:color w:val="222222"/>
          <w:sz w:val="21"/>
          <w:szCs w:val="21"/>
        </w:rPr>
        <w:t>-</w:t>
      </w:r>
      <w:r w:rsidRPr="00033496">
        <w:rPr>
          <w:rFonts w:ascii="Helvetica" w:hAnsi="Helvetica" w:cs="Helvetica" w:hint="eastAsia"/>
          <w:b/>
          <w:bCs/>
          <w:color w:val="222222"/>
          <w:sz w:val="21"/>
          <w:szCs w:val="21"/>
        </w:rPr>
        <w:t>Карло</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для</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расчета</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радиационного</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режима</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растительного</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покрова</w:t>
      </w:r>
      <w:r w:rsidRPr="00033496">
        <w:rPr>
          <w:rFonts w:ascii="Helvetica" w:hAnsi="Helvetica" w:cs="Helvetica"/>
          <w:b/>
          <w:bCs/>
          <w:color w:val="222222"/>
          <w:sz w:val="21"/>
          <w:szCs w:val="21"/>
        </w:rPr>
        <w:t>.</w:t>
      </w:r>
    </w:p>
    <w:p w14:paraId="6DDD5906" w14:textId="77777777" w:rsidR="00033496" w:rsidRPr="00033496" w:rsidRDefault="00033496" w:rsidP="00033496">
      <w:pPr>
        <w:rPr>
          <w:rFonts w:ascii="Helvetica" w:hAnsi="Helvetica" w:cs="Helvetica"/>
          <w:b/>
          <w:bCs/>
          <w:color w:val="222222"/>
          <w:sz w:val="21"/>
          <w:szCs w:val="21"/>
        </w:rPr>
      </w:pPr>
    </w:p>
    <w:p w14:paraId="5FAD3A42" w14:textId="77777777" w:rsidR="00033496" w:rsidRPr="00033496" w:rsidRDefault="00033496" w:rsidP="00033496">
      <w:pPr>
        <w:rPr>
          <w:rFonts w:ascii="Helvetica" w:hAnsi="Helvetica" w:cs="Helvetica"/>
          <w:b/>
          <w:bCs/>
          <w:color w:val="222222"/>
          <w:sz w:val="21"/>
          <w:szCs w:val="21"/>
        </w:rPr>
      </w:pPr>
      <w:r w:rsidRPr="00033496">
        <w:rPr>
          <w:rFonts w:ascii="Helvetica" w:hAnsi="Helvetica" w:cs="Helvetica" w:hint="eastAsia"/>
          <w:b/>
          <w:bCs/>
          <w:color w:val="222222"/>
          <w:sz w:val="21"/>
          <w:szCs w:val="21"/>
        </w:rPr>
        <w:t>Глава</w:t>
      </w:r>
      <w:r w:rsidRPr="00033496">
        <w:rPr>
          <w:rFonts w:ascii="Helvetica" w:hAnsi="Helvetica" w:cs="Helvetica"/>
          <w:b/>
          <w:bCs/>
          <w:color w:val="222222"/>
          <w:sz w:val="21"/>
          <w:szCs w:val="21"/>
        </w:rPr>
        <w:t xml:space="preserve"> 3. </w:t>
      </w:r>
      <w:r w:rsidRPr="00033496">
        <w:rPr>
          <w:rFonts w:ascii="Helvetica" w:hAnsi="Helvetica" w:cs="Helvetica" w:hint="eastAsia"/>
          <w:b/>
          <w:bCs/>
          <w:color w:val="222222"/>
          <w:sz w:val="21"/>
          <w:szCs w:val="21"/>
        </w:rPr>
        <w:t>Математическое</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моделирование</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радиационного</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режима</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хвойного</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дерева</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методом</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Монте</w:t>
      </w:r>
      <w:r w:rsidRPr="00033496">
        <w:rPr>
          <w:rFonts w:ascii="Helvetica" w:hAnsi="Helvetica" w:cs="Helvetica"/>
          <w:b/>
          <w:bCs/>
          <w:color w:val="222222"/>
          <w:sz w:val="21"/>
          <w:szCs w:val="21"/>
        </w:rPr>
        <w:t>-</w:t>
      </w:r>
      <w:r w:rsidRPr="00033496">
        <w:rPr>
          <w:rFonts w:ascii="Helvetica" w:hAnsi="Helvetica" w:cs="Helvetica" w:hint="eastAsia"/>
          <w:b/>
          <w:bCs/>
          <w:color w:val="222222"/>
          <w:sz w:val="21"/>
          <w:szCs w:val="21"/>
        </w:rPr>
        <w:t>Карло</w:t>
      </w:r>
      <w:r w:rsidRPr="00033496">
        <w:rPr>
          <w:rFonts w:ascii="Helvetica" w:hAnsi="Helvetica" w:cs="Helvetica"/>
          <w:b/>
          <w:bCs/>
          <w:color w:val="222222"/>
          <w:sz w:val="21"/>
          <w:szCs w:val="21"/>
        </w:rPr>
        <w:t>.</w:t>
      </w:r>
    </w:p>
    <w:p w14:paraId="13A0E94B" w14:textId="77777777" w:rsidR="00033496" w:rsidRPr="00033496" w:rsidRDefault="00033496" w:rsidP="00033496">
      <w:pPr>
        <w:rPr>
          <w:rFonts w:ascii="Helvetica" w:hAnsi="Helvetica" w:cs="Helvetica"/>
          <w:b/>
          <w:bCs/>
          <w:color w:val="222222"/>
          <w:sz w:val="21"/>
          <w:szCs w:val="21"/>
        </w:rPr>
      </w:pPr>
    </w:p>
    <w:p w14:paraId="1F22AAA1" w14:textId="77777777" w:rsidR="00033496" w:rsidRPr="00033496" w:rsidRDefault="00033496" w:rsidP="00033496">
      <w:pPr>
        <w:rPr>
          <w:rFonts w:ascii="Helvetica" w:hAnsi="Helvetica" w:cs="Helvetica"/>
          <w:b/>
          <w:bCs/>
          <w:color w:val="222222"/>
          <w:sz w:val="21"/>
          <w:szCs w:val="21"/>
        </w:rPr>
      </w:pPr>
      <w:r w:rsidRPr="00033496">
        <w:rPr>
          <w:rFonts w:ascii="Helvetica" w:hAnsi="Helvetica" w:cs="Helvetica"/>
          <w:b/>
          <w:bCs/>
          <w:color w:val="222222"/>
          <w:sz w:val="21"/>
          <w:szCs w:val="21"/>
        </w:rPr>
        <w:t xml:space="preserve">3.1. </w:t>
      </w:r>
      <w:r w:rsidRPr="00033496">
        <w:rPr>
          <w:rFonts w:ascii="Helvetica" w:hAnsi="Helvetica" w:cs="Helvetica" w:hint="eastAsia"/>
          <w:b/>
          <w:bCs/>
          <w:color w:val="222222"/>
          <w:sz w:val="21"/>
          <w:szCs w:val="21"/>
        </w:rPr>
        <w:t>Модель</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хвойного</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дерева</w:t>
      </w:r>
      <w:r w:rsidRPr="00033496">
        <w:rPr>
          <w:rFonts w:ascii="Helvetica" w:hAnsi="Helvetica" w:cs="Helvetica"/>
          <w:b/>
          <w:bCs/>
          <w:color w:val="222222"/>
          <w:sz w:val="21"/>
          <w:szCs w:val="21"/>
        </w:rPr>
        <w:t>.</w:t>
      </w:r>
    </w:p>
    <w:p w14:paraId="0FF8A7CD" w14:textId="77777777" w:rsidR="00033496" w:rsidRPr="00033496" w:rsidRDefault="00033496" w:rsidP="00033496">
      <w:pPr>
        <w:rPr>
          <w:rFonts w:ascii="Helvetica" w:hAnsi="Helvetica" w:cs="Helvetica"/>
          <w:b/>
          <w:bCs/>
          <w:color w:val="222222"/>
          <w:sz w:val="21"/>
          <w:szCs w:val="21"/>
        </w:rPr>
      </w:pPr>
    </w:p>
    <w:p w14:paraId="514A179F" w14:textId="77777777" w:rsidR="00033496" w:rsidRPr="00033496" w:rsidRDefault="00033496" w:rsidP="00033496">
      <w:pPr>
        <w:rPr>
          <w:rFonts w:ascii="Helvetica" w:hAnsi="Helvetica" w:cs="Helvetica"/>
          <w:b/>
          <w:bCs/>
          <w:color w:val="222222"/>
          <w:sz w:val="21"/>
          <w:szCs w:val="21"/>
        </w:rPr>
      </w:pPr>
      <w:r w:rsidRPr="00033496">
        <w:rPr>
          <w:rFonts w:ascii="Helvetica" w:hAnsi="Helvetica" w:cs="Helvetica"/>
          <w:b/>
          <w:bCs/>
          <w:color w:val="222222"/>
          <w:sz w:val="21"/>
          <w:szCs w:val="21"/>
        </w:rPr>
        <w:t xml:space="preserve">3.2. </w:t>
      </w:r>
      <w:r w:rsidRPr="00033496">
        <w:rPr>
          <w:rFonts w:ascii="Helvetica" w:hAnsi="Helvetica" w:cs="Helvetica" w:hint="eastAsia"/>
          <w:b/>
          <w:bCs/>
          <w:color w:val="222222"/>
          <w:sz w:val="21"/>
          <w:szCs w:val="21"/>
        </w:rPr>
        <w:t>Структура</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модели</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и</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выбор</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параметров</w:t>
      </w:r>
    </w:p>
    <w:p w14:paraId="227918CA" w14:textId="77777777" w:rsidR="00033496" w:rsidRPr="00033496" w:rsidRDefault="00033496" w:rsidP="00033496">
      <w:pPr>
        <w:rPr>
          <w:rFonts w:ascii="Helvetica" w:hAnsi="Helvetica" w:cs="Helvetica"/>
          <w:b/>
          <w:bCs/>
          <w:color w:val="222222"/>
          <w:sz w:val="21"/>
          <w:szCs w:val="21"/>
        </w:rPr>
      </w:pPr>
    </w:p>
    <w:p w14:paraId="1AB8B1AF" w14:textId="77777777" w:rsidR="00033496" w:rsidRPr="00033496" w:rsidRDefault="00033496" w:rsidP="00033496">
      <w:pPr>
        <w:rPr>
          <w:rFonts w:ascii="Helvetica" w:hAnsi="Helvetica" w:cs="Helvetica"/>
          <w:b/>
          <w:bCs/>
          <w:color w:val="222222"/>
          <w:sz w:val="21"/>
          <w:szCs w:val="21"/>
        </w:rPr>
      </w:pPr>
      <w:r w:rsidRPr="00033496">
        <w:rPr>
          <w:rFonts w:ascii="Helvetica" w:hAnsi="Helvetica" w:cs="Helvetica"/>
          <w:b/>
          <w:bCs/>
          <w:color w:val="222222"/>
          <w:sz w:val="21"/>
          <w:szCs w:val="21"/>
        </w:rPr>
        <w:t xml:space="preserve">3.3. </w:t>
      </w:r>
      <w:r w:rsidRPr="00033496">
        <w:rPr>
          <w:rFonts w:ascii="Helvetica" w:hAnsi="Helvetica" w:cs="Helvetica" w:hint="eastAsia"/>
          <w:b/>
          <w:bCs/>
          <w:color w:val="222222"/>
          <w:sz w:val="21"/>
          <w:szCs w:val="21"/>
        </w:rPr>
        <w:t>Субмодель</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взаимодействия</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фотона</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с</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отдельным</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ярусом</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ели</w:t>
      </w:r>
      <w:r w:rsidRPr="00033496">
        <w:rPr>
          <w:rFonts w:ascii="Helvetica" w:hAnsi="Helvetica" w:cs="Helvetica"/>
          <w:b/>
          <w:bCs/>
          <w:color w:val="222222"/>
          <w:sz w:val="21"/>
          <w:szCs w:val="21"/>
        </w:rPr>
        <w:t>.</w:t>
      </w:r>
    </w:p>
    <w:p w14:paraId="3A85582C" w14:textId="77777777" w:rsidR="00033496" w:rsidRPr="00033496" w:rsidRDefault="00033496" w:rsidP="00033496">
      <w:pPr>
        <w:rPr>
          <w:rFonts w:ascii="Helvetica" w:hAnsi="Helvetica" w:cs="Helvetica"/>
          <w:b/>
          <w:bCs/>
          <w:color w:val="222222"/>
          <w:sz w:val="21"/>
          <w:szCs w:val="21"/>
        </w:rPr>
      </w:pPr>
    </w:p>
    <w:p w14:paraId="28946268" w14:textId="77777777" w:rsidR="00033496" w:rsidRPr="00033496" w:rsidRDefault="00033496" w:rsidP="00033496">
      <w:pPr>
        <w:rPr>
          <w:rFonts w:ascii="Helvetica" w:hAnsi="Helvetica" w:cs="Helvetica"/>
          <w:b/>
          <w:bCs/>
          <w:color w:val="222222"/>
          <w:sz w:val="21"/>
          <w:szCs w:val="21"/>
        </w:rPr>
      </w:pPr>
      <w:r w:rsidRPr="00033496">
        <w:rPr>
          <w:rFonts w:ascii="Helvetica" w:hAnsi="Helvetica" w:cs="Helvetica"/>
          <w:b/>
          <w:bCs/>
          <w:color w:val="222222"/>
          <w:sz w:val="21"/>
          <w:szCs w:val="21"/>
        </w:rPr>
        <w:t xml:space="preserve">3.4 </w:t>
      </w:r>
      <w:r w:rsidRPr="00033496">
        <w:rPr>
          <w:rFonts w:ascii="Helvetica" w:hAnsi="Helvetica" w:cs="Helvetica" w:hint="eastAsia"/>
          <w:b/>
          <w:bCs/>
          <w:color w:val="222222"/>
          <w:sz w:val="21"/>
          <w:szCs w:val="21"/>
        </w:rPr>
        <w:t>Расчет</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радиационного</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режима</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каркаса</w:t>
      </w:r>
    </w:p>
    <w:p w14:paraId="5F900220" w14:textId="77777777" w:rsidR="00033496" w:rsidRPr="00033496" w:rsidRDefault="00033496" w:rsidP="00033496">
      <w:pPr>
        <w:rPr>
          <w:rFonts w:ascii="Helvetica" w:hAnsi="Helvetica" w:cs="Helvetica"/>
          <w:b/>
          <w:bCs/>
          <w:color w:val="222222"/>
          <w:sz w:val="21"/>
          <w:szCs w:val="21"/>
        </w:rPr>
      </w:pPr>
    </w:p>
    <w:p w14:paraId="32AE775E" w14:textId="77777777" w:rsidR="00033496" w:rsidRPr="00033496" w:rsidRDefault="00033496" w:rsidP="00033496">
      <w:pPr>
        <w:rPr>
          <w:rFonts w:ascii="Helvetica" w:hAnsi="Helvetica" w:cs="Helvetica"/>
          <w:b/>
          <w:bCs/>
          <w:color w:val="222222"/>
          <w:sz w:val="21"/>
          <w:szCs w:val="21"/>
        </w:rPr>
      </w:pPr>
      <w:r w:rsidRPr="00033496">
        <w:rPr>
          <w:rFonts w:ascii="Helvetica" w:hAnsi="Helvetica" w:cs="Helvetica"/>
          <w:b/>
          <w:bCs/>
          <w:color w:val="222222"/>
          <w:sz w:val="21"/>
          <w:szCs w:val="21"/>
        </w:rPr>
        <w:t xml:space="preserve">3.5 </w:t>
      </w:r>
      <w:r w:rsidRPr="00033496">
        <w:rPr>
          <w:rFonts w:ascii="Helvetica" w:hAnsi="Helvetica" w:cs="Helvetica" w:hint="eastAsia"/>
          <w:b/>
          <w:bCs/>
          <w:color w:val="222222"/>
          <w:sz w:val="21"/>
          <w:szCs w:val="21"/>
        </w:rPr>
        <w:t>Радиационный</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режим</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всей</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ели</w:t>
      </w:r>
      <w:r w:rsidRPr="00033496">
        <w:rPr>
          <w:rFonts w:ascii="Helvetica" w:hAnsi="Helvetica" w:cs="Helvetica"/>
          <w:b/>
          <w:bCs/>
          <w:color w:val="222222"/>
          <w:sz w:val="21"/>
          <w:szCs w:val="21"/>
        </w:rPr>
        <w:t>.</w:t>
      </w:r>
    </w:p>
    <w:p w14:paraId="6A2620A5" w14:textId="77777777" w:rsidR="00033496" w:rsidRPr="00033496" w:rsidRDefault="00033496" w:rsidP="00033496">
      <w:pPr>
        <w:rPr>
          <w:rFonts w:ascii="Helvetica" w:hAnsi="Helvetica" w:cs="Helvetica"/>
          <w:b/>
          <w:bCs/>
          <w:color w:val="222222"/>
          <w:sz w:val="21"/>
          <w:szCs w:val="21"/>
        </w:rPr>
      </w:pPr>
    </w:p>
    <w:p w14:paraId="53BF4F6E" w14:textId="77777777" w:rsidR="00033496" w:rsidRPr="00033496" w:rsidRDefault="00033496" w:rsidP="00033496">
      <w:pPr>
        <w:rPr>
          <w:rFonts w:ascii="Helvetica" w:hAnsi="Helvetica" w:cs="Helvetica"/>
          <w:b/>
          <w:bCs/>
          <w:color w:val="222222"/>
          <w:sz w:val="21"/>
          <w:szCs w:val="21"/>
        </w:rPr>
      </w:pPr>
      <w:r w:rsidRPr="00033496">
        <w:rPr>
          <w:rFonts w:ascii="Helvetica" w:hAnsi="Helvetica" w:cs="Helvetica" w:hint="eastAsia"/>
          <w:b/>
          <w:bCs/>
          <w:color w:val="222222"/>
          <w:sz w:val="21"/>
          <w:szCs w:val="21"/>
        </w:rPr>
        <w:t>Глава</w:t>
      </w:r>
      <w:r w:rsidRPr="00033496">
        <w:rPr>
          <w:rFonts w:ascii="Helvetica" w:hAnsi="Helvetica" w:cs="Helvetica"/>
          <w:b/>
          <w:bCs/>
          <w:color w:val="222222"/>
          <w:sz w:val="21"/>
          <w:szCs w:val="21"/>
        </w:rPr>
        <w:t xml:space="preserve"> 4. </w:t>
      </w:r>
      <w:r w:rsidRPr="00033496">
        <w:rPr>
          <w:rFonts w:ascii="Helvetica" w:hAnsi="Helvetica" w:cs="Helvetica" w:hint="eastAsia"/>
          <w:b/>
          <w:bCs/>
          <w:color w:val="222222"/>
          <w:sz w:val="21"/>
          <w:szCs w:val="21"/>
        </w:rPr>
        <w:t>Исследование</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влияния</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геометрических</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параметров</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кроны</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ели</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на</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ее</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радиационный</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режим</w:t>
      </w:r>
    </w:p>
    <w:p w14:paraId="6D57019B" w14:textId="77777777" w:rsidR="00033496" w:rsidRPr="00033496" w:rsidRDefault="00033496" w:rsidP="00033496">
      <w:pPr>
        <w:rPr>
          <w:rFonts w:ascii="Helvetica" w:hAnsi="Helvetica" w:cs="Helvetica"/>
          <w:b/>
          <w:bCs/>
          <w:color w:val="222222"/>
          <w:sz w:val="21"/>
          <w:szCs w:val="21"/>
        </w:rPr>
      </w:pPr>
    </w:p>
    <w:p w14:paraId="3DE57E8F" w14:textId="77777777" w:rsidR="00033496" w:rsidRPr="00033496" w:rsidRDefault="00033496" w:rsidP="00033496">
      <w:pPr>
        <w:rPr>
          <w:rFonts w:ascii="Helvetica" w:hAnsi="Helvetica" w:cs="Helvetica"/>
          <w:b/>
          <w:bCs/>
          <w:color w:val="222222"/>
          <w:sz w:val="21"/>
          <w:szCs w:val="21"/>
        </w:rPr>
      </w:pPr>
      <w:r w:rsidRPr="00033496">
        <w:rPr>
          <w:rFonts w:ascii="Helvetica" w:hAnsi="Helvetica" w:cs="Helvetica" w:hint="eastAsia"/>
          <w:b/>
          <w:bCs/>
          <w:color w:val="222222"/>
          <w:sz w:val="21"/>
          <w:szCs w:val="21"/>
        </w:rPr>
        <w:t>Глава</w:t>
      </w:r>
      <w:r w:rsidRPr="00033496">
        <w:rPr>
          <w:rFonts w:ascii="Helvetica" w:hAnsi="Helvetica" w:cs="Helvetica"/>
          <w:b/>
          <w:bCs/>
          <w:color w:val="222222"/>
          <w:sz w:val="21"/>
          <w:szCs w:val="21"/>
        </w:rPr>
        <w:t xml:space="preserve"> 5. </w:t>
      </w:r>
      <w:r w:rsidRPr="00033496">
        <w:rPr>
          <w:rFonts w:ascii="Helvetica" w:hAnsi="Helvetica" w:cs="Helvetica" w:hint="eastAsia"/>
          <w:b/>
          <w:bCs/>
          <w:color w:val="222222"/>
          <w:sz w:val="21"/>
          <w:szCs w:val="21"/>
        </w:rPr>
        <w:t>Экспериментальные</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исследования</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индикатрис</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рассеяния</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елей</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с</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помощью</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дистанционных</w:t>
      </w:r>
      <w:r w:rsidRPr="00033496">
        <w:rPr>
          <w:rFonts w:ascii="Helvetica" w:hAnsi="Helvetica" w:cs="Helvetica"/>
          <w:b/>
          <w:bCs/>
          <w:color w:val="222222"/>
          <w:sz w:val="21"/>
          <w:szCs w:val="21"/>
        </w:rPr>
        <w:t xml:space="preserve"> </w:t>
      </w:r>
      <w:r w:rsidRPr="00033496">
        <w:rPr>
          <w:rFonts w:ascii="Helvetica" w:hAnsi="Helvetica" w:cs="Helvetica" w:hint="eastAsia"/>
          <w:b/>
          <w:bCs/>
          <w:color w:val="222222"/>
          <w:sz w:val="21"/>
          <w:szCs w:val="21"/>
        </w:rPr>
        <w:t>методов</w:t>
      </w:r>
      <w:r w:rsidRPr="00033496">
        <w:rPr>
          <w:rFonts w:ascii="Helvetica" w:hAnsi="Helvetica" w:cs="Helvetica"/>
          <w:b/>
          <w:bCs/>
          <w:color w:val="222222"/>
          <w:sz w:val="21"/>
          <w:szCs w:val="21"/>
        </w:rPr>
        <w:t>.</w:t>
      </w:r>
    </w:p>
    <w:p w14:paraId="2835197B" w14:textId="77777777" w:rsidR="00033496" w:rsidRPr="00033496" w:rsidRDefault="00033496" w:rsidP="00033496">
      <w:pPr>
        <w:rPr>
          <w:rFonts w:ascii="Helvetica" w:hAnsi="Helvetica" w:cs="Helvetica"/>
          <w:b/>
          <w:bCs/>
          <w:color w:val="222222"/>
          <w:sz w:val="21"/>
          <w:szCs w:val="21"/>
        </w:rPr>
      </w:pPr>
    </w:p>
    <w:p w14:paraId="0C1B29AA" w14:textId="181F3BE2" w:rsidR="008A0C40" w:rsidRPr="00033496" w:rsidRDefault="00033496" w:rsidP="00033496">
      <w:r w:rsidRPr="00033496">
        <w:rPr>
          <w:rFonts w:ascii="Helvetica" w:hAnsi="Helvetica" w:cs="Helvetica" w:hint="eastAsia"/>
          <w:b/>
          <w:bCs/>
          <w:color w:val="222222"/>
          <w:sz w:val="21"/>
          <w:szCs w:val="21"/>
        </w:rPr>
        <w:t>ВЫВОДЫ</w:t>
      </w:r>
    </w:p>
    <w:sectPr w:rsidR="008A0C40" w:rsidRPr="0003349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0FFF7" w14:textId="77777777" w:rsidR="00C71480" w:rsidRDefault="00C71480">
      <w:pPr>
        <w:spacing w:after="0" w:line="240" w:lineRule="auto"/>
      </w:pPr>
      <w:r>
        <w:separator/>
      </w:r>
    </w:p>
  </w:endnote>
  <w:endnote w:type="continuationSeparator" w:id="0">
    <w:p w14:paraId="7C6C6999" w14:textId="77777777" w:rsidR="00C71480" w:rsidRDefault="00C7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B0BF0" w14:textId="77777777" w:rsidR="00C71480" w:rsidRDefault="00C71480"/>
    <w:p w14:paraId="1365D2E0" w14:textId="77777777" w:rsidR="00C71480" w:rsidRDefault="00C71480"/>
    <w:p w14:paraId="4457A94D" w14:textId="77777777" w:rsidR="00C71480" w:rsidRDefault="00C71480"/>
    <w:p w14:paraId="7206C536" w14:textId="77777777" w:rsidR="00C71480" w:rsidRDefault="00C71480"/>
    <w:p w14:paraId="08C8AB72" w14:textId="77777777" w:rsidR="00C71480" w:rsidRDefault="00C71480"/>
    <w:p w14:paraId="1565ED96" w14:textId="77777777" w:rsidR="00C71480" w:rsidRDefault="00C71480"/>
    <w:p w14:paraId="02585DAD" w14:textId="77777777" w:rsidR="00C71480" w:rsidRDefault="00C714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3EEAE0" wp14:editId="48C57B7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137B2" w14:textId="77777777" w:rsidR="00C71480" w:rsidRDefault="00C714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3EEAE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D137B2" w14:textId="77777777" w:rsidR="00C71480" w:rsidRDefault="00C714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0E6295" w14:textId="77777777" w:rsidR="00C71480" w:rsidRDefault="00C71480"/>
    <w:p w14:paraId="29E8B278" w14:textId="77777777" w:rsidR="00C71480" w:rsidRDefault="00C71480"/>
    <w:p w14:paraId="5F1362E2" w14:textId="77777777" w:rsidR="00C71480" w:rsidRDefault="00C714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1DD014" wp14:editId="21C47F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0B4BC" w14:textId="77777777" w:rsidR="00C71480" w:rsidRDefault="00C71480"/>
                          <w:p w14:paraId="2EE274B4" w14:textId="77777777" w:rsidR="00C71480" w:rsidRDefault="00C714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1DD01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C0B4BC" w14:textId="77777777" w:rsidR="00C71480" w:rsidRDefault="00C71480"/>
                    <w:p w14:paraId="2EE274B4" w14:textId="77777777" w:rsidR="00C71480" w:rsidRDefault="00C714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C56846" w14:textId="77777777" w:rsidR="00C71480" w:rsidRDefault="00C71480"/>
    <w:p w14:paraId="013DF5B0" w14:textId="77777777" w:rsidR="00C71480" w:rsidRDefault="00C71480">
      <w:pPr>
        <w:rPr>
          <w:sz w:val="2"/>
          <w:szCs w:val="2"/>
        </w:rPr>
      </w:pPr>
    </w:p>
    <w:p w14:paraId="41071384" w14:textId="77777777" w:rsidR="00C71480" w:rsidRDefault="00C71480"/>
    <w:p w14:paraId="478479BC" w14:textId="77777777" w:rsidR="00C71480" w:rsidRDefault="00C71480">
      <w:pPr>
        <w:spacing w:after="0" w:line="240" w:lineRule="auto"/>
      </w:pPr>
    </w:p>
  </w:footnote>
  <w:footnote w:type="continuationSeparator" w:id="0">
    <w:p w14:paraId="4E3371B5" w14:textId="77777777" w:rsidR="00C71480" w:rsidRDefault="00C7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480"/>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23169</TotalTime>
  <Pages>3</Pages>
  <Words>352</Words>
  <Characters>2012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1119</cp:revision>
  <cp:lastPrinted>2009-02-06T05:36:00Z</cp:lastPrinted>
  <dcterms:created xsi:type="dcterms:W3CDTF">2025-11-25T20:19:00Z</dcterms:created>
  <dcterms:modified xsi:type="dcterms:W3CDTF">2025-12-30T09:32:00Z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