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1BB" w:rsidRDefault="005D71BB" w:rsidP="005D71BB">
      <w:pPr>
        <w:rPr>
          <w:lang w:eastAsia="ru-RU"/>
        </w:rPr>
      </w:pPr>
      <w:proofErr w:type="spellStart"/>
      <w:r>
        <w:rPr>
          <w:rFonts w:hint="eastAsia"/>
          <w:lang w:eastAsia="ru-RU"/>
        </w:rPr>
        <w:t>Вступ</w:t>
      </w:r>
      <w:proofErr w:type="spellEnd"/>
    </w:p>
    <w:p w:rsidR="005D71BB" w:rsidRDefault="005D71BB" w:rsidP="005D71BB">
      <w:pPr>
        <w:rPr>
          <w:lang w:eastAsia="ru-RU"/>
        </w:rPr>
      </w:pPr>
      <w:r>
        <w:rPr>
          <w:rFonts w:hint="eastAsia"/>
          <w:lang w:eastAsia="ru-RU"/>
        </w:rPr>
        <w:t>Розділ</w:t>
      </w:r>
      <w:r>
        <w:rPr>
          <w:lang w:eastAsia="ru-RU"/>
        </w:rPr>
        <w:t></w:t>
      </w:r>
      <w:r>
        <w:rPr>
          <w:rFonts w:hint="eastAsia"/>
          <w:lang w:eastAsia="ru-RU"/>
        </w:rPr>
        <w:t>І</w:t>
      </w:r>
      <w:r>
        <w:rPr>
          <w:lang w:eastAsia="ru-RU"/>
        </w:rPr>
        <w:t></w:t>
      </w:r>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аналізу</w:t>
      </w:r>
      <w:r>
        <w:rPr>
          <w:lang w:eastAsia="ru-RU"/>
        </w:rPr>
        <w:t></w:t>
      </w:r>
      <w:r>
        <w:rPr>
          <w:rFonts w:hint="eastAsia"/>
          <w:lang w:eastAsia="ru-RU"/>
        </w:rPr>
        <w:t>процесу</w:t>
      </w:r>
      <w:r>
        <w:rPr>
          <w:lang w:eastAsia="ru-RU"/>
        </w:rPr>
        <w:t></w:t>
      </w:r>
      <w:r>
        <w:rPr>
          <w:rFonts w:hint="eastAsia"/>
          <w:lang w:eastAsia="ru-RU"/>
        </w:rPr>
        <w:t>міжнародного</w:t>
      </w:r>
      <w:r>
        <w:rPr>
          <w:lang w:eastAsia="ru-RU"/>
        </w:rPr>
        <w:t></w:t>
      </w:r>
      <w:r>
        <w:rPr>
          <w:rFonts w:hint="eastAsia"/>
          <w:lang w:eastAsia="ru-RU"/>
        </w:rPr>
        <w:t>економічного</w:t>
      </w:r>
      <w:r>
        <w:rPr>
          <w:lang w:eastAsia="ru-RU"/>
        </w:rPr>
        <w:t></w:t>
      </w:r>
      <w:r>
        <w:rPr>
          <w:rFonts w:hint="eastAsia"/>
          <w:lang w:eastAsia="ru-RU"/>
        </w:rPr>
        <w:t>співробітництва</w:t>
      </w:r>
    </w:p>
    <w:p w:rsidR="005D71BB" w:rsidRDefault="005D71BB" w:rsidP="005D71B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rFonts w:hint="eastAsia"/>
          <w:lang w:eastAsia="ru-RU"/>
        </w:rPr>
        <w:t>і</w:t>
      </w:r>
      <w:r>
        <w:rPr>
          <w:lang w:eastAsia="ru-RU"/>
        </w:rPr>
        <w:t></w:t>
      </w:r>
      <w:r>
        <w:rPr>
          <w:rFonts w:hint="eastAsia"/>
          <w:lang w:eastAsia="ru-RU"/>
        </w:rPr>
        <w:t>форми</w:t>
      </w:r>
      <w:r>
        <w:rPr>
          <w:lang w:eastAsia="ru-RU"/>
        </w:rPr>
        <w:t></w:t>
      </w:r>
      <w:r>
        <w:rPr>
          <w:rFonts w:hint="eastAsia"/>
          <w:lang w:eastAsia="ru-RU"/>
        </w:rPr>
        <w:t>економічного</w:t>
      </w:r>
      <w:r>
        <w:rPr>
          <w:lang w:eastAsia="ru-RU"/>
        </w:rPr>
        <w:t></w:t>
      </w:r>
      <w:r>
        <w:rPr>
          <w:rFonts w:hint="eastAsia"/>
          <w:lang w:eastAsia="ru-RU"/>
        </w:rPr>
        <w:t>співробітництва</w:t>
      </w:r>
      <w:r>
        <w:rPr>
          <w:lang w:eastAsia="ru-RU"/>
        </w:rPr>
        <w:t></w:t>
      </w:r>
      <w:r>
        <w:rPr>
          <w:rFonts w:hint="eastAsia"/>
          <w:lang w:eastAsia="ru-RU"/>
        </w:rPr>
        <w:t>між</w:t>
      </w:r>
      <w:r>
        <w:rPr>
          <w:lang w:eastAsia="ru-RU"/>
        </w:rPr>
        <w:t></w:t>
      </w:r>
      <w:r>
        <w:rPr>
          <w:rFonts w:hint="eastAsia"/>
          <w:lang w:eastAsia="ru-RU"/>
        </w:rPr>
        <w:t>країнами</w:t>
      </w:r>
      <w:r>
        <w:rPr>
          <w:lang w:eastAsia="ru-RU"/>
        </w:rPr>
        <w:t></w:t>
      </w:r>
      <w:r>
        <w:rPr>
          <w:rFonts w:hint="eastAsia"/>
          <w:lang w:eastAsia="ru-RU"/>
        </w:rPr>
        <w:t>світу</w:t>
      </w:r>
    </w:p>
    <w:p w:rsidR="005D71BB" w:rsidRDefault="005D71BB" w:rsidP="005D71B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Посилення</w:t>
      </w:r>
      <w:r>
        <w:rPr>
          <w:lang w:eastAsia="ru-RU"/>
        </w:rPr>
        <w:t></w:t>
      </w:r>
      <w:r>
        <w:rPr>
          <w:rFonts w:hint="eastAsia"/>
          <w:lang w:eastAsia="ru-RU"/>
        </w:rPr>
        <w:t>конкурентоспроможності</w:t>
      </w:r>
      <w:r>
        <w:rPr>
          <w:lang w:eastAsia="ru-RU"/>
        </w:rPr>
        <w:t></w:t>
      </w:r>
      <w:r>
        <w:rPr>
          <w:rFonts w:hint="eastAsia"/>
          <w:lang w:eastAsia="ru-RU"/>
        </w:rPr>
        <w:t>держав</w:t>
      </w:r>
      <w:r>
        <w:rPr>
          <w:lang w:eastAsia="ru-RU"/>
        </w:rPr>
        <w:t></w:t>
      </w:r>
      <w:r>
        <w:rPr>
          <w:rFonts w:hint="eastAsia"/>
          <w:lang w:eastAsia="ru-RU"/>
        </w:rPr>
        <w:t>світової</w:t>
      </w:r>
      <w:r>
        <w:rPr>
          <w:lang w:eastAsia="ru-RU"/>
        </w:rPr>
        <w:t></w:t>
      </w:r>
      <w:r>
        <w:rPr>
          <w:rFonts w:hint="eastAsia"/>
          <w:lang w:eastAsia="ru-RU"/>
        </w:rPr>
        <w:t>спільноти</w:t>
      </w:r>
      <w:r>
        <w:rPr>
          <w:lang w:eastAsia="ru-RU"/>
        </w:rPr>
        <w:t></w:t>
      </w:r>
      <w:r>
        <w:rPr>
          <w:rFonts w:hint="eastAsia"/>
          <w:lang w:eastAsia="ru-RU"/>
        </w:rPr>
        <w:t>в</w:t>
      </w:r>
      <w:r>
        <w:rPr>
          <w:lang w:eastAsia="ru-RU"/>
        </w:rPr>
        <w:t></w:t>
      </w:r>
      <w:r>
        <w:rPr>
          <w:rFonts w:hint="eastAsia"/>
          <w:lang w:eastAsia="ru-RU"/>
        </w:rPr>
        <w:t>процесі</w:t>
      </w:r>
      <w:r>
        <w:rPr>
          <w:lang w:eastAsia="ru-RU"/>
        </w:rPr>
        <w:t></w:t>
      </w:r>
      <w:r>
        <w:rPr>
          <w:rFonts w:hint="eastAsia"/>
          <w:lang w:eastAsia="ru-RU"/>
        </w:rPr>
        <w:t>розвитку</w:t>
      </w:r>
      <w:r>
        <w:rPr>
          <w:lang w:eastAsia="ru-RU"/>
        </w:rPr>
        <w:t></w:t>
      </w:r>
      <w:r>
        <w:rPr>
          <w:rFonts w:hint="eastAsia"/>
          <w:lang w:eastAsia="ru-RU"/>
        </w:rPr>
        <w:t>механізму</w:t>
      </w:r>
      <w:r>
        <w:rPr>
          <w:lang w:eastAsia="ru-RU"/>
        </w:rPr>
        <w:t></w:t>
      </w:r>
      <w:r>
        <w:rPr>
          <w:rFonts w:hint="eastAsia"/>
          <w:lang w:eastAsia="ru-RU"/>
        </w:rPr>
        <w:t>міжнародного</w:t>
      </w:r>
      <w:r>
        <w:rPr>
          <w:lang w:eastAsia="ru-RU"/>
        </w:rPr>
        <w:t></w:t>
      </w:r>
      <w:r>
        <w:rPr>
          <w:rFonts w:hint="eastAsia"/>
          <w:lang w:eastAsia="ru-RU"/>
        </w:rPr>
        <w:t>економічного</w:t>
      </w:r>
      <w:r>
        <w:rPr>
          <w:lang w:eastAsia="ru-RU"/>
        </w:rPr>
        <w:t></w:t>
      </w:r>
      <w:r>
        <w:rPr>
          <w:rFonts w:hint="eastAsia"/>
          <w:lang w:eastAsia="ru-RU"/>
        </w:rPr>
        <w:t>співробітництва</w:t>
      </w:r>
    </w:p>
    <w:p w:rsidR="005D71BB" w:rsidRDefault="005D71BB" w:rsidP="005D71B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w:t>
      </w:r>
      <w:r>
        <w:rPr>
          <w:lang w:eastAsia="ru-RU"/>
        </w:rPr>
        <w:t></w:t>
      </w:r>
      <w:r>
        <w:rPr>
          <w:rFonts w:hint="eastAsia"/>
          <w:lang w:eastAsia="ru-RU"/>
        </w:rPr>
        <w:t>оцінки</w:t>
      </w:r>
      <w:r>
        <w:rPr>
          <w:lang w:eastAsia="ru-RU"/>
        </w:rPr>
        <w:t></w:t>
      </w:r>
      <w:r>
        <w:rPr>
          <w:rFonts w:hint="eastAsia"/>
          <w:lang w:eastAsia="ru-RU"/>
        </w:rPr>
        <w:t>ефективності</w:t>
      </w:r>
      <w:r>
        <w:rPr>
          <w:lang w:eastAsia="ru-RU"/>
        </w:rPr>
        <w:t></w:t>
      </w:r>
      <w:r>
        <w:rPr>
          <w:rFonts w:hint="eastAsia"/>
          <w:lang w:eastAsia="ru-RU"/>
        </w:rPr>
        <w:t>основних</w:t>
      </w:r>
      <w:r>
        <w:rPr>
          <w:lang w:eastAsia="ru-RU"/>
        </w:rPr>
        <w:t></w:t>
      </w:r>
      <w:r>
        <w:rPr>
          <w:rFonts w:hint="eastAsia"/>
          <w:lang w:eastAsia="ru-RU"/>
        </w:rPr>
        <w:t>напрямів</w:t>
      </w:r>
      <w:r>
        <w:rPr>
          <w:lang w:eastAsia="ru-RU"/>
        </w:rPr>
        <w:t></w:t>
      </w:r>
      <w:r>
        <w:rPr>
          <w:rFonts w:hint="eastAsia"/>
          <w:lang w:eastAsia="ru-RU"/>
        </w:rPr>
        <w:t>розвитку</w:t>
      </w:r>
      <w:r>
        <w:rPr>
          <w:lang w:eastAsia="ru-RU"/>
        </w:rPr>
        <w:t></w:t>
      </w:r>
      <w:r>
        <w:rPr>
          <w:rFonts w:hint="eastAsia"/>
          <w:lang w:eastAsia="ru-RU"/>
        </w:rPr>
        <w:t>світогосподарських</w:t>
      </w:r>
      <w:r>
        <w:rPr>
          <w:lang w:eastAsia="ru-RU"/>
        </w:rPr>
        <w:t></w:t>
      </w:r>
      <w:r>
        <w:rPr>
          <w:rFonts w:hint="eastAsia"/>
          <w:lang w:eastAsia="ru-RU"/>
        </w:rPr>
        <w:t>зв’язків</w:t>
      </w:r>
    </w:p>
    <w:p w:rsidR="005D71BB" w:rsidRDefault="005D71BB" w:rsidP="005D71BB">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І</w:t>
      </w:r>
      <w:r>
        <w:rPr>
          <w:lang w:eastAsia="ru-RU"/>
        </w:rPr>
        <w:t></w:t>
      </w:r>
      <w:r>
        <w:rPr>
          <w:rFonts w:hint="eastAsia"/>
          <w:lang w:eastAsia="ru-RU"/>
        </w:rPr>
        <w:t>розділу</w:t>
      </w:r>
      <w:proofErr w:type="spellEnd"/>
    </w:p>
    <w:p w:rsidR="005D71BB" w:rsidRDefault="005D71BB" w:rsidP="005D71BB">
      <w:pPr>
        <w:rPr>
          <w:lang w:eastAsia="ru-RU"/>
        </w:rPr>
      </w:pPr>
      <w:r>
        <w:rPr>
          <w:rFonts w:hint="eastAsia"/>
          <w:lang w:eastAsia="ru-RU"/>
        </w:rPr>
        <w:t>Розділ</w:t>
      </w:r>
      <w:r>
        <w:rPr>
          <w:lang w:eastAsia="ru-RU"/>
        </w:rPr>
        <w:t></w:t>
      </w:r>
      <w:r>
        <w:rPr>
          <w:rFonts w:hint="eastAsia"/>
          <w:lang w:eastAsia="ru-RU"/>
        </w:rPr>
        <w:t>ІІ</w:t>
      </w:r>
      <w:r>
        <w:rPr>
          <w:lang w:eastAsia="ru-RU"/>
        </w:rPr>
        <w:t></w:t>
      </w:r>
      <w:r>
        <w:rPr>
          <w:rFonts w:hint="eastAsia"/>
          <w:lang w:eastAsia="ru-RU"/>
        </w:rPr>
        <w:t>Становлення</w:t>
      </w:r>
      <w:r>
        <w:rPr>
          <w:lang w:eastAsia="ru-RU"/>
        </w:rPr>
        <w:t></w:t>
      </w:r>
      <w:r>
        <w:rPr>
          <w:rFonts w:hint="eastAsia"/>
          <w:lang w:eastAsia="ru-RU"/>
        </w:rPr>
        <w:t>системи</w:t>
      </w:r>
      <w:r>
        <w:rPr>
          <w:lang w:eastAsia="ru-RU"/>
        </w:rPr>
        <w:t></w:t>
      </w:r>
      <w:r>
        <w:rPr>
          <w:rFonts w:hint="eastAsia"/>
          <w:lang w:eastAsia="ru-RU"/>
        </w:rPr>
        <w:t>пріоритетних</w:t>
      </w:r>
      <w:r>
        <w:rPr>
          <w:lang w:eastAsia="ru-RU"/>
        </w:rPr>
        <w:t></w:t>
      </w:r>
      <w:r>
        <w:rPr>
          <w:rFonts w:hint="eastAsia"/>
          <w:lang w:eastAsia="ru-RU"/>
        </w:rPr>
        <w:t>напрямів</w:t>
      </w:r>
      <w:r>
        <w:rPr>
          <w:lang w:eastAsia="ru-RU"/>
        </w:rPr>
        <w:t></w:t>
      </w:r>
      <w:r>
        <w:rPr>
          <w:rFonts w:hint="eastAsia"/>
          <w:lang w:eastAsia="ru-RU"/>
        </w:rPr>
        <w:t>економічного</w:t>
      </w:r>
      <w:r>
        <w:rPr>
          <w:lang w:eastAsia="ru-RU"/>
        </w:rPr>
        <w:t></w:t>
      </w:r>
      <w:r>
        <w:rPr>
          <w:rFonts w:hint="eastAsia"/>
          <w:lang w:eastAsia="ru-RU"/>
        </w:rPr>
        <w:t>співробітництва</w:t>
      </w:r>
      <w:r>
        <w:rPr>
          <w:lang w:eastAsia="ru-RU"/>
        </w:rPr>
        <w:t></w:t>
      </w:r>
      <w:r>
        <w:rPr>
          <w:rFonts w:hint="eastAsia"/>
          <w:lang w:eastAsia="ru-RU"/>
        </w:rPr>
        <w:t>між</w:t>
      </w:r>
      <w:r>
        <w:rPr>
          <w:lang w:eastAsia="ru-RU"/>
        </w:rPr>
        <w:t></w:t>
      </w:r>
      <w:r>
        <w:rPr>
          <w:rFonts w:hint="eastAsia"/>
          <w:lang w:eastAsia="ru-RU"/>
        </w:rPr>
        <w:t>КНР</w:t>
      </w:r>
      <w:r>
        <w:rPr>
          <w:lang w:eastAsia="ru-RU"/>
        </w:rPr>
        <w:t></w:t>
      </w:r>
      <w:r>
        <w:rPr>
          <w:rFonts w:hint="eastAsia"/>
          <w:lang w:eastAsia="ru-RU"/>
        </w:rPr>
        <w:t>та</w:t>
      </w:r>
      <w:r>
        <w:rPr>
          <w:lang w:eastAsia="ru-RU"/>
        </w:rPr>
        <w:t></w:t>
      </w:r>
      <w:r>
        <w:rPr>
          <w:rFonts w:hint="eastAsia"/>
          <w:lang w:eastAsia="ru-RU"/>
        </w:rPr>
        <w:t>Україною</w:t>
      </w:r>
    </w:p>
    <w:p w:rsidR="005D71BB" w:rsidRDefault="005D71BB" w:rsidP="005D71BB">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Генезис</w:t>
      </w:r>
      <w:r>
        <w:rPr>
          <w:lang w:eastAsia="ru-RU"/>
        </w:rPr>
        <w:t></w:t>
      </w:r>
      <w:r>
        <w:rPr>
          <w:rFonts w:hint="eastAsia"/>
          <w:lang w:eastAsia="ru-RU"/>
        </w:rPr>
        <w:t>процесу</w:t>
      </w:r>
      <w:r>
        <w:rPr>
          <w:lang w:eastAsia="ru-RU"/>
        </w:rPr>
        <w:t></w:t>
      </w:r>
      <w:r>
        <w:rPr>
          <w:rFonts w:hint="eastAsia"/>
          <w:lang w:eastAsia="ru-RU"/>
        </w:rPr>
        <w:t>господарської</w:t>
      </w:r>
      <w:r>
        <w:rPr>
          <w:lang w:eastAsia="ru-RU"/>
        </w:rPr>
        <w:t></w:t>
      </w:r>
      <w:r>
        <w:rPr>
          <w:rFonts w:hint="eastAsia"/>
          <w:lang w:eastAsia="ru-RU"/>
        </w:rPr>
        <w:t>співпраці</w:t>
      </w:r>
      <w:r>
        <w:rPr>
          <w:lang w:eastAsia="ru-RU"/>
        </w:rPr>
        <w:t></w:t>
      </w:r>
      <w:r>
        <w:rPr>
          <w:rFonts w:hint="eastAsia"/>
          <w:lang w:eastAsia="ru-RU"/>
        </w:rPr>
        <w:t>між</w:t>
      </w:r>
      <w:r>
        <w:rPr>
          <w:lang w:eastAsia="ru-RU"/>
        </w:rPr>
        <w:t></w:t>
      </w:r>
      <w:r>
        <w:rPr>
          <w:rFonts w:hint="eastAsia"/>
          <w:lang w:eastAsia="ru-RU"/>
        </w:rPr>
        <w:t>Україною</w:t>
      </w:r>
      <w:r>
        <w:rPr>
          <w:lang w:eastAsia="ru-RU"/>
        </w:rPr>
        <w:t></w:t>
      </w:r>
      <w:r>
        <w:rPr>
          <w:rFonts w:hint="eastAsia"/>
          <w:lang w:eastAsia="ru-RU"/>
        </w:rPr>
        <w:t>та</w:t>
      </w:r>
      <w:r>
        <w:rPr>
          <w:lang w:eastAsia="ru-RU"/>
        </w:rPr>
        <w:t></w:t>
      </w:r>
      <w:r>
        <w:rPr>
          <w:rFonts w:hint="eastAsia"/>
          <w:lang w:eastAsia="ru-RU"/>
        </w:rPr>
        <w:t>КНР</w:t>
      </w:r>
      <w:proofErr w:type="spellEnd"/>
    </w:p>
    <w:p w:rsidR="005D71BB" w:rsidRDefault="005D71BB" w:rsidP="005D71B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розробки</w:t>
      </w:r>
      <w:r>
        <w:rPr>
          <w:lang w:eastAsia="ru-RU"/>
        </w:rPr>
        <w:t></w:t>
      </w:r>
      <w:r>
        <w:rPr>
          <w:rFonts w:hint="eastAsia"/>
          <w:lang w:eastAsia="ru-RU"/>
        </w:rPr>
        <w:t>алгоритму</w:t>
      </w:r>
      <w:r>
        <w:rPr>
          <w:lang w:eastAsia="ru-RU"/>
        </w:rPr>
        <w:t></w:t>
      </w:r>
      <w:r>
        <w:rPr>
          <w:rFonts w:hint="eastAsia"/>
          <w:lang w:eastAsia="ru-RU"/>
        </w:rPr>
        <w:t>розвитку</w:t>
      </w:r>
      <w:r>
        <w:rPr>
          <w:lang w:eastAsia="ru-RU"/>
        </w:rPr>
        <w:t></w:t>
      </w:r>
      <w:r>
        <w:rPr>
          <w:rFonts w:hint="eastAsia"/>
          <w:lang w:eastAsia="ru-RU"/>
        </w:rPr>
        <w:t>пріоритетів</w:t>
      </w:r>
      <w:r>
        <w:rPr>
          <w:lang w:eastAsia="ru-RU"/>
        </w:rPr>
        <w:t></w:t>
      </w:r>
      <w:r>
        <w:rPr>
          <w:rFonts w:hint="eastAsia"/>
          <w:lang w:eastAsia="ru-RU"/>
        </w:rPr>
        <w:t>міжнародного</w:t>
      </w:r>
      <w:r>
        <w:rPr>
          <w:lang w:eastAsia="ru-RU"/>
        </w:rPr>
        <w:t></w:t>
      </w:r>
      <w:r>
        <w:rPr>
          <w:rFonts w:hint="eastAsia"/>
          <w:lang w:eastAsia="ru-RU"/>
        </w:rPr>
        <w:t>економічного</w:t>
      </w:r>
      <w:r>
        <w:rPr>
          <w:lang w:eastAsia="ru-RU"/>
        </w:rPr>
        <w:t></w:t>
      </w:r>
      <w:r>
        <w:rPr>
          <w:rFonts w:hint="eastAsia"/>
          <w:lang w:eastAsia="ru-RU"/>
        </w:rPr>
        <w:t>співробітництва</w:t>
      </w:r>
    </w:p>
    <w:p w:rsidR="005D71BB" w:rsidRDefault="005D71BB" w:rsidP="005D71B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Обгрунтування</w:t>
      </w:r>
      <w:r>
        <w:rPr>
          <w:lang w:eastAsia="ru-RU"/>
        </w:rPr>
        <w:t></w:t>
      </w:r>
      <w:r>
        <w:rPr>
          <w:rFonts w:hint="eastAsia"/>
          <w:lang w:eastAsia="ru-RU"/>
        </w:rPr>
        <w:t>перспективних</w:t>
      </w:r>
      <w:r>
        <w:rPr>
          <w:lang w:eastAsia="ru-RU"/>
        </w:rPr>
        <w:t></w:t>
      </w:r>
      <w:r>
        <w:rPr>
          <w:rFonts w:hint="eastAsia"/>
          <w:lang w:eastAsia="ru-RU"/>
        </w:rPr>
        <w:t>сфер</w:t>
      </w:r>
      <w:r>
        <w:rPr>
          <w:lang w:eastAsia="ru-RU"/>
        </w:rPr>
        <w:t></w:t>
      </w:r>
      <w:r>
        <w:rPr>
          <w:rFonts w:hint="eastAsia"/>
          <w:lang w:eastAsia="ru-RU"/>
        </w:rPr>
        <w:t>розвитку</w:t>
      </w:r>
      <w:r>
        <w:rPr>
          <w:lang w:eastAsia="ru-RU"/>
        </w:rPr>
        <w:t></w:t>
      </w:r>
      <w:r>
        <w:rPr>
          <w:rFonts w:hint="eastAsia"/>
          <w:lang w:eastAsia="ru-RU"/>
        </w:rPr>
        <w:t>господарської</w:t>
      </w:r>
      <w:r>
        <w:rPr>
          <w:lang w:eastAsia="ru-RU"/>
        </w:rPr>
        <w:t></w:t>
      </w:r>
      <w:r>
        <w:rPr>
          <w:rFonts w:hint="eastAsia"/>
          <w:lang w:eastAsia="ru-RU"/>
        </w:rPr>
        <w:t>взаємодії</w:t>
      </w:r>
      <w:r>
        <w:rPr>
          <w:lang w:eastAsia="ru-RU"/>
        </w:rPr>
        <w:t></w:t>
      </w:r>
      <w:r>
        <w:rPr>
          <w:rFonts w:hint="eastAsia"/>
          <w:lang w:eastAsia="ru-RU"/>
        </w:rPr>
        <w:t>України</w:t>
      </w:r>
      <w:r>
        <w:rPr>
          <w:lang w:eastAsia="ru-RU"/>
        </w:rPr>
        <w:t></w:t>
      </w:r>
      <w:r>
        <w:rPr>
          <w:rFonts w:hint="eastAsia"/>
          <w:lang w:eastAsia="ru-RU"/>
        </w:rPr>
        <w:t>і</w:t>
      </w:r>
      <w:r>
        <w:rPr>
          <w:lang w:eastAsia="ru-RU"/>
        </w:rPr>
        <w:t></w:t>
      </w:r>
      <w:r>
        <w:rPr>
          <w:rFonts w:hint="eastAsia"/>
          <w:lang w:eastAsia="ru-RU"/>
        </w:rPr>
        <w:t>КНР</w:t>
      </w:r>
    </w:p>
    <w:p w:rsidR="005D71BB" w:rsidRDefault="005D71BB" w:rsidP="005D71BB">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ІІ</w:t>
      </w:r>
      <w:r>
        <w:rPr>
          <w:lang w:eastAsia="ru-RU"/>
        </w:rPr>
        <w:t></w:t>
      </w:r>
      <w:r>
        <w:rPr>
          <w:rFonts w:hint="eastAsia"/>
          <w:lang w:eastAsia="ru-RU"/>
        </w:rPr>
        <w:t>розділу</w:t>
      </w:r>
      <w:proofErr w:type="spellEnd"/>
    </w:p>
    <w:p w:rsidR="005D71BB" w:rsidRDefault="005D71BB" w:rsidP="005D71BB">
      <w:pPr>
        <w:rPr>
          <w:lang w:eastAsia="ru-RU"/>
        </w:rPr>
      </w:pPr>
      <w:r>
        <w:rPr>
          <w:rFonts w:hint="eastAsia"/>
          <w:lang w:eastAsia="ru-RU"/>
        </w:rPr>
        <w:t>Розділ</w:t>
      </w:r>
      <w:r>
        <w:rPr>
          <w:lang w:eastAsia="ru-RU"/>
        </w:rPr>
        <w:t></w:t>
      </w:r>
      <w:r>
        <w:rPr>
          <w:rFonts w:hint="eastAsia"/>
          <w:lang w:eastAsia="ru-RU"/>
        </w:rPr>
        <w:t>ІІІ</w:t>
      </w:r>
      <w:r>
        <w:rPr>
          <w:lang w:eastAsia="ru-RU"/>
        </w:rPr>
        <w:t></w:t>
      </w:r>
      <w:r>
        <w:rPr>
          <w:rFonts w:hint="eastAsia"/>
          <w:lang w:eastAsia="ru-RU"/>
        </w:rPr>
        <w:t>Шляхи</w:t>
      </w:r>
      <w:r>
        <w:rPr>
          <w:lang w:eastAsia="ru-RU"/>
        </w:rPr>
        <w:t></w:t>
      </w:r>
      <w:r>
        <w:rPr>
          <w:rFonts w:hint="eastAsia"/>
          <w:lang w:eastAsia="ru-RU"/>
        </w:rPr>
        <w:t>підвищення</w:t>
      </w:r>
      <w:r>
        <w:rPr>
          <w:lang w:eastAsia="ru-RU"/>
        </w:rPr>
        <w:t></w:t>
      </w:r>
      <w:r>
        <w:rPr>
          <w:rFonts w:hint="eastAsia"/>
          <w:lang w:eastAsia="ru-RU"/>
        </w:rPr>
        <w:t>ефективності</w:t>
      </w:r>
      <w:r>
        <w:rPr>
          <w:lang w:eastAsia="ru-RU"/>
        </w:rPr>
        <w:t></w:t>
      </w:r>
      <w:r>
        <w:rPr>
          <w:rFonts w:hint="eastAsia"/>
          <w:lang w:eastAsia="ru-RU"/>
        </w:rPr>
        <w:t>економічного</w:t>
      </w:r>
      <w:r>
        <w:rPr>
          <w:lang w:eastAsia="ru-RU"/>
        </w:rPr>
        <w:t></w:t>
      </w:r>
      <w:r>
        <w:rPr>
          <w:rFonts w:hint="eastAsia"/>
          <w:lang w:eastAsia="ru-RU"/>
        </w:rPr>
        <w:t>співробітництва</w:t>
      </w:r>
      <w:r>
        <w:rPr>
          <w:lang w:eastAsia="ru-RU"/>
        </w:rPr>
        <w:t></w:t>
      </w:r>
      <w:r>
        <w:rPr>
          <w:rFonts w:hint="eastAsia"/>
          <w:lang w:eastAsia="ru-RU"/>
        </w:rPr>
        <w:t>між</w:t>
      </w:r>
      <w:r>
        <w:rPr>
          <w:lang w:eastAsia="ru-RU"/>
        </w:rPr>
        <w:t></w:t>
      </w:r>
      <w:r>
        <w:rPr>
          <w:rFonts w:hint="eastAsia"/>
          <w:lang w:eastAsia="ru-RU"/>
        </w:rPr>
        <w:t>Україною</w:t>
      </w:r>
      <w:r>
        <w:rPr>
          <w:lang w:eastAsia="ru-RU"/>
        </w:rPr>
        <w:t></w:t>
      </w:r>
      <w:r>
        <w:rPr>
          <w:rFonts w:hint="eastAsia"/>
          <w:lang w:eastAsia="ru-RU"/>
        </w:rPr>
        <w:t>та</w:t>
      </w:r>
      <w:r>
        <w:rPr>
          <w:lang w:eastAsia="ru-RU"/>
        </w:rPr>
        <w:t></w:t>
      </w:r>
      <w:r>
        <w:rPr>
          <w:rFonts w:hint="eastAsia"/>
          <w:lang w:eastAsia="ru-RU"/>
        </w:rPr>
        <w:t>КНР</w:t>
      </w:r>
    </w:p>
    <w:p w:rsidR="005D71BB" w:rsidRDefault="005D71BB" w:rsidP="005D71B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економічної</w:t>
      </w:r>
      <w:r>
        <w:rPr>
          <w:lang w:eastAsia="ru-RU"/>
        </w:rPr>
        <w:t></w:t>
      </w:r>
      <w:r>
        <w:rPr>
          <w:rFonts w:hint="eastAsia"/>
          <w:lang w:eastAsia="ru-RU"/>
        </w:rPr>
        <w:t>ефективності</w:t>
      </w:r>
      <w:r>
        <w:rPr>
          <w:lang w:eastAsia="ru-RU"/>
        </w:rPr>
        <w:t></w:t>
      </w:r>
      <w:r>
        <w:rPr>
          <w:rFonts w:hint="eastAsia"/>
          <w:lang w:eastAsia="ru-RU"/>
        </w:rPr>
        <w:t>функціонування</w:t>
      </w:r>
      <w:r>
        <w:rPr>
          <w:lang w:eastAsia="ru-RU"/>
        </w:rPr>
        <w:t></w:t>
      </w:r>
      <w:r>
        <w:rPr>
          <w:rFonts w:hint="eastAsia"/>
          <w:lang w:eastAsia="ru-RU"/>
        </w:rPr>
        <w:t>господарських</w:t>
      </w:r>
      <w:r>
        <w:rPr>
          <w:lang w:eastAsia="ru-RU"/>
        </w:rPr>
        <w:t></w:t>
      </w:r>
      <w:r>
        <w:rPr>
          <w:rFonts w:hint="eastAsia"/>
          <w:lang w:eastAsia="ru-RU"/>
        </w:rPr>
        <w:t>зв’язків</w:t>
      </w:r>
      <w:r>
        <w:rPr>
          <w:lang w:eastAsia="ru-RU"/>
        </w:rPr>
        <w:t></w:t>
      </w:r>
      <w:r>
        <w:rPr>
          <w:rFonts w:hint="eastAsia"/>
          <w:lang w:eastAsia="ru-RU"/>
        </w:rPr>
        <w:t>між</w:t>
      </w:r>
      <w:r>
        <w:rPr>
          <w:lang w:eastAsia="ru-RU"/>
        </w:rPr>
        <w:t></w:t>
      </w:r>
      <w:r>
        <w:rPr>
          <w:rFonts w:hint="eastAsia"/>
          <w:lang w:eastAsia="ru-RU"/>
        </w:rPr>
        <w:t>Україною</w:t>
      </w:r>
      <w:r>
        <w:rPr>
          <w:lang w:eastAsia="ru-RU"/>
        </w:rPr>
        <w:t></w:t>
      </w:r>
      <w:r>
        <w:rPr>
          <w:rFonts w:hint="eastAsia"/>
          <w:lang w:eastAsia="ru-RU"/>
        </w:rPr>
        <w:t>та</w:t>
      </w:r>
      <w:r>
        <w:rPr>
          <w:lang w:eastAsia="ru-RU"/>
        </w:rPr>
        <w:t></w:t>
      </w:r>
      <w:r>
        <w:rPr>
          <w:rFonts w:hint="eastAsia"/>
          <w:lang w:eastAsia="ru-RU"/>
        </w:rPr>
        <w:t>КНР</w:t>
      </w:r>
    </w:p>
    <w:p w:rsidR="005D71BB" w:rsidRDefault="005D71BB" w:rsidP="005D71BB">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Стратегія</w:t>
      </w:r>
      <w:r>
        <w:rPr>
          <w:lang w:eastAsia="ru-RU"/>
        </w:rPr>
        <w:t></w:t>
      </w:r>
      <w:r>
        <w:rPr>
          <w:rFonts w:hint="eastAsia"/>
          <w:lang w:eastAsia="ru-RU"/>
        </w:rPr>
        <w:t>розвитку</w:t>
      </w:r>
      <w:r>
        <w:rPr>
          <w:lang w:eastAsia="ru-RU"/>
        </w:rPr>
        <w:t></w:t>
      </w:r>
      <w:r>
        <w:rPr>
          <w:rFonts w:hint="eastAsia"/>
          <w:lang w:eastAsia="ru-RU"/>
        </w:rPr>
        <w:t>пріоритетних</w:t>
      </w:r>
      <w:r>
        <w:rPr>
          <w:lang w:eastAsia="ru-RU"/>
        </w:rPr>
        <w:t></w:t>
      </w:r>
      <w:r>
        <w:rPr>
          <w:rFonts w:hint="eastAsia"/>
          <w:lang w:eastAsia="ru-RU"/>
        </w:rPr>
        <w:t>напрямів</w:t>
      </w:r>
      <w:r>
        <w:rPr>
          <w:lang w:eastAsia="ru-RU"/>
        </w:rPr>
        <w:t></w:t>
      </w:r>
      <w:r>
        <w:rPr>
          <w:rFonts w:hint="eastAsia"/>
          <w:lang w:eastAsia="ru-RU"/>
        </w:rPr>
        <w:t>економічного</w:t>
      </w:r>
      <w:r>
        <w:rPr>
          <w:lang w:eastAsia="ru-RU"/>
        </w:rPr>
        <w:t></w:t>
      </w:r>
      <w:r>
        <w:rPr>
          <w:rFonts w:hint="eastAsia"/>
          <w:lang w:eastAsia="ru-RU"/>
        </w:rPr>
        <w:t>співробітництва</w:t>
      </w:r>
      <w:r>
        <w:rPr>
          <w:lang w:eastAsia="ru-RU"/>
        </w:rPr>
        <w:t></w:t>
      </w:r>
      <w:r>
        <w:rPr>
          <w:rFonts w:hint="eastAsia"/>
          <w:lang w:eastAsia="ru-RU"/>
        </w:rPr>
        <w:t>між</w:t>
      </w:r>
      <w:r>
        <w:rPr>
          <w:lang w:eastAsia="ru-RU"/>
        </w:rPr>
        <w:t></w:t>
      </w:r>
      <w:r>
        <w:rPr>
          <w:rFonts w:hint="eastAsia"/>
          <w:lang w:eastAsia="ru-RU"/>
        </w:rPr>
        <w:t>КНР</w:t>
      </w:r>
      <w:r>
        <w:rPr>
          <w:lang w:eastAsia="ru-RU"/>
        </w:rPr>
        <w:t></w:t>
      </w:r>
      <w:r>
        <w:rPr>
          <w:rFonts w:hint="eastAsia"/>
          <w:lang w:eastAsia="ru-RU"/>
        </w:rPr>
        <w:t>і</w:t>
      </w:r>
      <w:r>
        <w:rPr>
          <w:lang w:eastAsia="ru-RU"/>
        </w:rPr>
        <w:t></w:t>
      </w:r>
      <w:r>
        <w:rPr>
          <w:rFonts w:hint="eastAsia"/>
          <w:lang w:eastAsia="ru-RU"/>
        </w:rPr>
        <w:t>Україною</w:t>
      </w:r>
    </w:p>
    <w:p w:rsidR="005D71BB" w:rsidRDefault="005D71BB" w:rsidP="005D71BB">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ІІІ</w:t>
      </w:r>
      <w:r>
        <w:rPr>
          <w:lang w:eastAsia="ru-RU"/>
        </w:rPr>
        <w:t></w:t>
      </w:r>
      <w:r>
        <w:rPr>
          <w:rFonts w:hint="eastAsia"/>
          <w:lang w:eastAsia="ru-RU"/>
        </w:rPr>
        <w:t>розділу</w:t>
      </w:r>
      <w:proofErr w:type="spellEnd"/>
    </w:p>
    <w:p w:rsidR="005D71BB" w:rsidRDefault="005D71BB" w:rsidP="005D71BB">
      <w:pPr>
        <w:rPr>
          <w:lang w:eastAsia="ru-RU"/>
        </w:rPr>
      </w:pPr>
      <w:proofErr w:type="spellStart"/>
      <w:r>
        <w:rPr>
          <w:rFonts w:hint="eastAsia"/>
          <w:lang w:eastAsia="ru-RU"/>
        </w:rPr>
        <w:t>Висновки</w:t>
      </w:r>
      <w:proofErr w:type="spellEnd"/>
    </w:p>
    <w:p w:rsidR="005D71BB" w:rsidRDefault="005D71BB" w:rsidP="005D71BB">
      <w:pPr>
        <w:rPr>
          <w:lang w:eastAsia="ru-RU"/>
        </w:rPr>
      </w:pPr>
      <w:proofErr w:type="spellStart"/>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proofErr w:type="spellEnd"/>
    </w:p>
    <w:p w:rsidR="00985DAE" w:rsidRPr="005D71BB" w:rsidRDefault="005D71BB" w:rsidP="005D71BB">
      <w:proofErr w:type="spellStart"/>
      <w:r>
        <w:rPr>
          <w:rFonts w:hint="eastAsia"/>
          <w:lang w:eastAsia="ru-RU"/>
        </w:rPr>
        <w:t>Додатки</w:t>
      </w:r>
      <w:bookmarkStart w:id="0" w:name="_GoBack"/>
      <w:bookmarkEnd w:id="0"/>
      <w:proofErr w:type="spellEnd"/>
    </w:p>
    <w:sectPr w:rsidR="00985DAE" w:rsidRPr="005D71B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13A" w:rsidRDefault="009E013A">
      <w:pPr>
        <w:spacing w:after="0" w:line="240" w:lineRule="auto"/>
      </w:pPr>
      <w:r>
        <w:separator/>
      </w:r>
    </w:p>
  </w:endnote>
  <w:endnote w:type="continuationSeparator" w:id="0">
    <w:p w:rsidR="009E013A" w:rsidRDefault="009E0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13A" w:rsidRDefault="009E013A"/>
    <w:p w:rsidR="009E013A" w:rsidRDefault="009E013A"/>
    <w:p w:rsidR="009E013A" w:rsidRDefault="009E013A"/>
    <w:p w:rsidR="009E013A" w:rsidRDefault="009E013A"/>
    <w:p w:rsidR="009E013A" w:rsidRDefault="009E013A"/>
    <w:p w:rsidR="009E013A" w:rsidRDefault="009E013A"/>
    <w:p w:rsidR="009E013A" w:rsidRDefault="009E013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13A" w:rsidRDefault="009E01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E013A" w:rsidRDefault="009E01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E013A" w:rsidRDefault="009E013A"/>
    <w:p w:rsidR="009E013A" w:rsidRDefault="009E013A"/>
    <w:p w:rsidR="009E013A" w:rsidRDefault="009E013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13A" w:rsidRDefault="009E013A"/>
                          <w:p w:rsidR="009E013A" w:rsidRDefault="009E013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E013A" w:rsidRDefault="009E013A"/>
                    <w:p w:rsidR="009E013A" w:rsidRDefault="009E013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E013A" w:rsidRDefault="009E013A"/>
    <w:p w:rsidR="009E013A" w:rsidRDefault="009E013A">
      <w:pPr>
        <w:rPr>
          <w:sz w:val="2"/>
          <w:szCs w:val="2"/>
        </w:rPr>
      </w:pPr>
    </w:p>
    <w:p w:rsidR="009E013A" w:rsidRDefault="009E013A"/>
    <w:p w:rsidR="009E013A" w:rsidRDefault="009E013A">
      <w:pPr>
        <w:spacing w:after="0" w:line="240" w:lineRule="auto"/>
      </w:pPr>
    </w:p>
  </w:footnote>
  <w:footnote w:type="continuationSeparator" w:id="0">
    <w:p w:rsidR="009E013A" w:rsidRDefault="009E0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13A"/>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98E06-4957-409E-94E9-655CB199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23288</TotalTime>
  <Pages>1</Pages>
  <Words>167</Words>
  <Characters>955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1515</cp:revision>
  <cp:lastPrinted>2009-02-06T05:36:00Z</cp:lastPrinted>
  <dcterms:created xsi:type="dcterms:W3CDTF">2023-09-07T12:38:00Z</dcterms:created>
  <dcterms:modified xsi:type="dcterms:W3CDTF">2023-12-03T17:28:00Z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