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0F92" w14:textId="0242E6A1" w:rsidR="00B77634" w:rsidRDefault="00330AE8" w:rsidP="00330AE8">
      <w:pPr>
        <w:rPr>
          <w:rFonts w:ascii="Times New Roman" w:eastAsia="Arial Unicode MS" w:hAnsi="Times New Roman" w:cs="Times New Roman"/>
          <w:b/>
          <w:bCs/>
          <w:color w:val="000000"/>
          <w:kern w:val="0"/>
          <w:sz w:val="28"/>
          <w:szCs w:val="28"/>
          <w:lang w:eastAsia="ru-RU" w:bidi="uk-UA"/>
        </w:rPr>
      </w:pPr>
      <w:r w:rsidRPr="00330AE8">
        <w:rPr>
          <w:rFonts w:ascii="Times New Roman" w:eastAsia="Arial Unicode MS" w:hAnsi="Times New Roman" w:cs="Times New Roman" w:hint="eastAsia"/>
          <w:b/>
          <w:bCs/>
          <w:color w:val="000000"/>
          <w:kern w:val="0"/>
          <w:sz w:val="28"/>
          <w:szCs w:val="28"/>
          <w:lang w:eastAsia="ru-RU" w:bidi="uk-UA"/>
        </w:rPr>
        <w:t>Константинов</w:t>
      </w:r>
      <w:r w:rsidRPr="00330AE8">
        <w:rPr>
          <w:rFonts w:ascii="Times New Roman" w:eastAsia="Arial Unicode MS" w:hAnsi="Times New Roman" w:cs="Times New Roman"/>
          <w:b/>
          <w:bCs/>
          <w:color w:val="000000"/>
          <w:kern w:val="0"/>
          <w:sz w:val="28"/>
          <w:szCs w:val="28"/>
          <w:lang w:eastAsia="ru-RU" w:bidi="uk-UA"/>
        </w:rPr>
        <w:t xml:space="preserve"> </w:t>
      </w:r>
      <w:r w:rsidRPr="00330AE8">
        <w:rPr>
          <w:rFonts w:ascii="Times New Roman" w:eastAsia="Arial Unicode MS" w:hAnsi="Times New Roman" w:cs="Times New Roman" w:hint="eastAsia"/>
          <w:b/>
          <w:bCs/>
          <w:color w:val="000000"/>
          <w:kern w:val="0"/>
          <w:sz w:val="28"/>
          <w:szCs w:val="28"/>
          <w:lang w:eastAsia="ru-RU" w:bidi="uk-UA"/>
        </w:rPr>
        <w:t>Александр</w:t>
      </w:r>
      <w:r w:rsidRPr="00330AE8">
        <w:rPr>
          <w:rFonts w:ascii="Times New Roman" w:eastAsia="Arial Unicode MS" w:hAnsi="Times New Roman" w:cs="Times New Roman"/>
          <w:b/>
          <w:bCs/>
          <w:color w:val="000000"/>
          <w:kern w:val="0"/>
          <w:sz w:val="28"/>
          <w:szCs w:val="28"/>
          <w:lang w:eastAsia="ru-RU" w:bidi="uk-UA"/>
        </w:rPr>
        <w:t xml:space="preserve"> </w:t>
      </w:r>
      <w:r w:rsidRPr="00330AE8">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330AE8">
        <w:rPr>
          <w:rFonts w:ascii="Times New Roman" w:eastAsia="Arial Unicode MS" w:hAnsi="Times New Roman" w:cs="Times New Roman" w:hint="eastAsia"/>
          <w:b/>
          <w:bCs/>
          <w:color w:val="000000"/>
          <w:kern w:val="0"/>
          <w:sz w:val="28"/>
          <w:szCs w:val="28"/>
          <w:lang w:eastAsia="ru-RU" w:bidi="uk-UA"/>
        </w:rPr>
        <w:t>Повышение</w:t>
      </w:r>
      <w:r w:rsidRPr="00330AE8">
        <w:rPr>
          <w:rFonts w:ascii="Times New Roman" w:eastAsia="Arial Unicode MS" w:hAnsi="Times New Roman" w:cs="Times New Roman"/>
          <w:b/>
          <w:bCs/>
          <w:color w:val="000000"/>
          <w:kern w:val="0"/>
          <w:sz w:val="28"/>
          <w:szCs w:val="28"/>
          <w:lang w:eastAsia="ru-RU" w:bidi="uk-UA"/>
        </w:rPr>
        <w:t xml:space="preserve"> </w:t>
      </w:r>
      <w:r w:rsidRPr="00330AE8">
        <w:rPr>
          <w:rFonts w:ascii="Times New Roman" w:eastAsia="Arial Unicode MS" w:hAnsi="Times New Roman" w:cs="Times New Roman" w:hint="eastAsia"/>
          <w:b/>
          <w:bCs/>
          <w:color w:val="000000"/>
          <w:kern w:val="0"/>
          <w:sz w:val="28"/>
          <w:szCs w:val="28"/>
          <w:lang w:eastAsia="ru-RU" w:bidi="uk-UA"/>
        </w:rPr>
        <w:t>эффективности</w:t>
      </w:r>
      <w:r w:rsidRPr="00330AE8">
        <w:rPr>
          <w:rFonts w:ascii="Times New Roman" w:eastAsia="Arial Unicode MS" w:hAnsi="Times New Roman" w:cs="Times New Roman"/>
          <w:b/>
          <w:bCs/>
          <w:color w:val="000000"/>
          <w:kern w:val="0"/>
          <w:sz w:val="28"/>
          <w:szCs w:val="28"/>
          <w:lang w:eastAsia="ru-RU" w:bidi="uk-UA"/>
        </w:rPr>
        <w:t xml:space="preserve"> </w:t>
      </w:r>
      <w:r w:rsidRPr="00330AE8">
        <w:rPr>
          <w:rFonts w:ascii="Times New Roman" w:eastAsia="Arial Unicode MS" w:hAnsi="Times New Roman" w:cs="Times New Roman" w:hint="eastAsia"/>
          <w:b/>
          <w:bCs/>
          <w:color w:val="000000"/>
          <w:kern w:val="0"/>
          <w:sz w:val="28"/>
          <w:szCs w:val="28"/>
          <w:lang w:eastAsia="ru-RU" w:bidi="uk-UA"/>
        </w:rPr>
        <w:t>работы</w:t>
      </w:r>
      <w:r w:rsidRPr="00330AE8">
        <w:rPr>
          <w:rFonts w:ascii="Times New Roman" w:eastAsia="Arial Unicode MS" w:hAnsi="Times New Roman" w:cs="Times New Roman"/>
          <w:b/>
          <w:bCs/>
          <w:color w:val="000000"/>
          <w:kern w:val="0"/>
          <w:sz w:val="28"/>
          <w:szCs w:val="28"/>
          <w:lang w:eastAsia="ru-RU" w:bidi="uk-UA"/>
        </w:rPr>
        <w:t xml:space="preserve"> </w:t>
      </w:r>
      <w:r w:rsidRPr="00330AE8">
        <w:rPr>
          <w:rFonts w:ascii="Times New Roman" w:eastAsia="Arial Unicode MS" w:hAnsi="Times New Roman" w:cs="Times New Roman" w:hint="eastAsia"/>
          <w:b/>
          <w:bCs/>
          <w:color w:val="000000"/>
          <w:kern w:val="0"/>
          <w:sz w:val="28"/>
          <w:szCs w:val="28"/>
          <w:lang w:eastAsia="ru-RU" w:bidi="uk-UA"/>
        </w:rPr>
        <w:t>алгоритмов</w:t>
      </w:r>
      <w:r w:rsidRPr="00330AE8">
        <w:rPr>
          <w:rFonts w:ascii="Times New Roman" w:eastAsia="Arial Unicode MS" w:hAnsi="Times New Roman" w:cs="Times New Roman"/>
          <w:b/>
          <w:bCs/>
          <w:color w:val="000000"/>
          <w:kern w:val="0"/>
          <w:sz w:val="28"/>
          <w:szCs w:val="28"/>
          <w:lang w:eastAsia="ru-RU" w:bidi="uk-UA"/>
        </w:rPr>
        <w:t xml:space="preserve"> </w:t>
      </w:r>
      <w:r w:rsidRPr="00330AE8">
        <w:rPr>
          <w:rFonts w:ascii="Times New Roman" w:eastAsia="Arial Unicode MS" w:hAnsi="Times New Roman" w:cs="Times New Roman" w:hint="eastAsia"/>
          <w:b/>
          <w:bCs/>
          <w:color w:val="000000"/>
          <w:kern w:val="0"/>
          <w:sz w:val="28"/>
          <w:szCs w:val="28"/>
          <w:lang w:eastAsia="ru-RU" w:bidi="uk-UA"/>
        </w:rPr>
        <w:t>управления</w:t>
      </w:r>
      <w:r w:rsidRPr="00330AE8">
        <w:rPr>
          <w:rFonts w:ascii="Times New Roman" w:eastAsia="Arial Unicode MS" w:hAnsi="Times New Roman" w:cs="Times New Roman"/>
          <w:b/>
          <w:bCs/>
          <w:color w:val="000000"/>
          <w:kern w:val="0"/>
          <w:sz w:val="28"/>
          <w:szCs w:val="28"/>
          <w:lang w:eastAsia="ru-RU" w:bidi="uk-UA"/>
        </w:rPr>
        <w:t xml:space="preserve"> </w:t>
      </w:r>
      <w:r w:rsidRPr="00330AE8">
        <w:rPr>
          <w:rFonts w:ascii="Times New Roman" w:eastAsia="Arial Unicode MS" w:hAnsi="Times New Roman" w:cs="Times New Roman" w:hint="eastAsia"/>
          <w:b/>
          <w:bCs/>
          <w:color w:val="000000"/>
          <w:kern w:val="0"/>
          <w:sz w:val="28"/>
          <w:szCs w:val="28"/>
          <w:lang w:eastAsia="ru-RU" w:bidi="uk-UA"/>
        </w:rPr>
        <w:t>радиоресурсами</w:t>
      </w:r>
      <w:r w:rsidRPr="00330AE8">
        <w:rPr>
          <w:rFonts w:ascii="Times New Roman" w:eastAsia="Arial Unicode MS" w:hAnsi="Times New Roman" w:cs="Times New Roman"/>
          <w:b/>
          <w:bCs/>
          <w:color w:val="000000"/>
          <w:kern w:val="0"/>
          <w:sz w:val="28"/>
          <w:szCs w:val="28"/>
          <w:lang w:eastAsia="ru-RU" w:bidi="uk-UA"/>
        </w:rPr>
        <w:t xml:space="preserve"> </w:t>
      </w:r>
      <w:r w:rsidRPr="00330AE8">
        <w:rPr>
          <w:rFonts w:ascii="Times New Roman" w:eastAsia="Arial Unicode MS" w:hAnsi="Times New Roman" w:cs="Times New Roman" w:hint="eastAsia"/>
          <w:b/>
          <w:bCs/>
          <w:color w:val="000000"/>
          <w:kern w:val="0"/>
          <w:sz w:val="28"/>
          <w:szCs w:val="28"/>
          <w:lang w:eastAsia="ru-RU" w:bidi="uk-UA"/>
        </w:rPr>
        <w:t>сетей</w:t>
      </w:r>
      <w:r w:rsidRPr="00330AE8">
        <w:rPr>
          <w:rFonts w:ascii="Times New Roman" w:eastAsia="Arial Unicode MS" w:hAnsi="Times New Roman" w:cs="Times New Roman"/>
          <w:b/>
          <w:bCs/>
          <w:color w:val="000000"/>
          <w:kern w:val="0"/>
          <w:sz w:val="28"/>
          <w:szCs w:val="28"/>
          <w:lang w:eastAsia="ru-RU" w:bidi="uk-UA"/>
        </w:rPr>
        <w:t xml:space="preserve"> 4G </w:t>
      </w:r>
      <w:r w:rsidRPr="00330AE8">
        <w:rPr>
          <w:rFonts w:ascii="Times New Roman" w:eastAsia="Arial Unicode MS" w:hAnsi="Times New Roman" w:cs="Times New Roman" w:hint="eastAsia"/>
          <w:b/>
          <w:bCs/>
          <w:color w:val="000000"/>
          <w:kern w:val="0"/>
          <w:sz w:val="28"/>
          <w:szCs w:val="28"/>
          <w:lang w:eastAsia="ru-RU" w:bidi="uk-UA"/>
        </w:rPr>
        <w:t>И</w:t>
      </w:r>
      <w:r w:rsidRPr="00330AE8">
        <w:rPr>
          <w:rFonts w:ascii="Times New Roman" w:eastAsia="Arial Unicode MS" w:hAnsi="Times New Roman" w:cs="Times New Roman"/>
          <w:b/>
          <w:bCs/>
          <w:color w:val="000000"/>
          <w:kern w:val="0"/>
          <w:sz w:val="28"/>
          <w:szCs w:val="28"/>
          <w:lang w:eastAsia="ru-RU" w:bidi="uk-UA"/>
        </w:rPr>
        <w:t xml:space="preserve"> 5G</w:t>
      </w:r>
    </w:p>
    <w:p w14:paraId="306DD288" w14:textId="77777777" w:rsidR="00330AE8" w:rsidRDefault="00330AE8" w:rsidP="00330AE8">
      <w:r>
        <w:rPr>
          <w:rFonts w:hint="eastAsia"/>
        </w:rPr>
        <w:t>ОГЛАВЛЕНИЕ</w:t>
      </w:r>
      <w:r>
        <w:t xml:space="preserve"> </w:t>
      </w:r>
      <w:r>
        <w:rPr>
          <w:rFonts w:hint="eastAsia"/>
        </w:rPr>
        <w:t>ДИССЕРТАЦИИ</w:t>
      </w:r>
    </w:p>
    <w:p w14:paraId="00327152" w14:textId="77777777" w:rsidR="00330AE8" w:rsidRDefault="00330AE8" w:rsidP="00330AE8">
      <w:r>
        <w:rPr>
          <w:rFonts w:hint="eastAsia"/>
        </w:rPr>
        <w:t>кандидат</w:t>
      </w:r>
      <w:r>
        <w:t xml:space="preserve"> </w:t>
      </w:r>
      <w:r>
        <w:rPr>
          <w:rFonts w:hint="eastAsia"/>
        </w:rPr>
        <w:t>наук</w:t>
      </w:r>
      <w:r>
        <w:t xml:space="preserve"> </w:t>
      </w:r>
      <w:r>
        <w:rPr>
          <w:rFonts w:hint="eastAsia"/>
        </w:rPr>
        <w:t>Константинов</w:t>
      </w:r>
      <w:r>
        <w:t xml:space="preserve"> </w:t>
      </w:r>
      <w:r>
        <w:rPr>
          <w:rFonts w:hint="eastAsia"/>
        </w:rPr>
        <w:t>Александр</w:t>
      </w:r>
      <w:r>
        <w:t xml:space="preserve"> </w:t>
      </w:r>
      <w:r>
        <w:rPr>
          <w:rFonts w:hint="eastAsia"/>
        </w:rPr>
        <w:t>Сергеевич</w:t>
      </w:r>
    </w:p>
    <w:p w14:paraId="2A31F5F6" w14:textId="77777777" w:rsidR="00330AE8" w:rsidRDefault="00330AE8" w:rsidP="00330AE8">
      <w:r>
        <w:rPr>
          <w:rFonts w:hint="eastAsia"/>
        </w:rPr>
        <w:t>ВВЕДЕНИЕ</w:t>
      </w:r>
    </w:p>
    <w:p w14:paraId="59B5A76C" w14:textId="77777777" w:rsidR="00330AE8" w:rsidRDefault="00330AE8" w:rsidP="00330AE8"/>
    <w:p w14:paraId="28E4C648" w14:textId="77777777" w:rsidR="00330AE8" w:rsidRDefault="00330AE8" w:rsidP="00330AE8">
      <w:r>
        <w:t xml:space="preserve">1. </w:t>
      </w:r>
      <w:r>
        <w:rPr>
          <w:rFonts w:hint="eastAsia"/>
        </w:rPr>
        <w:t>АНАЛИЗ</w:t>
      </w:r>
      <w:r>
        <w:t xml:space="preserve"> </w:t>
      </w:r>
      <w:r>
        <w:rPr>
          <w:rFonts w:hint="eastAsia"/>
        </w:rPr>
        <w:t>ПРОЦЕССА</w:t>
      </w:r>
      <w:r>
        <w:t xml:space="preserve"> </w:t>
      </w:r>
      <w:r>
        <w:rPr>
          <w:rFonts w:hint="eastAsia"/>
        </w:rPr>
        <w:t>УПРАВЛЕНИЯ</w:t>
      </w:r>
      <w:r>
        <w:t xml:space="preserve"> </w:t>
      </w:r>
      <w:r>
        <w:rPr>
          <w:rFonts w:hint="eastAsia"/>
        </w:rPr>
        <w:t>РАДИОРЕСУРСАМИ</w:t>
      </w:r>
    </w:p>
    <w:p w14:paraId="6B978F25" w14:textId="77777777" w:rsidR="00330AE8" w:rsidRDefault="00330AE8" w:rsidP="00330AE8"/>
    <w:p w14:paraId="305B7A39" w14:textId="77777777" w:rsidR="00330AE8" w:rsidRDefault="00330AE8" w:rsidP="00330AE8">
      <w:r>
        <w:t xml:space="preserve">1.1. </w:t>
      </w:r>
      <w:r>
        <w:rPr>
          <w:rFonts w:hint="eastAsia"/>
        </w:rPr>
        <w:t>Анализ</w:t>
      </w:r>
      <w:r>
        <w:t xml:space="preserve"> </w:t>
      </w:r>
      <w:r>
        <w:rPr>
          <w:rFonts w:hint="eastAsia"/>
        </w:rPr>
        <w:t>информации</w:t>
      </w:r>
      <w:r>
        <w:t xml:space="preserve"> </w:t>
      </w:r>
      <w:r>
        <w:rPr>
          <w:rFonts w:hint="eastAsia"/>
        </w:rPr>
        <w:t>о</w:t>
      </w:r>
      <w:r>
        <w:t xml:space="preserve"> </w:t>
      </w:r>
      <w:r>
        <w:rPr>
          <w:rFonts w:hint="eastAsia"/>
        </w:rPr>
        <w:t>состоянии</w:t>
      </w:r>
      <w:r>
        <w:t xml:space="preserve"> </w:t>
      </w:r>
      <w:r>
        <w:rPr>
          <w:rFonts w:hint="eastAsia"/>
        </w:rPr>
        <w:t>радиоканала</w:t>
      </w:r>
    </w:p>
    <w:p w14:paraId="406CB93E" w14:textId="77777777" w:rsidR="00330AE8" w:rsidRDefault="00330AE8" w:rsidP="00330AE8"/>
    <w:p w14:paraId="260B65E1" w14:textId="77777777" w:rsidR="00330AE8" w:rsidRDefault="00330AE8" w:rsidP="00330AE8">
      <w:r>
        <w:t xml:space="preserve">1.1.1. </w:t>
      </w:r>
      <w:r>
        <w:rPr>
          <w:rFonts w:hint="eastAsia"/>
        </w:rPr>
        <w:t>Индикатор</w:t>
      </w:r>
      <w:r>
        <w:t xml:space="preserve"> </w:t>
      </w:r>
      <w:r>
        <w:rPr>
          <w:rFonts w:hint="eastAsia"/>
        </w:rPr>
        <w:t>ранга</w:t>
      </w:r>
    </w:p>
    <w:p w14:paraId="1E5020DD" w14:textId="77777777" w:rsidR="00330AE8" w:rsidRDefault="00330AE8" w:rsidP="00330AE8"/>
    <w:p w14:paraId="030973A3" w14:textId="77777777" w:rsidR="00330AE8" w:rsidRDefault="00330AE8" w:rsidP="00330AE8">
      <w:r>
        <w:t xml:space="preserve">1.1.2. </w:t>
      </w:r>
      <w:r>
        <w:rPr>
          <w:rFonts w:hint="eastAsia"/>
        </w:rPr>
        <w:t>Индикатор</w:t>
      </w:r>
      <w:r>
        <w:t xml:space="preserve"> </w:t>
      </w:r>
      <w:r>
        <w:rPr>
          <w:rFonts w:hint="eastAsia"/>
        </w:rPr>
        <w:t>матрицы</w:t>
      </w:r>
      <w:r>
        <w:t xml:space="preserve"> </w:t>
      </w:r>
      <w:r>
        <w:rPr>
          <w:rFonts w:hint="eastAsia"/>
        </w:rPr>
        <w:t>предварительного</w:t>
      </w:r>
      <w:r>
        <w:t xml:space="preserve"> </w:t>
      </w:r>
      <w:r>
        <w:rPr>
          <w:rFonts w:hint="eastAsia"/>
        </w:rPr>
        <w:t>кодирования</w:t>
      </w:r>
    </w:p>
    <w:p w14:paraId="1CA5F448" w14:textId="77777777" w:rsidR="00330AE8" w:rsidRDefault="00330AE8" w:rsidP="00330AE8"/>
    <w:p w14:paraId="25992D40" w14:textId="77777777" w:rsidR="00330AE8" w:rsidRDefault="00330AE8" w:rsidP="00330AE8">
      <w:r>
        <w:t xml:space="preserve">1.1.3. </w:t>
      </w:r>
      <w:r>
        <w:rPr>
          <w:rFonts w:hint="eastAsia"/>
        </w:rPr>
        <w:t>Индикатор</w:t>
      </w:r>
      <w:r>
        <w:t xml:space="preserve"> </w:t>
      </w:r>
      <w:r>
        <w:rPr>
          <w:rFonts w:hint="eastAsia"/>
        </w:rPr>
        <w:t>типа</w:t>
      </w:r>
      <w:r>
        <w:t xml:space="preserve"> </w:t>
      </w:r>
      <w:r>
        <w:rPr>
          <w:rFonts w:hint="eastAsia"/>
        </w:rPr>
        <w:t>предварительного</w:t>
      </w:r>
      <w:r>
        <w:t xml:space="preserve"> </w:t>
      </w:r>
      <w:r>
        <w:rPr>
          <w:rFonts w:hint="eastAsia"/>
        </w:rPr>
        <w:t>кодирования</w:t>
      </w:r>
    </w:p>
    <w:p w14:paraId="0069B87C" w14:textId="77777777" w:rsidR="00330AE8" w:rsidRDefault="00330AE8" w:rsidP="00330AE8"/>
    <w:p w14:paraId="72D7246B" w14:textId="77777777" w:rsidR="00330AE8" w:rsidRDefault="00330AE8" w:rsidP="00330AE8">
      <w:r>
        <w:t xml:space="preserve">1.1.4. </w:t>
      </w:r>
      <w:r>
        <w:rPr>
          <w:rFonts w:hint="eastAsia"/>
        </w:rPr>
        <w:t>Индикатор</w:t>
      </w:r>
      <w:r>
        <w:t xml:space="preserve"> </w:t>
      </w:r>
      <w:r>
        <w:rPr>
          <w:rFonts w:hint="eastAsia"/>
        </w:rPr>
        <w:t>пилотных</w:t>
      </w:r>
      <w:r>
        <w:t xml:space="preserve"> </w:t>
      </w:r>
      <w:r>
        <w:rPr>
          <w:rFonts w:hint="eastAsia"/>
        </w:rPr>
        <w:t>сигналов</w:t>
      </w:r>
      <w:r>
        <w:t xml:space="preserve"> </w:t>
      </w:r>
      <w:r>
        <w:rPr>
          <w:rFonts w:hint="eastAsia"/>
        </w:rPr>
        <w:t>информации</w:t>
      </w:r>
      <w:r>
        <w:t xml:space="preserve"> </w:t>
      </w:r>
      <w:r>
        <w:rPr>
          <w:rFonts w:hint="eastAsia"/>
        </w:rPr>
        <w:t>о</w:t>
      </w:r>
      <w:r>
        <w:t xml:space="preserve"> </w:t>
      </w:r>
      <w:r>
        <w:rPr>
          <w:rFonts w:hint="eastAsia"/>
        </w:rPr>
        <w:t>состоянии</w:t>
      </w:r>
      <w:r>
        <w:t xml:space="preserve"> </w:t>
      </w:r>
      <w:r>
        <w:rPr>
          <w:rFonts w:hint="eastAsia"/>
        </w:rPr>
        <w:t>радиоканала</w:t>
      </w:r>
    </w:p>
    <w:p w14:paraId="429CFFA1" w14:textId="77777777" w:rsidR="00330AE8" w:rsidRDefault="00330AE8" w:rsidP="00330AE8"/>
    <w:p w14:paraId="1C0794CA" w14:textId="77777777" w:rsidR="00330AE8" w:rsidRDefault="00330AE8" w:rsidP="00330AE8">
      <w:r>
        <w:t xml:space="preserve">1.1.5. </w:t>
      </w:r>
      <w:r>
        <w:rPr>
          <w:rFonts w:hint="eastAsia"/>
        </w:rPr>
        <w:t>Индикатор</w:t>
      </w:r>
      <w:r>
        <w:t xml:space="preserve"> </w:t>
      </w:r>
      <w:r>
        <w:rPr>
          <w:rFonts w:hint="eastAsia"/>
        </w:rPr>
        <w:t>качества</w:t>
      </w:r>
      <w:r>
        <w:t xml:space="preserve"> </w:t>
      </w:r>
      <w:r>
        <w:rPr>
          <w:rFonts w:hint="eastAsia"/>
        </w:rPr>
        <w:t>радиоканала</w:t>
      </w:r>
    </w:p>
    <w:p w14:paraId="69E3BFEE" w14:textId="77777777" w:rsidR="00330AE8" w:rsidRDefault="00330AE8" w:rsidP="00330AE8"/>
    <w:p w14:paraId="6146F04A" w14:textId="77777777" w:rsidR="00330AE8" w:rsidRDefault="00330AE8" w:rsidP="00330AE8">
      <w:r>
        <w:t xml:space="preserve">1.2. </w:t>
      </w:r>
      <w:r>
        <w:rPr>
          <w:rFonts w:hint="eastAsia"/>
        </w:rPr>
        <w:t>Анализ</w:t>
      </w:r>
      <w:r>
        <w:t xml:space="preserve"> </w:t>
      </w:r>
      <w:r>
        <w:rPr>
          <w:rFonts w:hint="eastAsia"/>
        </w:rPr>
        <w:t>режимов</w:t>
      </w:r>
      <w:r>
        <w:t xml:space="preserve"> </w:t>
      </w:r>
      <w:r>
        <w:rPr>
          <w:rFonts w:hint="eastAsia"/>
        </w:rPr>
        <w:t>передачи</w:t>
      </w:r>
      <w:r>
        <w:t xml:space="preserve"> </w:t>
      </w:r>
      <w:r>
        <w:rPr>
          <w:rFonts w:hint="eastAsia"/>
        </w:rPr>
        <w:t>данных</w:t>
      </w:r>
    </w:p>
    <w:p w14:paraId="797D371F" w14:textId="77777777" w:rsidR="00330AE8" w:rsidRDefault="00330AE8" w:rsidP="00330AE8"/>
    <w:p w14:paraId="53B8A436" w14:textId="77777777" w:rsidR="00330AE8" w:rsidRDefault="00330AE8" w:rsidP="00330AE8">
      <w:r>
        <w:t xml:space="preserve">1.3. </w:t>
      </w:r>
      <w:r>
        <w:rPr>
          <w:rFonts w:hint="eastAsia"/>
        </w:rPr>
        <w:t>Алгоритмы</w:t>
      </w:r>
      <w:r>
        <w:t xml:space="preserve"> </w:t>
      </w:r>
      <w:r>
        <w:rPr>
          <w:rFonts w:hint="eastAsia"/>
        </w:rPr>
        <w:t>управления</w:t>
      </w:r>
      <w:r>
        <w:t xml:space="preserve"> </w:t>
      </w:r>
      <w:r>
        <w:rPr>
          <w:rFonts w:hint="eastAsia"/>
        </w:rPr>
        <w:t>радиоресурсами</w:t>
      </w:r>
    </w:p>
    <w:p w14:paraId="6D808082" w14:textId="77777777" w:rsidR="00330AE8" w:rsidRDefault="00330AE8" w:rsidP="00330AE8"/>
    <w:p w14:paraId="75CEF3B5" w14:textId="77777777" w:rsidR="00330AE8" w:rsidRDefault="00330AE8" w:rsidP="00330AE8">
      <w:r>
        <w:t xml:space="preserve">1.4. </w:t>
      </w:r>
      <w:r>
        <w:rPr>
          <w:rFonts w:hint="eastAsia"/>
        </w:rPr>
        <w:t>Выводы</w:t>
      </w:r>
      <w:r>
        <w:t xml:space="preserve"> </w:t>
      </w:r>
      <w:r>
        <w:rPr>
          <w:rFonts w:hint="eastAsia"/>
        </w:rPr>
        <w:t>по</w:t>
      </w:r>
      <w:r>
        <w:t xml:space="preserve"> </w:t>
      </w:r>
      <w:r>
        <w:rPr>
          <w:rFonts w:hint="eastAsia"/>
        </w:rPr>
        <w:t>разделу</w:t>
      </w:r>
    </w:p>
    <w:p w14:paraId="1F6869F5" w14:textId="77777777" w:rsidR="00330AE8" w:rsidRDefault="00330AE8" w:rsidP="00330AE8"/>
    <w:p w14:paraId="03B59195" w14:textId="77777777" w:rsidR="00330AE8" w:rsidRDefault="00330AE8" w:rsidP="00330AE8">
      <w:r>
        <w:t xml:space="preserve">2. </w:t>
      </w:r>
      <w:r>
        <w:rPr>
          <w:rFonts w:hint="eastAsia"/>
        </w:rPr>
        <w:t>МЕТОДЫ</w:t>
      </w:r>
      <w:r>
        <w:t xml:space="preserve"> </w:t>
      </w:r>
      <w:r>
        <w:rPr>
          <w:rFonts w:hint="eastAsia"/>
        </w:rPr>
        <w:t>ПОВЫШЕНИЯ</w:t>
      </w:r>
      <w:r>
        <w:t xml:space="preserve"> </w:t>
      </w:r>
      <w:r>
        <w:rPr>
          <w:rFonts w:hint="eastAsia"/>
        </w:rPr>
        <w:t>ЭФФЕКТИВНОСТИ</w:t>
      </w:r>
      <w:r>
        <w:t xml:space="preserve"> </w:t>
      </w:r>
      <w:r>
        <w:rPr>
          <w:rFonts w:hint="eastAsia"/>
        </w:rPr>
        <w:t>ИСПОЛЬЗОВАНИЯ</w:t>
      </w:r>
      <w:r>
        <w:t xml:space="preserve"> </w:t>
      </w:r>
      <w:r>
        <w:rPr>
          <w:rFonts w:hint="eastAsia"/>
        </w:rPr>
        <w:t>МЕХАНИЗМА</w:t>
      </w:r>
      <w:r>
        <w:t xml:space="preserve"> </w:t>
      </w:r>
      <w:r>
        <w:rPr>
          <w:rFonts w:hint="eastAsia"/>
        </w:rPr>
        <w:t>ОБРАТНОЙ</w:t>
      </w:r>
      <w:r>
        <w:t xml:space="preserve"> </w:t>
      </w:r>
      <w:r>
        <w:rPr>
          <w:rFonts w:hint="eastAsia"/>
        </w:rPr>
        <w:t>СВЯЗИ</w:t>
      </w:r>
    </w:p>
    <w:p w14:paraId="679EAFBB" w14:textId="77777777" w:rsidR="00330AE8" w:rsidRDefault="00330AE8" w:rsidP="00330AE8"/>
    <w:p w14:paraId="4DC89863" w14:textId="77777777" w:rsidR="00330AE8" w:rsidRDefault="00330AE8" w:rsidP="00330AE8">
      <w:r>
        <w:t xml:space="preserve">2.1. </w:t>
      </w:r>
      <w:r>
        <w:rPr>
          <w:rFonts w:hint="eastAsia"/>
        </w:rPr>
        <w:t>Математическая</w:t>
      </w:r>
      <w:r>
        <w:t xml:space="preserve"> </w:t>
      </w:r>
      <w:r>
        <w:rPr>
          <w:rFonts w:hint="eastAsia"/>
        </w:rPr>
        <w:t>модель</w:t>
      </w:r>
      <w:r>
        <w:t xml:space="preserve"> </w:t>
      </w:r>
      <w:r>
        <w:rPr>
          <w:rFonts w:hint="eastAsia"/>
        </w:rPr>
        <w:t>радиоканала</w:t>
      </w:r>
    </w:p>
    <w:p w14:paraId="238AE6AF" w14:textId="77777777" w:rsidR="00330AE8" w:rsidRDefault="00330AE8" w:rsidP="00330AE8"/>
    <w:p w14:paraId="22C07D73" w14:textId="77777777" w:rsidR="00330AE8" w:rsidRDefault="00330AE8" w:rsidP="00330AE8">
      <w:r>
        <w:t xml:space="preserve">2.2. </w:t>
      </w:r>
      <w:r>
        <w:rPr>
          <w:rFonts w:hint="eastAsia"/>
        </w:rPr>
        <w:t>Методы</w:t>
      </w:r>
      <w:r>
        <w:t xml:space="preserve"> </w:t>
      </w:r>
      <w:r>
        <w:rPr>
          <w:rFonts w:hint="eastAsia"/>
        </w:rPr>
        <w:t>прогнозирования</w:t>
      </w:r>
      <w:r>
        <w:t xml:space="preserve"> </w:t>
      </w:r>
      <w:r>
        <w:rPr>
          <w:rFonts w:hint="eastAsia"/>
        </w:rPr>
        <w:t>состояния</w:t>
      </w:r>
      <w:r>
        <w:t xml:space="preserve"> </w:t>
      </w:r>
      <w:r>
        <w:rPr>
          <w:rFonts w:hint="eastAsia"/>
        </w:rPr>
        <w:t>радиоканала</w:t>
      </w:r>
    </w:p>
    <w:p w14:paraId="4D996F41" w14:textId="77777777" w:rsidR="00330AE8" w:rsidRDefault="00330AE8" w:rsidP="00330AE8"/>
    <w:p w14:paraId="124DFF96" w14:textId="77777777" w:rsidR="00330AE8" w:rsidRDefault="00330AE8" w:rsidP="00330AE8">
      <w:r>
        <w:t xml:space="preserve">2.2.1. </w:t>
      </w:r>
      <w:r>
        <w:rPr>
          <w:rFonts w:hint="eastAsia"/>
        </w:rPr>
        <w:t>Метод</w:t>
      </w:r>
      <w:r>
        <w:t xml:space="preserve"> </w:t>
      </w:r>
      <w:r>
        <w:rPr>
          <w:rFonts w:hint="eastAsia"/>
        </w:rPr>
        <w:t>наименьших</w:t>
      </w:r>
      <w:r>
        <w:t xml:space="preserve"> </w:t>
      </w:r>
      <w:r>
        <w:rPr>
          <w:rFonts w:hint="eastAsia"/>
        </w:rPr>
        <w:t>квадратов</w:t>
      </w:r>
    </w:p>
    <w:p w14:paraId="5552D157" w14:textId="77777777" w:rsidR="00330AE8" w:rsidRDefault="00330AE8" w:rsidP="00330AE8"/>
    <w:p w14:paraId="6535EB1E" w14:textId="77777777" w:rsidR="00330AE8" w:rsidRDefault="00330AE8" w:rsidP="00330AE8">
      <w:r>
        <w:t xml:space="preserve">2.2.1.1. </w:t>
      </w:r>
      <w:r>
        <w:rPr>
          <w:rFonts w:hint="eastAsia"/>
        </w:rPr>
        <w:t>Описание</w:t>
      </w:r>
      <w:r>
        <w:t xml:space="preserve"> </w:t>
      </w:r>
      <w:r>
        <w:rPr>
          <w:rFonts w:hint="eastAsia"/>
        </w:rPr>
        <w:t>метода</w:t>
      </w:r>
      <w:r>
        <w:t xml:space="preserve"> </w:t>
      </w:r>
      <w:r>
        <w:rPr>
          <w:rFonts w:hint="eastAsia"/>
        </w:rPr>
        <w:t>наименьших</w:t>
      </w:r>
      <w:r>
        <w:t xml:space="preserve"> </w:t>
      </w:r>
      <w:r>
        <w:rPr>
          <w:rFonts w:hint="eastAsia"/>
        </w:rPr>
        <w:t>квадратов</w:t>
      </w:r>
    </w:p>
    <w:p w14:paraId="6089C90B" w14:textId="77777777" w:rsidR="00330AE8" w:rsidRDefault="00330AE8" w:rsidP="00330AE8"/>
    <w:p w14:paraId="20F2A176" w14:textId="77777777" w:rsidR="00330AE8" w:rsidRDefault="00330AE8" w:rsidP="00330AE8">
      <w:r>
        <w:t xml:space="preserve">2.2.1.2. </w:t>
      </w:r>
      <w:r>
        <w:rPr>
          <w:rFonts w:hint="eastAsia"/>
        </w:rPr>
        <w:t>Описание</w:t>
      </w:r>
      <w:r>
        <w:t xml:space="preserve"> </w:t>
      </w:r>
      <w:r>
        <w:rPr>
          <w:rFonts w:hint="eastAsia"/>
        </w:rPr>
        <w:t>рекурсивного</w:t>
      </w:r>
      <w:r>
        <w:t xml:space="preserve"> </w:t>
      </w:r>
      <w:r>
        <w:rPr>
          <w:rFonts w:hint="eastAsia"/>
        </w:rPr>
        <w:t>метода</w:t>
      </w:r>
      <w:r>
        <w:t xml:space="preserve"> </w:t>
      </w:r>
      <w:r>
        <w:rPr>
          <w:rFonts w:hint="eastAsia"/>
        </w:rPr>
        <w:t>наименьших</w:t>
      </w:r>
      <w:r>
        <w:t xml:space="preserve"> </w:t>
      </w:r>
      <w:r>
        <w:rPr>
          <w:rFonts w:hint="eastAsia"/>
        </w:rPr>
        <w:t>квадратов</w:t>
      </w:r>
    </w:p>
    <w:p w14:paraId="1728E604" w14:textId="77777777" w:rsidR="00330AE8" w:rsidRDefault="00330AE8" w:rsidP="00330AE8"/>
    <w:p w14:paraId="170CD922" w14:textId="77777777" w:rsidR="00330AE8" w:rsidRDefault="00330AE8" w:rsidP="00330AE8">
      <w:r>
        <w:t xml:space="preserve">2.2.1.3. </w:t>
      </w:r>
      <w:r>
        <w:rPr>
          <w:rFonts w:hint="eastAsia"/>
        </w:rPr>
        <w:t>Практическая</w:t>
      </w:r>
      <w:r>
        <w:t xml:space="preserve"> </w:t>
      </w:r>
      <w:r>
        <w:rPr>
          <w:rFonts w:hint="eastAsia"/>
        </w:rPr>
        <w:t>реализация</w:t>
      </w:r>
      <w:r>
        <w:t xml:space="preserve"> </w:t>
      </w:r>
      <w:r>
        <w:rPr>
          <w:rFonts w:hint="eastAsia"/>
        </w:rPr>
        <w:t>метода</w:t>
      </w:r>
      <w:r>
        <w:t xml:space="preserve"> </w:t>
      </w:r>
      <w:r>
        <w:rPr>
          <w:rFonts w:hint="eastAsia"/>
        </w:rPr>
        <w:t>прогнозирования</w:t>
      </w:r>
      <w:r>
        <w:t xml:space="preserve"> </w:t>
      </w:r>
      <w:r>
        <w:rPr>
          <w:rFonts w:hint="eastAsia"/>
        </w:rPr>
        <w:t>с</w:t>
      </w:r>
      <w:r>
        <w:t xml:space="preserve"> </w:t>
      </w:r>
      <w:r>
        <w:rPr>
          <w:rFonts w:hint="eastAsia"/>
        </w:rPr>
        <w:t>применением</w:t>
      </w:r>
      <w:r>
        <w:t xml:space="preserve"> </w:t>
      </w:r>
      <w:r>
        <w:rPr>
          <w:rFonts w:hint="eastAsia"/>
        </w:rPr>
        <w:t>рекурсивного</w:t>
      </w:r>
      <w:r>
        <w:t xml:space="preserve"> </w:t>
      </w:r>
      <w:r>
        <w:rPr>
          <w:rFonts w:hint="eastAsia"/>
        </w:rPr>
        <w:t>метода</w:t>
      </w:r>
      <w:r>
        <w:t xml:space="preserve"> </w:t>
      </w:r>
      <w:r>
        <w:rPr>
          <w:rFonts w:hint="eastAsia"/>
        </w:rPr>
        <w:t>наименьших</w:t>
      </w:r>
      <w:r>
        <w:t xml:space="preserve"> </w:t>
      </w:r>
      <w:r>
        <w:rPr>
          <w:rFonts w:hint="eastAsia"/>
        </w:rPr>
        <w:t>квадратов</w:t>
      </w:r>
    </w:p>
    <w:p w14:paraId="62F2B13C" w14:textId="77777777" w:rsidR="00330AE8" w:rsidRDefault="00330AE8" w:rsidP="00330AE8"/>
    <w:p w14:paraId="13863A5E" w14:textId="77777777" w:rsidR="00330AE8" w:rsidRDefault="00330AE8" w:rsidP="00330AE8">
      <w:r>
        <w:t xml:space="preserve">2.2.2. </w:t>
      </w:r>
      <w:r>
        <w:rPr>
          <w:rFonts w:hint="eastAsia"/>
        </w:rPr>
        <w:t>Метод</w:t>
      </w:r>
      <w:r>
        <w:t xml:space="preserve"> </w:t>
      </w:r>
      <w:r>
        <w:rPr>
          <w:rFonts w:hint="eastAsia"/>
        </w:rPr>
        <w:t>прогнозирования</w:t>
      </w:r>
      <w:r>
        <w:t xml:space="preserve"> </w:t>
      </w:r>
      <w:r>
        <w:rPr>
          <w:rFonts w:hint="eastAsia"/>
        </w:rPr>
        <w:t>с</w:t>
      </w:r>
      <w:r>
        <w:t xml:space="preserve"> </w:t>
      </w:r>
      <w:r>
        <w:rPr>
          <w:rFonts w:hint="eastAsia"/>
        </w:rPr>
        <w:t>применением</w:t>
      </w:r>
      <w:r>
        <w:t xml:space="preserve"> </w:t>
      </w:r>
      <w:r>
        <w:rPr>
          <w:rFonts w:hint="eastAsia"/>
        </w:rPr>
        <w:t>фильтра</w:t>
      </w:r>
      <w:r>
        <w:t xml:space="preserve"> </w:t>
      </w:r>
      <w:r>
        <w:rPr>
          <w:rFonts w:hint="eastAsia"/>
        </w:rPr>
        <w:t>Калмана</w:t>
      </w:r>
    </w:p>
    <w:p w14:paraId="1F79ED62" w14:textId="77777777" w:rsidR="00330AE8" w:rsidRDefault="00330AE8" w:rsidP="00330AE8"/>
    <w:p w14:paraId="23949C26" w14:textId="77777777" w:rsidR="00330AE8" w:rsidRDefault="00330AE8" w:rsidP="00330AE8">
      <w:r>
        <w:t xml:space="preserve">2.2.2.1. </w:t>
      </w:r>
      <w:r>
        <w:rPr>
          <w:rFonts w:hint="eastAsia"/>
        </w:rPr>
        <w:t>Описание</w:t>
      </w:r>
      <w:r>
        <w:t xml:space="preserve"> </w:t>
      </w:r>
      <w:r>
        <w:rPr>
          <w:rFonts w:hint="eastAsia"/>
        </w:rPr>
        <w:t>метода</w:t>
      </w:r>
      <w:r>
        <w:t xml:space="preserve"> </w:t>
      </w:r>
      <w:r>
        <w:rPr>
          <w:rFonts w:hint="eastAsia"/>
        </w:rPr>
        <w:t>прогнозирования</w:t>
      </w:r>
      <w:r>
        <w:t xml:space="preserve"> </w:t>
      </w:r>
      <w:r>
        <w:rPr>
          <w:rFonts w:hint="eastAsia"/>
        </w:rPr>
        <w:t>с</w:t>
      </w:r>
      <w:r>
        <w:t xml:space="preserve"> </w:t>
      </w:r>
      <w:r>
        <w:rPr>
          <w:rFonts w:hint="eastAsia"/>
        </w:rPr>
        <w:t>применением</w:t>
      </w:r>
      <w:r>
        <w:t xml:space="preserve"> </w:t>
      </w:r>
      <w:r>
        <w:rPr>
          <w:rFonts w:hint="eastAsia"/>
        </w:rPr>
        <w:t>фильтра</w:t>
      </w:r>
      <w:r>
        <w:t xml:space="preserve"> </w:t>
      </w:r>
      <w:r>
        <w:rPr>
          <w:rFonts w:hint="eastAsia"/>
        </w:rPr>
        <w:t>Калмана</w:t>
      </w:r>
    </w:p>
    <w:p w14:paraId="17372597" w14:textId="77777777" w:rsidR="00330AE8" w:rsidRDefault="00330AE8" w:rsidP="00330AE8"/>
    <w:p w14:paraId="39A9C5C8" w14:textId="77777777" w:rsidR="00330AE8" w:rsidRDefault="00330AE8" w:rsidP="00330AE8">
      <w:r>
        <w:t xml:space="preserve">2.2.2.2. </w:t>
      </w:r>
      <w:r>
        <w:rPr>
          <w:rFonts w:hint="eastAsia"/>
        </w:rPr>
        <w:t>Практическая</w:t>
      </w:r>
      <w:r>
        <w:t xml:space="preserve"> </w:t>
      </w:r>
      <w:r>
        <w:rPr>
          <w:rFonts w:hint="eastAsia"/>
        </w:rPr>
        <w:t>реализация</w:t>
      </w:r>
      <w:r>
        <w:t xml:space="preserve"> </w:t>
      </w:r>
      <w:r>
        <w:rPr>
          <w:rFonts w:hint="eastAsia"/>
        </w:rPr>
        <w:t>метода</w:t>
      </w:r>
      <w:r>
        <w:t xml:space="preserve"> </w:t>
      </w:r>
      <w:r>
        <w:rPr>
          <w:rFonts w:hint="eastAsia"/>
        </w:rPr>
        <w:t>прогнозирования</w:t>
      </w:r>
      <w:r>
        <w:t xml:space="preserve"> </w:t>
      </w:r>
      <w:r>
        <w:rPr>
          <w:rFonts w:hint="eastAsia"/>
        </w:rPr>
        <w:t>с</w:t>
      </w:r>
      <w:r>
        <w:t xml:space="preserve"> </w:t>
      </w:r>
      <w:r>
        <w:rPr>
          <w:rFonts w:hint="eastAsia"/>
        </w:rPr>
        <w:t>применением</w:t>
      </w:r>
      <w:r>
        <w:t xml:space="preserve"> </w:t>
      </w:r>
      <w:r>
        <w:rPr>
          <w:rFonts w:hint="eastAsia"/>
        </w:rPr>
        <w:t>фильтра</w:t>
      </w:r>
      <w:r>
        <w:t xml:space="preserve"> </w:t>
      </w:r>
      <w:r>
        <w:rPr>
          <w:rFonts w:hint="eastAsia"/>
        </w:rPr>
        <w:t>Калмана</w:t>
      </w:r>
    </w:p>
    <w:p w14:paraId="41155EC6" w14:textId="77777777" w:rsidR="00330AE8" w:rsidRDefault="00330AE8" w:rsidP="00330AE8"/>
    <w:p w14:paraId="6BE1B8F4" w14:textId="77777777" w:rsidR="00330AE8" w:rsidRDefault="00330AE8" w:rsidP="00330AE8">
      <w:r>
        <w:t xml:space="preserve">2.2.3. </w:t>
      </w:r>
      <w:r>
        <w:rPr>
          <w:rFonts w:hint="eastAsia"/>
        </w:rPr>
        <w:t>Искусственные</w:t>
      </w:r>
      <w:r>
        <w:t xml:space="preserve"> </w:t>
      </w:r>
      <w:r>
        <w:rPr>
          <w:rFonts w:hint="eastAsia"/>
        </w:rPr>
        <w:t>нейронные</w:t>
      </w:r>
      <w:r>
        <w:t xml:space="preserve"> </w:t>
      </w:r>
      <w:r>
        <w:rPr>
          <w:rFonts w:hint="eastAsia"/>
        </w:rPr>
        <w:t>сети</w:t>
      </w:r>
    </w:p>
    <w:p w14:paraId="4D815F7A" w14:textId="77777777" w:rsidR="00330AE8" w:rsidRDefault="00330AE8" w:rsidP="00330AE8"/>
    <w:p w14:paraId="7738A874" w14:textId="77777777" w:rsidR="00330AE8" w:rsidRDefault="00330AE8" w:rsidP="00330AE8">
      <w:r>
        <w:t xml:space="preserve">2.2.3.1. </w:t>
      </w:r>
      <w:r>
        <w:rPr>
          <w:rFonts w:hint="eastAsia"/>
        </w:rPr>
        <w:t>Рекуррентная</w:t>
      </w:r>
      <w:r>
        <w:t xml:space="preserve"> </w:t>
      </w:r>
      <w:r>
        <w:rPr>
          <w:rFonts w:hint="eastAsia"/>
        </w:rPr>
        <w:t>искусственная</w:t>
      </w:r>
      <w:r>
        <w:t xml:space="preserve"> </w:t>
      </w:r>
      <w:r>
        <w:rPr>
          <w:rFonts w:hint="eastAsia"/>
        </w:rPr>
        <w:t>нейронная</w:t>
      </w:r>
      <w:r>
        <w:t xml:space="preserve"> </w:t>
      </w:r>
      <w:r>
        <w:rPr>
          <w:rFonts w:hint="eastAsia"/>
        </w:rPr>
        <w:t>сеть</w:t>
      </w:r>
      <w:r>
        <w:t xml:space="preserve"> </w:t>
      </w:r>
      <w:r>
        <w:rPr>
          <w:rFonts w:hint="eastAsia"/>
        </w:rPr>
        <w:t>с</w:t>
      </w:r>
      <w:r>
        <w:t xml:space="preserve"> </w:t>
      </w:r>
      <w:r>
        <w:rPr>
          <w:rFonts w:hint="eastAsia"/>
        </w:rPr>
        <w:t>долгой</w:t>
      </w:r>
      <w:r>
        <w:t xml:space="preserve"> </w:t>
      </w:r>
      <w:r>
        <w:rPr>
          <w:rFonts w:hint="eastAsia"/>
        </w:rPr>
        <w:t>краткосрочной</w:t>
      </w:r>
      <w:r>
        <w:t xml:space="preserve"> </w:t>
      </w:r>
      <w:r>
        <w:rPr>
          <w:rFonts w:hint="eastAsia"/>
        </w:rPr>
        <w:t>памятью</w:t>
      </w:r>
    </w:p>
    <w:p w14:paraId="53A361E0" w14:textId="77777777" w:rsidR="00330AE8" w:rsidRDefault="00330AE8" w:rsidP="00330AE8"/>
    <w:p w14:paraId="3DEEB268" w14:textId="77777777" w:rsidR="00330AE8" w:rsidRDefault="00330AE8" w:rsidP="00330AE8">
      <w:r>
        <w:t xml:space="preserve">2.2.3.2. </w:t>
      </w:r>
      <w:r>
        <w:rPr>
          <w:rFonts w:hint="eastAsia"/>
        </w:rPr>
        <w:t>Алгоритмы</w:t>
      </w:r>
      <w:r>
        <w:t xml:space="preserve"> </w:t>
      </w:r>
      <w:r>
        <w:rPr>
          <w:rFonts w:hint="eastAsia"/>
        </w:rPr>
        <w:t>обучения</w:t>
      </w:r>
      <w:r>
        <w:t xml:space="preserve"> </w:t>
      </w:r>
      <w:r>
        <w:rPr>
          <w:rFonts w:hint="eastAsia"/>
        </w:rPr>
        <w:t>рекуррентных</w:t>
      </w:r>
      <w:r>
        <w:t xml:space="preserve"> </w:t>
      </w:r>
      <w:r>
        <w:rPr>
          <w:rFonts w:hint="eastAsia"/>
        </w:rPr>
        <w:t>искусственных</w:t>
      </w:r>
      <w:r>
        <w:t xml:space="preserve"> </w:t>
      </w:r>
      <w:r>
        <w:rPr>
          <w:rFonts w:hint="eastAsia"/>
        </w:rPr>
        <w:t>нейронных</w:t>
      </w:r>
      <w:r>
        <w:t xml:space="preserve"> </w:t>
      </w:r>
      <w:r>
        <w:rPr>
          <w:rFonts w:hint="eastAsia"/>
        </w:rPr>
        <w:t>сетей</w:t>
      </w:r>
      <w:r>
        <w:t xml:space="preserve"> </w:t>
      </w:r>
      <w:r>
        <w:rPr>
          <w:rFonts w:hint="eastAsia"/>
        </w:rPr>
        <w:t>с</w:t>
      </w:r>
      <w:r>
        <w:t xml:space="preserve"> </w:t>
      </w:r>
      <w:r>
        <w:rPr>
          <w:rFonts w:hint="eastAsia"/>
        </w:rPr>
        <w:t>долгой</w:t>
      </w:r>
      <w:r>
        <w:t xml:space="preserve"> </w:t>
      </w:r>
      <w:r>
        <w:rPr>
          <w:rFonts w:hint="eastAsia"/>
        </w:rPr>
        <w:t>краткосрочной</w:t>
      </w:r>
      <w:r>
        <w:t xml:space="preserve"> </w:t>
      </w:r>
      <w:r>
        <w:rPr>
          <w:rFonts w:hint="eastAsia"/>
        </w:rPr>
        <w:t>памятью</w:t>
      </w:r>
    </w:p>
    <w:p w14:paraId="093F0611" w14:textId="77777777" w:rsidR="00330AE8" w:rsidRDefault="00330AE8" w:rsidP="00330AE8"/>
    <w:p w14:paraId="51D87C30" w14:textId="77777777" w:rsidR="00330AE8" w:rsidRDefault="00330AE8" w:rsidP="00330AE8">
      <w:r>
        <w:lastRenderedPageBreak/>
        <w:t xml:space="preserve">2.2.3.3. </w:t>
      </w:r>
      <w:r>
        <w:rPr>
          <w:rFonts w:hint="eastAsia"/>
        </w:rPr>
        <w:t>Практическая</w:t>
      </w:r>
      <w:r>
        <w:t xml:space="preserve"> </w:t>
      </w:r>
      <w:r>
        <w:rPr>
          <w:rFonts w:hint="eastAsia"/>
        </w:rPr>
        <w:t>реализация</w:t>
      </w:r>
      <w:r>
        <w:t xml:space="preserve"> </w:t>
      </w:r>
      <w:r>
        <w:rPr>
          <w:rFonts w:hint="eastAsia"/>
        </w:rPr>
        <w:t>метода</w:t>
      </w:r>
      <w:r>
        <w:t xml:space="preserve"> </w:t>
      </w:r>
      <w:r>
        <w:rPr>
          <w:rFonts w:hint="eastAsia"/>
        </w:rPr>
        <w:t>прогнозирования</w:t>
      </w:r>
      <w:r>
        <w:t xml:space="preserve"> </w:t>
      </w:r>
      <w:r>
        <w:rPr>
          <w:rFonts w:hint="eastAsia"/>
        </w:rPr>
        <w:t>с</w:t>
      </w:r>
      <w:r>
        <w:t xml:space="preserve"> </w:t>
      </w:r>
      <w:r>
        <w:rPr>
          <w:rFonts w:hint="eastAsia"/>
        </w:rPr>
        <w:t>применением</w:t>
      </w:r>
      <w:r>
        <w:t xml:space="preserve"> </w:t>
      </w:r>
      <w:r>
        <w:rPr>
          <w:rFonts w:hint="eastAsia"/>
        </w:rPr>
        <w:t>искусственных</w:t>
      </w:r>
      <w:r>
        <w:t xml:space="preserve"> </w:t>
      </w:r>
      <w:r>
        <w:rPr>
          <w:rFonts w:hint="eastAsia"/>
        </w:rPr>
        <w:t>нейронных</w:t>
      </w:r>
      <w:r>
        <w:t xml:space="preserve"> </w:t>
      </w:r>
      <w:r>
        <w:rPr>
          <w:rFonts w:hint="eastAsia"/>
        </w:rPr>
        <w:t>сетей</w:t>
      </w:r>
    </w:p>
    <w:p w14:paraId="7921183F" w14:textId="77777777" w:rsidR="00330AE8" w:rsidRDefault="00330AE8" w:rsidP="00330AE8"/>
    <w:p w14:paraId="05AC2ECA" w14:textId="77777777" w:rsidR="00330AE8" w:rsidRDefault="00330AE8" w:rsidP="00330AE8">
      <w:r>
        <w:t xml:space="preserve">2.3. </w:t>
      </w:r>
      <w:r>
        <w:rPr>
          <w:rFonts w:hint="eastAsia"/>
        </w:rPr>
        <w:t>Выводы</w:t>
      </w:r>
      <w:r>
        <w:t xml:space="preserve"> </w:t>
      </w:r>
      <w:r>
        <w:rPr>
          <w:rFonts w:hint="eastAsia"/>
        </w:rPr>
        <w:t>по</w:t>
      </w:r>
      <w:r>
        <w:t xml:space="preserve"> </w:t>
      </w:r>
      <w:r>
        <w:rPr>
          <w:rFonts w:hint="eastAsia"/>
        </w:rPr>
        <w:t>разделу</w:t>
      </w:r>
    </w:p>
    <w:p w14:paraId="398B9F46" w14:textId="77777777" w:rsidR="00330AE8" w:rsidRDefault="00330AE8" w:rsidP="00330AE8"/>
    <w:p w14:paraId="3C6A1A7E" w14:textId="77777777" w:rsidR="00330AE8" w:rsidRDefault="00330AE8" w:rsidP="00330AE8">
      <w:r>
        <w:t xml:space="preserve">3. </w:t>
      </w:r>
      <w:r>
        <w:rPr>
          <w:rFonts w:hint="eastAsia"/>
        </w:rPr>
        <w:t>РАЗРАБОТКА</w:t>
      </w:r>
      <w:r>
        <w:t xml:space="preserve"> </w:t>
      </w:r>
      <w:r>
        <w:rPr>
          <w:rFonts w:hint="eastAsia"/>
        </w:rPr>
        <w:t>НОВОЙ</w:t>
      </w:r>
      <w:r>
        <w:t xml:space="preserve"> </w:t>
      </w:r>
      <w:r>
        <w:rPr>
          <w:rFonts w:hint="eastAsia"/>
        </w:rPr>
        <w:t>ПРОГНОЗИРУЮЩЕЙ</w:t>
      </w:r>
      <w:r>
        <w:t xml:space="preserve"> </w:t>
      </w:r>
      <w:r>
        <w:rPr>
          <w:rFonts w:hint="eastAsia"/>
        </w:rPr>
        <w:t>СТРУКТУРЫ</w:t>
      </w:r>
    </w:p>
    <w:p w14:paraId="4D873A5A" w14:textId="77777777" w:rsidR="00330AE8" w:rsidRDefault="00330AE8" w:rsidP="00330AE8"/>
    <w:p w14:paraId="57D65BB8" w14:textId="77777777" w:rsidR="00330AE8" w:rsidRDefault="00330AE8" w:rsidP="00330AE8">
      <w:r>
        <w:t xml:space="preserve">3.1. </w:t>
      </w:r>
      <w:r>
        <w:rPr>
          <w:rFonts w:hint="eastAsia"/>
        </w:rPr>
        <w:t>Исследование</w:t>
      </w:r>
      <w:r>
        <w:t xml:space="preserve"> </w:t>
      </w:r>
      <w:r>
        <w:rPr>
          <w:rFonts w:hint="eastAsia"/>
        </w:rPr>
        <w:t>производительности</w:t>
      </w:r>
      <w:r>
        <w:t xml:space="preserve"> </w:t>
      </w:r>
      <w:r>
        <w:rPr>
          <w:rFonts w:hint="eastAsia"/>
        </w:rPr>
        <w:t>современных</w:t>
      </w:r>
      <w:r>
        <w:t xml:space="preserve"> </w:t>
      </w:r>
      <w:r>
        <w:rPr>
          <w:rFonts w:hint="eastAsia"/>
        </w:rPr>
        <w:t>архитектур</w:t>
      </w:r>
      <w:r>
        <w:t xml:space="preserve"> </w:t>
      </w:r>
      <w:r>
        <w:rPr>
          <w:rFonts w:hint="eastAsia"/>
        </w:rPr>
        <w:t>рекуррентных</w:t>
      </w:r>
      <w:r>
        <w:t xml:space="preserve"> </w:t>
      </w:r>
      <w:r>
        <w:rPr>
          <w:rFonts w:hint="eastAsia"/>
        </w:rPr>
        <w:t>искусственных</w:t>
      </w:r>
      <w:r>
        <w:t xml:space="preserve"> </w:t>
      </w:r>
      <w:r>
        <w:rPr>
          <w:rFonts w:hint="eastAsia"/>
        </w:rPr>
        <w:t>нейронных</w:t>
      </w:r>
      <w:r>
        <w:t xml:space="preserve"> </w:t>
      </w:r>
      <w:r>
        <w:rPr>
          <w:rFonts w:hint="eastAsia"/>
        </w:rPr>
        <w:t>сетей</w:t>
      </w:r>
    </w:p>
    <w:p w14:paraId="5589978E" w14:textId="77777777" w:rsidR="00330AE8" w:rsidRDefault="00330AE8" w:rsidP="00330AE8"/>
    <w:p w14:paraId="1A880A24" w14:textId="77777777" w:rsidR="00330AE8" w:rsidRDefault="00330AE8" w:rsidP="00330AE8">
      <w:r>
        <w:t xml:space="preserve">3.1.1. </w:t>
      </w:r>
      <w:r>
        <w:rPr>
          <w:rFonts w:hint="eastAsia"/>
        </w:rPr>
        <w:t>Обучение</w:t>
      </w:r>
      <w:r>
        <w:t xml:space="preserve"> </w:t>
      </w:r>
      <w:r>
        <w:rPr>
          <w:rFonts w:hint="eastAsia"/>
        </w:rPr>
        <w:t>с</w:t>
      </w:r>
      <w:r>
        <w:t xml:space="preserve"> </w:t>
      </w:r>
      <w:r>
        <w:rPr>
          <w:rFonts w:hint="eastAsia"/>
        </w:rPr>
        <w:t>использованием</w:t>
      </w:r>
      <w:r>
        <w:t xml:space="preserve"> </w:t>
      </w:r>
      <w:r>
        <w:rPr>
          <w:rFonts w:hint="eastAsia"/>
        </w:rPr>
        <w:t>малого</w:t>
      </w:r>
      <w:r>
        <w:t xml:space="preserve"> </w:t>
      </w:r>
      <w:r>
        <w:rPr>
          <w:rFonts w:hint="eastAsia"/>
        </w:rPr>
        <w:t>массива</w:t>
      </w:r>
      <w:r>
        <w:t xml:space="preserve"> </w:t>
      </w:r>
      <w:r>
        <w:rPr>
          <w:rFonts w:hint="eastAsia"/>
        </w:rPr>
        <w:t>данных</w:t>
      </w:r>
    </w:p>
    <w:p w14:paraId="6FF9BB9A" w14:textId="77777777" w:rsidR="00330AE8" w:rsidRDefault="00330AE8" w:rsidP="00330AE8"/>
    <w:p w14:paraId="5A9EE972" w14:textId="77777777" w:rsidR="00330AE8" w:rsidRDefault="00330AE8" w:rsidP="00330AE8">
      <w:r>
        <w:t xml:space="preserve">3.1.2. </w:t>
      </w:r>
      <w:r>
        <w:rPr>
          <w:rFonts w:hint="eastAsia"/>
        </w:rPr>
        <w:t>Обучение</w:t>
      </w:r>
      <w:r>
        <w:t xml:space="preserve"> </w:t>
      </w:r>
      <w:r>
        <w:rPr>
          <w:rFonts w:hint="eastAsia"/>
        </w:rPr>
        <w:t>с</w:t>
      </w:r>
      <w:r>
        <w:t xml:space="preserve"> </w:t>
      </w:r>
      <w:r>
        <w:rPr>
          <w:rFonts w:hint="eastAsia"/>
        </w:rPr>
        <w:t>использованием</w:t>
      </w:r>
      <w:r>
        <w:t xml:space="preserve"> </w:t>
      </w:r>
      <w:r>
        <w:rPr>
          <w:rFonts w:hint="eastAsia"/>
        </w:rPr>
        <w:t>большого</w:t>
      </w:r>
      <w:r>
        <w:t xml:space="preserve"> </w:t>
      </w:r>
      <w:r>
        <w:rPr>
          <w:rFonts w:hint="eastAsia"/>
        </w:rPr>
        <w:t>массива</w:t>
      </w:r>
      <w:r>
        <w:t xml:space="preserve"> </w:t>
      </w:r>
      <w:r>
        <w:rPr>
          <w:rFonts w:hint="eastAsia"/>
        </w:rPr>
        <w:t>данных</w:t>
      </w:r>
    </w:p>
    <w:p w14:paraId="1D6EA6D6" w14:textId="77777777" w:rsidR="00330AE8" w:rsidRDefault="00330AE8" w:rsidP="00330AE8"/>
    <w:p w14:paraId="39033337" w14:textId="77777777" w:rsidR="00330AE8" w:rsidRDefault="00330AE8" w:rsidP="00330AE8">
      <w:r>
        <w:t xml:space="preserve">3.2. </w:t>
      </w:r>
      <w:r>
        <w:rPr>
          <w:rFonts w:hint="eastAsia"/>
        </w:rPr>
        <w:t>Определение</w:t>
      </w:r>
      <w:r>
        <w:t xml:space="preserve"> </w:t>
      </w:r>
      <w:r>
        <w:rPr>
          <w:rFonts w:hint="eastAsia"/>
        </w:rPr>
        <w:t>конфигурации</w:t>
      </w:r>
      <w:r>
        <w:t xml:space="preserve"> </w:t>
      </w:r>
      <w:r>
        <w:rPr>
          <w:rFonts w:hint="eastAsia"/>
        </w:rPr>
        <w:t>выбранной</w:t>
      </w:r>
      <w:r>
        <w:t xml:space="preserve"> </w:t>
      </w:r>
      <w:r>
        <w:rPr>
          <w:rFonts w:hint="eastAsia"/>
        </w:rPr>
        <w:t>архитектуры</w:t>
      </w:r>
    </w:p>
    <w:p w14:paraId="4AD085CB" w14:textId="77777777" w:rsidR="00330AE8" w:rsidRDefault="00330AE8" w:rsidP="00330AE8"/>
    <w:p w14:paraId="3CA99B28" w14:textId="77777777" w:rsidR="00330AE8" w:rsidRDefault="00330AE8" w:rsidP="00330AE8">
      <w:r>
        <w:t xml:space="preserve">3.2.1. </w:t>
      </w:r>
      <w:r>
        <w:rPr>
          <w:rFonts w:hint="eastAsia"/>
        </w:rPr>
        <w:t>Исследование</w:t>
      </w:r>
      <w:r>
        <w:t xml:space="preserve"> </w:t>
      </w:r>
      <w:r>
        <w:rPr>
          <w:rFonts w:hint="eastAsia"/>
        </w:rPr>
        <w:t>влияния</w:t>
      </w:r>
      <w:r>
        <w:t xml:space="preserve"> </w:t>
      </w:r>
      <w:r>
        <w:rPr>
          <w:rFonts w:hint="eastAsia"/>
        </w:rPr>
        <w:t>количества</w:t>
      </w:r>
      <w:r>
        <w:t xml:space="preserve"> </w:t>
      </w:r>
      <w:r>
        <w:rPr>
          <w:rFonts w:hint="eastAsia"/>
        </w:rPr>
        <w:t>значений</w:t>
      </w:r>
      <w:r>
        <w:t xml:space="preserve"> </w:t>
      </w:r>
      <w:r>
        <w:rPr>
          <w:rFonts w:hint="eastAsia"/>
        </w:rPr>
        <w:t>«</w:t>
      </w:r>
      <w:r>
        <w:rPr>
          <w:rFonts w:hint="eastAsia"/>
        </w:rPr>
        <w:t>сигнал</w:t>
      </w:r>
      <w:r>
        <w:t>/</w:t>
      </w:r>
      <w:r>
        <w:rPr>
          <w:rFonts w:hint="eastAsia"/>
        </w:rPr>
        <w:t>шум</w:t>
      </w:r>
      <w:r>
        <w:rPr>
          <w:rFonts w:hint="eastAsia"/>
        </w:rPr>
        <w:t>»</w:t>
      </w:r>
      <w:r>
        <w:t xml:space="preserve"> </w:t>
      </w:r>
      <w:r>
        <w:rPr>
          <w:rFonts w:hint="eastAsia"/>
        </w:rPr>
        <w:t>на</w:t>
      </w:r>
      <w:r>
        <w:t xml:space="preserve"> </w:t>
      </w:r>
      <w:r>
        <w:rPr>
          <w:rFonts w:hint="eastAsia"/>
        </w:rPr>
        <w:t>величину</w:t>
      </w:r>
      <w:r>
        <w:t xml:space="preserve"> </w:t>
      </w:r>
      <w:r>
        <w:rPr>
          <w:rFonts w:hint="eastAsia"/>
        </w:rPr>
        <w:t>девиации</w:t>
      </w:r>
    </w:p>
    <w:p w14:paraId="51B22246" w14:textId="77777777" w:rsidR="00330AE8" w:rsidRDefault="00330AE8" w:rsidP="00330AE8"/>
    <w:p w14:paraId="39D9C1FA" w14:textId="77777777" w:rsidR="00330AE8" w:rsidRDefault="00330AE8" w:rsidP="00330AE8">
      <w:r>
        <w:t xml:space="preserve">3.2.2. </w:t>
      </w:r>
      <w:r>
        <w:rPr>
          <w:rFonts w:hint="eastAsia"/>
        </w:rPr>
        <w:t>Исследование</w:t>
      </w:r>
      <w:r>
        <w:t xml:space="preserve"> </w:t>
      </w:r>
      <w:r>
        <w:rPr>
          <w:rFonts w:hint="eastAsia"/>
        </w:rPr>
        <w:t>влияния</w:t>
      </w:r>
      <w:r>
        <w:t xml:space="preserve"> </w:t>
      </w:r>
      <w:r>
        <w:rPr>
          <w:rFonts w:hint="eastAsia"/>
        </w:rPr>
        <w:t>количества</w:t>
      </w:r>
      <w:r>
        <w:t xml:space="preserve"> </w:t>
      </w:r>
      <w:r>
        <w:rPr>
          <w:rFonts w:hint="eastAsia"/>
        </w:rPr>
        <w:t>искусственных</w:t>
      </w:r>
      <w:r>
        <w:t xml:space="preserve"> </w:t>
      </w:r>
      <w:r>
        <w:rPr>
          <w:rFonts w:hint="eastAsia"/>
        </w:rPr>
        <w:t>нейронов</w:t>
      </w:r>
      <w:r>
        <w:t xml:space="preserve"> </w:t>
      </w:r>
      <w:r>
        <w:rPr>
          <w:rFonts w:hint="eastAsia"/>
        </w:rPr>
        <w:t>скрытого</w:t>
      </w:r>
      <w:r>
        <w:t xml:space="preserve"> </w:t>
      </w:r>
      <w:r>
        <w:rPr>
          <w:rFonts w:hint="eastAsia"/>
        </w:rPr>
        <w:t>слоя</w:t>
      </w:r>
      <w:r>
        <w:t xml:space="preserve"> </w:t>
      </w:r>
      <w:r>
        <w:rPr>
          <w:rFonts w:hint="eastAsia"/>
        </w:rPr>
        <w:t>на</w:t>
      </w:r>
      <w:r>
        <w:t xml:space="preserve"> </w:t>
      </w:r>
      <w:r>
        <w:rPr>
          <w:rFonts w:hint="eastAsia"/>
        </w:rPr>
        <w:t>величину</w:t>
      </w:r>
      <w:r>
        <w:t xml:space="preserve"> </w:t>
      </w:r>
      <w:r>
        <w:rPr>
          <w:rFonts w:hint="eastAsia"/>
        </w:rPr>
        <w:t>девиации</w:t>
      </w:r>
    </w:p>
    <w:p w14:paraId="71F378E5" w14:textId="77777777" w:rsidR="00330AE8" w:rsidRDefault="00330AE8" w:rsidP="00330AE8"/>
    <w:p w14:paraId="2471EAAB" w14:textId="77777777" w:rsidR="00330AE8" w:rsidRDefault="00330AE8" w:rsidP="00330AE8">
      <w:r>
        <w:t xml:space="preserve">3.3. </w:t>
      </w:r>
      <w:r>
        <w:rPr>
          <w:rFonts w:hint="eastAsia"/>
        </w:rPr>
        <w:t>Новая</w:t>
      </w:r>
      <w:r>
        <w:t xml:space="preserve"> </w:t>
      </w:r>
      <w:r>
        <w:rPr>
          <w:rFonts w:hint="eastAsia"/>
        </w:rPr>
        <w:t>прогнозирующая</w:t>
      </w:r>
      <w:r>
        <w:t xml:space="preserve"> </w:t>
      </w:r>
      <w:r>
        <w:rPr>
          <w:rFonts w:hint="eastAsia"/>
        </w:rPr>
        <w:t>структура</w:t>
      </w:r>
    </w:p>
    <w:p w14:paraId="4144772A" w14:textId="77777777" w:rsidR="00330AE8" w:rsidRDefault="00330AE8" w:rsidP="00330AE8"/>
    <w:p w14:paraId="7A9C6650" w14:textId="77777777" w:rsidR="00330AE8" w:rsidRDefault="00330AE8" w:rsidP="00330AE8">
      <w:r>
        <w:t xml:space="preserve">3.3.1. </w:t>
      </w:r>
      <w:r>
        <w:rPr>
          <w:rFonts w:hint="eastAsia"/>
        </w:rPr>
        <w:t>Разработка</w:t>
      </w:r>
      <w:r>
        <w:t xml:space="preserve"> </w:t>
      </w:r>
      <w:r>
        <w:rPr>
          <w:rFonts w:hint="eastAsia"/>
        </w:rPr>
        <w:t>прогнозирующей</w:t>
      </w:r>
      <w:r>
        <w:t xml:space="preserve"> </w:t>
      </w:r>
      <w:r>
        <w:rPr>
          <w:rFonts w:hint="eastAsia"/>
        </w:rPr>
        <w:t>структуры</w:t>
      </w:r>
    </w:p>
    <w:p w14:paraId="5D0E0605" w14:textId="77777777" w:rsidR="00330AE8" w:rsidRDefault="00330AE8" w:rsidP="00330AE8"/>
    <w:p w14:paraId="7E09CA80" w14:textId="77777777" w:rsidR="00330AE8" w:rsidRDefault="00330AE8" w:rsidP="00330AE8">
      <w:r>
        <w:t xml:space="preserve">3.3.2. </w:t>
      </w:r>
      <w:r>
        <w:rPr>
          <w:rFonts w:hint="eastAsia"/>
        </w:rPr>
        <w:t>Обучение</w:t>
      </w:r>
      <w:r>
        <w:t xml:space="preserve"> </w:t>
      </w:r>
      <w:r>
        <w:rPr>
          <w:rFonts w:hint="eastAsia"/>
        </w:rPr>
        <w:t>разработанной</w:t>
      </w:r>
      <w:r>
        <w:t xml:space="preserve"> </w:t>
      </w:r>
      <w:r>
        <w:rPr>
          <w:rFonts w:hint="eastAsia"/>
        </w:rPr>
        <w:t>прогнозирующей</w:t>
      </w:r>
      <w:r>
        <w:t xml:space="preserve"> </w:t>
      </w:r>
      <w:r>
        <w:rPr>
          <w:rFonts w:hint="eastAsia"/>
        </w:rPr>
        <w:t>структуры</w:t>
      </w:r>
    </w:p>
    <w:p w14:paraId="58AA84CA" w14:textId="77777777" w:rsidR="00330AE8" w:rsidRDefault="00330AE8" w:rsidP="00330AE8"/>
    <w:p w14:paraId="20B50FA1" w14:textId="77777777" w:rsidR="00330AE8" w:rsidRDefault="00330AE8" w:rsidP="00330AE8">
      <w:r>
        <w:t xml:space="preserve">3.4. </w:t>
      </w:r>
      <w:r>
        <w:rPr>
          <w:rFonts w:hint="eastAsia"/>
        </w:rPr>
        <w:t>Выводы</w:t>
      </w:r>
      <w:r>
        <w:t xml:space="preserve"> </w:t>
      </w:r>
      <w:r>
        <w:rPr>
          <w:rFonts w:hint="eastAsia"/>
        </w:rPr>
        <w:t>по</w:t>
      </w:r>
      <w:r>
        <w:t xml:space="preserve"> </w:t>
      </w:r>
      <w:r>
        <w:rPr>
          <w:rFonts w:hint="eastAsia"/>
        </w:rPr>
        <w:t>разделу</w:t>
      </w:r>
    </w:p>
    <w:p w14:paraId="5D254996" w14:textId="77777777" w:rsidR="00330AE8" w:rsidRDefault="00330AE8" w:rsidP="00330AE8"/>
    <w:p w14:paraId="7A84DEDF" w14:textId="77777777" w:rsidR="00330AE8" w:rsidRDefault="00330AE8" w:rsidP="00330AE8">
      <w:r>
        <w:t xml:space="preserve">4. </w:t>
      </w:r>
      <w:r>
        <w:rPr>
          <w:rFonts w:hint="eastAsia"/>
        </w:rPr>
        <w:t>ИССЛЕДОВАНИЕ</w:t>
      </w:r>
      <w:r>
        <w:t xml:space="preserve"> </w:t>
      </w:r>
      <w:r>
        <w:rPr>
          <w:rFonts w:hint="eastAsia"/>
        </w:rPr>
        <w:t>ЭФФЕКТИВНОСТИ</w:t>
      </w:r>
      <w:r>
        <w:t xml:space="preserve"> </w:t>
      </w:r>
      <w:r>
        <w:rPr>
          <w:rFonts w:hint="eastAsia"/>
        </w:rPr>
        <w:t>НОВОГО</w:t>
      </w:r>
      <w:r>
        <w:t xml:space="preserve"> </w:t>
      </w:r>
      <w:r>
        <w:rPr>
          <w:rFonts w:hint="eastAsia"/>
        </w:rPr>
        <w:t>МЕТОДА</w:t>
      </w:r>
      <w:r>
        <w:t xml:space="preserve"> </w:t>
      </w:r>
      <w:r>
        <w:rPr>
          <w:rFonts w:hint="eastAsia"/>
        </w:rPr>
        <w:t>ПРОГНОЗИРОВАНИЯ</w:t>
      </w:r>
    </w:p>
    <w:p w14:paraId="566719FB" w14:textId="77777777" w:rsidR="00330AE8" w:rsidRDefault="00330AE8" w:rsidP="00330AE8"/>
    <w:p w14:paraId="4C5C8D85" w14:textId="77777777" w:rsidR="00330AE8" w:rsidRDefault="00330AE8" w:rsidP="00330AE8">
      <w:r>
        <w:t xml:space="preserve">4.1. </w:t>
      </w:r>
      <w:r>
        <w:rPr>
          <w:rFonts w:hint="eastAsia"/>
        </w:rPr>
        <w:t>Исследование</w:t>
      </w:r>
      <w:r>
        <w:t xml:space="preserve"> </w:t>
      </w:r>
      <w:r>
        <w:rPr>
          <w:rFonts w:hint="eastAsia"/>
        </w:rPr>
        <w:t>эффективности</w:t>
      </w:r>
      <w:r>
        <w:t xml:space="preserve"> </w:t>
      </w:r>
      <w:r>
        <w:rPr>
          <w:rFonts w:hint="eastAsia"/>
        </w:rPr>
        <w:t>разработанной</w:t>
      </w:r>
      <w:r>
        <w:t xml:space="preserve"> </w:t>
      </w:r>
      <w:r>
        <w:rPr>
          <w:rFonts w:hint="eastAsia"/>
        </w:rPr>
        <w:t>прогнозирующей</w:t>
      </w:r>
      <w:r>
        <w:t xml:space="preserve"> </w:t>
      </w:r>
      <w:r>
        <w:rPr>
          <w:rFonts w:hint="eastAsia"/>
        </w:rPr>
        <w:t>структуры</w:t>
      </w:r>
    </w:p>
    <w:p w14:paraId="15AE1145" w14:textId="77777777" w:rsidR="00330AE8" w:rsidRDefault="00330AE8" w:rsidP="00330AE8"/>
    <w:p w14:paraId="51D93166" w14:textId="77777777" w:rsidR="00330AE8" w:rsidRDefault="00330AE8" w:rsidP="00330AE8">
      <w:r>
        <w:t xml:space="preserve">4.2. </w:t>
      </w:r>
      <w:r>
        <w:rPr>
          <w:rFonts w:hint="eastAsia"/>
        </w:rPr>
        <w:t>Оценка</w:t>
      </w:r>
      <w:r>
        <w:t xml:space="preserve"> </w:t>
      </w:r>
      <w:r>
        <w:rPr>
          <w:rFonts w:hint="eastAsia"/>
        </w:rPr>
        <w:t>статистической</w:t>
      </w:r>
      <w:r>
        <w:t xml:space="preserve"> </w:t>
      </w:r>
      <w:r>
        <w:rPr>
          <w:rFonts w:hint="eastAsia"/>
        </w:rPr>
        <w:t>значимости</w:t>
      </w:r>
      <w:r>
        <w:t xml:space="preserve"> </w:t>
      </w:r>
      <w:r>
        <w:rPr>
          <w:rFonts w:hint="eastAsia"/>
        </w:rPr>
        <w:t>результатов</w:t>
      </w:r>
      <w:r>
        <w:t xml:space="preserve"> </w:t>
      </w:r>
      <w:r>
        <w:rPr>
          <w:rFonts w:hint="eastAsia"/>
        </w:rPr>
        <w:t>исследования</w:t>
      </w:r>
    </w:p>
    <w:p w14:paraId="1448EBC7" w14:textId="77777777" w:rsidR="00330AE8" w:rsidRDefault="00330AE8" w:rsidP="00330AE8"/>
    <w:p w14:paraId="4C89DCFA" w14:textId="77777777" w:rsidR="00330AE8" w:rsidRDefault="00330AE8" w:rsidP="00330AE8">
      <w:r>
        <w:t xml:space="preserve">4.2.1. </w:t>
      </w:r>
      <w:r>
        <w:rPr>
          <w:rFonts w:hint="eastAsia"/>
        </w:rPr>
        <w:t>Выбор</w:t>
      </w:r>
      <w:r>
        <w:t xml:space="preserve"> </w:t>
      </w:r>
      <w:r>
        <w:rPr>
          <w:rFonts w:hint="eastAsia"/>
        </w:rPr>
        <w:t>метода</w:t>
      </w:r>
      <w:r>
        <w:t xml:space="preserve"> </w:t>
      </w:r>
      <w:r>
        <w:rPr>
          <w:rFonts w:hint="eastAsia"/>
        </w:rPr>
        <w:t>оценки</w:t>
      </w:r>
      <w:r>
        <w:t xml:space="preserve"> </w:t>
      </w:r>
      <w:r>
        <w:rPr>
          <w:rFonts w:hint="eastAsia"/>
        </w:rPr>
        <w:t>статистической</w:t>
      </w:r>
      <w:r>
        <w:t xml:space="preserve"> </w:t>
      </w:r>
      <w:r>
        <w:rPr>
          <w:rFonts w:hint="eastAsia"/>
        </w:rPr>
        <w:t>значимости</w:t>
      </w:r>
      <w:r>
        <w:t xml:space="preserve"> </w:t>
      </w:r>
      <w:r>
        <w:rPr>
          <w:rFonts w:hint="eastAsia"/>
        </w:rPr>
        <w:t>результатов</w:t>
      </w:r>
      <w:r>
        <w:t xml:space="preserve"> </w:t>
      </w:r>
      <w:r>
        <w:rPr>
          <w:rFonts w:hint="eastAsia"/>
        </w:rPr>
        <w:t>исследования</w:t>
      </w:r>
    </w:p>
    <w:p w14:paraId="5FEF38B0" w14:textId="77777777" w:rsidR="00330AE8" w:rsidRDefault="00330AE8" w:rsidP="00330AE8"/>
    <w:p w14:paraId="775E97EB" w14:textId="77777777" w:rsidR="00330AE8" w:rsidRDefault="00330AE8" w:rsidP="00330AE8">
      <w:r>
        <w:t xml:space="preserve">4.2.2. </w:t>
      </w:r>
      <w:r>
        <w:rPr>
          <w:rFonts w:hint="eastAsia"/>
        </w:rPr>
        <w:t>Оценка</w:t>
      </w:r>
      <w:r>
        <w:t xml:space="preserve"> </w:t>
      </w:r>
      <w:r>
        <w:rPr>
          <w:rFonts w:hint="eastAsia"/>
        </w:rPr>
        <w:t>статистической</w:t>
      </w:r>
      <w:r>
        <w:t xml:space="preserve"> </w:t>
      </w:r>
      <w:r>
        <w:rPr>
          <w:rFonts w:hint="eastAsia"/>
        </w:rPr>
        <w:t>значимости</w:t>
      </w:r>
      <w:r>
        <w:t xml:space="preserve"> </w:t>
      </w:r>
      <w:r>
        <w:rPr>
          <w:rFonts w:hint="eastAsia"/>
        </w:rPr>
        <w:t>результатов</w:t>
      </w:r>
      <w:r>
        <w:t xml:space="preserve"> </w:t>
      </w:r>
      <w:r>
        <w:rPr>
          <w:rFonts w:hint="eastAsia"/>
        </w:rPr>
        <w:t>исследования</w:t>
      </w:r>
      <w:r>
        <w:t xml:space="preserve"> </w:t>
      </w:r>
      <w:r>
        <w:rPr>
          <w:rFonts w:hint="eastAsia"/>
        </w:rPr>
        <w:t>по</w:t>
      </w:r>
      <w:r>
        <w:t xml:space="preserve"> </w:t>
      </w:r>
      <w:r>
        <w:rPr>
          <w:rFonts w:hint="eastAsia"/>
        </w:rPr>
        <w:t>методу</w:t>
      </w:r>
      <w:r>
        <w:t xml:space="preserve"> </w:t>
      </w:r>
      <w:r>
        <w:rPr>
          <w:rFonts w:hint="eastAsia"/>
        </w:rPr>
        <w:t>Уилкоксона</w:t>
      </w:r>
    </w:p>
    <w:p w14:paraId="02F7065D" w14:textId="77777777" w:rsidR="00330AE8" w:rsidRDefault="00330AE8" w:rsidP="00330AE8"/>
    <w:p w14:paraId="59BBD827" w14:textId="77777777" w:rsidR="00330AE8" w:rsidRDefault="00330AE8" w:rsidP="00330AE8">
      <w:r>
        <w:t xml:space="preserve">4.3. </w:t>
      </w:r>
      <w:r>
        <w:rPr>
          <w:rFonts w:hint="eastAsia"/>
        </w:rPr>
        <w:t>Оценка</w:t>
      </w:r>
      <w:r>
        <w:t xml:space="preserve"> </w:t>
      </w:r>
      <w:r>
        <w:rPr>
          <w:rFonts w:hint="eastAsia"/>
        </w:rPr>
        <w:t>вычислительной</w:t>
      </w:r>
      <w:r>
        <w:t xml:space="preserve"> </w:t>
      </w:r>
      <w:r>
        <w:rPr>
          <w:rFonts w:hint="eastAsia"/>
        </w:rPr>
        <w:t>сложности</w:t>
      </w:r>
      <w:r>
        <w:t xml:space="preserve"> </w:t>
      </w:r>
      <w:r>
        <w:rPr>
          <w:rFonts w:hint="eastAsia"/>
        </w:rPr>
        <w:t>разработанной</w:t>
      </w:r>
      <w:r>
        <w:t xml:space="preserve"> </w:t>
      </w:r>
      <w:r>
        <w:rPr>
          <w:rFonts w:hint="eastAsia"/>
        </w:rPr>
        <w:t>прогнозирующей</w:t>
      </w:r>
      <w:r>
        <w:t xml:space="preserve"> </w:t>
      </w:r>
      <w:r>
        <w:rPr>
          <w:rFonts w:hint="eastAsia"/>
        </w:rPr>
        <w:t>структуры</w:t>
      </w:r>
    </w:p>
    <w:p w14:paraId="16603D1E" w14:textId="77777777" w:rsidR="00330AE8" w:rsidRDefault="00330AE8" w:rsidP="00330AE8"/>
    <w:p w14:paraId="0515766D" w14:textId="77777777" w:rsidR="00330AE8" w:rsidRDefault="00330AE8" w:rsidP="00330AE8">
      <w:r>
        <w:t xml:space="preserve">4.3.1. </w:t>
      </w:r>
      <w:r>
        <w:rPr>
          <w:rFonts w:hint="eastAsia"/>
        </w:rPr>
        <w:t>Вычислительная</w:t>
      </w:r>
      <w:r>
        <w:t xml:space="preserve"> </w:t>
      </w:r>
      <w:r>
        <w:rPr>
          <w:rFonts w:hint="eastAsia"/>
        </w:rPr>
        <w:t>сложность</w:t>
      </w:r>
      <w:r>
        <w:t xml:space="preserve"> </w:t>
      </w:r>
      <w:r>
        <w:rPr>
          <w:rFonts w:hint="eastAsia"/>
        </w:rPr>
        <w:t>рекуррентной</w:t>
      </w:r>
      <w:r>
        <w:t xml:space="preserve"> </w:t>
      </w:r>
      <w:r>
        <w:rPr>
          <w:rFonts w:hint="eastAsia"/>
        </w:rPr>
        <w:t>искусственной</w:t>
      </w:r>
      <w:r>
        <w:t xml:space="preserve"> </w:t>
      </w:r>
      <w:r>
        <w:rPr>
          <w:rFonts w:hint="eastAsia"/>
        </w:rPr>
        <w:t>нейронной</w:t>
      </w:r>
      <w:r>
        <w:t xml:space="preserve"> </w:t>
      </w:r>
      <w:r>
        <w:rPr>
          <w:rFonts w:hint="eastAsia"/>
        </w:rPr>
        <w:t>сети</w:t>
      </w:r>
      <w:r>
        <w:t xml:space="preserve"> </w:t>
      </w:r>
      <w:r>
        <w:rPr>
          <w:rFonts w:hint="eastAsia"/>
        </w:rPr>
        <w:t>с</w:t>
      </w:r>
      <w:r>
        <w:t xml:space="preserve"> </w:t>
      </w:r>
      <w:r>
        <w:rPr>
          <w:rFonts w:hint="eastAsia"/>
        </w:rPr>
        <w:t>долгой</w:t>
      </w:r>
      <w:r>
        <w:t xml:space="preserve"> </w:t>
      </w:r>
      <w:r>
        <w:rPr>
          <w:rFonts w:hint="eastAsia"/>
        </w:rPr>
        <w:t>краткосрочной</w:t>
      </w:r>
      <w:r>
        <w:t xml:space="preserve"> </w:t>
      </w:r>
      <w:r>
        <w:rPr>
          <w:rFonts w:hint="eastAsia"/>
        </w:rPr>
        <w:t>памятью</w:t>
      </w:r>
    </w:p>
    <w:p w14:paraId="236CF4DD" w14:textId="77777777" w:rsidR="00330AE8" w:rsidRDefault="00330AE8" w:rsidP="00330AE8"/>
    <w:p w14:paraId="25FA7DC8" w14:textId="77777777" w:rsidR="00330AE8" w:rsidRDefault="00330AE8" w:rsidP="00330AE8">
      <w:r>
        <w:t xml:space="preserve">4.3.2. </w:t>
      </w:r>
      <w:r>
        <w:rPr>
          <w:rFonts w:hint="eastAsia"/>
        </w:rPr>
        <w:t>Вычислительная</w:t>
      </w:r>
      <w:r>
        <w:t xml:space="preserve"> </w:t>
      </w:r>
      <w:r>
        <w:rPr>
          <w:rFonts w:hint="eastAsia"/>
        </w:rPr>
        <w:t>сложность</w:t>
      </w:r>
      <w:r>
        <w:t xml:space="preserve"> </w:t>
      </w:r>
      <w:r>
        <w:rPr>
          <w:rFonts w:hint="eastAsia"/>
        </w:rPr>
        <w:t>полносвязных</w:t>
      </w:r>
      <w:r>
        <w:t xml:space="preserve"> </w:t>
      </w:r>
      <w:r>
        <w:rPr>
          <w:rFonts w:hint="eastAsia"/>
        </w:rPr>
        <w:t>искусственных</w:t>
      </w:r>
      <w:r>
        <w:t xml:space="preserve"> </w:t>
      </w:r>
      <w:r>
        <w:rPr>
          <w:rFonts w:hint="eastAsia"/>
        </w:rPr>
        <w:t>нейронных</w:t>
      </w:r>
      <w:r>
        <w:t xml:space="preserve"> </w:t>
      </w:r>
      <w:r>
        <w:rPr>
          <w:rFonts w:hint="eastAsia"/>
        </w:rPr>
        <w:t>сетей</w:t>
      </w:r>
      <w:r>
        <w:t xml:space="preserve"> </w:t>
      </w:r>
      <w:r>
        <w:rPr>
          <w:rFonts w:hint="eastAsia"/>
        </w:rPr>
        <w:t>прямого</w:t>
      </w:r>
      <w:r>
        <w:t xml:space="preserve"> </w:t>
      </w:r>
      <w:r>
        <w:rPr>
          <w:rFonts w:hint="eastAsia"/>
        </w:rPr>
        <w:t>распространения</w:t>
      </w:r>
    </w:p>
    <w:p w14:paraId="15B81DAD" w14:textId="77777777" w:rsidR="00330AE8" w:rsidRDefault="00330AE8" w:rsidP="00330AE8"/>
    <w:p w14:paraId="53573C48" w14:textId="77777777" w:rsidR="00330AE8" w:rsidRDefault="00330AE8" w:rsidP="00330AE8">
      <w:r>
        <w:t xml:space="preserve">4.3.3. </w:t>
      </w:r>
      <w:r>
        <w:rPr>
          <w:rFonts w:hint="eastAsia"/>
        </w:rPr>
        <w:t>Вычислительная</w:t>
      </w:r>
      <w:r>
        <w:t xml:space="preserve"> </w:t>
      </w:r>
      <w:r>
        <w:rPr>
          <w:rFonts w:hint="eastAsia"/>
        </w:rPr>
        <w:t>сложность</w:t>
      </w:r>
      <w:r>
        <w:t xml:space="preserve"> </w:t>
      </w:r>
      <w:r>
        <w:rPr>
          <w:rFonts w:hint="eastAsia"/>
        </w:rPr>
        <w:t>сверточных</w:t>
      </w:r>
      <w:r>
        <w:t xml:space="preserve"> </w:t>
      </w:r>
      <w:r>
        <w:rPr>
          <w:rFonts w:hint="eastAsia"/>
        </w:rPr>
        <w:t>нейронных</w:t>
      </w:r>
      <w:r>
        <w:t xml:space="preserve"> </w:t>
      </w:r>
      <w:r>
        <w:rPr>
          <w:rFonts w:hint="eastAsia"/>
        </w:rPr>
        <w:t>сетей</w:t>
      </w:r>
    </w:p>
    <w:p w14:paraId="54B0661B" w14:textId="77777777" w:rsidR="00330AE8" w:rsidRDefault="00330AE8" w:rsidP="00330AE8"/>
    <w:p w14:paraId="0E49EC62" w14:textId="77777777" w:rsidR="00330AE8" w:rsidRDefault="00330AE8" w:rsidP="00330AE8">
      <w:r>
        <w:t xml:space="preserve">4.3.4. </w:t>
      </w:r>
      <w:r>
        <w:rPr>
          <w:rFonts w:hint="eastAsia"/>
        </w:rPr>
        <w:t>Оценка</w:t>
      </w:r>
      <w:r>
        <w:t xml:space="preserve"> </w:t>
      </w:r>
      <w:r>
        <w:rPr>
          <w:rFonts w:hint="eastAsia"/>
        </w:rPr>
        <w:t>полной</w:t>
      </w:r>
      <w:r>
        <w:t xml:space="preserve"> </w:t>
      </w:r>
      <w:r>
        <w:rPr>
          <w:rFonts w:hint="eastAsia"/>
        </w:rPr>
        <w:t>вычислительной</w:t>
      </w:r>
      <w:r>
        <w:t xml:space="preserve"> </w:t>
      </w:r>
      <w:r>
        <w:rPr>
          <w:rFonts w:hint="eastAsia"/>
        </w:rPr>
        <w:t>сложности</w:t>
      </w:r>
      <w:r>
        <w:t xml:space="preserve"> </w:t>
      </w:r>
      <w:r>
        <w:rPr>
          <w:rFonts w:hint="eastAsia"/>
        </w:rPr>
        <w:t>разработанной</w:t>
      </w:r>
      <w:r>
        <w:t xml:space="preserve"> </w:t>
      </w:r>
      <w:r>
        <w:rPr>
          <w:rFonts w:hint="eastAsia"/>
        </w:rPr>
        <w:t>прогнозирующей</w:t>
      </w:r>
      <w:r>
        <w:t xml:space="preserve"> </w:t>
      </w:r>
      <w:r>
        <w:rPr>
          <w:rFonts w:hint="eastAsia"/>
        </w:rPr>
        <w:t>структуры</w:t>
      </w:r>
    </w:p>
    <w:p w14:paraId="44FE2585" w14:textId="77777777" w:rsidR="00330AE8" w:rsidRDefault="00330AE8" w:rsidP="00330AE8"/>
    <w:p w14:paraId="64F248D0" w14:textId="77777777" w:rsidR="00330AE8" w:rsidRDefault="00330AE8" w:rsidP="00330AE8">
      <w:r>
        <w:t xml:space="preserve">4.4. </w:t>
      </w:r>
      <w:r>
        <w:rPr>
          <w:rFonts w:hint="eastAsia"/>
        </w:rPr>
        <w:t>Выводы</w:t>
      </w:r>
      <w:r>
        <w:t xml:space="preserve"> </w:t>
      </w:r>
      <w:r>
        <w:rPr>
          <w:rFonts w:hint="eastAsia"/>
        </w:rPr>
        <w:t>по</w:t>
      </w:r>
      <w:r>
        <w:t xml:space="preserve"> </w:t>
      </w:r>
      <w:r>
        <w:rPr>
          <w:rFonts w:hint="eastAsia"/>
        </w:rPr>
        <w:t>разделу</w:t>
      </w:r>
    </w:p>
    <w:p w14:paraId="3DE04A2D" w14:textId="77777777" w:rsidR="00330AE8" w:rsidRDefault="00330AE8" w:rsidP="00330AE8"/>
    <w:p w14:paraId="608A686D" w14:textId="77777777" w:rsidR="00330AE8" w:rsidRDefault="00330AE8" w:rsidP="00330AE8">
      <w:r>
        <w:rPr>
          <w:rFonts w:hint="eastAsia"/>
        </w:rPr>
        <w:lastRenderedPageBreak/>
        <w:t>ЗАКЛЮЧЕНИЕ</w:t>
      </w:r>
    </w:p>
    <w:p w14:paraId="38D513C3" w14:textId="77777777" w:rsidR="00330AE8" w:rsidRDefault="00330AE8" w:rsidP="00330AE8"/>
    <w:p w14:paraId="6163E479" w14:textId="77777777" w:rsidR="00330AE8" w:rsidRDefault="00330AE8" w:rsidP="00330AE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040DE7B" w14:textId="77777777" w:rsidR="00330AE8" w:rsidRDefault="00330AE8" w:rsidP="00330AE8"/>
    <w:p w14:paraId="63A3FD6E" w14:textId="77777777" w:rsidR="00330AE8" w:rsidRDefault="00330AE8" w:rsidP="00330AE8">
      <w:r>
        <w:rPr>
          <w:rFonts w:hint="eastAsia"/>
        </w:rPr>
        <w:t>СПИСОК</w:t>
      </w:r>
      <w:r>
        <w:t xml:space="preserve"> </w:t>
      </w:r>
      <w:r>
        <w:rPr>
          <w:rFonts w:hint="eastAsia"/>
        </w:rPr>
        <w:t>ТЕРМИНОВ</w:t>
      </w:r>
    </w:p>
    <w:p w14:paraId="253E629E" w14:textId="77777777" w:rsidR="00330AE8" w:rsidRDefault="00330AE8" w:rsidP="00330AE8"/>
    <w:p w14:paraId="655A1253" w14:textId="77777777" w:rsidR="00330AE8" w:rsidRDefault="00330AE8" w:rsidP="00330AE8">
      <w:r>
        <w:rPr>
          <w:rFonts w:hint="eastAsia"/>
        </w:rPr>
        <w:t>СПИСОК</w:t>
      </w:r>
      <w:r>
        <w:t xml:space="preserve"> </w:t>
      </w:r>
      <w:r>
        <w:rPr>
          <w:rFonts w:hint="eastAsia"/>
        </w:rPr>
        <w:t>ЛИТЕРАТУРЫ</w:t>
      </w:r>
    </w:p>
    <w:p w14:paraId="4B7DEC91" w14:textId="77777777" w:rsidR="00330AE8" w:rsidRDefault="00330AE8" w:rsidP="00330AE8"/>
    <w:p w14:paraId="38E95E87" w14:textId="77777777" w:rsidR="00330AE8" w:rsidRDefault="00330AE8" w:rsidP="00330AE8">
      <w:r>
        <w:rPr>
          <w:rFonts w:hint="eastAsia"/>
        </w:rPr>
        <w:t>Приложение</w:t>
      </w:r>
      <w:r>
        <w:t xml:space="preserve"> 1.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и</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6BDC3170" w14:textId="77777777" w:rsidR="00330AE8" w:rsidRDefault="00330AE8" w:rsidP="00330AE8"/>
    <w:p w14:paraId="79619211" w14:textId="77777777" w:rsidR="00330AE8" w:rsidRDefault="00330AE8" w:rsidP="00330AE8">
      <w:r>
        <w:rPr>
          <w:rFonts w:hint="eastAsia"/>
        </w:rPr>
        <w:t>Приложение</w:t>
      </w:r>
      <w:r>
        <w:t xml:space="preserve"> 2. </w:t>
      </w:r>
      <w:r>
        <w:rPr>
          <w:rFonts w:hint="eastAsia"/>
        </w:rPr>
        <w:t>Основные</w:t>
      </w:r>
      <w:r>
        <w:t xml:space="preserve"> </w:t>
      </w:r>
      <w:r>
        <w:rPr>
          <w:rFonts w:hint="eastAsia"/>
        </w:rPr>
        <w:t>архитектуры</w:t>
      </w:r>
      <w:r>
        <w:t xml:space="preserve"> </w:t>
      </w:r>
      <w:r>
        <w:rPr>
          <w:rFonts w:hint="eastAsia"/>
        </w:rPr>
        <w:t>искусственных</w:t>
      </w:r>
      <w:r>
        <w:t xml:space="preserve"> </w:t>
      </w:r>
      <w:r>
        <w:rPr>
          <w:rFonts w:hint="eastAsia"/>
        </w:rPr>
        <w:t>нейронных</w:t>
      </w:r>
      <w:r>
        <w:t xml:space="preserve"> </w:t>
      </w:r>
      <w:r>
        <w:rPr>
          <w:rFonts w:hint="eastAsia"/>
        </w:rPr>
        <w:t>сетей</w:t>
      </w:r>
    </w:p>
    <w:p w14:paraId="2F2D8419" w14:textId="77777777" w:rsidR="00330AE8" w:rsidRDefault="00330AE8" w:rsidP="00330AE8"/>
    <w:p w14:paraId="0031788B" w14:textId="77777777" w:rsidR="00330AE8" w:rsidRDefault="00330AE8" w:rsidP="00330AE8">
      <w:r>
        <w:rPr>
          <w:rFonts w:hint="eastAsia"/>
        </w:rPr>
        <w:t>Приложение</w:t>
      </w:r>
      <w:r>
        <w:t xml:space="preserve"> 3. </w:t>
      </w:r>
      <w:r>
        <w:rPr>
          <w:rFonts w:hint="eastAsia"/>
        </w:rPr>
        <w:t>Способы</w:t>
      </w:r>
      <w:r>
        <w:t xml:space="preserve"> </w:t>
      </w:r>
      <w:r>
        <w:rPr>
          <w:rFonts w:hint="eastAsia"/>
        </w:rPr>
        <w:t>обучения</w:t>
      </w:r>
      <w:r>
        <w:t xml:space="preserve"> </w:t>
      </w:r>
      <w:r>
        <w:rPr>
          <w:rFonts w:hint="eastAsia"/>
        </w:rPr>
        <w:t>искусственных</w:t>
      </w:r>
      <w:r>
        <w:t xml:space="preserve"> </w:t>
      </w:r>
      <w:r>
        <w:rPr>
          <w:rFonts w:hint="eastAsia"/>
        </w:rPr>
        <w:t>нейронных</w:t>
      </w:r>
      <w:r>
        <w:t xml:space="preserve"> </w:t>
      </w:r>
      <w:r>
        <w:rPr>
          <w:rFonts w:hint="eastAsia"/>
        </w:rPr>
        <w:t>сетей</w:t>
      </w:r>
    </w:p>
    <w:p w14:paraId="04EA2E96" w14:textId="77777777" w:rsidR="00330AE8" w:rsidRDefault="00330AE8" w:rsidP="00330AE8"/>
    <w:p w14:paraId="326CFB97" w14:textId="2709EBEA" w:rsidR="00330AE8" w:rsidRPr="00330AE8" w:rsidRDefault="00330AE8" w:rsidP="00330AE8">
      <w:r>
        <w:rPr>
          <w:rFonts w:hint="eastAsia"/>
        </w:rPr>
        <w:t>Приложение</w:t>
      </w:r>
      <w:r>
        <w:t xml:space="preserve"> 4. </w:t>
      </w:r>
      <w:r>
        <w:rPr>
          <w:rFonts w:hint="eastAsia"/>
        </w:rPr>
        <w:t>Пространственная</w:t>
      </w:r>
      <w:r>
        <w:t xml:space="preserve"> </w:t>
      </w:r>
      <w:r>
        <w:rPr>
          <w:rFonts w:hint="eastAsia"/>
        </w:rPr>
        <w:t>корреляция</w:t>
      </w:r>
      <w:r>
        <w:t xml:space="preserve"> </w:t>
      </w:r>
      <w:r>
        <w:rPr>
          <w:rFonts w:hint="eastAsia"/>
        </w:rPr>
        <w:t>трактов</w:t>
      </w:r>
      <w:r>
        <w:t xml:space="preserve"> </w:t>
      </w:r>
      <w:r>
        <w:rPr>
          <w:rFonts w:hint="eastAsia"/>
        </w:rPr>
        <w:t>М</w:t>
      </w:r>
      <w:r>
        <w:t>1</w:t>
      </w:r>
      <w:r>
        <w:rPr>
          <w:rFonts w:hint="eastAsia"/>
        </w:rPr>
        <w:t>МО</w:t>
      </w:r>
      <w:r>
        <w:t xml:space="preserve"> </w:t>
      </w:r>
      <w:r>
        <w:rPr>
          <w:rFonts w:hint="eastAsia"/>
        </w:rPr>
        <w:t>в</w:t>
      </w:r>
      <w:r>
        <w:t xml:space="preserve"> </w:t>
      </w:r>
      <w:r>
        <w:rPr>
          <w:rFonts w:hint="eastAsia"/>
        </w:rPr>
        <w:t>системах</w:t>
      </w:r>
      <w:r>
        <w:t xml:space="preserve"> </w:t>
      </w:r>
      <w:r>
        <w:rPr>
          <w:rFonts w:hint="eastAsia"/>
        </w:rPr>
        <w:t>сотовой</w:t>
      </w:r>
      <w:r>
        <w:t xml:space="preserve"> </w:t>
      </w:r>
      <w:r>
        <w:rPr>
          <w:rFonts w:hint="eastAsia"/>
        </w:rPr>
        <w:t>мобильной</w:t>
      </w:r>
      <w:r>
        <w:t xml:space="preserve"> </w:t>
      </w:r>
      <w:r>
        <w:rPr>
          <w:rFonts w:hint="eastAsia"/>
        </w:rPr>
        <w:t>связи</w:t>
      </w:r>
      <w:r>
        <w:t xml:space="preserve"> 40 </w:t>
      </w:r>
      <w:r>
        <w:rPr>
          <w:rFonts w:hint="eastAsia"/>
        </w:rPr>
        <w:t>и</w:t>
      </w:r>
    </w:p>
    <w:sectPr w:rsidR="00330AE8" w:rsidRPr="00330AE8" w:rsidSect="00A6293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E64F" w14:textId="77777777" w:rsidR="00A62937" w:rsidRDefault="00A62937">
      <w:pPr>
        <w:spacing w:after="0" w:line="240" w:lineRule="auto"/>
      </w:pPr>
      <w:r>
        <w:separator/>
      </w:r>
    </w:p>
  </w:endnote>
  <w:endnote w:type="continuationSeparator" w:id="0">
    <w:p w14:paraId="5CBFD60B" w14:textId="77777777" w:rsidR="00A62937" w:rsidRDefault="00A62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5EEF" w14:textId="77777777" w:rsidR="00A62937" w:rsidRDefault="00A62937"/>
    <w:p w14:paraId="0851F4EF" w14:textId="77777777" w:rsidR="00A62937" w:rsidRDefault="00A62937"/>
    <w:p w14:paraId="4B2E1CE9" w14:textId="77777777" w:rsidR="00A62937" w:rsidRDefault="00A62937"/>
    <w:p w14:paraId="4317F74D" w14:textId="77777777" w:rsidR="00A62937" w:rsidRDefault="00A62937"/>
    <w:p w14:paraId="09772AF4" w14:textId="77777777" w:rsidR="00A62937" w:rsidRDefault="00A62937"/>
    <w:p w14:paraId="3BB78E49" w14:textId="77777777" w:rsidR="00A62937" w:rsidRDefault="00A62937"/>
    <w:p w14:paraId="0BDA507A" w14:textId="77777777" w:rsidR="00A62937" w:rsidRDefault="00A629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BCB126" wp14:editId="53E4AC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DD56B" w14:textId="77777777" w:rsidR="00A62937" w:rsidRDefault="00A629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BCB1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4DD56B" w14:textId="77777777" w:rsidR="00A62937" w:rsidRDefault="00A629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4E1683" w14:textId="77777777" w:rsidR="00A62937" w:rsidRDefault="00A62937"/>
    <w:p w14:paraId="3BC2704A" w14:textId="77777777" w:rsidR="00A62937" w:rsidRDefault="00A62937"/>
    <w:p w14:paraId="2D5A9269" w14:textId="77777777" w:rsidR="00A62937" w:rsidRDefault="00A629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C94F25" wp14:editId="73EDE7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50305" w14:textId="77777777" w:rsidR="00A62937" w:rsidRDefault="00A62937"/>
                          <w:p w14:paraId="7FA1B8D2" w14:textId="77777777" w:rsidR="00A62937" w:rsidRDefault="00A629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C94F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950305" w14:textId="77777777" w:rsidR="00A62937" w:rsidRDefault="00A62937"/>
                    <w:p w14:paraId="7FA1B8D2" w14:textId="77777777" w:rsidR="00A62937" w:rsidRDefault="00A629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AFA395" w14:textId="77777777" w:rsidR="00A62937" w:rsidRDefault="00A62937"/>
    <w:p w14:paraId="1B235203" w14:textId="77777777" w:rsidR="00A62937" w:rsidRDefault="00A62937">
      <w:pPr>
        <w:rPr>
          <w:sz w:val="2"/>
          <w:szCs w:val="2"/>
        </w:rPr>
      </w:pPr>
    </w:p>
    <w:p w14:paraId="350E107C" w14:textId="77777777" w:rsidR="00A62937" w:rsidRDefault="00A62937"/>
    <w:p w14:paraId="779B4540" w14:textId="77777777" w:rsidR="00A62937" w:rsidRDefault="00A62937">
      <w:pPr>
        <w:spacing w:after="0" w:line="240" w:lineRule="auto"/>
      </w:pPr>
    </w:p>
  </w:footnote>
  <w:footnote w:type="continuationSeparator" w:id="0">
    <w:p w14:paraId="718840E9" w14:textId="77777777" w:rsidR="00A62937" w:rsidRDefault="00A62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37"/>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19497</TotalTime>
  <Pages>5</Pages>
  <Words>520</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2520</cp:revision>
  <cp:lastPrinted>2009-02-06T05:36:00Z</cp:lastPrinted>
  <dcterms:created xsi:type="dcterms:W3CDTF">2024-01-07T13:43:00Z</dcterms:created>
  <dcterms:modified xsi:type="dcterms:W3CDTF">2024-02-09T10:45:00Z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