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CF75" w14:textId="31C1BA62" w:rsidR="00EA4B41" w:rsidRDefault="00686C1C" w:rsidP="00686C1C">
      <w:r w:rsidRPr="00686C1C">
        <w:rPr>
          <w:rFonts w:hint="eastAsia"/>
        </w:rPr>
        <w:t>Профилактика</w:t>
      </w:r>
      <w:r w:rsidRPr="00686C1C">
        <w:t xml:space="preserve"> </w:t>
      </w:r>
      <w:r w:rsidRPr="00686C1C">
        <w:rPr>
          <w:rFonts w:hint="eastAsia"/>
        </w:rPr>
        <w:t>и</w:t>
      </w:r>
      <w:r w:rsidRPr="00686C1C">
        <w:t xml:space="preserve"> </w:t>
      </w:r>
      <w:r w:rsidRPr="00686C1C">
        <w:rPr>
          <w:rFonts w:hint="eastAsia"/>
        </w:rPr>
        <w:t>лечение</w:t>
      </w:r>
      <w:r w:rsidRPr="00686C1C">
        <w:t xml:space="preserve"> </w:t>
      </w:r>
      <w:r w:rsidRPr="00686C1C">
        <w:rPr>
          <w:rFonts w:hint="eastAsia"/>
        </w:rPr>
        <w:t>осложнений</w:t>
      </w:r>
      <w:r w:rsidRPr="00686C1C">
        <w:t xml:space="preserve"> </w:t>
      </w:r>
      <w:r w:rsidRPr="00686C1C">
        <w:rPr>
          <w:rFonts w:hint="eastAsia"/>
        </w:rPr>
        <w:t>недостаточности</w:t>
      </w:r>
      <w:r w:rsidRPr="00686C1C">
        <w:t xml:space="preserve"> </w:t>
      </w:r>
      <w:r w:rsidRPr="00686C1C">
        <w:rPr>
          <w:rFonts w:hint="eastAsia"/>
        </w:rPr>
        <w:t>аэростаза</w:t>
      </w:r>
      <w:r w:rsidRPr="00686C1C">
        <w:t xml:space="preserve"> </w:t>
      </w:r>
      <w:r w:rsidRPr="00686C1C">
        <w:rPr>
          <w:rFonts w:hint="eastAsia"/>
        </w:rPr>
        <w:t>в</w:t>
      </w:r>
      <w:r w:rsidRPr="00686C1C">
        <w:t xml:space="preserve"> </w:t>
      </w:r>
      <w:r w:rsidRPr="00686C1C">
        <w:rPr>
          <w:rFonts w:hint="eastAsia"/>
        </w:rPr>
        <w:t>хирургии</w:t>
      </w:r>
      <w:r w:rsidRPr="00686C1C">
        <w:t xml:space="preserve"> </w:t>
      </w:r>
      <w:r w:rsidRPr="00686C1C">
        <w:rPr>
          <w:rFonts w:hint="eastAsia"/>
        </w:rPr>
        <w:t>легких</w:t>
      </w:r>
      <w:r>
        <w:t xml:space="preserve"> </w:t>
      </w:r>
      <w:r w:rsidRPr="00686C1C">
        <w:rPr>
          <w:rFonts w:hint="eastAsia"/>
        </w:rPr>
        <w:t>Шаповалов</w:t>
      </w:r>
      <w:r w:rsidRPr="00686C1C">
        <w:t xml:space="preserve"> </w:t>
      </w:r>
      <w:r w:rsidRPr="00686C1C">
        <w:rPr>
          <w:rFonts w:hint="eastAsia"/>
        </w:rPr>
        <w:t>Алексей</w:t>
      </w:r>
      <w:r w:rsidRPr="00686C1C">
        <w:t xml:space="preserve"> </w:t>
      </w:r>
      <w:r w:rsidRPr="00686C1C">
        <w:rPr>
          <w:rFonts w:hint="eastAsia"/>
        </w:rPr>
        <w:t>Сергеевич</w:t>
      </w:r>
    </w:p>
    <w:p w14:paraId="52793BD0" w14:textId="77777777" w:rsidR="00686C1C" w:rsidRDefault="00686C1C" w:rsidP="00686C1C">
      <w:r>
        <w:rPr>
          <w:rFonts w:hint="eastAsia"/>
        </w:rPr>
        <w:t>ОГЛАВЛЕНИЕ</w:t>
      </w:r>
      <w:r>
        <w:t xml:space="preserve"> </w:t>
      </w:r>
      <w:r>
        <w:rPr>
          <w:rFonts w:hint="eastAsia"/>
        </w:rPr>
        <w:t>ДИССЕРТАЦИИ</w:t>
      </w:r>
    </w:p>
    <w:p w14:paraId="0FF86B0A" w14:textId="77777777" w:rsidR="00686C1C" w:rsidRDefault="00686C1C" w:rsidP="00686C1C">
      <w:r>
        <w:rPr>
          <w:rFonts w:hint="eastAsia"/>
        </w:rPr>
        <w:t>кандидат</w:t>
      </w:r>
      <w:r>
        <w:t xml:space="preserve"> </w:t>
      </w:r>
      <w:r>
        <w:rPr>
          <w:rFonts w:hint="eastAsia"/>
        </w:rPr>
        <w:t>наук</w:t>
      </w:r>
      <w:r>
        <w:t xml:space="preserve"> </w:t>
      </w:r>
      <w:r>
        <w:rPr>
          <w:rFonts w:hint="eastAsia"/>
        </w:rPr>
        <w:t>Шаповалов</w:t>
      </w:r>
      <w:r>
        <w:t xml:space="preserve"> </w:t>
      </w:r>
      <w:r>
        <w:rPr>
          <w:rFonts w:hint="eastAsia"/>
        </w:rPr>
        <w:t>Алексей</w:t>
      </w:r>
      <w:r>
        <w:t xml:space="preserve"> </w:t>
      </w:r>
      <w:r>
        <w:rPr>
          <w:rFonts w:hint="eastAsia"/>
        </w:rPr>
        <w:t>Сергеевич</w:t>
      </w:r>
    </w:p>
    <w:p w14:paraId="482F1541" w14:textId="77777777" w:rsidR="00686C1C" w:rsidRDefault="00686C1C" w:rsidP="00686C1C">
      <w:r>
        <w:rPr>
          <w:rFonts w:hint="eastAsia"/>
        </w:rPr>
        <w:t>Список</w:t>
      </w:r>
      <w:r>
        <w:t xml:space="preserve"> </w:t>
      </w:r>
      <w:r>
        <w:rPr>
          <w:rFonts w:hint="eastAsia"/>
        </w:rPr>
        <w:t>сокращений</w:t>
      </w:r>
    </w:p>
    <w:p w14:paraId="514F4869" w14:textId="77777777" w:rsidR="00686C1C" w:rsidRDefault="00686C1C" w:rsidP="00686C1C"/>
    <w:p w14:paraId="6999D044" w14:textId="77777777" w:rsidR="00686C1C" w:rsidRDefault="00686C1C" w:rsidP="00686C1C">
      <w:r>
        <w:rPr>
          <w:rFonts w:hint="eastAsia"/>
        </w:rPr>
        <w:t>Введение</w:t>
      </w:r>
    </w:p>
    <w:p w14:paraId="4CD79EAA" w14:textId="77777777" w:rsidR="00686C1C" w:rsidRDefault="00686C1C" w:rsidP="00686C1C"/>
    <w:p w14:paraId="06EEB10F" w14:textId="77777777" w:rsidR="00686C1C" w:rsidRDefault="00686C1C" w:rsidP="00686C1C">
      <w:r>
        <w:rPr>
          <w:rFonts w:hint="eastAsia"/>
        </w:rPr>
        <w:t>Глава</w:t>
      </w:r>
      <w:r>
        <w:t xml:space="preserve"> 1. </w:t>
      </w:r>
      <w:r>
        <w:rPr>
          <w:rFonts w:hint="eastAsia"/>
        </w:rPr>
        <w:t>Герметичность</w:t>
      </w:r>
      <w:r>
        <w:t xml:space="preserve"> </w:t>
      </w:r>
      <w:r>
        <w:rPr>
          <w:rFonts w:hint="eastAsia"/>
        </w:rPr>
        <w:t>как</w:t>
      </w:r>
      <w:r>
        <w:t xml:space="preserve"> </w:t>
      </w:r>
      <w:r>
        <w:rPr>
          <w:rFonts w:hint="eastAsia"/>
        </w:rPr>
        <w:t>основная</w:t>
      </w:r>
      <w:r>
        <w:t xml:space="preserve"> </w:t>
      </w:r>
      <w:r>
        <w:rPr>
          <w:rFonts w:hint="eastAsia"/>
        </w:rPr>
        <w:t>проблема</w:t>
      </w:r>
      <w:r>
        <w:t xml:space="preserve"> </w:t>
      </w:r>
      <w:r>
        <w:rPr>
          <w:rFonts w:hint="eastAsia"/>
        </w:rPr>
        <w:t>хирургии</w:t>
      </w:r>
      <w:r>
        <w:t xml:space="preserve"> </w:t>
      </w:r>
      <w:r>
        <w:rPr>
          <w:rFonts w:hint="eastAsia"/>
        </w:rPr>
        <w:t>легких</w:t>
      </w:r>
      <w:r>
        <w:t xml:space="preserve"> (</w:t>
      </w:r>
      <w:r>
        <w:rPr>
          <w:rFonts w:hint="eastAsia"/>
        </w:rPr>
        <w:t>обзор</w:t>
      </w:r>
    </w:p>
    <w:p w14:paraId="0E0B4300" w14:textId="77777777" w:rsidR="00686C1C" w:rsidRDefault="00686C1C" w:rsidP="00686C1C"/>
    <w:p w14:paraId="61161377" w14:textId="77777777" w:rsidR="00686C1C" w:rsidRDefault="00686C1C" w:rsidP="00686C1C">
      <w:r>
        <w:rPr>
          <w:rFonts w:hint="eastAsia"/>
        </w:rPr>
        <w:t>литературы</w:t>
      </w:r>
      <w:r>
        <w:t>)</w:t>
      </w:r>
    </w:p>
    <w:p w14:paraId="26F5AC7A" w14:textId="77777777" w:rsidR="00686C1C" w:rsidRDefault="00686C1C" w:rsidP="00686C1C"/>
    <w:p w14:paraId="39E67B8B" w14:textId="77777777" w:rsidR="00686C1C" w:rsidRDefault="00686C1C" w:rsidP="00686C1C">
      <w:r>
        <w:t xml:space="preserve">1.1 </w:t>
      </w:r>
      <w:r>
        <w:rPr>
          <w:rFonts w:hint="eastAsia"/>
        </w:rPr>
        <w:t>Основные</w:t>
      </w:r>
      <w:r>
        <w:t xml:space="preserve"> </w:t>
      </w:r>
      <w:r>
        <w:rPr>
          <w:rFonts w:hint="eastAsia"/>
        </w:rPr>
        <w:t>причины</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формирования</w:t>
      </w:r>
      <w:r>
        <w:t xml:space="preserve"> </w:t>
      </w:r>
      <w:r>
        <w:rPr>
          <w:rFonts w:hint="eastAsia"/>
        </w:rPr>
        <w:t>недостаточности</w:t>
      </w:r>
    </w:p>
    <w:p w14:paraId="5A1E5850" w14:textId="77777777" w:rsidR="00686C1C" w:rsidRDefault="00686C1C" w:rsidP="00686C1C"/>
    <w:p w14:paraId="592EE694" w14:textId="77777777" w:rsidR="00686C1C" w:rsidRDefault="00686C1C" w:rsidP="00686C1C">
      <w:r>
        <w:rPr>
          <w:rFonts w:hint="eastAsia"/>
        </w:rPr>
        <w:t>аэростаза</w:t>
      </w:r>
    </w:p>
    <w:p w14:paraId="77509CB8" w14:textId="77777777" w:rsidR="00686C1C" w:rsidRDefault="00686C1C" w:rsidP="00686C1C"/>
    <w:p w14:paraId="6A9940B1" w14:textId="77777777" w:rsidR="00686C1C" w:rsidRDefault="00686C1C" w:rsidP="00686C1C">
      <w:r>
        <w:t>1.2</w:t>
      </w:r>
      <w:r>
        <w:rPr>
          <w:rFonts w:hint="eastAsia"/>
        </w:rPr>
        <w:t>Частота</w:t>
      </w:r>
      <w:r>
        <w:t xml:space="preserve"> </w:t>
      </w:r>
      <w:r>
        <w:rPr>
          <w:rFonts w:hint="eastAsia"/>
        </w:rPr>
        <w:t>возникновения</w:t>
      </w:r>
      <w:r>
        <w:t xml:space="preserve"> </w:t>
      </w:r>
      <w:r>
        <w:rPr>
          <w:rFonts w:hint="eastAsia"/>
        </w:rPr>
        <w:t>осложнений</w:t>
      </w:r>
      <w:r>
        <w:t xml:space="preserve"> </w:t>
      </w:r>
      <w:r>
        <w:rPr>
          <w:rFonts w:hint="eastAsia"/>
        </w:rPr>
        <w:t>при</w:t>
      </w:r>
      <w:r>
        <w:t xml:space="preserve"> </w:t>
      </w:r>
      <w:r>
        <w:rPr>
          <w:rFonts w:hint="eastAsia"/>
        </w:rPr>
        <w:t>длительном</w:t>
      </w:r>
      <w:r>
        <w:t xml:space="preserve"> </w:t>
      </w:r>
      <w:r>
        <w:rPr>
          <w:rFonts w:hint="eastAsia"/>
        </w:rPr>
        <w:t>сборе</w:t>
      </w:r>
      <w:r>
        <w:t xml:space="preserve"> </w:t>
      </w:r>
      <w:r>
        <w:rPr>
          <w:rFonts w:hint="eastAsia"/>
        </w:rPr>
        <w:t>воздуха</w:t>
      </w:r>
      <w:r>
        <w:t xml:space="preserve"> </w:t>
      </w:r>
      <w:r>
        <w:rPr>
          <w:rFonts w:hint="eastAsia"/>
        </w:rPr>
        <w:t>и</w:t>
      </w:r>
      <w:r>
        <w:t xml:space="preserve"> </w:t>
      </w:r>
      <w:r>
        <w:rPr>
          <w:rFonts w:hint="eastAsia"/>
        </w:rPr>
        <w:t>их</w:t>
      </w:r>
    </w:p>
    <w:p w14:paraId="1453BE44" w14:textId="77777777" w:rsidR="00686C1C" w:rsidRDefault="00686C1C" w:rsidP="00686C1C"/>
    <w:p w14:paraId="6BB6E2C2" w14:textId="77777777" w:rsidR="00686C1C" w:rsidRDefault="00686C1C" w:rsidP="00686C1C">
      <w:r>
        <w:rPr>
          <w:rFonts w:hint="eastAsia"/>
        </w:rPr>
        <w:t>структура</w:t>
      </w:r>
    </w:p>
    <w:p w14:paraId="6226252F" w14:textId="77777777" w:rsidR="00686C1C" w:rsidRDefault="00686C1C" w:rsidP="00686C1C"/>
    <w:p w14:paraId="6C6D6DE3" w14:textId="77777777" w:rsidR="00686C1C" w:rsidRDefault="00686C1C" w:rsidP="00686C1C">
      <w:r>
        <w:t>1.3</w:t>
      </w:r>
      <w:r>
        <w:rPr>
          <w:rFonts w:hint="eastAsia"/>
        </w:rPr>
        <w:t>Применение</w:t>
      </w:r>
      <w:r>
        <w:t xml:space="preserve"> </w:t>
      </w:r>
      <w:r>
        <w:rPr>
          <w:rFonts w:hint="eastAsia"/>
        </w:rPr>
        <w:t>сшивающих</w:t>
      </w:r>
      <w:r>
        <w:t xml:space="preserve"> </w:t>
      </w:r>
      <w:r>
        <w:rPr>
          <w:rFonts w:hint="eastAsia"/>
        </w:rPr>
        <w:t>аппаратов</w:t>
      </w:r>
      <w:r>
        <w:t xml:space="preserve"> </w:t>
      </w:r>
      <w:r>
        <w:rPr>
          <w:rFonts w:hint="eastAsia"/>
        </w:rPr>
        <w:t>в</w:t>
      </w:r>
      <w:r>
        <w:t xml:space="preserve"> </w:t>
      </w:r>
      <w:r>
        <w:rPr>
          <w:rFonts w:hint="eastAsia"/>
        </w:rPr>
        <w:t>торакальной</w:t>
      </w:r>
      <w:r>
        <w:t xml:space="preserve"> </w:t>
      </w:r>
      <w:r>
        <w:rPr>
          <w:rFonts w:hint="eastAsia"/>
        </w:rPr>
        <w:t>хирургии</w:t>
      </w:r>
    </w:p>
    <w:p w14:paraId="3D1D9A4C" w14:textId="77777777" w:rsidR="00686C1C" w:rsidRDefault="00686C1C" w:rsidP="00686C1C"/>
    <w:p w14:paraId="33B520C3" w14:textId="77777777" w:rsidR="00686C1C" w:rsidRDefault="00686C1C" w:rsidP="00686C1C">
      <w:r>
        <w:t xml:space="preserve">1.3.1 </w:t>
      </w:r>
      <w:r>
        <w:rPr>
          <w:rFonts w:hint="eastAsia"/>
        </w:rPr>
        <w:t>История</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хирургических</w:t>
      </w:r>
      <w:r>
        <w:t xml:space="preserve"> </w:t>
      </w:r>
      <w:r>
        <w:rPr>
          <w:rFonts w:hint="eastAsia"/>
        </w:rPr>
        <w:t>сшивающих</w:t>
      </w:r>
      <w:r>
        <w:t xml:space="preserve"> </w:t>
      </w:r>
      <w:r>
        <w:rPr>
          <w:rFonts w:hint="eastAsia"/>
        </w:rPr>
        <w:t>аппаратов</w:t>
      </w:r>
    </w:p>
    <w:p w14:paraId="46B6B9CC" w14:textId="77777777" w:rsidR="00686C1C" w:rsidRDefault="00686C1C" w:rsidP="00686C1C"/>
    <w:p w14:paraId="6B02A298" w14:textId="77777777" w:rsidR="00686C1C" w:rsidRDefault="00686C1C" w:rsidP="00686C1C">
      <w:r>
        <w:t xml:space="preserve">1.3.2 </w:t>
      </w:r>
      <w:r>
        <w:rPr>
          <w:rFonts w:hint="eastAsia"/>
        </w:rPr>
        <w:t>Данные</w:t>
      </w:r>
      <w:r>
        <w:t xml:space="preserve"> </w:t>
      </w:r>
      <w:r>
        <w:rPr>
          <w:rFonts w:hint="eastAsia"/>
        </w:rPr>
        <w:t>о</w:t>
      </w:r>
      <w:r>
        <w:t xml:space="preserve"> </w:t>
      </w:r>
      <w:r>
        <w:rPr>
          <w:rFonts w:hint="eastAsia"/>
        </w:rPr>
        <w:t>применении</w:t>
      </w:r>
      <w:r>
        <w:t xml:space="preserve"> </w:t>
      </w:r>
      <w:r>
        <w:rPr>
          <w:rFonts w:hint="eastAsia"/>
        </w:rPr>
        <w:t>современных</w:t>
      </w:r>
      <w:r>
        <w:t xml:space="preserve"> </w:t>
      </w:r>
      <w:r>
        <w:rPr>
          <w:rFonts w:hint="eastAsia"/>
        </w:rPr>
        <w:t>сшивающих</w:t>
      </w:r>
      <w:r>
        <w:t xml:space="preserve"> </w:t>
      </w:r>
      <w:r>
        <w:rPr>
          <w:rFonts w:hint="eastAsia"/>
        </w:rPr>
        <w:t>аппаратов</w:t>
      </w:r>
      <w:r>
        <w:t xml:space="preserve"> </w:t>
      </w:r>
      <w:r>
        <w:rPr>
          <w:rFonts w:hint="eastAsia"/>
        </w:rPr>
        <w:t>для</w:t>
      </w:r>
      <w:r>
        <w:t xml:space="preserve"> </w:t>
      </w:r>
      <w:r>
        <w:rPr>
          <w:rFonts w:hint="eastAsia"/>
        </w:rPr>
        <w:t>обеспечения</w:t>
      </w:r>
      <w:r>
        <w:t xml:space="preserve"> </w:t>
      </w:r>
      <w:r>
        <w:rPr>
          <w:rFonts w:hint="eastAsia"/>
        </w:rPr>
        <w:t>аэростаза</w:t>
      </w:r>
      <w:r>
        <w:t xml:space="preserve">: </w:t>
      </w:r>
      <w:r>
        <w:rPr>
          <w:rFonts w:hint="eastAsia"/>
        </w:rPr>
        <w:t>результаты</w:t>
      </w:r>
      <w:r>
        <w:t xml:space="preserve">, </w:t>
      </w:r>
      <w:r>
        <w:rPr>
          <w:rFonts w:hint="eastAsia"/>
        </w:rPr>
        <w:t>преимущества</w:t>
      </w:r>
      <w:r>
        <w:t xml:space="preserve"> </w:t>
      </w:r>
      <w:r>
        <w:rPr>
          <w:rFonts w:hint="eastAsia"/>
        </w:rPr>
        <w:t>и</w:t>
      </w:r>
      <w:r>
        <w:t xml:space="preserve"> </w:t>
      </w:r>
      <w:r>
        <w:rPr>
          <w:rFonts w:hint="eastAsia"/>
        </w:rPr>
        <w:t>недостатки</w:t>
      </w:r>
    </w:p>
    <w:p w14:paraId="5F24991A" w14:textId="77777777" w:rsidR="00686C1C" w:rsidRDefault="00686C1C" w:rsidP="00686C1C"/>
    <w:p w14:paraId="1A126C44" w14:textId="77777777" w:rsidR="00686C1C" w:rsidRDefault="00686C1C" w:rsidP="00686C1C">
      <w:r>
        <w:t xml:space="preserve">1.4 </w:t>
      </w:r>
      <w:r>
        <w:rPr>
          <w:rFonts w:hint="eastAsia"/>
        </w:rPr>
        <w:t>Применение</w:t>
      </w:r>
      <w:r>
        <w:t xml:space="preserve"> </w:t>
      </w:r>
      <w:r>
        <w:rPr>
          <w:rFonts w:hint="eastAsia"/>
        </w:rPr>
        <w:t>хирургических</w:t>
      </w:r>
      <w:r>
        <w:t xml:space="preserve"> </w:t>
      </w:r>
      <w:r>
        <w:rPr>
          <w:rFonts w:hint="eastAsia"/>
        </w:rPr>
        <w:t>клеев</w:t>
      </w:r>
      <w:r>
        <w:t xml:space="preserve"> </w:t>
      </w:r>
      <w:r>
        <w:rPr>
          <w:rFonts w:hint="eastAsia"/>
        </w:rPr>
        <w:t>для</w:t>
      </w:r>
      <w:r>
        <w:t xml:space="preserve"> </w:t>
      </w:r>
      <w:r>
        <w:rPr>
          <w:rFonts w:hint="eastAsia"/>
        </w:rPr>
        <w:t>профилактики</w:t>
      </w:r>
      <w:r>
        <w:t xml:space="preserve"> </w:t>
      </w:r>
      <w:r>
        <w:rPr>
          <w:rFonts w:hint="eastAsia"/>
        </w:rPr>
        <w:t>недостаточности</w:t>
      </w:r>
    </w:p>
    <w:p w14:paraId="4FD01CCE" w14:textId="77777777" w:rsidR="00686C1C" w:rsidRDefault="00686C1C" w:rsidP="00686C1C"/>
    <w:p w14:paraId="7DEDFC33" w14:textId="77777777" w:rsidR="00686C1C" w:rsidRDefault="00686C1C" w:rsidP="00686C1C">
      <w:r>
        <w:rPr>
          <w:rFonts w:hint="eastAsia"/>
        </w:rPr>
        <w:t>аэростаза</w:t>
      </w:r>
    </w:p>
    <w:p w14:paraId="2DF129EA" w14:textId="77777777" w:rsidR="00686C1C" w:rsidRDefault="00686C1C" w:rsidP="00686C1C"/>
    <w:p w14:paraId="17E1B360" w14:textId="77777777" w:rsidR="00686C1C" w:rsidRDefault="00686C1C" w:rsidP="00686C1C">
      <w:r>
        <w:t>1.5</w:t>
      </w:r>
      <w:r>
        <w:rPr>
          <w:rFonts w:hint="eastAsia"/>
        </w:rPr>
        <w:t>Роль</w:t>
      </w:r>
      <w:r>
        <w:t xml:space="preserve"> (</w:t>
      </w:r>
      <w:r>
        <w:rPr>
          <w:rFonts w:hint="eastAsia"/>
        </w:rPr>
        <w:t>место</w:t>
      </w:r>
      <w:r>
        <w:t xml:space="preserve">) </w:t>
      </w:r>
      <w:r>
        <w:rPr>
          <w:rFonts w:hint="eastAsia"/>
        </w:rPr>
        <w:t>торакопластики</w:t>
      </w:r>
      <w:r>
        <w:t xml:space="preserve"> </w:t>
      </w:r>
      <w:r>
        <w:rPr>
          <w:rFonts w:hint="eastAsia"/>
        </w:rPr>
        <w:t>в</w:t>
      </w:r>
      <w:r>
        <w:t xml:space="preserve"> </w:t>
      </w:r>
      <w:r>
        <w:rPr>
          <w:rFonts w:hint="eastAsia"/>
        </w:rPr>
        <w:t>лечении</w:t>
      </w:r>
      <w:r>
        <w:t xml:space="preserve"> </w:t>
      </w:r>
      <w:r>
        <w:rPr>
          <w:rFonts w:hint="eastAsia"/>
        </w:rPr>
        <w:t>длительного</w:t>
      </w:r>
      <w:r>
        <w:t xml:space="preserve"> </w:t>
      </w:r>
      <w:r>
        <w:rPr>
          <w:rFonts w:hint="eastAsia"/>
        </w:rPr>
        <w:t>сброса</w:t>
      </w:r>
      <w:r>
        <w:t xml:space="preserve"> </w:t>
      </w:r>
      <w:r>
        <w:rPr>
          <w:rFonts w:hint="eastAsia"/>
        </w:rPr>
        <w:t>воздуха</w:t>
      </w:r>
      <w:r>
        <w:t xml:space="preserve"> </w:t>
      </w:r>
      <w:r>
        <w:rPr>
          <w:rFonts w:hint="eastAsia"/>
        </w:rPr>
        <w:t>и</w:t>
      </w:r>
      <w:r>
        <w:t xml:space="preserve"> </w:t>
      </w:r>
      <w:r>
        <w:rPr>
          <w:rFonts w:hint="eastAsia"/>
        </w:rPr>
        <w:t>его</w:t>
      </w:r>
      <w:r>
        <w:t xml:space="preserve"> </w:t>
      </w:r>
      <w:r>
        <w:rPr>
          <w:rFonts w:hint="eastAsia"/>
        </w:rPr>
        <w:t>осложнений</w:t>
      </w:r>
    </w:p>
    <w:p w14:paraId="48AB3AA6" w14:textId="77777777" w:rsidR="00686C1C" w:rsidRDefault="00686C1C" w:rsidP="00686C1C"/>
    <w:p w14:paraId="6BF5C4CC" w14:textId="77777777" w:rsidR="00686C1C" w:rsidRDefault="00686C1C" w:rsidP="00686C1C">
      <w:r>
        <w:t xml:space="preserve">1.5.1 </w:t>
      </w:r>
      <w:r>
        <w:rPr>
          <w:rFonts w:hint="eastAsia"/>
        </w:rPr>
        <w:t>Исторические</w:t>
      </w:r>
      <w:r>
        <w:t xml:space="preserve"> </w:t>
      </w:r>
      <w:r>
        <w:rPr>
          <w:rFonts w:hint="eastAsia"/>
        </w:rPr>
        <w:t>этапы</w:t>
      </w:r>
      <w:r>
        <w:t xml:space="preserve"> </w:t>
      </w:r>
      <w:r>
        <w:rPr>
          <w:rFonts w:hint="eastAsia"/>
        </w:rPr>
        <w:t>развития</w:t>
      </w:r>
      <w:r>
        <w:t xml:space="preserve"> </w:t>
      </w:r>
      <w:r>
        <w:rPr>
          <w:rFonts w:hint="eastAsia"/>
        </w:rPr>
        <w:t>торакопластики</w:t>
      </w:r>
    </w:p>
    <w:p w14:paraId="4E8BC5C9" w14:textId="77777777" w:rsidR="00686C1C" w:rsidRDefault="00686C1C" w:rsidP="00686C1C"/>
    <w:p w14:paraId="632F9DA3" w14:textId="77777777" w:rsidR="00686C1C" w:rsidRDefault="00686C1C" w:rsidP="00686C1C">
      <w:r>
        <w:t xml:space="preserve">1.5.2 </w:t>
      </w:r>
      <w:r>
        <w:rPr>
          <w:rFonts w:hint="eastAsia"/>
        </w:rPr>
        <w:t>Применение</w:t>
      </w:r>
      <w:r>
        <w:t xml:space="preserve"> </w:t>
      </w:r>
      <w:r>
        <w:rPr>
          <w:rFonts w:hint="eastAsia"/>
        </w:rPr>
        <w:t>торакопластики</w:t>
      </w:r>
      <w:r>
        <w:t xml:space="preserve"> </w:t>
      </w:r>
      <w:r>
        <w:rPr>
          <w:rFonts w:hint="eastAsia"/>
        </w:rPr>
        <w:t>при</w:t>
      </w:r>
      <w:r>
        <w:t xml:space="preserve"> </w:t>
      </w:r>
      <w:r>
        <w:rPr>
          <w:rFonts w:hint="eastAsia"/>
        </w:rPr>
        <w:t>недостаточности</w:t>
      </w:r>
      <w:r>
        <w:t xml:space="preserve"> </w:t>
      </w:r>
      <w:r>
        <w:rPr>
          <w:rFonts w:hint="eastAsia"/>
        </w:rPr>
        <w:t>аэростаза</w:t>
      </w:r>
    </w:p>
    <w:p w14:paraId="34BF6C74" w14:textId="77777777" w:rsidR="00686C1C" w:rsidRDefault="00686C1C" w:rsidP="00686C1C"/>
    <w:p w14:paraId="2EB069BF" w14:textId="77777777" w:rsidR="00686C1C" w:rsidRDefault="00686C1C" w:rsidP="00686C1C">
      <w:r>
        <w:t xml:space="preserve">1.6 </w:t>
      </w:r>
      <w:r>
        <w:rPr>
          <w:rFonts w:hint="eastAsia"/>
        </w:rPr>
        <w:t>Заключение</w:t>
      </w:r>
    </w:p>
    <w:p w14:paraId="40D5826D" w14:textId="77777777" w:rsidR="00686C1C" w:rsidRDefault="00686C1C" w:rsidP="00686C1C"/>
    <w:p w14:paraId="59F978B9" w14:textId="77777777" w:rsidR="00686C1C" w:rsidRDefault="00686C1C" w:rsidP="00686C1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29924FA" w14:textId="77777777" w:rsidR="00686C1C" w:rsidRDefault="00686C1C" w:rsidP="00686C1C"/>
    <w:p w14:paraId="582C6781" w14:textId="77777777" w:rsidR="00686C1C" w:rsidRDefault="00686C1C" w:rsidP="00686C1C">
      <w:r>
        <w:t xml:space="preserve">2.1 </w:t>
      </w:r>
      <w:r>
        <w:rPr>
          <w:rFonts w:hint="eastAsia"/>
        </w:rPr>
        <w:t>Формирование</w:t>
      </w:r>
      <w:r>
        <w:t xml:space="preserve"> </w:t>
      </w:r>
      <w:r>
        <w:rPr>
          <w:rFonts w:hint="eastAsia"/>
        </w:rPr>
        <w:t>групп</w:t>
      </w:r>
      <w:r>
        <w:t xml:space="preserve"> </w:t>
      </w:r>
      <w:r>
        <w:rPr>
          <w:rFonts w:hint="eastAsia"/>
        </w:rPr>
        <w:t>исследования</w:t>
      </w:r>
    </w:p>
    <w:p w14:paraId="3A8BB427" w14:textId="77777777" w:rsidR="00686C1C" w:rsidRDefault="00686C1C" w:rsidP="00686C1C"/>
    <w:p w14:paraId="1C8B126A" w14:textId="77777777" w:rsidR="00686C1C" w:rsidRDefault="00686C1C" w:rsidP="00686C1C">
      <w:r>
        <w:t xml:space="preserve">2.2. </w:t>
      </w:r>
      <w:r>
        <w:rPr>
          <w:rFonts w:hint="eastAsia"/>
        </w:rPr>
        <w:t>Критерии</w:t>
      </w:r>
      <w:r>
        <w:t xml:space="preserve"> </w:t>
      </w:r>
      <w:r>
        <w:rPr>
          <w:rFonts w:hint="eastAsia"/>
        </w:rPr>
        <w:t>постановки</w:t>
      </w:r>
      <w:r>
        <w:t xml:space="preserve"> </w:t>
      </w:r>
      <w:r>
        <w:rPr>
          <w:rFonts w:hint="eastAsia"/>
        </w:rPr>
        <w:t>диагноза</w:t>
      </w:r>
      <w:r>
        <w:t xml:space="preserve">. </w:t>
      </w:r>
      <w:r>
        <w:rPr>
          <w:rFonts w:hint="eastAsia"/>
        </w:rPr>
        <w:t>Методики</w:t>
      </w:r>
      <w:r>
        <w:t xml:space="preserve"> </w:t>
      </w:r>
      <w:r>
        <w:rPr>
          <w:rFonts w:hint="eastAsia"/>
        </w:rPr>
        <w:t>обследования</w:t>
      </w:r>
      <w:r>
        <w:t xml:space="preserve"> </w:t>
      </w:r>
      <w:r>
        <w:rPr>
          <w:rFonts w:hint="eastAsia"/>
        </w:rPr>
        <w:t>в</w:t>
      </w:r>
      <w:r>
        <w:t xml:space="preserve"> </w:t>
      </w:r>
      <w:r>
        <w:rPr>
          <w:rFonts w:hint="eastAsia"/>
        </w:rPr>
        <w:t>клинике</w:t>
      </w:r>
    </w:p>
    <w:p w14:paraId="1E4E229C" w14:textId="77777777" w:rsidR="00686C1C" w:rsidRDefault="00686C1C" w:rsidP="00686C1C"/>
    <w:p w14:paraId="369273B1" w14:textId="77777777" w:rsidR="00686C1C" w:rsidRDefault="00686C1C" w:rsidP="00686C1C">
      <w:r>
        <w:t xml:space="preserve">2.2.1 </w:t>
      </w:r>
      <w:r>
        <w:rPr>
          <w:rFonts w:hint="eastAsia"/>
        </w:rPr>
        <w:t>Контроль</w:t>
      </w:r>
      <w:r>
        <w:t xml:space="preserve"> </w:t>
      </w:r>
      <w:r>
        <w:rPr>
          <w:rFonts w:hint="eastAsia"/>
        </w:rPr>
        <w:t>за</w:t>
      </w:r>
      <w:r>
        <w:t xml:space="preserve"> </w:t>
      </w:r>
      <w:r>
        <w:rPr>
          <w:rFonts w:hint="eastAsia"/>
        </w:rPr>
        <w:t>диагностикой</w:t>
      </w:r>
      <w:r>
        <w:t xml:space="preserve"> </w:t>
      </w:r>
      <w:r>
        <w:rPr>
          <w:rFonts w:hint="eastAsia"/>
        </w:rPr>
        <w:t>больных</w:t>
      </w:r>
      <w:r>
        <w:t xml:space="preserve"> </w:t>
      </w:r>
      <w:r>
        <w:rPr>
          <w:rFonts w:hint="eastAsia"/>
        </w:rPr>
        <w:t>туберкулезом</w:t>
      </w:r>
    </w:p>
    <w:p w14:paraId="2B6D2FE8" w14:textId="77777777" w:rsidR="00686C1C" w:rsidRDefault="00686C1C" w:rsidP="00686C1C"/>
    <w:p w14:paraId="16D3B29F" w14:textId="77777777" w:rsidR="00686C1C" w:rsidRDefault="00686C1C" w:rsidP="00686C1C">
      <w:r>
        <w:t xml:space="preserve">2.2.2 </w:t>
      </w:r>
      <w:r>
        <w:rPr>
          <w:rFonts w:hint="eastAsia"/>
        </w:rPr>
        <w:t>Сроки</w:t>
      </w:r>
      <w:r>
        <w:t xml:space="preserve"> </w:t>
      </w:r>
      <w:r>
        <w:rPr>
          <w:rFonts w:hint="eastAsia"/>
        </w:rPr>
        <w:t>направления</w:t>
      </w:r>
      <w:r>
        <w:t xml:space="preserve"> </w:t>
      </w:r>
      <w:r>
        <w:rPr>
          <w:rFonts w:hint="eastAsia"/>
        </w:rPr>
        <w:t>больных</w:t>
      </w:r>
      <w:r>
        <w:t xml:space="preserve"> </w:t>
      </w:r>
      <w:r>
        <w:rPr>
          <w:rFonts w:hint="eastAsia"/>
        </w:rPr>
        <w:t>на</w:t>
      </w:r>
      <w:r>
        <w:t xml:space="preserve"> </w:t>
      </w:r>
      <w:r>
        <w:rPr>
          <w:rFonts w:hint="eastAsia"/>
        </w:rPr>
        <w:t>консультацию</w:t>
      </w:r>
      <w:r>
        <w:t xml:space="preserve"> </w:t>
      </w:r>
      <w:r>
        <w:rPr>
          <w:rFonts w:hint="eastAsia"/>
        </w:rPr>
        <w:t>хирурга</w:t>
      </w:r>
    </w:p>
    <w:p w14:paraId="52784159" w14:textId="77777777" w:rsidR="00686C1C" w:rsidRDefault="00686C1C" w:rsidP="00686C1C"/>
    <w:p w14:paraId="6A6FC706" w14:textId="77777777" w:rsidR="00686C1C" w:rsidRDefault="00686C1C" w:rsidP="00686C1C">
      <w:r>
        <w:t xml:space="preserve">2.3. </w:t>
      </w:r>
      <w:r>
        <w:rPr>
          <w:rFonts w:hint="eastAsia"/>
        </w:rPr>
        <w:t>Методы</w:t>
      </w:r>
      <w:r>
        <w:t xml:space="preserve"> </w:t>
      </w:r>
      <w:r>
        <w:rPr>
          <w:rFonts w:hint="eastAsia"/>
        </w:rPr>
        <w:t>лабораторных</w:t>
      </w:r>
      <w:r>
        <w:t xml:space="preserve"> </w:t>
      </w:r>
      <w:r>
        <w:rPr>
          <w:rFonts w:hint="eastAsia"/>
        </w:rPr>
        <w:t>и</w:t>
      </w:r>
      <w:r>
        <w:t xml:space="preserve"> </w:t>
      </w:r>
      <w:r>
        <w:rPr>
          <w:rFonts w:hint="eastAsia"/>
        </w:rPr>
        <w:t>инструментальных</w:t>
      </w:r>
      <w:r>
        <w:t xml:space="preserve"> </w:t>
      </w:r>
      <w:r>
        <w:rPr>
          <w:rFonts w:hint="eastAsia"/>
        </w:rPr>
        <w:t>обследований</w:t>
      </w:r>
    </w:p>
    <w:p w14:paraId="5D332D42" w14:textId="77777777" w:rsidR="00686C1C" w:rsidRDefault="00686C1C" w:rsidP="00686C1C"/>
    <w:p w14:paraId="0F5C3564" w14:textId="77777777" w:rsidR="00686C1C" w:rsidRDefault="00686C1C" w:rsidP="00686C1C">
      <w:r>
        <w:t xml:space="preserve">2.4 </w:t>
      </w:r>
      <w:r>
        <w:rPr>
          <w:rFonts w:hint="eastAsia"/>
        </w:rPr>
        <w:t>Основные</w:t>
      </w:r>
      <w:r>
        <w:t xml:space="preserve"> </w:t>
      </w:r>
      <w:r>
        <w:rPr>
          <w:rFonts w:hint="eastAsia"/>
        </w:rPr>
        <w:t>характеристики</w:t>
      </w:r>
      <w:r>
        <w:t xml:space="preserve"> </w:t>
      </w:r>
      <w:r>
        <w:rPr>
          <w:rFonts w:hint="eastAsia"/>
        </w:rPr>
        <w:t>Клея</w:t>
      </w:r>
      <w:r>
        <w:t xml:space="preserve"> </w:t>
      </w:r>
      <w:r>
        <w:rPr>
          <w:rFonts w:hint="eastAsia"/>
        </w:rPr>
        <w:t>латексного</w:t>
      </w:r>
      <w:r>
        <w:t xml:space="preserve"> </w:t>
      </w:r>
      <w:r>
        <w:rPr>
          <w:rFonts w:hint="eastAsia"/>
        </w:rPr>
        <w:t>тканевого</w:t>
      </w:r>
      <w:r>
        <w:t xml:space="preserve"> (</w:t>
      </w:r>
      <w:r>
        <w:rPr>
          <w:rFonts w:hint="eastAsia"/>
        </w:rPr>
        <w:t>КЛТ</w:t>
      </w:r>
      <w:r>
        <w:t xml:space="preserve">) </w:t>
      </w:r>
      <w:r>
        <w:rPr>
          <w:rFonts w:hint="eastAsia"/>
        </w:rPr>
        <w:t>и</w:t>
      </w:r>
      <w:r>
        <w:t xml:space="preserve"> </w:t>
      </w:r>
      <w:r>
        <w:rPr>
          <w:rFonts w:hint="eastAsia"/>
        </w:rPr>
        <w:t>его</w:t>
      </w:r>
    </w:p>
    <w:p w14:paraId="5F78ECD5" w14:textId="77777777" w:rsidR="00686C1C" w:rsidRDefault="00686C1C" w:rsidP="00686C1C"/>
    <w:p w14:paraId="3D22875D" w14:textId="77777777" w:rsidR="00686C1C" w:rsidRDefault="00686C1C" w:rsidP="00686C1C">
      <w:r>
        <w:rPr>
          <w:rFonts w:hint="eastAsia"/>
        </w:rPr>
        <w:t>преимущества</w:t>
      </w:r>
      <w:r>
        <w:t xml:space="preserve"> </w:t>
      </w:r>
      <w:r>
        <w:rPr>
          <w:rFonts w:hint="eastAsia"/>
        </w:rPr>
        <w:t>перед</w:t>
      </w:r>
      <w:r>
        <w:t xml:space="preserve"> </w:t>
      </w:r>
      <w:r>
        <w:rPr>
          <w:rFonts w:hint="eastAsia"/>
        </w:rPr>
        <w:t>другими</w:t>
      </w:r>
      <w:r>
        <w:t xml:space="preserve"> </w:t>
      </w:r>
      <w:r>
        <w:rPr>
          <w:rFonts w:hint="eastAsia"/>
        </w:rPr>
        <w:t>клеевыми</w:t>
      </w:r>
      <w:r>
        <w:t xml:space="preserve"> </w:t>
      </w:r>
      <w:r>
        <w:rPr>
          <w:rFonts w:hint="eastAsia"/>
        </w:rPr>
        <w:t>композициями</w:t>
      </w:r>
    </w:p>
    <w:p w14:paraId="70AFC869" w14:textId="77777777" w:rsidR="00686C1C" w:rsidRDefault="00686C1C" w:rsidP="00686C1C"/>
    <w:p w14:paraId="22A844E1" w14:textId="77777777" w:rsidR="00686C1C" w:rsidRDefault="00686C1C" w:rsidP="00686C1C">
      <w:r>
        <w:lastRenderedPageBreak/>
        <w:t xml:space="preserve">2.5.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2C673266" w14:textId="77777777" w:rsidR="00686C1C" w:rsidRDefault="00686C1C" w:rsidP="00686C1C"/>
    <w:p w14:paraId="0E05318C" w14:textId="77777777" w:rsidR="00686C1C" w:rsidRDefault="00686C1C" w:rsidP="00686C1C">
      <w:r>
        <w:t xml:space="preserve">2.6. </w:t>
      </w:r>
      <w:r>
        <w:rPr>
          <w:rFonts w:hint="eastAsia"/>
        </w:rPr>
        <w:t>Техника</w:t>
      </w:r>
      <w:r>
        <w:t xml:space="preserve"> </w:t>
      </w:r>
      <w:r>
        <w:rPr>
          <w:rFonts w:hint="eastAsia"/>
        </w:rPr>
        <w:t>выполнения</w:t>
      </w:r>
      <w:r>
        <w:t xml:space="preserve"> </w:t>
      </w:r>
      <w:r>
        <w:rPr>
          <w:rFonts w:hint="eastAsia"/>
        </w:rPr>
        <w:t>операций</w:t>
      </w:r>
      <w:r>
        <w:t xml:space="preserve"> </w:t>
      </w:r>
      <w:r>
        <w:rPr>
          <w:rFonts w:hint="eastAsia"/>
        </w:rPr>
        <w:t>и</w:t>
      </w:r>
      <w:r>
        <w:t xml:space="preserve"> </w:t>
      </w:r>
      <w:r>
        <w:rPr>
          <w:rFonts w:hint="eastAsia"/>
        </w:rPr>
        <w:t>способ</w:t>
      </w:r>
      <w:r>
        <w:t xml:space="preserve"> </w:t>
      </w:r>
      <w:r>
        <w:rPr>
          <w:rFonts w:hint="eastAsia"/>
        </w:rPr>
        <w:t>применения</w:t>
      </w:r>
      <w:r>
        <w:t xml:space="preserve"> </w:t>
      </w:r>
      <w:r>
        <w:rPr>
          <w:rFonts w:hint="eastAsia"/>
        </w:rPr>
        <w:t>клея</w:t>
      </w:r>
      <w:r>
        <w:t xml:space="preserve"> </w:t>
      </w:r>
      <w:r>
        <w:rPr>
          <w:rFonts w:hint="eastAsia"/>
        </w:rPr>
        <w:t>при</w:t>
      </w:r>
      <w:r>
        <w:t xml:space="preserve"> </w:t>
      </w:r>
      <w:r>
        <w:rPr>
          <w:rFonts w:hint="eastAsia"/>
        </w:rPr>
        <w:t>резекции</w:t>
      </w:r>
    </w:p>
    <w:p w14:paraId="784A8E10" w14:textId="77777777" w:rsidR="00686C1C" w:rsidRDefault="00686C1C" w:rsidP="00686C1C"/>
    <w:p w14:paraId="5F390395" w14:textId="77777777" w:rsidR="00686C1C" w:rsidRDefault="00686C1C" w:rsidP="00686C1C">
      <w:r>
        <w:rPr>
          <w:rFonts w:hint="eastAsia"/>
        </w:rPr>
        <w:t>легких</w:t>
      </w:r>
    </w:p>
    <w:p w14:paraId="294B4A11" w14:textId="77777777" w:rsidR="00686C1C" w:rsidRDefault="00686C1C" w:rsidP="00686C1C"/>
    <w:p w14:paraId="486526F9" w14:textId="77777777" w:rsidR="00686C1C" w:rsidRDefault="00686C1C" w:rsidP="00686C1C">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6B94EC28" w14:textId="77777777" w:rsidR="00686C1C" w:rsidRDefault="00686C1C" w:rsidP="00686C1C"/>
    <w:p w14:paraId="4B34A23B" w14:textId="77777777" w:rsidR="00686C1C" w:rsidRDefault="00686C1C" w:rsidP="00686C1C">
      <w:r>
        <w:t xml:space="preserve">3.1 </w:t>
      </w:r>
      <w:r>
        <w:rPr>
          <w:rFonts w:hint="eastAsia"/>
        </w:rPr>
        <w:t>Определение</w:t>
      </w:r>
      <w:r>
        <w:t xml:space="preserve"> </w:t>
      </w:r>
      <w:r>
        <w:rPr>
          <w:rFonts w:hint="eastAsia"/>
        </w:rPr>
        <w:t>надежности</w:t>
      </w:r>
      <w:r>
        <w:t xml:space="preserve"> </w:t>
      </w:r>
      <w:r>
        <w:rPr>
          <w:rFonts w:hint="eastAsia"/>
        </w:rPr>
        <w:t>комбинации</w:t>
      </w:r>
      <w:r>
        <w:t xml:space="preserve"> </w:t>
      </w:r>
      <w:r>
        <w:rPr>
          <w:rFonts w:hint="eastAsia"/>
        </w:rPr>
        <w:t>методов</w:t>
      </w:r>
      <w:r>
        <w:t xml:space="preserve"> </w:t>
      </w:r>
      <w:r>
        <w:rPr>
          <w:rFonts w:hint="eastAsia"/>
        </w:rPr>
        <w:t>аэростаза</w:t>
      </w:r>
      <w:r>
        <w:t xml:space="preserve"> </w:t>
      </w:r>
      <w:r>
        <w:rPr>
          <w:rFonts w:hint="eastAsia"/>
        </w:rPr>
        <w:t>в</w:t>
      </w:r>
      <w:r>
        <w:t xml:space="preserve"> </w:t>
      </w:r>
      <w:r>
        <w:rPr>
          <w:rFonts w:hint="eastAsia"/>
        </w:rPr>
        <w:t>эксперименте</w:t>
      </w:r>
    </w:p>
    <w:p w14:paraId="3D409A42" w14:textId="77777777" w:rsidR="00686C1C" w:rsidRDefault="00686C1C" w:rsidP="00686C1C"/>
    <w:p w14:paraId="726AB43C" w14:textId="77777777" w:rsidR="00686C1C" w:rsidRDefault="00686C1C" w:rsidP="00686C1C">
      <w:r>
        <w:t xml:space="preserve">3.2 </w:t>
      </w:r>
      <w:r>
        <w:rPr>
          <w:rFonts w:hint="eastAsia"/>
        </w:rPr>
        <w:t>Сравнение</w:t>
      </w:r>
      <w:r>
        <w:t xml:space="preserve"> </w:t>
      </w:r>
      <w:r>
        <w:rPr>
          <w:rFonts w:hint="eastAsia"/>
        </w:rPr>
        <w:t>различных</w:t>
      </w:r>
      <w:r>
        <w:t xml:space="preserve"> </w:t>
      </w:r>
      <w:r>
        <w:rPr>
          <w:rFonts w:hint="eastAsia"/>
        </w:rPr>
        <w:t>сшивающих</w:t>
      </w:r>
      <w:r>
        <w:t xml:space="preserve"> </w:t>
      </w:r>
      <w:r>
        <w:rPr>
          <w:rFonts w:hint="eastAsia"/>
        </w:rPr>
        <w:t>аппаратов</w:t>
      </w:r>
    </w:p>
    <w:p w14:paraId="02914EF9" w14:textId="77777777" w:rsidR="00686C1C" w:rsidRDefault="00686C1C" w:rsidP="00686C1C"/>
    <w:p w14:paraId="1B8F4C99" w14:textId="77777777" w:rsidR="00686C1C" w:rsidRDefault="00686C1C" w:rsidP="00686C1C">
      <w:r>
        <w:t xml:space="preserve">3.3 </w:t>
      </w:r>
      <w:r>
        <w:rPr>
          <w:rFonts w:hint="eastAsia"/>
        </w:rPr>
        <w:t>Распределение</w:t>
      </w:r>
      <w:r>
        <w:t xml:space="preserve"> </w:t>
      </w:r>
      <w:r>
        <w:rPr>
          <w:rFonts w:hint="eastAsia"/>
        </w:rPr>
        <w:t>пациентов</w:t>
      </w:r>
      <w:r>
        <w:t xml:space="preserve"> </w:t>
      </w:r>
      <w:r>
        <w:rPr>
          <w:rFonts w:hint="eastAsia"/>
        </w:rPr>
        <w:t>на</w:t>
      </w:r>
      <w:r>
        <w:t xml:space="preserve"> </w:t>
      </w:r>
      <w:r>
        <w:rPr>
          <w:rFonts w:hint="eastAsia"/>
        </w:rPr>
        <w:t>группы</w:t>
      </w:r>
      <w:r>
        <w:t xml:space="preserve"> </w:t>
      </w:r>
      <w:r>
        <w:rPr>
          <w:rFonts w:hint="eastAsia"/>
        </w:rPr>
        <w:t>и</w:t>
      </w:r>
      <w:r>
        <w:t xml:space="preserve"> </w:t>
      </w:r>
      <w:r>
        <w:rPr>
          <w:rFonts w:hint="eastAsia"/>
        </w:rPr>
        <w:t>анализ</w:t>
      </w:r>
      <w:r>
        <w:t xml:space="preserve"> </w:t>
      </w:r>
      <w:r>
        <w:rPr>
          <w:rFonts w:hint="eastAsia"/>
        </w:rPr>
        <w:t>сравнимости</w:t>
      </w:r>
      <w:r>
        <w:t xml:space="preserve"> </w:t>
      </w:r>
      <w:r>
        <w:rPr>
          <w:rFonts w:hint="eastAsia"/>
        </w:rPr>
        <w:t>групп</w:t>
      </w:r>
      <w:r>
        <w:t xml:space="preserve"> </w:t>
      </w:r>
      <w:r>
        <w:rPr>
          <w:rFonts w:hint="eastAsia"/>
        </w:rPr>
        <w:t>исследования</w:t>
      </w:r>
    </w:p>
    <w:p w14:paraId="637A4E84" w14:textId="77777777" w:rsidR="00686C1C" w:rsidRDefault="00686C1C" w:rsidP="00686C1C"/>
    <w:p w14:paraId="662312FD" w14:textId="77777777" w:rsidR="00686C1C" w:rsidRDefault="00686C1C" w:rsidP="00686C1C">
      <w:r>
        <w:t xml:space="preserve">3.4 </w:t>
      </w:r>
      <w:r>
        <w:rPr>
          <w:rFonts w:hint="eastAsia"/>
        </w:rPr>
        <w:t>Аэростатическая</w:t>
      </w:r>
      <w:r>
        <w:t xml:space="preserve"> </w:t>
      </w:r>
      <w:r>
        <w:rPr>
          <w:rFonts w:hint="eastAsia"/>
        </w:rPr>
        <w:t>эффективность</w:t>
      </w:r>
      <w:r>
        <w:t xml:space="preserve"> </w:t>
      </w:r>
      <w:r>
        <w:rPr>
          <w:rFonts w:hint="eastAsia"/>
        </w:rPr>
        <w:t>в</w:t>
      </w:r>
      <w:r>
        <w:t xml:space="preserve"> </w:t>
      </w:r>
      <w:r>
        <w:rPr>
          <w:rFonts w:hint="eastAsia"/>
        </w:rPr>
        <w:t>группах</w:t>
      </w:r>
      <w:r>
        <w:t xml:space="preserve"> </w:t>
      </w:r>
      <w:r>
        <w:rPr>
          <w:rFonts w:hint="eastAsia"/>
        </w:rPr>
        <w:t>наблюдения</w:t>
      </w:r>
    </w:p>
    <w:p w14:paraId="6A9C6978" w14:textId="77777777" w:rsidR="00686C1C" w:rsidRDefault="00686C1C" w:rsidP="00686C1C"/>
    <w:p w14:paraId="0D872093" w14:textId="77777777" w:rsidR="00686C1C" w:rsidRDefault="00686C1C" w:rsidP="00686C1C">
      <w:r>
        <w:t xml:space="preserve">3.5 </w:t>
      </w:r>
      <w:r>
        <w:rPr>
          <w:rFonts w:hint="eastAsia"/>
        </w:rPr>
        <w:t>Осложнения</w:t>
      </w:r>
      <w:r>
        <w:t xml:space="preserve"> </w:t>
      </w:r>
      <w:r>
        <w:rPr>
          <w:rFonts w:hint="eastAsia"/>
        </w:rPr>
        <w:t>в</w:t>
      </w:r>
      <w:r>
        <w:t xml:space="preserve"> </w:t>
      </w:r>
      <w:r>
        <w:rPr>
          <w:rFonts w:hint="eastAsia"/>
        </w:rPr>
        <w:t>группах</w:t>
      </w:r>
      <w:r>
        <w:t xml:space="preserve"> </w:t>
      </w:r>
      <w:r>
        <w:rPr>
          <w:rFonts w:hint="eastAsia"/>
        </w:rPr>
        <w:t>исследования</w:t>
      </w:r>
      <w:r>
        <w:t xml:space="preserve"> </w:t>
      </w:r>
      <w:r>
        <w:rPr>
          <w:rFonts w:hint="eastAsia"/>
        </w:rPr>
        <w:t>и</w:t>
      </w:r>
      <w:r>
        <w:t xml:space="preserve">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ними</w:t>
      </w:r>
    </w:p>
    <w:p w14:paraId="13F9642C" w14:textId="77777777" w:rsidR="00686C1C" w:rsidRDefault="00686C1C" w:rsidP="00686C1C"/>
    <w:p w14:paraId="6184AB5F" w14:textId="77777777" w:rsidR="00686C1C" w:rsidRDefault="00686C1C" w:rsidP="00686C1C">
      <w:r>
        <w:t xml:space="preserve">3.5.1 </w:t>
      </w:r>
      <w:r>
        <w:rPr>
          <w:rFonts w:hint="eastAsia"/>
        </w:rPr>
        <w:t>Послеоперационный</w:t>
      </w:r>
      <w:r>
        <w:t xml:space="preserve"> </w:t>
      </w:r>
      <w:r>
        <w:rPr>
          <w:rFonts w:hint="eastAsia"/>
        </w:rPr>
        <w:t>пневмоторакс</w:t>
      </w:r>
    </w:p>
    <w:p w14:paraId="39AF4EFA" w14:textId="77777777" w:rsidR="00686C1C" w:rsidRDefault="00686C1C" w:rsidP="00686C1C"/>
    <w:p w14:paraId="1575A324" w14:textId="77777777" w:rsidR="00686C1C" w:rsidRDefault="00686C1C" w:rsidP="00686C1C">
      <w:r>
        <w:t xml:space="preserve">3.5.2 </w:t>
      </w:r>
      <w:r>
        <w:rPr>
          <w:rFonts w:hint="eastAsia"/>
        </w:rPr>
        <w:t>Внутриплевральные</w:t>
      </w:r>
      <w:r>
        <w:t xml:space="preserve"> </w:t>
      </w:r>
      <w:r>
        <w:rPr>
          <w:rFonts w:hint="eastAsia"/>
        </w:rPr>
        <w:t>кровотечения</w:t>
      </w:r>
    </w:p>
    <w:p w14:paraId="5D005925" w14:textId="77777777" w:rsidR="00686C1C" w:rsidRDefault="00686C1C" w:rsidP="00686C1C"/>
    <w:p w14:paraId="7168BBB4" w14:textId="77777777" w:rsidR="00686C1C" w:rsidRDefault="00686C1C" w:rsidP="00686C1C">
      <w:r>
        <w:t xml:space="preserve">3.5.3 </w:t>
      </w:r>
      <w:r>
        <w:rPr>
          <w:rFonts w:hint="eastAsia"/>
        </w:rPr>
        <w:t>Остаточные</w:t>
      </w:r>
      <w:r>
        <w:t xml:space="preserve"> </w:t>
      </w:r>
      <w:r>
        <w:rPr>
          <w:rFonts w:hint="eastAsia"/>
        </w:rPr>
        <w:t>плевральные</w:t>
      </w:r>
      <w:r>
        <w:t xml:space="preserve"> </w:t>
      </w:r>
      <w:r>
        <w:rPr>
          <w:rFonts w:hint="eastAsia"/>
        </w:rPr>
        <w:t>полости</w:t>
      </w:r>
    </w:p>
    <w:p w14:paraId="59F5CB5F" w14:textId="77777777" w:rsidR="00686C1C" w:rsidRDefault="00686C1C" w:rsidP="00686C1C"/>
    <w:p w14:paraId="4587D367" w14:textId="77777777" w:rsidR="00686C1C" w:rsidRDefault="00686C1C" w:rsidP="00686C1C">
      <w:r>
        <w:t xml:space="preserve">3.5.4 </w:t>
      </w:r>
      <w:r>
        <w:rPr>
          <w:rFonts w:hint="eastAsia"/>
        </w:rPr>
        <w:t>Длительное</w:t>
      </w:r>
      <w:r>
        <w:t xml:space="preserve"> </w:t>
      </w:r>
      <w:r>
        <w:rPr>
          <w:rFonts w:hint="eastAsia"/>
        </w:rPr>
        <w:t>поступление</w:t>
      </w:r>
      <w:r>
        <w:t xml:space="preserve"> </w:t>
      </w:r>
      <w:r>
        <w:rPr>
          <w:rFonts w:hint="eastAsia"/>
        </w:rPr>
        <w:t>воздуха</w:t>
      </w:r>
      <w:r>
        <w:t xml:space="preserve"> </w:t>
      </w:r>
      <w:r>
        <w:rPr>
          <w:rFonts w:hint="eastAsia"/>
        </w:rPr>
        <w:t>из</w:t>
      </w:r>
      <w:r>
        <w:t xml:space="preserve"> </w:t>
      </w:r>
      <w:r>
        <w:rPr>
          <w:rFonts w:hint="eastAsia"/>
        </w:rPr>
        <w:t>плевральной</w:t>
      </w:r>
      <w:r>
        <w:t xml:space="preserve"> </w:t>
      </w:r>
      <w:r>
        <w:rPr>
          <w:rFonts w:hint="eastAsia"/>
        </w:rPr>
        <w:t>полости</w:t>
      </w:r>
    </w:p>
    <w:p w14:paraId="06C5F2BC" w14:textId="77777777" w:rsidR="00686C1C" w:rsidRDefault="00686C1C" w:rsidP="00686C1C"/>
    <w:p w14:paraId="72FDC161" w14:textId="77777777" w:rsidR="00686C1C" w:rsidRDefault="00686C1C" w:rsidP="00686C1C">
      <w:r>
        <w:t xml:space="preserve">3.6 </w:t>
      </w:r>
      <w:r>
        <w:rPr>
          <w:rFonts w:hint="eastAsia"/>
        </w:rPr>
        <w:t>Эффективность</w:t>
      </w:r>
      <w:r>
        <w:t xml:space="preserve"> </w:t>
      </w:r>
      <w:r>
        <w:rPr>
          <w:rFonts w:hint="eastAsia"/>
        </w:rPr>
        <w:t>остеопластической</w:t>
      </w:r>
      <w:r>
        <w:t xml:space="preserve"> </w:t>
      </w:r>
      <w:r>
        <w:rPr>
          <w:rFonts w:hint="eastAsia"/>
        </w:rPr>
        <w:t>торакопластики</w:t>
      </w:r>
      <w:r>
        <w:t xml:space="preserve"> </w:t>
      </w:r>
      <w:r>
        <w:rPr>
          <w:rFonts w:hint="eastAsia"/>
        </w:rPr>
        <w:t>с</w:t>
      </w:r>
      <w:r>
        <w:t xml:space="preserve"> </w:t>
      </w:r>
      <w:r>
        <w:rPr>
          <w:rFonts w:hint="eastAsia"/>
        </w:rPr>
        <w:t>сетчатым</w:t>
      </w:r>
    </w:p>
    <w:p w14:paraId="0BF09117" w14:textId="77777777" w:rsidR="00686C1C" w:rsidRDefault="00686C1C" w:rsidP="00686C1C"/>
    <w:p w14:paraId="26FAD3BB" w14:textId="77777777" w:rsidR="00686C1C" w:rsidRDefault="00686C1C" w:rsidP="00686C1C">
      <w:r>
        <w:rPr>
          <w:rFonts w:hint="eastAsia"/>
        </w:rPr>
        <w:t>имплантом</w:t>
      </w:r>
    </w:p>
    <w:p w14:paraId="7F99857F" w14:textId="77777777" w:rsidR="00686C1C" w:rsidRDefault="00686C1C" w:rsidP="00686C1C"/>
    <w:p w14:paraId="3FA34DCD" w14:textId="77777777" w:rsidR="00686C1C" w:rsidRDefault="00686C1C" w:rsidP="00686C1C">
      <w:r>
        <w:rPr>
          <w:rFonts w:hint="eastAsia"/>
        </w:rPr>
        <w:t>Заключение</w:t>
      </w:r>
    </w:p>
    <w:p w14:paraId="76EC8444" w14:textId="77777777" w:rsidR="00686C1C" w:rsidRDefault="00686C1C" w:rsidP="00686C1C"/>
    <w:p w14:paraId="6A9B19E4" w14:textId="77777777" w:rsidR="00686C1C" w:rsidRDefault="00686C1C" w:rsidP="00686C1C">
      <w:r>
        <w:rPr>
          <w:rFonts w:hint="eastAsia"/>
        </w:rPr>
        <w:t>Выводы</w:t>
      </w:r>
    </w:p>
    <w:p w14:paraId="5B3D1CF6" w14:textId="77777777" w:rsidR="00686C1C" w:rsidRDefault="00686C1C" w:rsidP="00686C1C"/>
    <w:p w14:paraId="528D011A" w14:textId="77777777" w:rsidR="00686C1C" w:rsidRDefault="00686C1C" w:rsidP="00686C1C">
      <w:r>
        <w:rPr>
          <w:rFonts w:hint="eastAsia"/>
        </w:rPr>
        <w:t>Практические</w:t>
      </w:r>
      <w:r>
        <w:t xml:space="preserve"> </w:t>
      </w:r>
      <w:r>
        <w:rPr>
          <w:rFonts w:hint="eastAsia"/>
        </w:rPr>
        <w:t>рекомендации</w:t>
      </w:r>
    </w:p>
    <w:p w14:paraId="06702654" w14:textId="77777777" w:rsidR="00686C1C" w:rsidRDefault="00686C1C" w:rsidP="00686C1C"/>
    <w:p w14:paraId="688E1EF7" w14:textId="177B1CDD" w:rsidR="00686C1C" w:rsidRPr="00686C1C" w:rsidRDefault="00686C1C" w:rsidP="00686C1C">
      <w:r>
        <w:rPr>
          <w:rFonts w:hint="eastAsia"/>
        </w:rPr>
        <w:t>Список</w:t>
      </w:r>
      <w:r>
        <w:t xml:space="preserve"> </w:t>
      </w:r>
      <w:r>
        <w:rPr>
          <w:rFonts w:hint="eastAsia"/>
        </w:rPr>
        <w:t>литературы</w:t>
      </w:r>
    </w:p>
    <w:sectPr w:rsidR="00686C1C" w:rsidRPr="00686C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03BE" w14:textId="77777777" w:rsidR="0088195E" w:rsidRPr="008D1934" w:rsidRDefault="0088195E">
      <w:pPr>
        <w:spacing w:after="0" w:line="240" w:lineRule="auto"/>
      </w:pPr>
      <w:r w:rsidRPr="008D1934">
        <w:separator/>
      </w:r>
    </w:p>
  </w:endnote>
  <w:endnote w:type="continuationSeparator" w:id="0">
    <w:p w14:paraId="3DEA3E57" w14:textId="77777777" w:rsidR="0088195E" w:rsidRPr="008D1934" w:rsidRDefault="0088195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6CCFF" w14:textId="77777777" w:rsidR="0088195E" w:rsidRPr="008D1934" w:rsidRDefault="0088195E"/>
    <w:p w14:paraId="0E830E0F" w14:textId="77777777" w:rsidR="0088195E" w:rsidRPr="008D1934" w:rsidRDefault="0088195E"/>
    <w:p w14:paraId="54BF0A7F" w14:textId="77777777" w:rsidR="0088195E" w:rsidRPr="008D1934" w:rsidRDefault="0088195E"/>
    <w:p w14:paraId="40029B0E" w14:textId="77777777" w:rsidR="0088195E" w:rsidRPr="008D1934" w:rsidRDefault="0088195E"/>
    <w:p w14:paraId="3F0337A9" w14:textId="77777777" w:rsidR="0088195E" w:rsidRPr="008D1934" w:rsidRDefault="0088195E"/>
    <w:p w14:paraId="797B247C" w14:textId="77777777" w:rsidR="0088195E" w:rsidRPr="008D1934" w:rsidRDefault="0088195E"/>
    <w:p w14:paraId="04339DF0" w14:textId="77777777" w:rsidR="0088195E" w:rsidRPr="008D1934" w:rsidRDefault="0088195E">
      <w:pPr>
        <w:rPr>
          <w:sz w:val="2"/>
          <w:szCs w:val="2"/>
        </w:rPr>
      </w:pPr>
      <w:r>
        <w:rPr>
          <w:noProof/>
        </w:rPr>
        <mc:AlternateContent>
          <mc:Choice Requires="wps">
            <w:drawing>
              <wp:anchor distT="0" distB="0" distL="63500" distR="63500" simplePos="0" relativeHeight="251660288" behindDoc="1" locked="0" layoutInCell="1" allowOverlap="1" wp14:anchorId="61CAAA33" wp14:editId="36F05D2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E44A00" w14:textId="77777777" w:rsidR="0088195E" w:rsidRPr="008D1934" w:rsidRDefault="00881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AAA3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E44A00" w14:textId="77777777" w:rsidR="0088195E" w:rsidRPr="008D1934" w:rsidRDefault="00881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3EC173" w14:textId="77777777" w:rsidR="0088195E" w:rsidRPr="008D1934" w:rsidRDefault="0088195E"/>
    <w:p w14:paraId="41903AA2" w14:textId="77777777" w:rsidR="0088195E" w:rsidRPr="008D1934" w:rsidRDefault="0088195E"/>
    <w:p w14:paraId="55263B3B" w14:textId="77777777" w:rsidR="0088195E" w:rsidRPr="008D1934" w:rsidRDefault="0088195E">
      <w:pPr>
        <w:rPr>
          <w:sz w:val="2"/>
          <w:szCs w:val="2"/>
        </w:rPr>
      </w:pPr>
      <w:r>
        <w:rPr>
          <w:noProof/>
        </w:rPr>
        <mc:AlternateContent>
          <mc:Choice Requires="wps">
            <w:drawing>
              <wp:anchor distT="0" distB="0" distL="63500" distR="63500" simplePos="0" relativeHeight="251659264" behindDoc="1" locked="0" layoutInCell="1" allowOverlap="1" wp14:anchorId="3E31F629" wp14:editId="1DBD52B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B72FBA" w14:textId="77777777" w:rsidR="0088195E" w:rsidRPr="008D1934" w:rsidRDefault="00881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1F62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B72FBA" w14:textId="77777777" w:rsidR="0088195E" w:rsidRPr="008D1934" w:rsidRDefault="008819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BB333B" w14:textId="77777777" w:rsidR="0088195E" w:rsidRPr="008D1934" w:rsidRDefault="0088195E"/>
    <w:p w14:paraId="46A92E62" w14:textId="77777777" w:rsidR="0088195E" w:rsidRPr="008D1934" w:rsidRDefault="0088195E">
      <w:pPr>
        <w:rPr>
          <w:sz w:val="2"/>
          <w:szCs w:val="2"/>
        </w:rPr>
      </w:pPr>
    </w:p>
    <w:p w14:paraId="6365382C" w14:textId="77777777" w:rsidR="0088195E" w:rsidRPr="008D1934" w:rsidRDefault="0088195E"/>
    <w:p w14:paraId="3D28D045" w14:textId="77777777" w:rsidR="0088195E" w:rsidRPr="008D1934" w:rsidRDefault="0088195E">
      <w:pPr>
        <w:spacing w:after="0" w:line="240" w:lineRule="auto"/>
      </w:pPr>
    </w:p>
  </w:footnote>
  <w:footnote w:type="continuationSeparator" w:id="0">
    <w:p w14:paraId="2061BB23" w14:textId="77777777" w:rsidR="0088195E" w:rsidRPr="008D1934" w:rsidRDefault="0088195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5E"/>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4</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425</cp:revision>
  <cp:lastPrinted>2024-05-12T14:21:00Z</cp:lastPrinted>
  <dcterms:created xsi:type="dcterms:W3CDTF">2024-05-12T14:37:00Z</dcterms:created>
  <dcterms:modified xsi:type="dcterms:W3CDTF">2024-05-15T18:12:00Z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