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A1" w:rsidRPr="00C501A1" w:rsidRDefault="00C501A1" w:rsidP="00C501A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501A1">
        <w:rPr>
          <w:rFonts w:ascii="Arial" w:hAnsi="Arial" w:cs="Arial"/>
          <w:b/>
          <w:bCs/>
          <w:color w:val="000000"/>
          <w:kern w:val="0"/>
          <w:sz w:val="28"/>
          <w:szCs w:val="28"/>
          <w:lang w:eastAsia="ru-RU"/>
        </w:rPr>
        <w:t>Поліщук Тетяна Павлівна</w:t>
      </w:r>
      <w:r w:rsidRPr="00C501A1">
        <w:rPr>
          <w:rFonts w:ascii="Arial" w:hAnsi="Arial" w:cs="Arial"/>
          <w:color w:val="000000"/>
          <w:kern w:val="0"/>
          <w:sz w:val="28"/>
          <w:szCs w:val="28"/>
          <w:lang w:eastAsia="ru-RU"/>
        </w:rPr>
        <w:t xml:space="preserve">, лікар акушер-гінеколог поліклінічного відділення № 2 Комунального некомерційного підприємства "Вінницька клінічна багатопрофільна лікарня" Вінницької міської ради, тема дисертації: «Доброякісна патологія ендометрію в постменопаузальному періоді: діагностика та профілактика рецидивів» (222 Медицина). Спеціалізована вчена рада ДФ 26.613.045 у Національному університеті охорони здоров’я України імені П. Л. Шупика </w:t>
      </w:r>
    </w:p>
    <w:p w:rsidR="00D333D3" w:rsidRPr="00C501A1" w:rsidRDefault="00D333D3" w:rsidP="00C501A1"/>
    <w:sectPr w:rsidR="00D333D3" w:rsidRPr="00C501A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C501A1" w:rsidRPr="00C501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DD33D-5301-488E-A447-F5FBA601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2021-11-22T00:28:00Z</dcterms:created>
  <dcterms:modified xsi:type="dcterms:W3CDTF">2021-11-22T13:51:00Z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