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43D1F" w14:textId="255756E1" w:rsidR="009911B7" w:rsidRDefault="005023B7" w:rsidP="005023B7">
      <w:r w:rsidRPr="005023B7">
        <w:rPr>
          <w:rFonts w:hint="eastAsia"/>
        </w:rPr>
        <w:t>Тибилова</w:t>
      </w:r>
      <w:r w:rsidRPr="005023B7">
        <w:t xml:space="preserve"> </w:t>
      </w:r>
      <w:r w:rsidRPr="005023B7">
        <w:rPr>
          <w:rFonts w:hint="eastAsia"/>
        </w:rPr>
        <w:t>Анжела</w:t>
      </w:r>
      <w:r w:rsidRPr="005023B7">
        <w:t xml:space="preserve"> </w:t>
      </w:r>
      <w:r w:rsidRPr="005023B7">
        <w:rPr>
          <w:rFonts w:hint="eastAsia"/>
        </w:rPr>
        <w:t>Анатолиевна</w:t>
      </w:r>
      <w:r>
        <w:t xml:space="preserve"> </w:t>
      </w:r>
      <w:r w:rsidRPr="005023B7">
        <w:rPr>
          <w:rFonts w:hint="eastAsia"/>
        </w:rPr>
        <w:t>Экономический</w:t>
      </w:r>
      <w:r w:rsidRPr="005023B7">
        <w:t xml:space="preserve"> </w:t>
      </w:r>
      <w:r w:rsidRPr="005023B7">
        <w:rPr>
          <w:rFonts w:hint="eastAsia"/>
        </w:rPr>
        <w:t>механизм</w:t>
      </w:r>
      <w:r w:rsidRPr="005023B7">
        <w:t xml:space="preserve"> </w:t>
      </w:r>
      <w:r w:rsidRPr="005023B7">
        <w:rPr>
          <w:rFonts w:hint="eastAsia"/>
        </w:rPr>
        <w:t>функционирования</w:t>
      </w:r>
      <w:r w:rsidRPr="005023B7">
        <w:t xml:space="preserve"> </w:t>
      </w:r>
      <w:r w:rsidRPr="005023B7">
        <w:rPr>
          <w:rFonts w:hint="eastAsia"/>
        </w:rPr>
        <w:t>и</w:t>
      </w:r>
      <w:r w:rsidRPr="005023B7">
        <w:t xml:space="preserve"> </w:t>
      </w:r>
      <w:r w:rsidRPr="005023B7">
        <w:rPr>
          <w:rFonts w:hint="eastAsia"/>
        </w:rPr>
        <w:t>развития</w:t>
      </w:r>
      <w:r w:rsidRPr="005023B7">
        <w:t xml:space="preserve"> </w:t>
      </w:r>
      <w:r w:rsidRPr="005023B7">
        <w:rPr>
          <w:rFonts w:hint="eastAsia"/>
        </w:rPr>
        <w:t>ресурсного</w:t>
      </w:r>
      <w:r w:rsidRPr="005023B7">
        <w:t xml:space="preserve"> </w:t>
      </w:r>
      <w:r w:rsidRPr="005023B7">
        <w:rPr>
          <w:rFonts w:hint="eastAsia"/>
        </w:rPr>
        <w:t>потенциала</w:t>
      </w:r>
      <w:r w:rsidRPr="005023B7">
        <w:t xml:space="preserve"> </w:t>
      </w:r>
      <w:r w:rsidRPr="005023B7">
        <w:rPr>
          <w:rFonts w:hint="eastAsia"/>
        </w:rPr>
        <w:t>сельского</w:t>
      </w:r>
      <w:r w:rsidRPr="005023B7">
        <w:t xml:space="preserve"> </w:t>
      </w:r>
      <w:r w:rsidRPr="005023B7">
        <w:rPr>
          <w:rFonts w:hint="eastAsia"/>
        </w:rPr>
        <w:t>хозяйства</w:t>
      </w:r>
      <w:r w:rsidRPr="005023B7">
        <w:t xml:space="preserve"> (</w:t>
      </w:r>
      <w:r w:rsidRPr="005023B7">
        <w:rPr>
          <w:rFonts w:hint="eastAsia"/>
        </w:rPr>
        <w:t>на</w:t>
      </w:r>
      <w:r w:rsidRPr="005023B7">
        <w:t xml:space="preserve"> </w:t>
      </w:r>
      <w:r w:rsidRPr="005023B7">
        <w:rPr>
          <w:rFonts w:hint="eastAsia"/>
        </w:rPr>
        <w:t>примере</w:t>
      </w:r>
      <w:r w:rsidRPr="005023B7">
        <w:t xml:space="preserve"> </w:t>
      </w:r>
      <w:r w:rsidRPr="005023B7">
        <w:rPr>
          <w:rFonts w:hint="eastAsia"/>
        </w:rPr>
        <w:t>Республики</w:t>
      </w:r>
      <w:r w:rsidRPr="005023B7">
        <w:t xml:space="preserve"> </w:t>
      </w:r>
      <w:r w:rsidRPr="005023B7">
        <w:rPr>
          <w:rFonts w:hint="eastAsia"/>
        </w:rPr>
        <w:t>Северная</w:t>
      </w:r>
      <w:r w:rsidRPr="005023B7">
        <w:t xml:space="preserve"> </w:t>
      </w:r>
      <w:r w:rsidRPr="005023B7">
        <w:rPr>
          <w:rFonts w:hint="eastAsia"/>
        </w:rPr>
        <w:t>Осетия</w:t>
      </w:r>
      <w:r w:rsidRPr="005023B7">
        <w:t>-</w:t>
      </w:r>
      <w:r w:rsidRPr="005023B7">
        <w:rPr>
          <w:rFonts w:hint="eastAsia"/>
        </w:rPr>
        <w:t>Алания</w:t>
      </w:r>
      <w:r w:rsidRPr="005023B7">
        <w:t>)</w:t>
      </w:r>
    </w:p>
    <w:p w14:paraId="0F5251DA" w14:textId="77777777" w:rsidR="005023B7" w:rsidRDefault="005023B7" w:rsidP="005023B7">
      <w:r>
        <w:rPr>
          <w:rFonts w:hint="eastAsia"/>
        </w:rPr>
        <w:t>ОГЛАВЛЕНИЕ</w:t>
      </w:r>
      <w:r>
        <w:t xml:space="preserve"> </w:t>
      </w:r>
      <w:r>
        <w:rPr>
          <w:rFonts w:hint="eastAsia"/>
        </w:rPr>
        <w:t>ДИССЕРТАЦИИ</w:t>
      </w:r>
    </w:p>
    <w:p w14:paraId="641AC9F2" w14:textId="77777777" w:rsidR="005023B7" w:rsidRDefault="005023B7" w:rsidP="005023B7">
      <w:r>
        <w:rPr>
          <w:rFonts w:hint="eastAsia"/>
        </w:rPr>
        <w:t>кандидат</w:t>
      </w:r>
      <w:r>
        <w:t xml:space="preserve"> </w:t>
      </w:r>
      <w:r>
        <w:rPr>
          <w:rFonts w:hint="eastAsia"/>
        </w:rPr>
        <w:t>наук</w:t>
      </w:r>
      <w:r>
        <w:t xml:space="preserve"> </w:t>
      </w:r>
      <w:r>
        <w:rPr>
          <w:rFonts w:hint="eastAsia"/>
        </w:rPr>
        <w:t>Тибилова</w:t>
      </w:r>
      <w:r>
        <w:t xml:space="preserve"> </w:t>
      </w:r>
      <w:r>
        <w:rPr>
          <w:rFonts w:hint="eastAsia"/>
        </w:rPr>
        <w:t>Анжела</w:t>
      </w:r>
      <w:r>
        <w:t xml:space="preserve"> </w:t>
      </w:r>
      <w:r>
        <w:rPr>
          <w:rFonts w:hint="eastAsia"/>
        </w:rPr>
        <w:t>Анатолиевна</w:t>
      </w:r>
    </w:p>
    <w:p w14:paraId="72C23A21" w14:textId="77777777" w:rsidR="005023B7" w:rsidRDefault="005023B7" w:rsidP="005023B7">
      <w:r>
        <w:rPr>
          <w:rFonts w:hint="eastAsia"/>
        </w:rPr>
        <w:t>ВВЕДЕНИЕ</w:t>
      </w:r>
    </w:p>
    <w:p w14:paraId="203CEF70" w14:textId="77777777" w:rsidR="005023B7" w:rsidRDefault="005023B7" w:rsidP="005023B7"/>
    <w:p w14:paraId="5CBA6172" w14:textId="77777777" w:rsidR="005023B7" w:rsidRDefault="005023B7" w:rsidP="005023B7">
      <w:r>
        <w:t xml:space="preserve">1. </w:t>
      </w:r>
      <w:r>
        <w:rPr>
          <w:rFonts w:hint="eastAsia"/>
        </w:rPr>
        <w:t>ТЕОРЕТИЧЕСКИЕ</w:t>
      </w:r>
      <w:r>
        <w:t xml:space="preserve"> </w:t>
      </w:r>
      <w:r>
        <w:rPr>
          <w:rFonts w:hint="eastAsia"/>
        </w:rPr>
        <w:t>ОСНОВЫ</w:t>
      </w:r>
      <w:r>
        <w:t xml:space="preserve"> </w:t>
      </w:r>
      <w:r>
        <w:rPr>
          <w:rFonts w:hint="eastAsia"/>
        </w:rPr>
        <w:t>РАЗВИТИЯ</w:t>
      </w:r>
      <w:r>
        <w:t xml:space="preserve"> </w:t>
      </w:r>
      <w:r>
        <w:rPr>
          <w:rFonts w:hint="eastAsia"/>
        </w:rPr>
        <w:t>ЭКОНОМИЧЕСКОГО</w:t>
      </w:r>
      <w:r>
        <w:t xml:space="preserve"> </w:t>
      </w:r>
      <w:r>
        <w:rPr>
          <w:rFonts w:hint="eastAsia"/>
        </w:rPr>
        <w:t>МЕХАНИЗМА</w:t>
      </w:r>
      <w:r>
        <w:t xml:space="preserve"> </w:t>
      </w:r>
      <w:r>
        <w:rPr>
          <w:rFonts w:hint="eastAsia"/>
        </w:rPr>
        <w:t>ЭФФЕКТИВНОСТИВНОГО</w:t>
      </w:r>
      <w:r>
        <w:t xml:space="preserve"> </w:t>
      </w:r>
      <w:r>
        <w:rPr>
          <w:rFonts w:hint="eastAsia"/>
        </w:rPr>
        <w:t>ФУНКЦИОНИРОВАНИЯ</w:t>
      </w:r>
      <w:r>
        <w:t xml:space="preserve"> </w:t>
      </w:r>
      <w:r>
        <w:rPr>
          <w:rFonts w:hint="eastAsia"/>
        </w:rPr>
        <w:t>И</w:t>
      </w:r>
      <w:r>
        <w:t xml:space="preserve"> </w:t>
      </w:r>
      <w:r>
        <w:rPr>
          <w:rFonts w:hint="eastAsia"/>
        </w:rPr>
        <w:t>ИСПОЛЬЗОВАНИЯ</w:t>
      </w:r>
      <w:r>
        <w:t xml:space="preserve"> </w:t>
      </w:r>
      <w:r>
        <w:rPr>
          <w:rFonts w:hint="eastAsia"/>
        </w:rPr>
        <w:t>РЕСУРСНОГО</w:t>
      </w:r>
      <w:r>
        <w:t xml:space="preserve"> </w:t>
      </w:r>
      <w:r>
        <w:rPr>
          <w:rFonts w:hint="eastAsia"/>
        </w:rPr>
        <w:t>ПОТЕНЦИАЛА</w:t>
      </w:r>
      <w:r>
        <w:t xml:space="preserve"> </w:t>
      </w:r>
      <w:r>
        <w:rPr>
          <w:rFonts w:hint="eastAsia"/>
        </w:rPr>
        <w:t>СЕЛЬСКОГО</w:t>
      </w:r>
      <w:r>
        <w:t xml:space="preserve"> </w:t>
      </w:r>
      <w:r>
        <w:rPr>
          <w:rFonts w:hint="eastAsia"/>
        </w:rPr>
        <w:t>ХОЗЯЙСТВА</w:t>
      </w:r>
    </w:p>
    <w:p w14:paraId="7539305F" w14:textId="77777777" w:rsidR="005023B7" w:rsidRDefault="005023B7" w:rsidP="005023B7"/>
    <w:p w14:paraId="2E01A42C" w14:textId="77777777" w:rsidR="005023B7" w:rsidRDefault="005023B7" w:rsidP="005023B7">
      <w:r>
        <w:t xml:space="preserve">1.1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экономического</w:t>
      </w:r>
      <w:r>
        <w:t xml:space="preserve"> </w:t>
      </w:r>
      <w:r>
        <w:rPr>
          <w:rFonts w:hint="eastAsia"/>
        </w:rPr>
        <w:t>механизма</w:t>
      </w:r>
      <w:r>
        <w:t xml:space="preserve"> </w:t>
      </w:r>
      <w:r>
        <w:rPr>
          <w:rFonts w:hint="eastAsia"/>
        </w:rPr>
        <w:t>эффективного</w:t>
      </w:r>
      <w:r>
        <w:t xml:space="preserve"> </w:t>
      </w:r>
      <w:r>
        <w:rPr>
          <w:rFonts w:hint="eastAsia"/>
        </w:rPr>
        <w:t>хозяйствования</w:t>
      </w:r>
      <w:r>
        <w:t xml:space="preserve"> </w:t>
      </w:r>
      <w:r>
        <w:rPr>
          <w:rFonts w:hint="eastAsia"/>
        </w:rPr>
        <w:t>сельскохозяйственных</w:t>
      </w:r>
      <w:r>
        <w:t xml:space="preserve"> </w:t>
      </w:r>
      <w:r>
        <w:rPr>
          <w:rFonts w:hint="eastAsia"/>
        </w:rPr>
        <w:t>предприятий</w:t>
      </w:r>
    </w:p>
    <w:p w14:paraId="100408F9" w14:textId="77777777" w:rsidR="005023B7" w:rsidRDefault="005023B7" w:rsidP="005023B7"/>
    <w:p w14:paraId="05D8FBE5" w14:textId="77777777" w:rsidR="005023B7" w:rsidRDefault="005023B7" w:rsidP="005023B7">
      <w:r>
        <w:t xml:space="preserve">1.2 </w:t>
      </w:r>
      <w:r>
        <w:rPr>
          <w:rFonts w:hint="eastAsia"/>
        </w:rPr>
        <w:t>Методические</w:t>
      </w:r>
      <w:r>
        <w:t xml:space="preserve"> </w:t>
      </w:r>
      <w:r>
        <w:rPr>
          <w:rFonts w:hint="eastAsia"/>
        </w:rPr>
        <w:t>подходы</w:t>
      </w:r>
      <w:r>
        <w:t xml:space="preserve"> </w:t>
      </w:r>
      <w:r>
        <w:rPr>
          <w:rFonts w:hint="eastAsia"/>
        </w:rPr>
        <w:t>по</w:t>
      </w:r>
      <w:r>
        <w:t xml:space="preserve"> </w:t>
      </w:r>
      <w:r>
        <w:rPr>
          <w:rFonts w:hint="eastAsia"/>
        </w:rPr>
        <w:t>совершенствованию</w:t>
      </w:r>
      <w:r>
        <w:t xml:space="preserve"> </w:t>
      </w:r>
      <w:r>
        <w:rPr>
          <w:rFonts w:hint="eastAsia"/>
        </w:rPr>
        <w:t>структурной</w:t>
      </w:r>
      <w:r>
        <w:t xml:space="preserve"> </w:t>
      </w:r>
      <w:r>
        <w:rPr>
          <w:rFonts w:hint="eastAsia"/>
        </w:rPr>
        <w:t>иерархии</w:t>
      </w:r>
      <w:r>
        <w:t xml:space="preserve"> </w:t>
      </w:r>
      <w:r>
        <w:rPr>
          <w:rFonts w:hint="eastAsia"/>
        </w:rPr>
        <w:t>экономического</w:t>
      </w:r>
      <w:r>
        <w:t xml:space="preserve"> </w:t>
      </w:r>
      <w:r>
        <w:rPr>
          <w:rFonts w:hint="eastAsia"/>
        </w:rPr>
        <w:t>механизма</w:t>
      </w:r>
      <w:r>
        <w:t xml:space="preserve"> </w:t>
      </w:r>
      <w:r>
        <w:rPr>
          <w:rFonts w:hint="eastAsia"/>
        </w:rPr>
        <w:t>развития</w:t>
      </w:r>
      <w:r>
        <w:t xml:space="preserve"> </w:t>
      </w:r>
      <w:r>
        <w:rPr>
          <w:rFonts w:hint="eastAsia"/>
        </w:rPr>
        <w:t>сельского</w:t>
      </w:r>
      <w:r>
        <w:t xml:space="preserve"> </w:t>
      </w:r>
      <w:r>
        <w:rPr>
          <w:rFonts w:hint="eastAsia"/>
        </w:rPr>
        <w:t>хозяйства</w:t>
      </w:r>
    </w:p>
    <w:p w14:paraId="704445F2" w14:textId="77777777" w:rsidR="005023B7" w:rsidRDefault="005023B7" w:rsidP="005023B7"/>
    <w:p w14:paraId="063C593E" w14:textId="77777777" w:rsidR="005023B7" w:rsidRDefault="005023B7" w:rsidP="005023B7">
      <w:r>
        <w:t xml:space="preserve">1.3 </w:t>
      </w:r>
      <w:r>
        <w:rPr>
          <w:rFonts w:hint="eastAsia"/>
        </w:rPr>
        <w:t>Зарубежный</w:t>
      </w:r>
      <w:r>
        <w:t xml:space="preserve"> </w:t>
      </w:r>
      <w:r>
        <w:rPr>
          <w:rFonts w:hint="eastAsia"/>
        </w:rPr>
        <w:t>опыт</w:t>
      </w:r>
      <w:r>
        <w:t xml:space="preserve"> </w:t>
      </w:r>
      <w:r>
        <w:rPr>
          <w:rFonts w:hint="eastAsia"/>
        </w:rPr>
        <w:t>использования</w:t>
      </w:r>
      <w:r>
        <w:t xml:space="preserve"> </w:t>
      </w:r>
      <w:r>
        <w:rPr>
          <w:rFonts w:hint="eastAsia"/>
        </w:rPr>
        <w:t>экономических</w:t>
      </w:r>
      <w:r>
        <w:t xml:space="preserve"> </w:t>
      </w:r>
      <w:r>
        <w:rPr>
          <w:rFonts w:hint="eastAsia"/>
        </w:rPr>
        <w:t>механизмов</w:t>
      </w:r>
      <w:r>
        <w:t xml:space="preserve"> </w:t>
      </w:r>
      <w:r>
        <w:rPr>
          <w:rFonts w:hint="eastAsia"/>
        </w:rPr>
        <w:t>обеспечения</w:t>
      </w:r>
      <w:r>
        <w:t xml:space="preserve"> </w:t>
      </w:r>
      <w:r>
        <w:rPr>
          <w:rFonts w:hint="eastAsia"/>
        </w:rPr>
        <w:t>эффективности</w:t>
      </w:r>
      <w:r>
        <w:t xml:space="preserve"> </w:t>
      </w:r>
      <w:r>
        <w:rPr>
          <w:rFonts w:hint="eastAsia"/>
        </w:rPr>
        <w:t>сельскохозяйственного</w:t>
      </w:r>
      <w:r>
        <w:t xml:space="preserve"> </w:t>
      </w:r>
      <w:r>
        <w:rPr>
          <w:rFonts w:hint="eastAsia"/>
        </w:rPr>
        <w:t>производства</w:t>
      </w:r>
    </w:p>
    <w:p w14:paraId="54384A9B" w14:textId="77777777" w:rsidR="005023B7" w:rsidRDefault="005023B7" w:rsidP="005023B7"/>
    <w:p w14:paraId="0E930729" w14:textId="77777777" w:rsidR="005023B7" w:rsidRDefault="005023B7" w:rsidP="005023B7">
      <w:r>
        <w:t xml:space="preserve">1.4 </w:t>
      </w:r>
      <w:r>
        <w:rPr>
          <w:rFonts w:hint="eastAsia"/>
        </w:rPr>
        <w:t>Ресурсный</w:t>
      </w:r>
      <w:r>
        <w:t xml:space="preserve"> </w:t>
      </w:r>
      <w:r>
        <w:rPr>
          <w:rFonts w:hint="eastAsia"/>
        </w:rPr>
        <w:t>потенциал</w:t>
      </w:r>
      <w:r>
        <w:t xml:space="preserve"> </w:t>
      </w:r>
      <w:r>
        <w:rPr>
          <w:rFonts w:hint="eastAsia"/>
        </w:rPr>
        <w:t>сельского</w:t>
      </w:r>
      <w:r>
        <w:t xml:space="preserve"> </w:t>
      </w:r>
      <w:r>
        <w:rPr>
          <w:rFonts w:hint="eastAsia"/>
        </w:rPr>
        <w:t>хозяйства</w:t>
      </w:r>
      <w:r>
        <w:t xml:space="preserve">, </w:t>
      </w:r>
      <w:r>
        <w:rPr>
          <w:rFonts w:hint="eastAsia"/>
        </w:rPr>
        <w:t>специфика</w:t>
      </w:r>
      <w:r>
        <w:t xml:space="preserve"> </w:t>
      </w:r>
      <w:r>
        <w:rPr>
          <w:rFonts w:hint="eastAsia"/>
        </w:rPr>
        <w:t>его</w:t>
      </w:r>
      <w:r>
        <w:t xml:space="preserve"> </w:t>
      </w:r>
      <w:r>
        <w:rPr>
          <w:rFonts w:hint="eastAsia"/>
        </w:rPr>
        <w:t>формирования</w:t>
      </w:r>
      <w:r>
        <w:t xml:space="preserve"> </w:t>
      </w:r>
      <w:r>
        <w:rPr>
          <w:rFonts w:hint="eastAsia"/>
        </w:rPr>
        <w:t>и</w:t>
      </w:r>
      <w:r>
        <w:t xml:space="preserve"> </w:t>
      </w:r>
      <w:r>
        <w:rPr>
          <w:rFonts w:hint="eastAsia"/>
        </w:rPr>
        <w:t>развития</w:t>
      </w:r>
    </w:p>
    <w:p w14:paraId="3986641F" w14:textId="77777777" w:rsidR="005023B7" w:rsidRDefault="005023B7" w:rsidP="005023B7"/>
    <w:p w14:paraId="73BBC3E3" w14:textId="77777777" w:rsidR="005023B7" w:rsidRDefault="005023B7" w:rsidP="005023B7">
      <w:r>
        <w:t xml:space="preserve">2 </w:t>
      </w:r>
      <w:r>
        <w:rPr>
          <w:rFonts w:hint="eastAsia"/>
        </w:rPr>
        <w:t>АНАЛИЗ</w:t>
      </w:r>
      <w:r>
        <w:t xml:space="preserve"> </w:t>
      </w:r>
      <w:r>
        <w:rPr>
          <w:rFonts w:hint="eastAsia"/>
        </w:rPr>
        <w:t>УРОВНЯ</w:t>
      </w:r>
      <w:r>
        <w:t xml:space="preserve"> </w:t>
      </w:r>
      <w:r>
        <w:rPr>
          <w:rFonts w:hint="eastAsia"/>
        </w:rPr>
        <w:t>РАЗВИТИЯ</w:t>
      </w:r>
      <w:r>
        <w:t xml:space="preserve"> </w:t>
      </w:r>
      <w:r>
        <w:rPr>
          <w:rFonts w:hint="eastAsia"/>
        </w:rPr>
        <w:t>И</w:t>
      </w:r>
      <w:r>
        <w:t xml:space="preserve"> </w:t>
      </w:r>
      <w:r>
        <w:rPr>
          <w:rFonts w:hint="eastAsia"/>
        </w:rPr>
        <w:t>ЭФФЕКТИВНОСТИ</w:t>
      </w:r>
      <w:r>
        <w:t xml:space="preserve"> </w:t>
      </w:r>
      <w:r>
        <w:rPr>
          <w:rFonts w:hint="eastAsia"/>
        </w:rPr>
        <w:t>ХОЗЯЙСТВОВАНИЯ</w:t>
      </w:r>
      <w:r>
        <w:t xml:space="preserve"> </w:t>
      </w:r>
      <w:r>
        <w:rPr>
          <w:rFonts w:hint="eastAsia"/>
        </w:rPr>
        <w:t>И</w:t>
      </w:r>
      <w:r>
        <w:t xml:space="preserve"> </w:t>
      </w:r>
      <w:r>
        <w:rPr>
          <w:rFonts w:hint="eastAsia"/>
        </w:rPr>
        <w:t>ИСПОЛЬЗОВАНИЯ</w:t>
      </w:r>
      <w:r>
        <w:t xml:space="preserve"> </w:t>
      </w:r>
      <w:r>
        <w:rPr>
          <w:rFonts w:hint="eastAsia"/>
        </w:rPr>
        <w:t>РЕСУРСНОГО</w:t>
      </w:r>
      <w:r>
        <w:t xml:space="preserve"> </w:t>
      </w:r>
      <w:r>
        <w:rPr>
          <w:rFonts w:hint="eastAsia"/>
        </w:rPr>
        <w:t>ПОТЕНЦИАЛА</w:t>
      </w:r>
      <w:r>
        <w:t xml:space="preserve"> </w:t>
      </w:r>
      <w:r>
        <w:rPr>
          <w:rFonts w:hint="eastAsia"/>
        </w:rPr>
        <w:t>СЕЛЬСКОХОЗЯЙСТВЕННЫХ</w:t>
      </w:r>
      <w:r>
        <w:t xml:space="preserve"> </w:t>
      </w:r>
      <w:r>
        <w:rPr>
          <w:rFonts w:hint="eastAsia"/>
        </w:rPr>
        <w:t>ПРЕДПРИЯТИЙ</w:t>
      </w:r>
      <w:r>
        <w:t xml:space="preserve"> </w:t>
      </w:r>
      <w:r>
        <w:rPr>
          <w:rFonts w:hint="eastAsia"/>
        </w:rPr>
        <w:t>РЕСПУБЛИКИ</w:t>
      </w:r>
      <w:r>
        <w:t xml:space="preserve"> </w:t>
      </w:r>
      <w:r>
        <w:rPr>
          <w:rFonts w:hint="eastAsia"/>
        </w:rPr>
        <w:t>СЕВЕРНАЯ</w:t>
      </w:r>
      <w:r>
        <w:t xml:space="preserve"> </w:t>
      </w:r>
      <w:r>
        <w:rPr>
          <w:rFonts w:hint="eastAsia"/>
        </w:rPr>
        <w:t>ОСЕТИЯ</w:t>
      </w:r>
      <w:r>
        <w:t>-</w:t>
      </w:r>
      <w:r>
        <w:rPr>
          <w:rFonts w:hint="eastAsia"/>
        </w:rPr>
        <w:t>АЛАНИЯ</w:t>
      </w:r>
    </w:p>
    <w:p w14:paraId="0556D860" w14:textId="77777777" w:rsidR="005023B7" w:rsidRDefault="005023B7" w:rsidP="005023B7"/>
    <w:p w14:paraId="6FB7868E" w14:textId="77777777" w:rsidR="005023B7" w:rsidRDefault="005023B7" w:rsidP="005023B7">
      <w:r>
        <w:t xml:space="preserve">2.1.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производственной</w:t>
      </w:r>
      <w:r>
        <w:t xml:space="preserve"> </w:t>
      </w:r>
      <w:r>
        <w:rPr>
          <w:rFonts w:hint="eastAsia"/>
        </w:rPr>
        <w:t>деятельности</w:t>
      </w:r>
      <w:r>
        <w:t xml:space="preserve"> </w:t>
      </w:r>
      <w:r>
        <w:rPr>
          <w:rFonts w:hint="eastAsia"/>
        </w:rPr>
        <w:t>сельскохозяйственных</w:t>
      </w:r>
      <w:r>
        <w:t xml:space="preserve"> </w:t>
      </w:r>
      <w:r>
        <w:rPr>
          <w:rFonts w:hint="eastAsia"/>
        </w:rPr>
        <w:t>предприятий</w:t>
      </w:r>
      <w:r>
        <w:t xml:space="preserve"> </w:t>
      </w:r>
      <w:r>
        <w:rPr>
          <w:rFonts w:hint="eastAsia"/>
        </w:rPr>
        <w:t>Республики</w:t>
      </w:r>
      <w:r>
        <w:t xml:space="preserve"> </w:t>
      </w:r>
      <w:r>
        <w:rPr>
          <w:rFonts w:hint="eastAsia"/>
        </w:rPr>
        <w:t>Северная</w:t>
      </w:r>
      <w:r>
        <w:t xml:space="preserve"> </w:t>
      </w:r>
      <w:r>
        <w:rPr>
          <w:rFonts w:hint="eastAsia"/>
        </w:rPr>
        <w:t>Осетия</w:t>
      </w:r>
      <w:r>
        <w:t>-</w:t>
      </w:r>
      <w:r>
        <w:rPr>
          <w:rFonts w:hint="eastAsia"/>
        </w:rPr>
        <w:t>Алания</w:t>
      </w:r>
    </w:p>
    <w:p w14:paraId="6EB1F1D1" w14:textId="77777777" w:rsidR="005023B7" w:rsidRDefault="005023B7" w:rsidP="005023B7"/>
    <w:p w14:paraId="3B96BF0F" w14:textId="77777777" w:rsidR="005023B7" w:rsidRDefault="005023B7" w:rsidP="005023B7">
      <w:r>
        <w:t xml:space="preserve">2.2. </w:t>
      </w:r>
      <w:r>
        <w:rPr>
          <w:rFonts w:hint="eastAsia"/>
        </w:rPr>
        <w:t>Экономический</w:t>
      </w:r>
      <w:r>
        <w:t xml:space="preserve"> </w:t>
      </w:r>
      <w:r>
        <w:rPr>
          <w:rFonts w:hint="eastAsia"/>
        </w:rPr>
        <w:t>механизм</w:t>
      </w:r>
      <w:r>
        <w:t xml:space="preserve"> </w:t>
      </w:r>
      <w:r>
        <w:rPr>
          <w:rFonts w:hint="eastAsia"/>
        </w:rPr>
        <w:t>формирования</w:t>
      </w:r>
      <w:r>
        <w:t xml:space="preserve"> </w:t>
      </w:r>
      <w:r>
        <w:rPr>
          <w:rFonts w:hint="eastAsia"/>
        </w:rPr>
        <w:t>ресурсн</w:t>
      </w:r>
      <w:r>
        <w:rPr>
          <w:rFonts w:hint="eastAsia"/>
        </w:rPr>
        <w:lastRenderedPageBreak/>
        <w:t>ого</w:t>
      </w:r>
      <w:r>
        <w:t xml:space="preserve"> </w:t>
      </w:r>
      <w:r>
        <w:rPr>
          <w:rFonts w:hint="eastAsia"/>
        </w:rPr>
        <w:t>потенциала</w:t>
      </w:r>
      <w:r>
        <w:t xml:space="preserve"> </w:t>
      </w:r>
      <w:r>
        <w:rPr>
          <w:rFonts w:hint="eastAsia"/>
        </w:rPr>
        <w:t>сельскохозяйственного</w:t>
      </w:r>
      <w:r>
        <w:t xml:space="preserve"> </w:t>
      </w:r>
      <w:r>
        <w:rPr>
          <w:rFonts w:hint="eastAsia"/>
        </w:rPr>
        <w:t>производства</w:t>
      </w:r>
    </w:p>
    <w:p w14:paraId="212C7E17" w14:textId="77777777" w:rsidR="005023B7" w:rsidRDefault="005023B7" w:rsidP="005023B7"/>
    <w:p w14:paraId="42EDF173" w14:textId="77777777" w:rsidR="005023B7" w:rsidRDefault="005023B7" w:rsidP="005023B7">
      <w:r>
        <w:t xml:space="preserve">2.3. </w:t>
      </w:r>
      <w:r>
        <w:rPr>
          <w:rFonts w:hint="eastAsia"/>
        </w:rPr>
        <w:t>Хозяйствующие</w:t>
      </w:r>
      <w:r>
        <w:t xml:space="preserve"> </w:t>
      </w:r>
      <w:r>
        <w:rPr>
          <w:rFonts w:hint="eastAsia"/>
        </w:rPr>
        <w:t>субъекты</w:t>
      </w:r>
      <w:r>
        <w:t xml:space="preserve"> </w:t>
      </w:r>
      <w:r>
        <w:rPr>
          <w:rFonts w:hint="eastAsia"/>
        </w:rPr>
        <w:t>и</w:t>
      </w:r>
      <w:r>
        <w:t xml:space="preserve"> </w:t>
      </w:r>
      <w:r>
        <w:rPr>
          <w:rFonts w:hint="eastAsia"/>
        </w:rPr>
        <w:t>структурные</w:t>
      </w:r>
      <w:r>
        <w:t xml:space="preserve"> </w:t>
      </w:r>
      <w:r>
        <w:rPr>
          <w:rFonts w:hint="eastAsia"/>
        </w:rPr>
        <w:t>преобразования</w:t>
      </w:r>
      <w:r>
        <w:t xml:space="preserve"> </w:t>
      </w:r>
      <w:r>
        <w:rPr>
          <w:rFonts w:hint="eastAsia"/>
        </w:rPr>
        <w:t>в</w:t>
      </w:r>
      <w:r>
        <w:t xml:space="preserve"> </w:t>
      </w:r>
      <w:r>
        <w:rPr>
          <w:rFonts w:hint="eastAsia"/>
        </w:rPr>
        <w:t>неплатежеспособных</w:t>
      </w:r>
      <w:r>
        <w:t xml:space="preserve"> </w:t>
      </w:r>
      <w:r>
        <w:rPr>
          <w:rFonts w:hint="eastAsia"/>
        </w:rPr>
        <w:t>предприятиях</w:t>
      </w:r>
      <w:r>
        <w:t xml:space="preserve"> </w:t>
      </w:r>
      <w:r>
        <w:rPr>
          <w:rFonts w:hint="eastAsia"/>
        </w:rPr>
        <w:t>занимающихся</w:t>
      </w:r>
      <w:r>
        <w:t xml:space="preserve"> </w:t>
      </w:r>
      <w:r>
        <w:rPr>
          <w:rFonts w:hint="eastAsia"/>
        </w:rPr>
        <w:t>сельскохозяйственным</w:t>
      </w:r>
      <w:r>
        <w:t xml:space="preserve"> </w:t>
      </w:r>
      <w:r>
        <w:rPr>
          <w:rFonts w:hint="eastAsia"/>
        </w:rPr>
        <w:t>производством</w:t>
      </w:r>
      <w:r>
        <w:t xml:space="preserve"> </w:t>
      </w:r>
      <w:r>
        <w:rPr>
          <w:rFonts w:hint="eastAsia"/>
        </w:rPr>
        <w:t>в</w:t>
      </w:r>
      <w:r>
        <w:t xml:space="preserve"> </w:t>
      </w:r>
      <w:r>
        <w:rPr>
          <w:rFonts w:hint="eastAsia"/>
        </w:rPr>
        <w:t>Республики</w:t>
      </w:r>
      <w:r>
        <w:t xml:space="preserve"> </w:t>
      </w:r>
      <w:r>
        <w:rPr>
          <w:rFonts w:hint="eastAsia"/>
        </w:rPr>
        <w:t>Северная</w:t>
      </w:r>
      <w:r>
        <w:t xml:space="preserve"> </w:t>
      </w:r>
      <w:r>
        <w:rPr>
          <w:rFonts w:hint="eastAsia"/>
        </w:rPr>
        <w:t>Осетия</w:t>
      </w:r>
      <w:r>
        <w:t>-</w:t>
      </w:r>
      <w:r>
        <w:rPr>
          <w:rFonts w:hint="eastAsia"/>
        </w:rPr>
        <w:t>Алания</w:t>
      </w:r>
    </w:p>
    <w:p w14:paraId="3D54B25A" w14:textId="77777777" w:rsidR="005023B7" w:rsidRDefault="005023B7" w:rsidP="005023B7"/>
    <w:p w14:paraId="754AFDE9" w14:textId="77777777" w:rsidR="005023B7" w:rsidRDefault="005023B7" w:rsidP="005023B7">
      <w:r>
        <w:t xml:space="preserve">2.4. </w:t>
      </w:r>
      <w:r>
        <w:rPr>
          <w:rFonts w:hint="eastAsia"/>
        </w:rPr>
        <w:t>Основные</w:t>
      </w:r>
      <w:r>
        <w:t xml:space="preserve"> </w:t>
      </w:r>
      <w:r>
        <w:rPr>
          <w:rFonts w:hint="eastAsia"/>
        </w:rPr>
        <w:t>направления</w:t>
      </w:r>
      <w:r>
        <w:t xml:space="preserve"> </w:t>
      </w:r>
      <w:r>
        <w:rPr>
          <w:rFonts w:hint="eastAsia"/>
        </w:rPr>
        <w:t>государственного</w:t>
      </w:r>
      <w:r>
        <w:t xml:space="preserve"> </w:t>
      </w:r>
      <w:r>
        <w:rPr>
          <w:rFonts w:hint="eastAsia"/>
        </w:rPr>
        <w:t>регулирования</w:t>
      </w:r>
      <w:r>
        <w:t xml:space="preserve"> </w:t>
      </w:r>
      <w:r>
        <w:rPr>
          <w:rFonts w:hint="eastAsia"/>
        </w:rPr>
        <w:t>аграрного</w:t>
      </w:r>
      <w:r>
        <w:t xml:space="preserve"> </w:t>
      </w:r>
      <w:r>
        <w:rPr>
          <w:rFonts w:hint="eastAsia"/>
        </w:rPr>
        <w:t>производства</w:t>
      </w:r>
      <w:r>
        <w:t xml:space="preserve"> </w:t>
      </w:r>
      <w:r>
        <w:rPr>
          <w:rFonts w:hint="eastAsia"/>
        </w:rPr>
        <w:t>и</w:t>
      </w:r>
      <w:r>
        <w:t xml:space="preserve"> </w:t>
      </w:r>
      <w:r>
        <w:rPr>
          <w:rFonts w:hint="eastAsia"/>
        </w:rPr>
        <w:t>реализации</w:t>
      </w:r>
      <w:r>
        <w:t xml:space="preserve"> </w:t>
      </w:r>
      <w:r>
        <w:rPr>
          <w:rFonts w:hint="eastAsia"/>
        </w:rPr>
        <w:t>целевых</w:t>
      </w:r>
      <w:r>
        <w:t xml:space="preserve"> </w:t>
      </w:r>
      <w:r>
        <w:rPr>
          <w:rFonts w:hint="eastAsia"/>
        </w:rPr>
        <w:t>программ</w:t>
      </w:r>
    </w:p>
    <w:p w14:paraId="58FBBDF7" w14:textId="77777777" w:rsidR="005023B7" w:rsidRDefault="005023B7" w:rsidP="005023B7"/>
    <w:p w14:paraId="4CB3A357" w14:textId="77777777" w:rsidR="005023B7" w:rsidRDefault="005023B7" w:rsidP="005023B7">
      <w:r>
        <w:t xml:space="preserve">3 </w:t>
      </w:r>
      <w:r>
        <w:rPr>
          <w:rFonts w:hint="eastAsia"/>
        </w:rPr>
        <w:t>ОСНОВНЫЕ</w:t>
      </w:r>
      <w:r>
        <w:t xml:space="preserve"> </w:t>
      </w:r>
      <w:r>
        <w:rPr>
          <w:rFonts w:hint="eastAsia"/>
        </w:rPr>
        <w:t>ЭКОНОМИЧЕСКИЕ</w:t>
      </w:r>
      <w:r>
        <w:t xml:space="preserve"> </w:t>
      </w:r>
      <w:r>
        <w:rPr>
          <w:rFonts w:hint="eastAsia"/>
        </w:rPr>
        <w:t>МЕХАНИЗМЫ</w:t>
      </w:r>
      <w:r>
        <w:t xml:space="preserve"> </w:t>
      </w:r>
      <w:r>
        <w:rPr>
          <w:rFonts w:hint="eastAsia"/>
        </w:rPr>
        <w:t>ПОВЫШЕНИЯ</w:t>
      </w:r>
      <w:r>
        <w:t xml:space="preserve"> </w:t>
      </w:r>
      <w:r>
        <w:rPr>
          <w:rFonts w:hint="eastAsia"/>
        </w:rPr>
        <w:t>ЭФФЕКТИВНОСТИ</w:t>
      </w:r>
      <w:r>
        <w:t xml:space="preserve"> </w:t>
      </w:r>
      <w:r>
        <w:rPr>
          <w:rFonts w:hint="eastAsia"/>
        </w:rPr>
        <w:t>ИСПОЛЬЗОВАНИЯ</w:t>
      </w:r>
      <w:r>
        <w:t xml:space="preserve"> </w:t>
      </w:r>
      <w:r>
        <w:rPr>
          <w:rFonts w:hint="eastAsia"/>
        </w:rPr>
        <w:t>РЕСУРСНОГО</w:t>
      </w:r>
      <w:r>
        <w:t xml:space="preserve"> </w:t>
      </w:r>
      <w:r>
        <w:rPr>
          <w:rFonts w:hint="eastAsia"/>
        </w:rPr>
        <w:t>ПОТЕНЦИАЛА</w:t>
      </w:r>
      <w:r>
        <w:t xml:space="preserve"> </w:t>
      </w:r>
      <w:r>
        <w:rPr>
          <w:rFonts w:hint="eastAsia"/>
        </w:rPr>
        <w:t>СЕЛЬСКОХОЗЯЙСТВЕННЫХ</w:t>
      </w:r>
      <w:r>
        <w:t xml:space="preserve"> </w:t>
      </w:r>
      <w:r>
        <w:rPr>
          <w:rFonts w:hint="eastAsia"/>
        </w:rPr>
        <w:t>ПРЕДПРИЯТИЙ</w:t>
      </w:r>
      <w:r>
        <w:t xml:space="preserve"> </w:t>
      </w:r>
      <w:r>
        <w:rPr>
          <w:rFonts w:hint="eastAsia"/>
        </w:rPr>
        <w:t>РЕСПУБЛИКИ</w:t>
      </w:r>
      <w:r>
        <w:t xml:space="preserve"> </w:t>
      </w:r>
      <w:r>
        <w:rPr>
          <w:rFonts w:hint="eastAsia"/>
        </w:rPr>
        <w:t>СЕВЕРНАЯ</w:t>
      </w:r>
      <w:r>
        <w:t xml:space="preserve"> </w:t>
      </w:r>
      <w:r>
        <w:rPr>
          <w:rFonts w:hint="eastAsia"/>
        </w:rPr>
        <w:t>ОСЕТИЯ</w:t>
      </w:r>
      <w:r>
        <w:t>-</w:t>
      </w:r>
      <w:r>
        <w:rPr>
          <w:rFonts w:hint="eastAsia"/>
        </w:rPr>
        <w:t>АЛАНИЯ</w:t>
      </w:r>
    </w:p>
    <w:p w14:paraId="228E2F0D" w14:textId="77777777" w:rsidR="005023B7" w:rsidRDefault="005023B7" w:rsidP="005023B7"/>
    <w:p w14:paraId="43AFD585" w14:textId="77777777" w:rsidR="005023B7" w:rsidRDefault="005023B7" w:rsidP="005023B7">
      <w:r>
        <w:t xml:space="preserve">3.1. </w:t>
      </w:r>
      <w:r>
        <w:rPr>
          <w:rFonts w:hint="eastAsia"/>
        </w:rPr>
        <w:t>Агролизинг</w:t>
      </w:r>
      <w:r>
        <w:t xml:space="preserve"> </w:t>
      </w:r>
      <w:r>
        <w:rPr>
          <w:rFonts w:hint="eastAsia"/>
        </w:rPr>
        <w:t>как</w:t>
      </w:r>
      <w:r>
        <w:t xml:space="preserve"> </w:t>
      </w:r>
      <w:r>
        <w:rPr>
          <w:rFonts w:hint="eastAsia"/>
        </w:rPr>
        <w:t>экономический</w:t>
      </w:r>
      <w:r>
        <w:t xml:space="preserve"> </w:t>
      </w:r>
      <w:r>
        <w:rPr>
          <w:rFonts w:hint="eastAsia"/>
        </w:rPr>
        <w:t>механизм</w:t>
      </w:r>
      <w:r>
        <w:t xml:space="preserve"> </w:t>
      </w:r>
      <w:r>
        <w:rPr>
          <w:rFonts w:hint="eastAsia"/>
        </w:rPr>
        <w:t>перспективного</w:t>
      </w:r>
      <w:r>
        <w:t xml:space="preserve"> </w:t>
      </w:r>
      <w:r>
        <w:rPr>
          <w:rFonts w:hint="eastAsia"/>
        </w:rPr>
        <w:t>развития</w:t>
      </w:r>
      <w:r>
        <w:t xml:space="preserve"> </w:t>
      </w:r>
      <w:r>
        <w:rPr>
          <w:rFonts w:hint="eastAsia"/>
        </w:rPr>
        <w:t>ресурсного</w:t>
      </w:r>
      <w:r>
        <w:t xml:space="preserve"> </w:t>
      </w:r>
      <w:r>
        <w:rPr>
          <w:rFonts w:hint="eastAsia"/>
        </w:rPr>
        <w:t>обеспечения</w:t>
      </w:r>
      <w:r>
        <w:t xml:space="preserve"> </w:t>
      </w:r>
      <w:r>
        <w:rPr>
          <w:rFonts w:hint="eastAsia"/>
        </w:rPr>
        <w:t>сельскохозяйственных</w:t>
      </w:r>
      <w:r>
        <w:t xml:space="preserve"> </w:t>
      </w:r>
      <w:r>
        <w:rPr>
          <w:rFonts w:hint="eastAsia"/>
        </w:rPr>
        <w:t>предприятий</w:t>
      </w:r>
    </w:p>
    <w:p w14:paraId="4B9F3A50" w14:textId="77777777" w:rsidR="005023B7" w:rsidRDefault="005023B7" w:rsidP="005023B7"/>
    <w:p w14:paraId="368CF797" w14:textId="77777777" w:rsidR="005023B7" w:rsidRDefault="005023B7" w:rsidP="005023B7">
      <w:r>
        <w:t xml:space="preserve">3.2. </w:t>
      </w:r>
      <w:r>
        <w:rPr>
          <w:rFonts w:hint="eastAsia"/>
        </w:rPr>
        <w:t>Оптимизация</w:t>
      </w:r>
      <w:r>
        <w:t xml:space="preserve"> </w:t>
      </w:r>
      <w:r>
        <w:rPr>
          <w:rFonts w:hint="eastAsia"/>
        </w:rPr>
        <w:t>кооперативных</w:t>
      </w:r>
      <w:r>
        <w:t xml:space="preserve"> </w:t>
      </w:r>
      <w:r>
        <w:rPr>
          <w:rFonts w:hint="eastAsia"/>
        </w:rPr>
        <w:t>связей</w:t>
      </w:r>
      <w:r>
        <w:t xml:space="preserve"> </w:t>
      </w:r>
      <w:r>
        <w:rPr>
          <w:rFonts w:hint="eastAsia"/>
        </w:rPr>
        <w:t>производства</w:t>
      </w:r>
      <w:r>
        <w:t xml:space="preserve"> </w:t>
      </w:r>
      <w:r>
        <w:rPr>
          <w:rFonts w:hint="eastAsia"/>
        </w:rPr>
        <w:t>и</w:t>
      </w:r>
      <w:r>
        <w:t xml:space="preserve"> </w:t>
      </w:r>
      <w:r>
        <w:rPr>
          <w:rFonts w:hint="eastAsia"/>
        </w:rPr>
        <w:t>реализации</w:t>
      </w:r>
      <w:r>
        <w:t xml:space="preserve"> </w:t>
      </w:r>
      <w:r>
        <w:rPr>
          <w:rFonts w:hint="eastAsia"/>
        </w:rPr>
        <w:t>продукции</w:t>
      </w:r>
      <w:r>
        <w:t xml:space="preserve"> </w:t>
      </w:r>
      <w:r>
        <w:rPr>
          <w:rFonts w:hint="eastAsia"/>
        </w:rPr>
        <w:t>как</w:t>
      </w:r>
      <w:r>
        <w:t xml:space="preserve"> </w:t>
      </w:r>
      <w:r>
        <w:rPr>
          <w:rFonts w:hint="eastAsia"/>
        </w:rPr>
        <w:t>механизм</w:t>
      </w:r>
      <w:r>
        <w:t xml:space="preserve"> </w:t>
      </w:r>
      <w:r>
        <w:rPr>
          <w:rFonts w:hint="eastAsia"/>
        </w:rPr>
        <w:t>повышения</w:t>
      </w:r>
      <w:r>
        <w:t xml:space="preserve"> </w:t>
      </w:r>
      <w:r>
        <w:rPr>
          <w:rFonts w:hint="eastAsia"/>
        </w:rPr>
        <w:t>экономической</w:t>
      </w:r>
      <w:r>
        <w:t xml:space="preserve"> </w:t>
      </w:r>
      <w:r>
        <w:rPr>
          <w:rFonts w:hint="eastAsia"/>
        </w:rPr>
        <w:t>эффективности</w:t>
      </w:r>
      <w:r>
        <w:t xml:space="preserve"> </w:t>
      </w:r>
      <w:r>
        <w:rPr>
          <w:rFonts w:hint="eastAsia"/>
        </w:rPr>
        <w:t>сельскохозяйственного</w:t>
      </w:r>
      <w:r>
        <w:t xml:space="preserve"> </w:t>
      </w:r>
      <w:r>
        <w:rPr>
          <w:rFonts w:hint="eastAsia"/>
        </w:rPr>
        <w:t>производства</w:t>
      </w:r>
      <w:r>
        <w:t xml:space="preserve"> </w:t>
      </w:r>
      <w:r>
        <w:rPr>
          <w:rFonts w:hint="eastAsia"/>
        </w:rPr>
        <w:t>и</w:t>
      </w:r>
      <w:r>
        <w:t xml:space="preserve"> </w:t>
      </w:r>
      <w:r>
        <w:rPr>
          <w:rFonts w:hint="eastAsia"/>
        </w:rPr>
        <w:t>использования</w:t>
      </w:r>
      <w:r>
        <w:t xml:space="preserve"> </w:t>
      </w:r>
      <w:r>
        <w:rPr>
          <w:rFonts w:hint="eastAsia"/>
        </w:rPr>
        <w:t>ресурсного</w:t>
      </w:r>
      <w:r>
        <w:t xml:space="preserve"> </w:t>
      </w:r>
      <w:r>
        <w:rPr>
          <w:rFonts w:hint="eastAsia"/>
        </w:rPr>
        <w:t>потенциала</w:t>
      </w:r>
      <w:r>
        <w:t xml:space="preserve"> </w:t>
      </w:r>
      <w:r>
        <w:rPr>
          <w:rFonts w:hint="eastAsia"/>
        </w:rPr>
        <w:t>сельского</w:t>
      </w:r>
      <w:r>
        <w:t xml:space="preserve"> </w:t>
      </w:r>
      <w:r>
        <w:rPr>
          <w:rFonts w:hint="eastAsia"/>
        </w:rPr>
        <w:t>хозяйства</w:t>
      </w:r>
    </w:p>
    <w:p w14:paraId="59031E3E" w14:textId="77777777" w:rsidR="005023B7" w:rsidRDefault="005023B7" w:rsidP="005023B7"/>
    <w:p w14:paraId="67AC07D0" w14:textId="77777777" w:rsidR="005023B7" w:rsidRDefault="005023B7" w:rsidP="005023B7">
      <w:r>
        <w:t xml:space="preserve">3.3. </w:t>
      </w:r>
      <w:r>
        <w:rPr>
          <w:rFonts w:hint="eastAsia"/>
        </w:rPr>
        <w:t>Совершенствование</w:t>
      </w:r>
      <w:r>
        <w:t xml:space="preserve"> </w:t>
      </w:r>
      <w:r>
        <w:rPr>
          <w:rFonts w:hint="eastAsia"/>
        </w:rPr>
        <w:t>государственного</w:t>
      </w:r>
      <w:r>
        <w:t xml:space="preserve"> </w:t>
      </w:r>
      <w:r>
        <w:rPr>
          <w:rFonts w:hint="eastAsia"/>
        </w:rPr>
        <w:t>регулирования</w:t>
      </w:r>
      <w:r>
        <w:t xml:space="preserve"> </w:t>
      </w:r>
      <w:r>
        <w:rPr>
          <w:rFonts w:hint="eastAsia"/>
        </w:rPr>
        <w:t>сельскохозяйственного</w:t>
      </w:r>
      <w:r>
        <w:t xml:space="preserve"> </w:t>
      </w:r>
      <w:r>
        <w:rPr>
          <w:rFonts w:hint="eastAsia"/>
        </w:rPr>
        <w:t>производства</w:t>
      </w:r>
      <w:r>
        <w:t xml:space="preserve"> </w:t>
      </w:r>
      <w:r>
        <w:rPr>
          <w:rFonts w:hint="eastAsia"/>
        </w:rPr>
        <w:t>и</w:t>
      </w:r>
      <w:r>
        <w:t xml:space="preserve"> </w:t>
      </w:r>
      <w:r>
        <w:rPr>
          <w:rFonts w:hint="eastAsia"/>
        </w:rPr>
        <w:t>ресурсного</w:t>
      </w:r>
      <w:r>
        <w:t xml:space="preserve"> </w:t>
      </w:r>
      <w:r>
        <w:rPr>
          <w:rFonts w:hint="eastAsia"/>
        </w:rPr>
        <w:t>обеспечения</w:t>
      </w:r>
      <w:r>
        <w:t xml:space="preserve"> </w:t>
      </w:r>
      <w:r>
        <w:rPr>
          <w:rFonts w:hint="eastAsia"/>
        </w:rPr>
        <w:t>сельскохозяйственных</w:t>
      </w:r>
      <w:r>
        <w:t xml:space="preserve"> </w:t>
      </w:r>
      <w:r>
        <w:rPr>
          <w:rFonts w:hint="eastAsia"/>
        </w:rPr>
        <w:t>предприятий</w:t>
      </w:r>
      <w:r>
        <w:t xml:space="preserve"> </w:t>
      </w:r>
      <w:r>
        <w:rPr>
          <w:rFonts w:hint="eastAsia"/>
        </w:rPr>
        <w:t>в</w:t>
      </w:r>
      <w:r>
        <w:t xml:space="preserve"> </w:t>
      </w:r>
      <w:r>
        <w:rPr>
          <w:rFonts w:hint="eastAsia"/>
        </w:rPr>
        <w:t>условиях</w:t>
      </w:r>
      <w:r>
        <w:t xml:space="preserve"> </w:t>
      </w:r>
      <w:r>
        <w:rPr>
          <w:rFonts w:hint="eastAsia"/>
        </w:rPr>
        <w:t>импортозамещения</w:t>
      </w:r>
    </w:p>
    <w:p w14:paraId="4DB4A7DB" w14:textId="77777777" w:rsidR="005023B7" w:rsidRDefault="005023B7" w:rsidP="005023B7"/>
    <w:p w14:paraId="2698489D" w14:textId="77777777" w:rsidR="005023B7" w:rsidRDefault="005023B7" w:rsidP="005023B7">
      <w:r>
        <w:rPr>
          <w:rFonts w:hint="eastAsia"/>
        </w:rPr>
        <w:t>ЗАКЛЮЧЕНИЕ</w:t>
      </w:r>
    </w:p>
    <w:p w14:paraId="3B267086" w14:textId="77777777" w:rsidR="005023B7" w:rsidRDefault="005023B7" w:rsidP="005023B7"/>
    <w:p w14:paraId="561AE6AF" w14:textId="4CB79514" w:rsidR="005023B7" w:rsidRPr="005023B7" w:rsidRDefault="005023B7" w:rsidP="005023B7">
      <w:r>
        <w:rPr>
          <w:rFonts w:hint="eastAsia"/>
        </w:rPr>
        <w:t>СПИСОК</w:t>
      </w:r>
      <w:r>
        <w:t xml:space="preserve"> </w:t>
      </w:r>
      <w:r>
        <w:rPr>
          <w:rFonts w:hint="eastAsia"/>
        </w:rPr>
        <w:t>ИСПОЛЬЗОВАННОЙ</w:t>
      </w:r>
      <w:r>
        <w:t xml:space="preserve"> </w:t>
      </w:r>
      <w:r>
        <w:rPr>
          <w:rFonts w:hint="eastAsia"/>
        </w:rPr>
        <w:t>ЛИТЕРАТУРЫ</w:t>
      </w:r>
    </w:p>
    <w:sectPr w:rsidR="005023B7" w:rsidRPr="005023B7" w:rsidSect="00EB0D1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846E1" w14:textId="77777777" w:rsidR="00EB0D1A" w:rsidRDefault="00EB0D1A">
      <w:pPr>
        <w:spacing w:after="0" w:line="240" w:lineRule="auto"/>
      </w:pPr>
      <w:r>
        <w:separator/>
      </w:r>
    </w:p>
  </w:endnote>
  <w:endnote w:type="continuationSeparator" w:id="0">
    <w:p w14:paraId="66F5A9BC" w14:textId="77777777" w:rsidR="00EB0D1A" w:rsidRDefault="00EB0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8DB66" w14:textId="77777777" w:rsidR="00EB0D1A" w:rsidRDefault="00EB0D1A"/>
    <w:p w14:paraId="6375BEA1" w14:textId="77777777" w:rsidR="00EB0D1A" w:rsidRDefault="00EB0D1A"/>
    <w:p w14:paraId="371F19E1" w14:textId="77777777" w:rsidR="00EB0D1A" w:rsidRDefault="00EB0D1A"/>
    <w:p w14:paraId="3F309C16" w14:textId="77777777" w:rsidR="00EB0D1A" w:rsidRDefault="00EB0D1A"/>
    <w:p w14:paraId="46E0DF8B" w14:textId="77777777" w:rsidR="00EB0D1A" w:rsidRDefault="00EB0D1A"/>
    <w:p w14:paraId="3BECB262" w14:textId="77777777" w:rsidR="00EB0D1A" w:rsidRDefault="00EB0D1A"/>
    <w:p w14:paraId="0284401C" w14:textId="77777777" w:rsidR="00EB0D1A" w:rsidRDefault="00EB0D1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92F28F" wp14:editId="657013A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7B67A" w14:textId="77777777" w:rsidR="00EB0D1A" w:rsidRDefault="00EB0D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92F28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D7B67A" w14:textId="77777777" w:rsidR="00EB0D1A" w:rsidRDefault="00EB0D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9C11DE" w14:textId="77777777" w:rsidR="00EB0D1A" w:rsidRDefault="00EB0D1A"/>
    <w:p w14:paraId="4C66451F" w14:textId="77777777" w:rsidR="00EB0D1A" w:rsidRDefault="00EB0D1A"/>
    <w:p w14:paraId="0A768E15" w14:textId="77777777" w:rsidR="00EB0D1A" w:rsidRDefault="00EB0D1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AF580C" wp14:editId="3CD17E6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522F8" w14:textId="77777777" w:rsidR="00EB0D1A" w:rsidRDefault="00EB0D1A"/>
                          <w:p w14:paraId="293B3C71" w14:textId="77777777" w:rsidR="00EB0D1A" w:rsidRDefault="00EB0D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AF580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BA522F8" w14:textId="77777777" w:rsidR="00EB0D1A" w:rsidRDefault="00EB0D1A"/>
                    <w:p w14:paraId="293B3C71" w14:textId="77777777" w:rsidR="00EB0D1A" w:rsidRDefault="00EB0D1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356A9D" w14:textId="77777777" w:rsidR="00EB0D1A" w:rsidRDefault="00EB0D1A"/>
    <w:p w14:paraId="7947B83D" w14:textId="77777777" w:rsidR="00EB0D1A" w:rsidRDefault="00EB0D1A">
      <w:pPr>
        <w:rPr>
          <w:sz w:val="2"/>
          <w:szCs w:val="2"/>
        </w:rPr>
      </w:pPr>
    </w:p>
    <w:p w14:paraId="4F73E6A2" w14:textId="77777777" w:rsidR="00EB0D1A" w:rsidRDefault="00EB0D1A"/>
    <w:p w14:paraId="2C63BE94" w14:textId="77777777" w:rsidR="00EB0D1A" w:rsidRDefault="00EB0D1A">
      <w:pPr>
        <w:spacing w:after="0" w:line="240" w:lineRule="auto"/>
      </w:pPr>
    </w:p>
  </w:footnote>
  <w:footnote w:type="continuationSeparator" w:id="0">
    <w:p w14:paraId="3AA30847" w14:textId="77777777" w:rsidR="00EB0D1A" w:rsidRDefault="00EB0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1A"/>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9928</TotalTime>
  <Pages>2</Pages>
  <Words>336</Words>
  <Characters>1921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1461</cp:revision>
  <cp:lastPrinted>2009-02-06T05:36:00Z</cp:lastPrinted>
  <dcterms:created xsi:type="dcterms:W3CDTF">2024-04-09T10:20:00Z</dcterms:created>
  <dcterms:modified xsi:type="dcterms:W3CDTF">2024-04-22T15:13:00Z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