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Учреждение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Российской</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академии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наук</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Институт</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философии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РАН</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На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правах</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рукописи</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04200852362</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Бабалаева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Мария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Викторовна</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ВИКТОР</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ФРАНКЛ</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ФИЛОСОФСКОЕ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ИСТОЛКОВАНИЕ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СМЫСЛА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СТРАДАНИЯ</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 xml:space="preserve">09.00.13 - </w:t>
      </w:r>
      <w:r w:rsidRPr="000207F6">
        <w:rPr>
          <w:rFonts w:ascii="Times New Roman" w:eastAsia="Times New Roman" w:hAnsi="Times New Roman" w:cs="Times New Roman" w:hint="eastAsia"/>
          <w:kern w:val="0"/>
          <w:sz w:val="28"/>
          <w:szCs w:val="28"/>
          <w:lang w:eastAsia="ru-RU"/>
        </w:rPr>
        <w:t>«Религиоведение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философская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антропология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философия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культуры»</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Диссертация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на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соискание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ученой</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степени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кандидата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философских</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наук</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Научный</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руководитель</w:t>
      </w:r>
      <w:r w:rsidRPr="000207F6">
        <w:rPr>
          <w:rFonts w:ascii="Times New Roman" w:eastAsia="Times New Roman" w:hAnsi="Times New Roman" w:cs="Times New Roman"/>
          <w:kern w:val="0"/>
          <w:sz w:val="28"/>
          <w:szCs w:val="28"/>
          <w:lang w:eastAsia="ru-RU"/>
        </w:rPr>
        <w:t>:</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Гуревич</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w:t>
      </w:r>
      <w:r w:rsidRPr="000207F6">
        <w:rPr>
          <w:rFonts w:ascii="Times New Roman" w:eastAsia="Times New Roman" w:hAnsi="Times New Roman" w:cs="Times New Roman"/>
          <w:kern w:val="0"/>
          <w:sz w:val="28"/>
          <w:szCs w:val="28"/>
          <w:lang w:eastAsia="ru-RU"/>
        </w:rPr>
        <w:t>.</w:t>
      </w:r>
      <w:r w:rsidRPr="000207F6">
        <w:rPr>
          <w:rFonts w:ascii="Times New Roman" w:eastAsia="Times New Roman" w:hAnsi="Times New Roman" w:cs="Times New Roman" w:hint="eastAsia"/>
          <w:kern w:val="0"/>
          <w:sz w:val="28"/>
          <w:szCs w:val="28"/>
          <w:lang w:eastAsia="ru-RU"/>
        </w:rPr>
        <w:t>С</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доктор</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философских</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наук</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доктор</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филологических</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наук</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профессор</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Москва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w:t>
      </w:r>
      <w:r w:rsidRPr="000207F6">
        <w:rPr>
          <w:rFonts w:ascii="Times New Roman" w:eastAsia="Times New Roman" w:hAnsi="Times New Roman" w:cs="Times New Roman"/>
          <w:kern w:val="0"/>
          <w:sz w:val="28"/>
          <w:szCs w:val="28"/>
          <w:lang w:eastAsia="ru-RU"/>
        </w:rPr>
        <w:t xml:space="preserve"> 2008</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 xml:space="preserve"> </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СОДЕРЖАНИЕ</w:t>
      </w:r>
      <w:r w:rsidRPr="000207F6">
        <w:rPr>
          <w:rFonts w:ascii="Times New Roman" w:eastAsia="Times New Roman" w:hAnsi="Times New Roman" w:cs="Times New Roman"/>
          <w:kern w:val="0"/>
          <w:sz w:val="28"/>
          <w:szCs w:val="28"/>
          <w:lang w:eastAsia="ru-RU"/>
        </w:rPr>
        <w:tab/>
        <w:t>,</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ВВЕДЕНИЕ</w:t>
      </w:r>
      <w:r w:rsidRPr="000207F6">
        <w:rPr>
          <w:rFonts w:ascii="Times New Roman" w:eastAsia="Times New Roman" w:hAnsi="Times New Roman" w:cs="Times New Roman"/>
          <w:kern w:val="0"/>
          <w:sz w:val="28"/>
          <w:szCs w:val="28"/>
          <w:lang w:eastAsia="ru-RU"/>
        </w:rPr>
        <w:tab/>
        <w:t>4</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Глава</w:t>
      </w:r>
      <w:r w:rsidRPr="000207F6">
        <w:rPr>
          <w:rFonts w:ascii="Times New Roman" w:eastAsia="Times New Roman" w:hAnsi="Times New Roman" w:cs="Times New Roman"/>
          <w:kern w:val="0"/>
          <w:sz w:val="28"/>
          <w:szCs w:val="28"/>
          <w:lang w:eastAsia="ru-RU"/>
        </w:rPr>
        <w:t xml:space="preserve"> I. </w:t>
      </w:r>
      <w:r w:rsidRPr="000207F6">
        <w:rPr>
          <w:rFonts w:ascii="Times New Roman" w:eastAsia="Times New Roman" w:hAnsi="Times New Roman" w:cs="Times New Roman" w:hint="eastAsia"/>
          <w:kern w:val="0"/>
          <w:sz w:val="28"/>
          <w:szCs w:val="28"/>
          <w:lang w:eastAsia="ru-RU"/>
        </w:rPr>
        <w:t>Место</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концепции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Франкла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в</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философском</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постижении</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страдания</w:t>
      </w:r>
      <w:r w:rsidRPr="000207F6">
        <w:rPr>
          <w:rFonts w:ascii="Times New Roman" w:eastAsia="Times New Roman" w:hAnsi="Times New Roman" w:cs="Times New Roman"/>
          <w:kern w:val="0"/>
          <w:sz w:val="28"/>
          <w:szCs w:val="28"/>
          <w:lang w:eastAsia="ru-RU"/>
        </w:rPr>
        <w:tab/>
        <w:t>16</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Параграф</w:t>
      </w:r>
      <w:r w:rsidRPr="000207F6">
        <w:rPr>
          <w:rFonts w:ascii="Times New Roman" w:eastAsia="Times New Roman" w:hAnsi="Times New Roman" w:cs="Times New Roman"/>
          <w:kern w:val="0"/>
          <w:sz w:val="28"/>
          <w:szCs w:val="28"/>
          <w:lang w:eastAsia="ru-RU"/>
        </w:rPr>
        <w:t xml:space="preserve"> 1. </w:t>
      </w:r>
      <w:r w:rsidRPr="000207F6">
        <w:rPr>
          <w:rFonts w:ascii="Times New Roman" w:eastAsia="Times New Roman" w:hAnsi="Times New Roman" w:cs="Times New Roman" w:hint="eastAsia"/>
          <w:kern w:val="0"/>
          <w:sz w:val="28"/>
          <w:szCs w:val="28"/>
          <w:lang w:eastAsia="ru-RU"/>
        </w:rPr>
        <w:t>Страдание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как</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лейтмотив</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философского</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постижения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жизни</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ab/>
        <w:t>17</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Параграф</w:t>
      </w:r>
      <w:r w:rsidRPr="000207F6">
        <w:rPr>
          <w:rFonts w:ascii="Times New Roman" w:eastAsia="Times New Roman" w:hAnsi="Times New Roman" w:cs="Times New Roman"/>
          <w:kern w:val="0"/>
          <w:sz w:val="28"/>
          <w:szCs w:val="28"/>
          <w:lang w:eastAsia="ru-RU"/>
        </w:rPr>
        <w:t xml:space="preserve"> 2. </w:t>
      </w:r>
      <w:r w:rsidRPr="000207F6">
        <w:rPr>
          <w:rFonts w:ascii="Times New Roman" w:eastAsia="Times New Roman" w:hAnsi="Times New Roman" w:cs="Times New Roman" w:hint="eastAsia"/>
          <w:kern w:val="0"/>
          <w:sz w:val="28"/>
          <w:szCs w:val="28"/>
          <w:lang w:eastAsia="ru-RU"/>
        </w:rPr>
        <w:t>Несчастье</w:t>
      </w:r>
      <w:r w:rsidRPr="000207F6">
        <w:rPr>
          <w:rFonts w:ascii="Times New Roman" w:eastAsia="Times New Roman" w:hAnsi="Times New Roman" w:cs="Times New Roman"/>
          <w:kern w:val="0"/>
          <w:sz w:val="28"/>
          <w:szCs w:val="28"/>
          <w:lang w:eastAsia="ru-RU"/>
        </w:rPr>
        <w:t xml:space="preserve"> - </w:t>
      </w:r>
      <w:r w:rsidRPr="000207F6">
        <w:rPr>
          <w:rFonts w:ascii="Times New Roman" w:eastAsia="Times New Roman" w:hAnsi="Times New Roman" w:cs="Times New Roman" w:hint="eastAsia"/>
          <w:kern w:val="0"/>
          <w:sz w:val="28"/>
          <w:szCs w:val="28"/>
          <w:lang w:eastAsia="ru-RU"/>
        </w:rPr>
        <w:t>основное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жизненное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правило</w:t>
      </w:r>
      <w:r w:rsidRPr="000207F6">
        <w:rPr>
          <w:rFonts w:ascii="Times New Roman" w:eastAsia="Times New Roman" w:hAnsi="Times New Roman" w:cs="Times New Roman"/>
          <w:kern w:val="0"/>
          <w:sz w:val="28"/>
          <w:szCs w:val="28"/>
          <w:lang w:eastAsia="ru-RU"/>
        </w:rPr>
        <w:tab/>
        <w:t>25</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Параграф</w:t>
      </w:r>
      <w:r w:rsidRPr="000207F6">
        <w:rPr>
          <w:rFonts w:ascii="Times New Roman" w:eastAsia="Times New Roman" w:hAnsi="Times New Roman" w:cs="Times New Roman"/>
          <w:kern w:val="0"/>
          <w:sz w:val="28"/>
          <w:szCs w:val="28"/>
          <w:lang w:eastAsia="ru-RU"/>
        </w:rPr>
        <w:t xml:space="preserve"> 3. </w:t>
      </w:r>
      <w:r w:rsidRPr="000207F6">
        <w:rPr>
          <w:rFonts w:ascii="Times New Roman" w:eastAsia="Times New Roman" w:hAnsi="Times New Roman" w:cs="Times New Roman" w:hint="eastAsia"/>
          <w:kern w:val="0"/>
          <w:sz w:val="28"/>
          <w:szCs w:val="28"/>
          <w:lang w:eastAsia="ru-RU"/>
        </w:rPr>
        <w:t>Экзистенциальная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версия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страдания</w:t>
      </w:r>
      <w:r w:rsidRPr="000207F6">
        <w:rPr>
          <w:rFonts w:ascii="Times New Roman" w:eastAsia="Times New Roman" w:hAnsi="Times New Roman" w:cs="Times New Roman"/>
          <w:kern w:val="0"/>
          <w:sz w:val="28"/>
          <w:szCs w:val="28"/>
          <w:lang w:eastAsia="ru-RU"/>
        </w:rPr>
        <w:tab/>
        <w:t>31</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Глава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Специфика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философского</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толкования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страдания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у</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Франкла</w:t>
      </w:r>
      <w:r w:rsidRPr="000207F6">
        <w:rPr>
          <w:rFonts w:ascii="Times New Roman" w:eastAsia="Times New Roman" w:hAnsi="Times New Roman" w:cs="Times New Roman"/>
          <w:kern w:val="0"/>
          <w:sz w:val="28"/>
          <w:szCs w:val="28"/>
          <w:lang w:eastAsia="ru-RU"/>
        </w:rPr>
        <w:tab/>
        <w:t>42</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Параграф</w:t>
      </w:r>
      <w:r w:rsidRPr="000207F6">
        <w:rPr>
          <w:rFonts w:ascii="Times New Roman" w:eastAsia="Times New Roman" w:hAnsi="Times New Roman" w:cs="Times New Roman"/>
          <w:kern w:val="0"/>
          <w:sz w:val="28"/>
          <w:szCs w:val="28"/>
          <w:lang w:eastAsia="ru-RU"/>
        </w:rPr>
        <w:t xml:space="preserve"> 1. </w:t>
      </w:r>
      <w:r w:rsidRPr="000207F6">
        <w:rPr>
          <w:rFonts w:ascii="Times New Roman" w:eastAsia="Times New Roman" w:hAnsi="Times New Roman" w:cs="Times New Roman" w:hint="eastAsia"/>
          <w:kern w:val="0"/>
          <w:sz w:val="28"/>
          <w:szCs w:val="28"/>
          <w:lang w:eastAsia="ru-RU"/>
        </w:rPr>
        <w:t>Теория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экзистенциального</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анализа</w:t>
      </w:r>
      <w:r w:rsidRPr="000207F6">
        <w:rPr>
          <w:rFonts w:ascii="Times New Roman" w:eastAsia="Times New Roman" w:hAnsi="Times New Roman" w:cs="Times New Roman"/>
          <w:kern w:val="0"/>
          <w:sz w:val="28"/>
          <w:szCs w:val="28"/>
          <w:lang w:eastAsia="ru-RU"/>
        </w:rPr>
        <w:tab/>
        <w:t>44</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Параграф</w:t>
      </w:r>
      <w:r w:rsidRPr="000207F6">
        <w:rPr>
          <w:rFonts w:ascii="Times New Roman" w:eastAsia="Times New Roman" w:hAnsi="Times New Roman" w:cs="Times New Roman"/>
          <w:kern w:val="0"/>
          <w:sz w:val="28"/>
          <w:szCs w:val="28"/>
          <w:lang w:eastAsia="ru-RU"/>
        </w:rPr>
        <w:t xml:space="preserve"> 2. </w:t>
      </w:r>
      <w:r w:rsidRPr="000207F6">
        <w:rPr>
          <w:rFonts w:ascii="Times New Roman" w:eastAsia="Times New Roman" w:hAnsi="Times New Roman" w:cs="Times New Roman" w:hint="eastAsia"/>
          <w:kern w:val="0"/>
          <w:sz w:val="28"/>
          <w:szCs w:val="28"/>
          <w:lang w:eastAsia="ru-RU"/>
        </w:rPr>
        <w:t>Страдание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в</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контексте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нравственного</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достижения</w:t>
      </w:r>
      <w:r w:rsidRPr="000207F6">
        <w:rPr>
          <w:rFonts w:ascii="Times New Roman" w:eastAsia="Times New Roman" w:hAnsi="Times New Roman" w:cs="Times New Roman"/>
          <w:kern w:val="0"/>
          <w:sz w:val="28"/>
          <w:szCs w:val="28"/>
          <w:lang w:eastAsia="ru-RU"/>
        </w:rPr>
        <w:tab/>
        <w:t>52</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2.1</w:t>
      </w:r>
      <w:r w:rsidRPr="000207F6">
        <w:rPr>
          <w:rFonts w:ascii="Times New Roman" w:eastAsia="Times New Roman" w:hAnsi="Times New Roman" w:cs="Times New Roman"/>
          <w:kern w:val="0"/>
          <w:sz w:val="28"/>
          <w:szCs w:val="28"/>
          <w:lang w:eastAsia="ru-RU"/>
        </w:rPr>
        <w:tab/>
        <w:t xml:space="preserve"> </w:t>
      </w:r>
      <w:r w:rsidRPr="000207F6">
        <w:rPr>
          <w:rFonts w:ascii="Times New Roman" w:eastAsia="Times New Roman" w:hAnsi="Times New Roman" w:cs="Times New Roman" w:hint="eastAsia"/>
          <w:kern w:val="0"/>
          <w:sz w:val="28"/>
          <w:szCs w:val="28"/>
          <w:lang w:eastAsia="ru-RU"/>
        </w:rPr>
        <w:t>Система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ценностей</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по</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Франклу</w:t>
      </w:r>
      <w:r w:rsidRPr="000207F6">
        <w:rPr>
          <w:rFonts w:ascii="Times New Roman" w:eastAsia="Times New Roman" w:hAnsi="Times New Roman" w:cs="Times New Roman"/>
          <w:kern w:val="0"/>
          <w:sz w:val="28"/>
          <w:szCs w:val="28"/>
          <w:lang w:eastAsia="ru-RU"/>
        </w:rPr>
        <w:tab/>
        <w:t>52</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2.2</w:t>
      </w:r>
      <w:r w:rsidRPr="000207F6">
        <w:rPr>
          <w:rFonts w:ascii="Times New Roman" w:eastAsia="Times New Roman" w:hAnsi="Times New Roman" w:cs="Times New Roman"/>
          <w:kern w:val="0"/>
          <w:sz w:val="28"/>
          <w:szCs w:val="28"/>
          <w:lang w:eastAsia="ru-RU"/>
        </w:rPr>
        <w:tab/>
        <w:t xml:space="preserve"> </w:t>
      </w:r>
      <w:r w:rsidRPr="000207F6">
        <w:rPr>
          <w:rFonts w:ascii="Times New Roman" w:eastAsia="Times New Roman" w:hAnsi="Times New Roman" w:cs="Times New Roman" w:hint="eastAsia"/>
          <w:kern w:val="0"/>
          <w:sz w:val="28"/>
          <w:szCs w:val="28"/>
          <w:lang w:eastAsia="ru-RU"/>
        </w:rPr>
        <w:t>Роль</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принципа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наслаждения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в</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психической</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структуре</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личности</w:t>
      </w:r>
      <w:r w:rsidRPr="000207F6">
        <w:rPr>
          <w:rFonts w:ascii="Times New Roman" w:eastAsia="Times New Roman" w:hAnsi="Times New Roman" w:cs="Times New Roman"/>
          <w:kern w:val="0"/>
          <w:sz w:val="28"/>
          <w:szCs w:val="28"/>
          <w:lang w:eastAsia="ru-RU"/>
        </w:rPr>
        <w:tab/>
        <w:t>56</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lastRenderedPageBreak/>
        <w:t>Параграф</w:t>
      </w:r>
      <w:r w:rsidRPr="000207F6">
        <w:rPr>
          <w:rFonts w:ascii="Times New Roman" w:eastAsia="Times New Roman" w:hAnsi="Times New Roman" w:cs="Times New Roman"/>
          <w:kern w:val="0"/>
          <w:sz w:val="28"/>
          <w:szCs w:val="28"/>
          <w:lang w:eastAsia="ru-RU"/>
        </w:rPr>
        <w:t xml:space="preserve"> 3. </w:t>
      </w:r>
      <w:r w:rsidRPr="000207F6">
        <w:rPr>
          <w:rFonts w:ascii="Times New Roman" w:eastAsia="Times New Roman" w:hAnsi="Times New Roman" w:cs="Times New Roman" w:hint="eastAsia"/>
          <w:kern w:val="0"/>
          <w:sz w:val="28"/>
          <w:szCs w:val="28"/>
          <w:lang w:eastAsia="ru-RU"/>
        </w:rPr>
        <w:t>Смыслополагание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человека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деятельность</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любовь</w:t>
      </w:r>
      <w:r w:rsidRPr="000207F6">
        <w:rPr>
          <w:rFonts w:ascii="Times New Roman" w:eastAsia="Times New Roman" w:hAnsi="Times New Roman" w:cs="Times New Roman"/>
          <w:kern w:val="0"/>
          <w:sz w:val="28"/>
          <w:szCs w:val="28"/>
          <w:lang w:eastAsia="ru-RU"/>
        </w:rPr>
        <w:t>,</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страдание</w:t>
      </w:r>
      <w:r w:rsidRPr="000207F6">
        <w:rPr>
          <w:rFonts w:ascii="Times New Roman" w:eastAsia="Times New Roman" w:hAnsi="Times New Roman" w:cs="Times New Roman"/>
          <w:kern w:val="0"/>
          <w:sz w:val="28"/>
          <w:szCs w:val="28"/>
          <w:lang w:eastAsia="ru-RU"/>
        </w:rPr>
        <w:tab/>
        <w:t>63</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Глава</w:t>
      </w:r>
      <w:r w:rsidRPr="000207F6">
        <w:rPr>
          <w:rFonts w:ascii="Times New Roman" w:eastAsia="Times New Roman" w:hAnsi="Times New Roman" w:cs="Times New Roman"/>
          <w:kern w:val="0"/>
          <w:sz w:val="28"/>
          <w:szCs w:val="28"/>
          <w:lang w:eastAsia="ru-RU"/>
        </w:rPr>
        <w:t xml:space="preserve"> III. </w:t>
      </w:r>
      <w:r w:rsidRPr="000207F6">
        <w:rPr>
          <w:rFonts w:ascii="Times New Roman" w:eastAsia="Times New Roman" w:hAnsi="Times New Roman" w:cs="Times New Roman" w:hint="eastAsia"/>
          <w:kern w:val="0"/>
          <w:sz w:val="28"/>
          <w:szCs w:val="28"/>
          <w:lang w:eastAsia="ru-RU"/>
        </w:rPr>
        <w:t>Философское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постижение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страдания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в</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контексте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духовного</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роста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личности</w:t>
      </w:r>
      <w:r w:rsidRPr="000207F6">
        <w:rPr>
          <w:rFonts w:ascii="Times New Roman" w:eastAsia="Times New Roman" w:hAnsi="Times New Roman" w:cs="Times New Roman"/>
          <w:kern w:val="0"/>
          <w:sz w:val="28"/>
          <w:szCs w:val="28"/>
          <w:lang w:eastAsia="ru-RU"/>
        </w:rPr>
        <w:tab/>
        <w:t>76</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Параграф</w:t>
      </w:r>
      <w:r w:rsidRPr="000207F6">
        <w:rPr>
          <w:rFonts w:ascii="Times New Roman" w:eastAsia="Times New Roman" w:hAnsi="Times New Roman" w:cs="Times New Roman"/>
          <w:kern w:val="0"/>
          <w:sz w:val="28"/>
          <w:szCs w:val="28"/>
          <w:lang w:eastAsia="ru-RU"/>
        </w:rPr>
        <w:t xml:space="preserve"> 1. </w:t>
      </w:r>
      <w:r w:rsidRPr="000207F6">
        <w:rPr>
          <w:rFonts w:ascii="Times New Roman" w:eastAsia="Times New Roman" w:hAnsi="Times New Roman" w:cs="Times New Roman" w:hint="eastAsia"/>
          <w:kern w:val="0"/>
          <w:sz w:val="28"/>
          <w:szCs w:val="28"/>
          <w:lang w:eastAsia="ru-RU"/>
        </w:rPr>
        <w:t>Избегание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страдания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как</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искусственное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преодоление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мучений</w:t>
      </w:r>
      <w:r w:rsidRPr="000207F6">
        <w:rPr>
          <w:rFonts w:ascii="Times New Roman" w:eastAsia="Times New Roman" w:hAnsi="Times New Roman" w:cs="Times New Roman"/>
          <w:kern w:val="0"/>
          <w:sz w:val="28"/>
          <w:szCs w:val="28"/>
          <w:lang w:eastAsia="ru-RU"/>
        </w:rPr>
        <w:tab/>
        <w:t>76</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1.1</w:t>
      </w:r>
      <w:r w:rsidRPr="000207F6">
        <w:rPr>
          <w:rFonts w:ascii="Times New Roman" w:eastAsia="Times New Roman" w:hAnsi="Times New Roman" w:cs="Times New Roman"/>
          <w:kern w:val="0"/>
          <w:sz w:val="28"/>
          <w:szCs w:val="28"/>
          <w:lang w:eastAsia="ru-RU"/>
        </w:rPr>
        <w:tab/>
        <w:t xml:space="preserve"> </w:t>
      </w:r>
      <w:r w:rsidRPr="000207F6">
        <w:rPr>
          <w:rFonts w:ascii="Times New Roman" w:eastAsia="Times New Roman" w:hAnsi="Times New Roman" w:cs="Times New Roman" w:hint="eastAsia"/>
          <w:kern w:val="0"/>
          <w:sz w:val="28"/>
          <w:szCs w:val="28"/>
          <w:lang w:eastAsia="ru-RU"/>
        </w:rPr>
        <w:t>Духовно</w:t>
      </w:r>
      <w:r w:rsidRPr="000207F6">
        <w:rPr>
          <w:rFonts w:ascii="Times New Roman" w:eastAsia="Times New Roman" w:hAnsi="Times New Roman" w:cs="Times New Roman"/>
          <w:kern w:val="0"/>
          <w:sz w:val="28"/>
          <w:szCs w:val="28"/>
          <w:lang w:eastAsia="ru-RU"/>
        </w:rPr>
        <w:t>-</w:t>
      </w:r>
      <w:r w:rsidRPr="000207F6">
        <w:rPr>
          <w:rFonts w:ascii="Times New Roman" w:eastAsia="Times New Roman" w:hAnsi="Times New Roman" w:cs="Times New Roman" w:hint="eastAsia"/>
          <w:kern w:val="0"/>
          <w:sz w:val="28"/>
          <w:szCs w:val="28"/>
          <w:lang w:eastAsia="ru-RU"/>
        </w:rPr>
        <w:t>преобразующее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начало</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страдания</w:t>
      </w:r>
      <w:r w:rsidRPr="000207F6">
        <w:rPr>
          <w:rFonts w:ascii="Times New Roman" w:eastAsia="Times New Roman" w:hAnsi="Times New Roman" w:cs="Times New Roman"/>
          <w:kern w:val="0"/>
          <w:sz w:val="28"/>
          <w:szCs w:val="28"/>
          <w:lang w:eastAsia="ru-RU"/>
        </w:rPr>
        <w:tab/>
        <w:t>80</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Параграф</w:t>
      </w:r>
      <w:r w:rsidRPr="000207F6">
        <w:rPr>
          <w:rFonts w:ascii="Times New Roman" w:eastAsia="Times New Roman" w:hAnsi="Times New Roman" w:cs="Times New Roman"/>
          <w:kern w:val="0"/>
          <w:sz w:val="28"/>
          <w:szCs w:val="28"/>
          <w:lang w:eastAsia="ru-RU"/>
        </w:rPr>
        <w:t xml:space="preserve"> 2. </w:t>
      </w:r>
      <w:r w:rsidRPr="000207F6">
        <w:rPr>
          <w:rFonts w:ascii="Times New Roman" w:eastAsia="Times New Roman" w:hAnsi="Times New Roman" w:cs="Times New Roman" w:hint="eastAsia"/>
          <w:kern w:val="0"/>
          <w:sz w:val="28"/>
          <w:szCs w:val="28"/>
          <w:lang w:eastAsia="ru-RU"/>
        </w:rPr>
        <w:t>Жестокость</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как</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антропологическая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данность</w:t>
      </w:r>
      <w:r w:rsidRPr="000207F6">
        <w:rPr>
          <w:rFonts w:ascii="Times New Roman" w:eastAsia="Times New Roman" w:hAnsi="Times New Roman" w:cs="Times New Roman"/>
          <w:kern w:val="0"/>
          <w:sz w:val="28"/>
          <w:szCs w:val="28"/>
          <w:lang w:eastAsia="ru-RU"/>
        </w:rPr>
        <w:tab/>
        <w:t>85</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2.1</w:t>
      </w:r>
      <w:r w:rsidRPr="000207F6">
        <w:rPr>
          <w:rFonts w:ascii="Times New Roman" w:eastAsia="Times New Roman" w:hAnsi="Times New Roman" w:cs="Times New Roman"/>
          <w:kern w:val="0"/>
          <w:sz w:val="28"/>
          <w:szCs w:val="28"/>
          <w:lang w:eastAsia="ru-RU"/>
        </w:rPr>
        <w:tab/>
        <w:t xml:space="preserve"> </w:t>
      </w:r>
      <w:r w:rsidRPr="000207F6">
        <w:rPr>
          <w:rFonts w:ascii="Times New Roman" w:eastAsia="Times New Roman" w:hAnsi="Times New Roman" w:cs="Times New Roman" w:hint="eastAsia"/>
          <w:kern w:val="0"/>
          <w:sz w:val="28"/>
          <w:szCs w:val="28"/>
          <w:lang w:eastAsia="ru-RU"/>
        </w:rPr>
        <w:t>Энергия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уничтожения</w:t>
      </w:r>
      <w:r w:rsidRPr="000207F6">
        <w:rPr>
          <w:rFonts w:ascii="Times New Roman" w:eastAsia="Times New Roman" w:hAnsi="Times New Roman" w:cs="Times New Roman"/>
          <w:kern w:val="0"/>
          <w:sz w:val="28"/>
          <w:szCs w:val="28"/>
          <w:lang w:eastAsia="ru-RU"/>
        </w:rPr>
        <w:tab/>
        <w:t>90</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Параграф</w:t>
      </w:r>
      <w:r w:rsidRPr="000207F6">
        <w:rPr>
          <w:rFonts w:ascii="Times New Roman" w:eastAsia="Times New Roman" w:hAnsi="Times New Roman" w:cs="Times New Roman"/>
          <w:kern w:val="0"/>
          <w:sz w:val="28"/>
          <w:szCs w:val="28"/>
          <w:lang w:eastAsia="ru-RU"/>
        </w:rPr>
        <w:t xml:space="preserve"> 3. </w:t>
      </w:r>
      <w:r w:rsidRPr="000207F6">
        <w:rPr>
          <w:rFonts w:ascii="Times New Roman" w:eastAsia="Times New Roman" w:hAnsi="Times New Roman" w:cs="Times New Roman" w:hint="eastAsia"/>
          <w:kern w:val="0"/>
          <w:sz w:val="28"/>
          <w:szCs w:val="28"/>
          <w:lang w:eastAsia="ru-RU"/>
        </w:rPr>
        <w:t>К</w:t>
      </w:r>
      <w:r w:rsidRPr="000207F6">
        <w:rPr>
          <w:rFonts w:ascii="Times New Roman" w:eastAsia="Times New Roman" w:hAnsi="Times New Roman" w:cs="Times New Roman"/>
          <w:kern w:val="0"/>
          <w:sz w:val="28"/>
          <w:szCs w:val="28"/>
          <w:lang w:eastAsia="ru-RU"/>
        </w:rPr>
        <w:t>.</w:t>
      </w:r>
      <w:r w:rsidRPr="000207F6">
        <w:rPr>
          <w:rFonts w:ascii="Times New Roman" w:eastAsia="Times New Roman" w:hAnsi="Times New Roman" w:cs="Times New Roman" w:hint="eastAsia"/>
          <w:kern w:val="0"/>
          <w:sz w:val="28"/>
          <w:szCs w:val="28"/>
          <w:lang w:eastAsia="ru-RU"/>
        </w:rPr>
        <w:t>С</w:t>
      </w:r>
      <w:r w:rsidRPr="000207F6">
        <w:rPr>
          <w:rFonts w:ascii="Times New Roman" w:eastAsia="Times New Roman" w:hAnsi="Times New Roman" w:cs="Times New Roman"/>
          <w:kern w:val="0"/>
          <w:sz w:val="28"/>
          <w:szCs w:val="28"/>
          <w:lang w:eastAsia="ru-RU"/>
        </w:rPr>
        <w:t>.</w:t>
      </w:r>
      <w:r w:rsidRPr="000207F6">
        <w:rPr>
          <w:rFonts w:ascii="Times New Roman" w:eastAsia="Times New Roman" w:hAnsi="Times New Roman" w:cs="Times New Roman" w:hint="eastAsia"/>
          <w:kern w:val="0"/>
          <w:sz w:val="28"/>
          <w:szCs w:val="28"/>
          <w:lang w:eastAsia="ru-RU"/>
        </w:rPr>
        <w:t>Льюис</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о</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христианском</w:t>
      </w:r>
      <w:r w:rsidRPr="000207F6">
        <w:rPr>
          <w:rFonts w:ascii="Times New Roman" w:eastAsia="Times New Roman" w:hAnsi="Times New Roman" w:cs="Times New Roman"/>
          <w:kern w:val="0"/>
          <w:sz w:val="28"/>
          <w:szCs w:val="28"/>
          <w:lang w:eastAsia="ru-RU"/>
        </w:rPr>
        <w:t>*</w:t>
      </w:r>
      <w:r w:rsidRPr="000207F6">
        <w:rPr>
          <w:rFonts w:ascii="Times New Roman" w:eastAsia="Times New Roman" w:hAnsi="Times New Roman" w:cs="Times New Roman" w:hint="eastAsia"/>
          <w:kern w:val="0"/>
          <w:sz w:val="28"/>
          <w:szCs w:val="28"/>
          <w:lang w:eastAsia="ru-RU"/>
        </w:rPr>
        <w:t>понимании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страдания</w:t>
      </w:r>
      <w:r w:rsidRPr="000207F6">
        <w:rPr>
          <w:rFonts w:ascii="Times New Roman" w:eastAsia="Times New Roman" w:hAnsi="Times New Roman" w:cs="Times New Roman"/>
          <w:kern w:val="0"/>
          <w:sz w:val="28"/>
          <w:szCs w:val="28"/>
          <w:lang w:eastAsia="ru-RU"/>
        </w:rPr>
        <w:tab/>
        <w:t>95</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Параграф</w:t>
      </w:r>
      <w:r w:rsidRPr="000207F6">
        <w:rPr>
          <w:rFonts w:ascii="Times New Roman" w:eastAsia="Times New Roman" w:hAnsi="Times New Roman" w:cs="Times New Roman"/>
          <w:kern w:val="0"/>
          <w:sz w:val="28"/>
          <w:szCs w:val="28"/>
          <w:lang w:eastAsia="ru-RU"/>
        </w:rPr>
        <w:t xml:space="preserve"> 4. </w:t>
      </w:r>
      <w:r w:rsidRPr="000207F6">
        <w:rPr>
          <w:rFonts w:ascii="Times New Roman" w:eastAsia="Times New Roman" w:hAnsi="Times New Roman" w:cs="Times New Roman" w:hint="eastAsia"/>
          <w:kern w:val="0"/>
          <w:sz w:val="28"/>
          <w:szCs w:val="28"/>
          <w:lang w:eastAsia="ru-RU"/>
        </w:rPr>
        <w:t>Диалектическое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соотношение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конформизма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личной</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ответственности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Теория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смыслополагания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Виктора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Франкла</w:t>
      </w:r>
      <w:r w:rsidRPr="000207F6">
        <w:rPr>
          <w:rFonts w:ascii="Times New Roman" w:eastAsia="Times New Roman" w:hAnsi="Times New Roman" w:cs="Times New Roman"/>
          <w:kern w:val="0"/>
          <w:sz w:val="28"/>
          <w:szCs w:val="28"/>
          <w:lang w:eastAsia="ru-RU"/>
        </w:rPr>
        <w:tab/>
        <w:t>101</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с</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Параграф</w:t>
      </w:r>
      <w:r w:rsidRPr="000207F6">
        <w:rPr>
          <w:rFonts w:ascii="Times New Roman" w:eastAsia="Times New Roman" w:hAnsi="Times New Roman" w:cs="Times New Roman"/>
          <w:kern w:val="0"/>
          <w:sz w:val="28"/>
          <w:szCs w:val="28"/>
          <w:lang w:eastAsia="ru-RU"/>
        </w:rPr>
        <w:t xml:space="preserve"> 5. </w:t>
      </w:r>
      <w:r w:rsidRPr="000207F6">
        <w:rPr>
          <w:rFonts w:ascii="Times New Roman" w:eastAsia="Times New Roman" w:hAnsi="Times New Roman" w:cs="Times New Roman" w:hint="eastAsia"/>
          <w:kern w:val="0"/>
          <w:sz w:val="28"/>
          <w:szCs w:val="28"/>
          <w:lang w:eastAsia="ru-RU"/>
        </w:rPr>
        <w:t>Оправдание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мазохизма</w:t>
      </w:r>
      <w:r w:rsidRPr="000207F6">
        <w:rPr>
          <w:rFonts w:ascii="Times New Roman" w:eastAsia="Times New Roman" w:hAnsi="Times New Roman" w:cs="Times New Roman"/>
          <w:kern w:val="0"/>
          <w:sz w:val="28"/>
          <w:szCs w:val="28"/>
          <w:lang w:eastAsia="ru-RU"/>
        </w:rPr>
        <w:tab/>
        <w:t>110</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5.1</w:t>
      </w:r>
      <w:r w:rsidRPr="000207F6">
        <w:rPr>
          <w:rFonts w:ascii="Times New Roman" w:eastAsia="Times New Roman" w:hAnsi="Times New Roman" w:cs="Times New Roman"/>
          <w:kern w:val="0"/>
          <w:sz w:val="28"/>
          <w:szCs w:val="28"/>
          <w:lang w:eastAsia="ru-RU"/>
        </w:rPr>
        <w:tab/>
        <w:t xml:space="preserve"> </w:t>
      </w:r>
      <w:r w:rsidRPr="000207F6">
        <w:rPr>
          <w:rFonts w:ascii="Times New Roman" w:eastAsia="Times New Roman" w:hAnsi="Times New Roman" w:cs="Times New Roman" w:hint="eastAsia"/>
          <w:kern w:val="0"/>
          <w:sz w:val="28"/>
          <w:szCs w:val="28"/>
          <w:lang w:eastAsia="ru-RU"/>
        </w:rPr>
        <w:t>Мазохизм</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в</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традиции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религии</w:t>
      </w:r>
      <w:r w:rsidRPr="000207F6">
        <w:rPr>
          <w:rFonts w:ascii="Times New Roman" w:eastAsia="Times New Roman" w:hAnsi="Times New Roman" w:cs="Times New Roman"/>
          <w:kern w:val="0"/>
          <w:sz w:val="28"/>
          <w:szCs w:val="28"/>
          <w:lang w:eastAsia="ru-RU"/>
        </w:rPr>
        <w:tab/>
        <w:t>116</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5.2</w:t>
      </w:r>
      <w:r w:rsidRPr="000207F6">
        <w:rPr>
          <w:rFonts w:ascii="Times New Roman" w:eastAsia="Times New Roman" w:hAnsi="Times New Roman" w:cs="Times New Roman"/>
          <w:kern w:val="0"/>
          <w:sz w:val="28"/>
          <w:szCs w:val="28"/>
          <w:lang w:eastAsia="ru-RU"/>
        </w:rPr>
        <w:tab/>
        <w:t xml:space="preserve"> </w:t>
      </w:r>
      <w:r w:rsidRPr="000207F6">
        <w:rPr>
          <w:rFonts w:ascii="Times New Roman" w:eastAsia="Times New Roman" w:hAnsi="Times New Roman" w:cs="Times New Roman" w:hint="eastAsia"/>
          <w:kern w:val="0"/>
          <w:sz w:val="28"/>
          <w:szCs w:val="28"/>
          <w:lang w:eastAsia="ru-RU"/>
        </w:rPr>
        <w:t>Демаркация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мученичества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мазохизма</w:t>
      </w:r>
      <w:r w:rsidRPr="000207F6">
        <w:rPr>
          <w:rFonts w:ascii="Times New Roman" w:eastAsia="Times New Roman" w:hAnsi="Times New Roman" w:cs="Times New Roman"/>
          <w:kern w:val="0"/>
          <w:sz w:val="28"/>
          <w:szCs w:val="28"/>
          <w:lang w:eastAsia="ru-RU"/>
        </w:rPr>
        <w:tab/>
        <w:t>129</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Глава</w:t>
      </w:r>
      <w:r w:rsidRPr="000207F6">
        <w:rPr>
          <w:rFonts w:ascii="Times New Roman" w:eastAsia="Times New Roman" w:hAnsi="Times New Roman" w:cs="Times New Roman"/>
          <w:kern w:val="0"/>
          <w:sz w:val="28"/>
          <w:szCs w:val="28"/>
          <w:lang w:eastAsia="ru-RU"/>
        </w:rPr>
        <w:t xml:space="preserve"> IV. </w:t>
      </w:r>
      <w:r w:rsidRPr="000207F6">
        <w:rPr>
          <w:rFonts w:ascii="Times New Roman" w:eastAsia="Times New Roman" w:hAnsi="Times New Roman" w:cs="Times New Roman" w:hint="eastAsia"/>
          <w:kern w:val="0"/>
          <w:sz w:val="28"/>
          <w:szCs w:val="28"/>
          <w:lang w:eastAsia="ru-RU"/>
        </w:rPr>
        <w:t>Феномен</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страдания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в</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контексте</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смысла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жизни</w:t>
      </w:r>
      <w:r w:rsidRPr="000207F6">
        <w:rPr>
          <w:rFonts w:ascii="Times New Roman" w:eastAsia="Times New Roman" w:hAnsi="Times New Roman" w:cs="Times New Roman"/>
          <w:kern w:val="0"/>
          <w:sz w:val="28"/>
          <w:szCs w:val="28"/>
          <w:lang w:eastAsia="ru-RU"/>
        </w:rPr>
        <w:tab/>
        <w:t>137</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 xml:space="preserve"> </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з</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Параграф</w:t>
      </w:r>
      <w:r w:rsidRPr="000207F6">
        <w:rPr>
          <w:rFonts w:ascii="Times New Roman" w:eastAsia="Times New Roman" w:hAnsi="Times New Roman" w:cs="Times New Roman"/>
          <w:kern w:val="0"/>
          <w:sz w:val="28"/>
          <w:szCs w:val="28"/>
          <w:lang w:eastAsia="ru-RU"/>
        </w:rPr>
        <w:t xml:space="preserve"> 1. </w:t>
      </w:r>
      <w:r w:rsidRPr="000207F6">
        <w:rPr>
          <w:rFonts w:ascii="Times New Roman" w:eastAsia="Times New Roman" w:hAnsi="Times New Roman" w:cs="Times New Roman" w:hint="eastAsia"/>
          <w:kern w:val="0"/>
          <w:sz w:val="28"/>
          <w:szCs w:val="28"/>
          <w:lang w:eastAsia="ru-RU"/>
        </w:rPr>
        <w:t>Франкл</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психолог</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педагог</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Концепция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смысловой</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регуляции</w:t>
      </w:r>
      <w:r w:rsidRPr="000207F6">
        <w:rPr>
          <w:rFonts w:ascii="Times New Roman" w:eastAsia="Times New Roman" w:hAnsi="Times New Roman" w:cs="Times New Roman"/>
          <w:kern w:val="0"/>
          <w:sz w:val="28"/>
          <w:szCs w:val="28"/>
          <w:lang w:eastAsia="ru-RU"/>
        </w:rPr>
        <w:tab/>
        <w:t>143</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kern w:val="0"/>
          <w:sz w:val="28"/>
          <w:szCs w:val="28"/>
          <w:lang w:eastAsia="ru-RU"/>
        </w:rPr>
        <w:t>1.1</w:t>
      </w:r>
      <w:r w:rsidRPr="000207F6">
        <w:rPr>
          <w:rFonts w:ascii="Times New Roman" w:eastAsia="Times New Roman" w:hAnsi="Times New Roman" w:cs="Times New Roman"/>
          <w:kern w:val="0"/>
          <w:sz w:val="28"/>
          <w:szCs w:val="28"/>
          <w:lang w:eastAsia="ru-RU"/>
        </w:rPr>
        <w:tab/>
      </w:r>
      <w:r w:rsidRPr="000207F6">
        <w:rPr>
          <w:rFonts w:ascii="Times New Roman" w:eastAsia="Times New Roman" w:hAnsi="Times New Roman" w:cs="Times New Roman" w:hint="eastAsia"/>
          <w:kern w:val="0"/>
          <w:sz w:val="28"/>
          <w:szCs w:val="28"/>
          <w:lang w:eastAsia="ru-RU"/>
        </w:rPr>
        <w:t>Проблема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осмысленности</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человеческого</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существования</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Метание</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духа</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как</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поиск</w:t>
      </w:r>
      <w:r w:rsidRPr="000207F6">
        <w:rPr>
          <w:rFonts w:ascii="Times New Roman" w:eastAsia="Times New Roman" w:hAnsi="Times New Roman" w:cs="Times New Roman"/>
          <w:kern w:val="0"/>
          <w:sz w:val="28"/>
          <w:szCs w:val="28"/>
          <w:lang w:eastAsia="ru-RU"/>
        </w:rPr>
        <w:t xml:space="preserve"> </w:t>
      </w:r>
      <w:r w:rsidRPr="000207F6">
        <w:rPr>
          <w:rFonts w:ascii="Times New Roman" w:eastAsia="Times New Roman" w:hAnsi="Times New Roman" w:cs="Times New Roman" w:hint="eastAsia"/>
          <w:kern w:val="0"/>
          <w:sz w:val="28"/>
          <w:szCs w:val="28"/>
          <w:lang w:eastAsia="ru-RU"/>
        </w:rPr>
        <w:t>смысла</w:t>
      </w:r>
      <w:r w:rsidRPr="000207F6">
        <w:rPr>
          <w:rFonts w:ascii="Times New Roman" w:eastAsia="Times New Roman" w:hAnsi="Times New Roman" w:cs="Times New Roman"/>
          <w:kern w:val="0"/>
          <w:sz w:val="28"/>
          <w:szCs w:val="28"/>
          <w:lang w:eastAsia="ru-RU"/>
        </w:rPr>
        <w:tab/>
        <w:t>156</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Заключение</w:t>
      </w:r>
      <w:r w:rsidRPr="000207F6">
        <w:rPr>
          <w:rFonts w:ascii="Times New Roman" w:eastAsia="Times New Roman" w:hAnsi="Times New Roman" w:cs="Times New Roman"/>
          <w:kern w:val="0"/>
          <w:sz w:val="28"/>
          <w:szCs w:val="28"/>
          <w:lang w:eastAsia="ru-RU"/>
        </w:rPr>
        <w:tab/>
        <w:t>171</w:t>
      </w:r>
    </w:p>
    <w:p w:rsidR="000207F6" w:rsidRPr="000207F6"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Приложение</w:t>
      </w:r>
      <w:r w:rsidRPr="000207F6">
        <w:rPr>
          <w:rFonts w:ascii="Times New Roman" w:eastAsia="Times New Roman" w:hAnsi="Times New Roman" w:cs="Times New Roman"/>
          <w:kern w:val="0"/>
          <w:sz w:val="28"/>
          <w:szCs w:val="28"/>
          <w:lang w:eastAsia="ru-RU"/>
        </w:rPr>
        <w:tab/>
        <w:t>175</w:t>
      </w:r>
    </w:p>
    <w:p w:rsidR="00A2287F" w:rsidRDefault="000207F6" w:rsidP="000207F6">
      <w:pPr>
        <w:rPr>
          <w:rFonts w:ascii="Times New Roman" w:eastAsia="Times New Roman" w:hAnsi="Times New Roman" w:cs="Times New Roman"/>
          <w:kern w:val="0"/>
          <w:sz w:val="28"/>
          <w:szCs w:val="28"/>
          <w:lang w:eastAsia="ru-RU"/>
        </w:rPr>
      </w:pPr>
      <w:r w:rsidRPr="000207F6">
        <w:rPr>
          <w:rFonts w:ascii="Times New Roman" w:eastAsia="Times New Roman" w:hAnsi="Times New Roman" w:cs="Times New Roman" w:hint="eastAsia"/>
          <w:kern w:val="0"/>
          <w:sz w:val="28"/>
          <w:szCs w:val="28"/>
          <w:lang w:eastAsia="ru-RU"/>
        </w:rPr>
        <w:t>Библиография</w:t>
      </w:r>
      <w:r w:rsidRPr="000207F6">
        <w:rPr>
          <w:rFonts w:ascii="Times New Roman" w:eastAsia="Times New Roman" w:hAnsi="Times New Roman" w:cs="Times New Roman"/>
          <w:kern w:val="0"/>
          <w:sz w:val="28"/>
          <w:szCs w:val="28"/>
          <w:lang w:eastAsia="ru-RU"/>
        </w:rPr>
        <w:tab/>
        <w:t>178</w:t>
      </w:r>
    </w:p>
    <w:p w:rsidR="00A54F0D" w:rsidRDefault="00A54F0D" w:rsidP="00A54F0D">
      <w:r>
        <w:rPr>
          <w:rFonts w:hint="eastAsia"/>
        </w:rPr>
        <w:t>Заключение</w:t>
      </w:r>
    </w:p>
    <w:p w:rsidR="00A54F0D" w:rsidRDefault="00A54F0D" w:rsidP="00A54F0D">
      <w:r>
        <w:rPr>
          <w:rFonts w:hint="eastAsia"/>
        </w:rPr>
        <w:t>Вопрос</w:t>
      </w:r>
      <w:r>
        <w:t></w:t>
      </w:r>
      <w:r>
        <w:rPr>
          <w:rFonts w:hint="eastAsia"/>
        </w:rPr>
        <w:t>о</w:t>
      </w:r>
      <w:r>
        <w:t></w:t>
      </w:r>
      <w:r>
        <w:rPr>
          <w:rFonts w:hint="eastAsia"/>
        </w:rPr>
        <w:t>смысле</w:t>
      </w:r>
      <w:r>
        <w:t></w:t>
      </w:r>
      <w:r>
        <w:rPr>
          <w:rFonts w:hint="eastAsia"/>
        </w:rPr>
        <w:t>страдания</w:t>
      </w:r>
      <w:r>
        <w:t></w:t>
      </w:r>
      <w:r>
        <w:rPr>
          <w:rFonts w:hint="eastAsia"/>
        </w:rPr>
        <w:t>является</w:t>
      </w:r>
      <w:r>
        <w:t></w:t>
      </w:r>
      <w:r>
        <w:rPr>
          <w:rFonts w:hint="eastAsia"/>
        </w:rPr>
        <w:t>фундаментальным</w:t>
      </w:r>
      <w:r>
        <w:t></w:t>
      </w:r>
      <w:r>
        <w:rPr>
          <w:rFonts w:hint="eastAsia"/>
        </w:rPr>
        <w:t>вопросом</w:t>
      </w:r>
      <w:r>
        <w:t></w:t>
      </w:r>
      <w:r>
        <w:t></w:t>
      </w:r>
      <w:r>
        <w:rPr>
          <w:rFonts w:hint="eastAsia"/>
        </w:rPr>
        <w:t>волнующим</w:t>
      </w:r>
      <w:r>
        <w:t></w:t>
      </w:r>
      <w:r>
        <w:rPr>
          <w:rFonts w:hint="eastAsia"/>
        </w:rPr>
        <w:t>человечество</w:t>
      </w:r>
      <w:r>
        <w:t></w:t>
      </w:r>
      <w:r>
        <w:rPr>
          <w:rFonts w:hint="eastAsia"/>
        </w:rPr>
        <w:t>на</w:t>
      </w:r>
      <w:r>
        <w:t></w:t>
      </w:r>
      <w:r>
        <w:rPr>
          <w:rFonts w:hint="eastAsia"/>
        </w:rPr>
        <w:t>протяжении</w:t>
      </w:r>
      <w:r>
        <w:t></w:t>
      </w:r>
      <w:r>
        <w:rPr>
          <w:rFonts w:hint="eastAsia"/>
        </w:rPr>
        <w:t>всей</w:t>
      </w:r>
      <w:r>
        <w:t></w:t>
      </w:r>
      <w:r>
        <w:rPr>
          <w:rFonts w:hint="eastAsia"/>
        </w:rPr>
        <w:t>истории</w:t>
      </w:r>
      <w:r>
        <w:t></w:t>
      </w:r>
      <w:r>
        <w:rPr>
          <w:rFonts w:hint="eastAsia"/>
        </w:rPr>
        <w:t>его</w:t>
      </w:r>
      <w:r>
        <w:t></w:t>
      </w:r>
      <w:r>
        <w:rPr>
          <w:rFonts w:hint="eastAsia"/>
        </w:rPr>
        <w:t>существования</w:t>
      </w:r>
      <w:r>
        <w:t></w:t>
      </w:r>
    </w:p>
    <w:p w:rsidR="00A54F0D" w:rsidRDefault="00A54F0D" w:rsidP="00A54F0D">
      <w:r>
        <w:rPr>
          <w:rFonts w:hint="eastAsia"/>
        </w:rPr>
        <w:lastRenderedPageBreak/>
        <w:t>На</w:t>
      </w:r>
      <w:r>
        <w:t></w:t>
      </w:r>
      <w:r>
        <w:rPr>
          <w:rFonts w:hint="eastAsia"/>
        </w:rPr>
        <w:t>протяжении</w:t>
      </w:r>
      <w:r>
        <w:t></w:t>
      </w:r>
      <w:r>
        <w:rPr>
          <w:rFonts w:hint="eastAsia"/>
        </w:rPr>
        <w:t>веков</w:t>
      </w:r>
      <w:r>
        <w:t></w:t>
      </w:r>
      <w:r>
        <w:rPr>
          <w:rFonts w:hint="eastAsia"/>
        </w:rPr>
        <w:t>физические</w:t>
      </w:r>
      <w:r>
        <w:t></w:t>
      </w:r>
      <w:r>
        <w:rPr>
          <w:rFonts w:hint="eastAsia"/>
        </w:rPr>
        <w:t>и</w:t>
      </w:r>
      <w:r>
        <w:t></w:t>
      </w:r>
      <w:r>
        <w:rPr>
          <w:rFonts w:hint="eastAsia"/>
        </w:rPr>
        <w:t>душевные</w:t>
      </w:r>
      <w:r>
        <w:t></w:t>
      </w:r>
      <w:r>
        <w:rPr>
          <w:rFonts w:hint="eastAsia"/>
        </w:rPr>
        <w:t>недуги</w:t>
      </w:r>
      <w:r>
        <w:t></w:t>
      </w:r>
      <w:r>
        <w:rPr>
          <w:rFonts w:hint="eastAsia"/>
        </w:rPr>
        <w:t>сопровождают</w:t>
      </w:r>
      <w:r>
        <w:t></w:t>
      </w:r>
      <w:r>
        <w:rPr>
          <w:rFonts w:hint="eastAsia"/>
        </w:rPr>
        <w:t>человека</w:t>
      </w:r>
      <w:r>
        <w:t></w:t>
      </w:r>
      <w:r>
        <w:rPr>
          <w:rFonts w:hint="eastAsia"/>
        </w:rPr>
        <w:t>и</w:t>
      </w:r>
      <w:r>
        <w:t></w:t>
      </w:r>
      <w:r>
        <w:rPr>
          <w:rFonts w:hint="eastAsia"/>
        </w:rPr>
        <w:t>омрачают</w:t>
      </w:r>
      <w:r>
        <w:t></w:t>
      </w:r>
      <w:r>
        <w:rPr>
          <w:rFonts w:hint="eastAsia"/>
        </w:rPr>
        <w:t>его</w:t>
      </w:r>
      <w:r>
        <w:t></w:t>
      </w:r>
      <w:r>
        <w:rPr>
          <w:rFonts w:hint="eastAsia"/>
        </w:rPr>
        <w:t>существование</w:t>
      </w:r>
      <w:r>
        <w:t></w:t>
      </w:r>
      <w:r>
        <w:t></w:t>
      </w:r>
      <w:r>
        <w:rPr>
          <w:rFonts w:hint="eastAsia"/>
        </w:rPr>
        <w:t>Есть</w:t>
      </w:r>
      <w:r>
        <w:t></w:t>
      </w:r>
      <w:r>
        <w:rPr>
          <w:rFonts w:hint="eastAsia"/>
        </w:rPr>
        <w:t>ли</w:t>
      </w:r>
      <w:r>
        <w:t></w:t>
      </w:r>
      <w:r>
        <w:rPr>
          <w:rFonts w:hint="eastAsia"/>
        </w:rPr>
        <w:t>смысл</w:t>
      </w:r>
      <w:r>
        <w:t></w:t>
      </w:r>
      <w:r>
        <w:rPr>
          <w:rFonts w:hint="eastAsia"/>
        </w:rPr>
        <w:t>в</w:t>
      </w:r>
      <w:r>
        <w:t></w:t>
      </w:r>
      <w:r>
        <w:rPr>
          <w:rFonts w:hint="eastAsia"/>
        </w:rPr>
        <w:t>болезнях</w:t>
      </w:r>
      <w:r>
        <w:t></w:t>
      </w:r>
      <w:r>
        <w:t></w:t>
      </w:r>
      <w:r>
        <w:rPr>
          <w:rFonts w:hint="eastAsia"/>
        </w:rPr>
        <w:t>печалях</w:t>
      </w:r>
      <w:r>
        <w:t></w:t>
      </w:r>
      <w:r>
        <w:t></w:t>
      </w:r>
      <w:r>
        <w:rPr>
          <w:rFonts w:hint="eastAsia"/>
        </w:rPr>
        <w:t>тревогах</w:t>
      </w:r>
      <w:r>
        <w:t></w:t>
      </w:r>
      <w:r>
        <w:rPr>
          <w:rFonts w:hint="eastAsia"/>
        </w:rPr>
        <w:t>и</w:t>
      </w:r>
      <w:r>
        <w:t></w:t>
      </w:r>
      <w:r>
        <w:rPr>
          <w:rFonts w:hint="eastAsia"/>
        </w:rPr>
        <w:t>горестях</w:t>
      </w:r>
      <w:r>
        <w:t></w:t>
      </w:r>
      <w:r>
        <w:t></w:t>
      </w:r>
      <w:r>
        <w:rPr>
          <w:rFonts w:hint="eastAsia"/>
        </w:rPr>
        <w:t>Даны</w:t>
      </w:r>
      <w:r>
        <w:t></w:t>
      </w:r>
      <w:r>
        <w:rPr>
          <w:rFonts w:hint="eastAsia"/>
        </w:rPr>
        <w:t>ли</w:t>
      </w:r>
      <w:r>
        <w:t></w:t>
      </w:r>
      <w:r>
        <w:rPr>
          <w:rFonts w:hint="eastAsia"/>
        </w:rPr>
        <w:t>они</w:t>
      </w:r>
      <w:r>
        <w:t></w:t>
      </w:r>
      <w:r>
        <w:rPr>
          <w:rFonts w:hint="eastAsia"/>
        </w:rPr>
        <w:t>нам</w:t>
      </w:r>
      <w:r>
        <w:t></w:t>
      </w:r>
      <w:r>
        <w:rPr>
          <w:rFonts w:hint="eastAsia"/>
        </w:rPr>
        <w:t>свыше</w:t>
      </w:r>
      <w:r>
        <w:t></w:t>
      </w:r>
      <w:r>
        <w:rPr>
          <w:rFonts w:hint="eastAsia"/>
        </w:rPr>
        <w:t>для</w:t>
      </w:r>
      <w:r>
        <w:t></w:t>
      </w:r>
      <w:r>
        <w:rPr>
          <w:rFonts w:hint="eastAsia"/>
        </w:rPr>
        <w:t>преодоления</w:t>
      </w:r>
      <w:r>
        <w:t></w:t>
      </w:r>
      <w:r>
        <w:rPr>
          <w:rFonts w:hint="eastAsia"/>
        </w:rPr>
        <w:t>нашего</w:t>
      </w:r>
      <w:r>
        <w:t></w:t>
      </w:r>
      <w:r>
        <w:rPr>
          <w:rFonts w:hint="eastAsia"/>
        </w:rPr>
        <w:t>эгоизма</w:t>
      </w:r>
      <w:r>
        <w:t></w:t>
      </w:r>
      <w:r>
        <w:t></w:t>
      </w:r>
      <w:r>
        <w:rPr>
          <w:rFonts w:hint="eastAsia"/>
        </w:rPr>
        <w:t>замкнутости</w:t>
      </w:r>
      <w:r>
        <w:t></w:t>
      </w:r>
      <w:r>
        <w:rPr>
          <w:rFonts w:hint="eastAsia"/>
        </w:rPr>
        <w:t>на</w:t>
      </w:r>
      <w:r>
        <w:t></w:t>
      </w:r>
      <w:r>
        <w:rPr>
          <w:rFonts w:hint="eastAsia"/>
        </w:rPr>
        <w:t>себе</w:t>
      </w:r>
      <w:r>
        <w:t></w:t>
      </w:r>
      <w:r>
        <w:t></w:t>
      </w:r>
      <w:r>
        <w:rPr>
          <w:rFonts w:hint="eastAsia"/>
        </w:rPr>
        <w:t>способствуют</w:t>
      </w:r>
      <w:r>
        <w:t></w:t>
      </w:r>
      <w:r>
        <w:rPr>
          <w:rFonts w:hint="eastAsia"/>
        </w:rPr>
        <w:t>ли</w:t>
      </w:r>
      <w:r>
        <w:t></w:t>
      </w:r>
      <w:r>
        <w:rPr>
          <w:rFonts w:hint="eastAsia"/>
        </w:rPr>
        <w:t>они</w:t>
      </w:r>
      <w:r>
        <w:t></w:t>
      </w:r>
      <w:r>
        <w:rPr>
          <w:rFonts w:hint="eastAsia"/>
        </w:rPr>
        <w:t>более</w:t>
      </w:r>
      <w:r>
        <w:t></w:t>
      </w:r>
      <w:r>
        <w:rPr>
          <w:rFonts w:hint="eastAsia"/>
        </w:rPr>
        <w:t>глубокому</w:t>
      </w:r>
      <w:r>
        <w:t></w:t>
      </w:r>
      <w:r>
        <w:rPr>
          <w:rFonts w:hint="eastAsia"/>
        </w:rPr>
        <w:t>проникновению</w:t>
      </w:r>
      <w:r>
        <w:t></w:t>
      </w:r>
      <w:r>
        <w:rPr>
          <w:rFonts w:hint="eastAsia"/>
        </w:rPr>
        <w:t>в</w:t>
      </w:r>
      <w:r>
        <w:t></w:t>
      </w:r>
      <w:r>
        <w:rPr>
          <w:rFonts w:hint="eastAsia"/>
        </w:rPr>
        <w:t>мир</w:t>
      </w:r>
      <w:r>
        <w:t></w:t>
      </w:r>
      <w:r>
        <w:rPr>
          <w:rFonts w:hint="eastAsia"/>
        </w:rPr>
        <w:t>чужой</w:t>
      </w:r>
      <w:r>
        <w:t></w:t>
      </w:r>
      <w:r>
        <w:rPr>
          <w:rFonts w:hint="eastAsia"/>
        </w:rPr>
        <w:t>души</w:t>
      </w:r>
      <w:r>
        <w:t></w:t>
      </w:r>
      <w:r>
        <w:t></w:t>
      </w:r>
      <w:r>
        <w:rPr>
          <w:rFonts w:hint="eastAsia"/>
        </w:rPr>
        <w:t>Наделяет</w:t>
      </w:r>
      <w:r>
        <w:t></w:t>
      </w:r>
      <w:r>
        <w:rPr>
          <w:rFonts w:hint="eastAsia"/>
        </w:rPr>
        <w:t>ли</w:t>
      </w:r>
      <w:r>
        <w:t></w:t>
      </w:r>
      <w:r>
        <w:rPr>
          <w:rFonts w:hint="eastAsia"/>
        </w:rPr>
        <w:t>нас</w:t>
      </w:r>
      <w:r>
        <w:t></w:t>
      </w:r>
      <w:r>
        <w:rPr>
          <w:rFonts w:hint="eastAsia"/>
        </w:rPr>
        <w:t>переживание</w:t>
      </w:r>
      <w:r>
        <w:t></w:t>
      </w:r>
      <w:r>
        <w:rPr>
          <w:rFonts w:hint="eastAsia"/>
        </w:rPr>
        <w:t>собственной</w:t>
      </w:r>
      <w:r>
        <w:t></w:t>
      </w:r>
      <w:r>
        <w:rPr>
          <w:rFonts w:hint="eastAsia"/>
        </w:rPr>
        <w:t>физической</w:t>
      </w:r>
      <w:r>
        <w:t></w:t>
      </w:r>
      <w:r>
        <w:rPr>
          <w:rFonts w:hint="eastAsia"/>
        </w:rPr>
        <w:t>или</w:t>
      </w:r>
      <w:r>
        <w:t></w:t>
      </w:r>
      <w:r>
        <w:rPr>
          <w:rFonts w:hint="eastAsia"/>
        </w:rPr>
        <w:t>душевной</w:t>
      </w:r>
      <w:r>
        <w:t></w:t>
      </w:r>
      <w:r>
        <w:rPr>
          <w:rFonts w:hint="eastAsia"/>
        </w:rPr>
        <w:t>боли</w:t>
      </w:r>
      <w:r>
        <w:t></w:t>
      </w:r>
      <w:r>
        <w:rPr>
          <w:rFonts w:hint="eastAsia"/>
        </w:rPr>
        <w:t>способностью</w:t>
      </w:r>
      <w:r>
        <w:t></w:t>
      </w:r>
      <w:r>
        <w:rPr>
          <w:rFonts w:hint="eastAsia"/>
        </w:rPr>
        <w:t>чутко</w:t>
      </w:r>
      <w:r>
        <w:t></w:t>
      </w:r>
      <w:r>
        <w:rPr>
          <w:rFonts w:hint="eastAsia"/>
        </w:rPr>
        <w:t>реагировать</w:t>
      </w:r>
      <w:r>
        <w:t></w:t>
      </w:r>
      <w:r>
        <w:rPr>
          <w:rFonts w:hint="eastAsia"/>
        </w:rPr>
        <w:t>на</w:t>
      </w:r>
      <w:r>
        <w:t></w:t>
      </w:r>
      <w:r>
        <w:rPr>
          <w:rFonts w:hint="eastAsia"/>
        </w:rPr>
        <w:t>боль</w:t>
      </w:r>
      <w:r>
        <w:t></w:t>
      </w:r>
      <w:r>
        <w:rPr>
          <w:rFonts w:hint="eastAsia"/>
        </w:rPr>
        <w:t>другого</w:t>
      </w:r>
      <w:r>
        <w:t></w:t>
      </w:r>
      <w:r>
        <w:t></w:t>
      </w:r>
      <w:r>
        <w:rPr>
          <w:rFonts w:hint="eastAsia"/>
        </w:rPr>
        <w:t>Не</w:t>
      </w:r>
      <w:r>
        <w:t></w:t>
      </w:r>
      <w:r>
        <w:rPr>
          <w:rFonts w:hint="eastAsia"/>
        </w:rPr>
        <w:t>будит</w:t>
      </w:r>
      <w:r>
        <w:t></w:t>
      </w:r>
      <w:r>
        <w:rPr>
          <w:rFonts w:hint="eastAsia"/>
        </w:rPr>
        <w:t>ли</w:t>
      </w:r>
      <w:r>
        <w:t></w:t>
      </w:r>
      <w:r>
        <w:rPr>
          <w:rFonts w:hint="eastAsia"/>
        </w:rPr>
        <w:t>в</w:t>
      </w:r>
      <w:r>
        <w:t></w:t>
      </w:r>
      <w:r>
        <w:rPr>
          <w:rFonts w:hint="eastAsia"/>
        </w:rPr>
        <w:t>нас</w:t>
      </w:r>
      <w:r>
        <w:t></w:t>
      </w:r>
      <w:r>
        <w:rPr>
          <w:rFonts w:hint="eastAsia"/>
        </w:rPr>
        <w:t>собственный</w:t>
      </w:r>
      <w:r>
        <w:t></w:t>
      </w:r>
      <w:r>
        <w:rPr>
          <w:rFonts w:hint="eastAsia"/>
        </w:rPr>
        <w:t>опыт</w:t>
      </w:r>
      <w:r>
        <w:t></w:t>
      </w:r>
      <w:r>
        <w:rPr>
          <w:rFonts w:hint="eastAsia"/>
        </w:rPr>
        <w:t>страдания</w:t>
      </w:r>
      <w:r>
        <w:t></w:t>
      </w:r>
      <w:r>
        <w:rPr>
          <w:rFonts w:hint="eastAsia"/>
        </w:rPr>
        <w:t>желание</w:t>
      </w:r>
      <w:r>
        <w:t></w:t>
      </w:r>
      <w:r>
        <w:rPr>
          <w:rFonts w:hint="eastAsia"/>
        </w:rPr>
        <w:t>бережно</w:t>
      </w:r>
      <w:r>
        <w:t></w:t>
      </w:r>
      <w:r>
        <w:rPr>
          <w:rFonts w:hint="eastAsia"/>
        </w:rPr>
        <w:t>относиться</w:t>
      </w:r>
      <w:r>
        <w:t></w:t>
      </w:r>
      <w:r>
        <w:rPr>
          <w:rFonts w:hint="eastAsia"/>
        </w:rPr>
        <w:t>ко</w:t>
      </w:r>
      <w:r>
        <w:t></w:t>
      </w:r>
      <w:r>
        <w:rPr>
          <w:rFonts w:hint="eastAsia"/>
        </w:rPr>
        <w:t>всему</w:t>
      </w:r>
      <w:r>
        <w:t></w:t>
      </w:r>
      <w:r>
        <w:rPr>
          <w:rFonts w:hint="eastAsia"/>
        </w:rPr>
        <w:t>тому</w:t>
      </w:r>
      <w:r>
        <w:t></w:t>
      </w:r>
      <w:r>
        <w:t></w:t>
      </w:r>
      <w:r>
        <w:rPr>
          <w:rFonts w:hint="eastAsia"/>
        </w:rPr>
        <w:t>что</w:t>
      </w:r>
      <w:r>
        <w:t></w:t>
      </w:r>
      <w:r>
        <w:rPr>
          <w:rFonts w:hint="eastAsia"/>
        </w:rPr>
        <w:t>окружает</w:t>
      </w:r>
      <w:r>
        <w:t></w:t>
      </w:r>
      <w:r>
        <w:rPr>
          <w:rFonts w:hint="eastAsia"/>
        </w:rPr>
        <w:t>нас</w:t>
      </w:r>
      <w:r>
        <w:t></w:t>
      </w:r>
      <w:r>
        <w:rPr>
          <w:rFonts w:hint="eastAsia"/>
        </w:rPr>
        <w:t>—</w:t>
      </w:r>
      <w:r>
        <w:t></w:t>
      </w:r>
      <w:r>
        <w:rPr>
          <w:rFonts w:hint="eastAsia"/>
        </w:rPr>
        <w:t>к</w:t>
      </w:r>
      <w:r>
        <w:t></w:t>
      </w:r>
      <w:r>
        <w:rPr>
          <w:rFonts w:hint="eastAsia"/>
        </w:rPr>
        <w:t>людям</w:t>
      </w:r>
      <w:r>
        <w:t></w:t>
      </w:r>
      <w:r>
        <w:t></w:t>
      </w:r>
      <w:r>
        <w:rPr>
          <w:rFonts w:hint="eastAsia"/>
        </w:rPr>
        <w:t>к</w:t>
      </w:r>
      <w:r>
        <w:t></w:t>
      </w:r>
      <w:r>
        <w:rPr>
          <w:rFonts w:hint="eastAsia"/>
        </w:rPr>
        <w:t>животным</w:t>
      </w:r>
      <w:r>
        <w:t></w:t>
      </w:r>
      <w:r>
        <w:t></w:t>
      </w:r>
      <w:r>
        <w:rPr>
          <w:rFonts w:hint="eastAsia"/>
        </w:rPr>
        <w:t>к</w:t>
      </w:r>
      <w:r>
        <w:t></w:t>
      </w:r>
      <w:r>
        <w:rPr>
          <w:rFonts w:hint="eastAsia"/>
        </w:rPr>
        <w:t>природе</w:t>
      </w:r>
      <w:r>
        <w:t></w:t>
      </w:r>
      <w:r>
        <w:rPr>
          <w:rFonts w:hint="eastAsia"/>
        </w:rPr>
        <w:t>в</w:t>
      </w:r>
      <w:r>
        <w:t></w:t>
      </w:r>
      <w:r>
        <w:rPr>
          <w:rFonts w:hint="eastAsia"/>
        </w:rPr>
        <w:t>целом</w:t>
      </w:r>
      <w:r>
        <w:t></w:t>
      </w:r>
      <w:r>
        <w:t></w:t>
      </w:r>
      <w:r>
        <w:rPr>
          <w:rFonts w:hint="eastAsia"/>
        </w:rPr>
        <w:t>Выступает</w:t>
      </w:r>
      <w:r>
        <w:t></w:t>
      </w:r>
      <w:r>
        <w:rPr>
          <w:rFonts w:hint="eastAsia"/>
        </w:rPr>
        <w:t>ли</w:t>
      </w:r>
      <w:r>
        <w:t></w:t>
      </w:r>
      <w:r>
        <w:rPr>
          <w:rFonts w:hint="eastAsia"/>
        </w:rPr>
        <w:t>страдание</w:t>
      </w:r>
      <w:r>
        <w:t></w:t>
      </w:r>
      <w:r>
        <w:rPr>
          <w:rFonts w:hint="eastAsia"/>
        </w:rPr>
        <w:t>основой</w:t>
      </w:r>
      <w:r>
        <w:t></w:t>
      </w:r>
      <w:r>
        <w:rPr>
          <w:rFonts w:hint="eastAsia"/>
        </w:rPr>
        <w:t>душевного</w:t>
      </w:r>
      <w:r>
        <w:t></w:t>
      </w:r>
      <w:r>
        <w:rPr>
          <w:rFonts w:hint="eastAsia"/>
        </w:rPr>
        <w:t>роста</w:t>
      </w:r>
      <w:r>
        <w:t></w:t>
      </w:r>
      <w:r>
        <w:rPr>
          <w:rFonts w:hint="eastAsia"/>
        </w:rPr>
        <w:t>и</w:t>
      </w:r>
      <w:r>
        <w:t></w:t>
      </w:r>
      <w:r>
        <w:rPr>
          <w:rFonts w:hint="eastAsia"/>
        </w:rPr>
        <w:t>преодоления</w:t>
      </w:r>
      <w:r>
        <w:t></w:t>
      </w:r>
      <w:r>
        <w:rPr>
          <w:rFonts w:hint="eastAsia"/>
        </w:rPr>
        <w:t>в</w:t>
      </w:r>
      <w:r>
        <w:t></w:t>
      </w:r>
      <w:r>
        <w:rPr>
          <w:rFonts w:hint="eastAsia"/>
        </w:rPr>
        <w:t>себе</w:t>
      </w:r>
      <w:r>
        <w:t></w:t>
      </w:r>
      <w:r>
        <w:rPr>
          <w:rFonts w:hint="eastAsia"/>
        </w:rPr>
        <w:t>зла</w:t>
      </w:r>
      <w:r>
        <w:t></w:t>
      </w:r>
      <w:r>
        <w:t></w:t>
      </w:r>
      <w:r>
        <w:rPr>
          <w:rFonts w:hint="eastAsia"/>
        </w:rPr>
        <w:t>или</w:t>
      </w:r>
      <w:r>
        <w:t></w:t>
      </w:r>
      <w:r>
        <w:rPr>
          <w:rFonts w:hint="eastAsia"/>
        </w:rPr>
        <w:t>оно</w:t>
      </w:r>
      <w:r>
        <w:t></w:t>
      </w:r>
      <w:r>
        <w:rPr>
          <w:rFonts w:hint="eastAsia"/>
        </w:rPr>
        <w:t>является</w:t>
      </w:r>
      <w:r>
        <w:t></w:t>
      </w:r>
      <w:r>
        <w:rPr>
          <w:rFonts w:hint="eastAsia"/>
        </w:rPr>
        <w:t>неизбежным</w:t>
      </w:r>
      <w:r>
        <w:t></w:t>
      </w:r>
      <w:r>
        <w:rPr>
          <w:rFonts w:hint="eastAsia"/>
        </w:rPr>
        <w:t>следствием</w:t>
      </w:r>
      <w:r>
        <w:t></w:t>
      </w:r>
      <w:r>
        <w:rPr>
          <w:rFonts w:hint="eastAsia"/>
        </w:rPr>
        <w:t>слепых</w:t>
      </w:r>
      <w:r>
        <w:t></w:t>
      </w:r>
      <w:r>
        <w:rPr>
          <w:rFonts w:hint="eastAsia"/>
        </w:rPr>
        <w:t>сил</w:t>
      </w:r>
      <w:r>
        <w:t></w:t>
      </w:r>
      <w:r>
        <w:rPr>
          <w:rFonts w:hint="eastAsia"/>
        </w:rPr>
        <w:t>природы</w:t>
      </w:r>
      <w:r>
        <w:t></w:t>
      </w:r>
      <w:r>
        <w:t></w:t>
      </w:r>
      <w:r>
        <w:rPr>
          <w:rFonts w:hint="eastAsia"/>
        </w:rPr>
        <w:t>Быть</w:t>
      </w:r>
      <w:r>
        <w:t></w:t>
      </w:r>
      <w:r>
        <w:rPr>
          <w:rFonts w:hint="eastAsia"/>
        </w:rPr>
        <w:t>может</w:t>
      </w:r>
      <w:r>
        <w:t></w:t>
      </w:r>
      <w:r>
        <w:t></w:t>
      </w:r>
      <w:r>
        <w:rPr>
          <w:rFonts w:hint="eastAsia"/>
        </w:rPr>
        <w:t>мы</w:t>
      </w:r>
      <w:r>
        <w:t></w:t>
      </w:r>
      <w:r>
        <w:rPr>
          <w:rFonts w:hint="eastAsia"/>
        </w:rPr>
        <w:t>имеем</w:t>
      </w:r>
      <w:r>
        <w:t></w:t>
      </w:r>
      <w:r>
        <w:rPr>
          <w:rFonts w:hint="eastAsia"/>
        </w:rPr>
        <w:t>дело</w:t>
      </w:r>
      <w:r>
        <w:t></w:t>
      </w:r>
      <w:r>
        <w:rPr>
          <w:rFonts w:hint="eastAsia"/>
        </w:rPr>
        <w:t>с</w:t>
      </w:r>
      <w:r>
        <w:t></w:t>
      </w:r>
      <w:r>
        <w:rPr>
          <w:rFonts w:hint="eastAsia"/>
        </w:rPr>
        <w:t>отношением</w:t>
      </w:r>
      <w:r>
        <w:t></w:t>
      </w:r>
      <w:r>
        <w:rPr>
          <w:rFonts w:hint="eastAsia"/>
        </w:rPr>
        <w:t>бездушной</w:t>
      </w:r>
      <w:r>
        <w:t></w:t>
      </w:r>
      <w:r>
        <w:rPr>
          <w:rFonts w:hint="eastAsia"/>
        </w:rPr>
        <w:t>мировой</w:t>
      </w:r>
      <w:r>
        <w:t></w:t>
      </w:r>
      <w:r>
        <w:rPr>
          <w:rFonts w:hint="eastAsia"/>
        </w:rPr>
        <w:t>вселенной</w:t>
      </w:r>
      <w:r>
        <w:t></w:t>
      </w:r>
      <w:r>
        <w:rPr>
          <w:rFonts w:hint="eastAsia"/>
        </w:rPr>
        <w:t>к</w:t>
      </w:r>
      <w:r>
        <w:t></w:t>
      </w:r>
      <w:r>
        <w:rPr>
          <w:rFonts w:hint="eastAsia"/>
        </w:rPr>
        <w:t>человеку</w:t>
      </w:r>
      <w:r>
        <w:t></w:t>
      </w:r>
      <w:r>
        <w:rPr>
          <w:rFonts w:hint="eastAsia"/>
        </w:rPr>
        <w:t>как</w:t>
      </w:r>
      <w:r>
        <w:t></w:t>
      </w:r>
      <w:r>
        <w:rPr>
          <w:rFonts w:hint="eastAsia"/>
        </w:rPr>
        <w:t>к</w:t>
      </w:r>
      <w:r>
        <w:t></w:t>
      </w:r>
      <w:r>
        <w:rPr>
          <w:rFonts w:hint="eastAsia"/>
        </w:rPr>
        <w:t>малой</w:t>
      </w:r>
      <w:r>
        <w:t></w:t>
      </w:r>
      <w:r>
        <w:rPr>
          <w:rFonts w:hint="eastAsia"/>
        </w:rPr>
        <w:t>песчинке</w:t>
      </w:r>
      <w:r>
        <w:t></w:t>
      </w:r>
      <w:r>
        <w:rPr>
          <w:rFonts w:hint="eastAsia"/>
        </w:rPr>
        <w:t>живой</w:t>
      </w:r>
      <w:r>
        <w:t></w:t>
      </w:r>
      <w:r>
        <w:rPr>
          <w:rFonts w:hint="eastAsia"/>
        </w:rPr>
        <w:t>материи</w:t>
      </w:r>
      <w:r>
        <w:t></w:t>
      </w:r>
      <w:r>
        <w:t></w:t>
      </w:r>
      <w:r>
        <w:rPr>
          <w:rFonts w:hint="eastAsia"/>
        </w:rPr>
        <w:t>быть</w:t>
      </w:r>
      <w:r>
        <w:t></w:t>
      </w:r>
      <w:r>
        <w:rPr>
          <w:rFonts w:hint="eastAsia"/>
        </w:rPr>
        <w:t>может</w:t>
      </w:r>
      <w:r>
        <w:t></w:t>
      </w:r>
      <w:r>
        <w:t></w:t>
      </w:r>
      <w:r>
        <w:rPr>
          <w:rFonts w:hint="eastAsia"/>
        </w:rPr>
        <w:t>в</w:t>
      </w:r>
      <w:r>
        <w:t></w:t>
      </w:r>
      <w:r>
        <w:rPr>
          <w:rFonts w:hint="eastAsia"/>
        </w:rPr>
        <w:t>эту</w:t>
      </w:r>
      <w:r>
        <w:t></w:t>
      </w:r>
      <w:r>
        <w:rPr>
          <w:rFonts w:hint="eastAsia"/>
        </w:rPr>
        <w:t>вселенную</w:t>
      </w:r>
      <w:r>
        <w:t></w:t>
      </w:r>
      <w:r>
        <w:rPr>
          <w:rFonts w:hint="eastAsia"/>
        </w:rPr>
        <w:t>человек</w:t>
      </w:r>
      <w:r>
        <w:t></w:t>
      </w:r>
      <w:r>
        <w:rPr>
          <w:rFonts w:hint="eastAsia"/>
        </w:rPr>
        <w:t>был</w:t>
      </w:r>
      <w:r>
        <w:t></w:t>
      </w:r>
      <w:r>
        <w:rPr>
          <w:rFonts w:hint="eastAsia"/>
        </w:rPr>
        <w:t>некогда</w:t>
      </w:r>
      <w:r>
        <w:t></w:t>
      </w:r>
      <w:r>
        <w:rPr>
          <w:rFonts w:hint="eastAsia"/>
        </w:rPr>
        <w:t>брошен</w:t>
      </w:r>
      <w:r>
        <w:t></w:t>
      </w:r>
      <w:r>
        <w:rPr>
          <w:rFonts w:hint="eastAsia"/>
        </w:rPr>
        <w:t>не</w:t>
      </w:r>
      <w:r>
        <w:t></w:t>
      </w:r>
      <w:r>
        <w:rPr>
          <w:rFonts w:hint="eastAsia"/>
        </w:rPr>
        <w:t>по</w:t>
      </w:r>
      <w:r>
        <w:t></w:t>
      </w:r>
      <w:r>
        <w:rPr>
          <w:rFonts w:hint="eastAsia"/>
        </w:rPr>
        <w:t>своей</w:t>
      </w:r>
      <w:r>
        <w:t></w:t>
      </w:r>
      <w:r>
        <w:rPr>
          <w:rFonts w:hint="eastAsia"/>
        </w:rPr>
        <w:t>воле</w:t>
      </w:r>
      <w:r>
        <w:t></w:t>
      </w:r>
      <w:r>
        <w:rPr>
          <w:rFonts w:hint="eastAsia"/>
        </w:rPr>
        <w:t>и</w:t>
      </w:r>
      <w:r>
        <w:t></w:t>
      </w:r>
      <w:r>
        <w:rPr>
          <w:rFonts w:hint="eastAsia"/>
        </w:rPr>
        <w:t>теперь</w:t>
      </w:r>
      <w:r>
        <w:t></w:t>
      </w:r>
      <w:r>
        <w:rPr>
          <w:rFonts w:hint="eastAsia"/>
        </w:rPr>
        <w:t>он</w:t>
      </w:r>
      <w:r>
        <w:t></w:t>
      </w:r>
      <w:r>
        <w:rPr>
          <w:rFonts w:hint="eastAsia"/>
        </w:rPr>
        <w:t>вынужден</w:t>
      </w:r>
      <w:r>
        <w:t></w:t>
      </w:r>
      <w:r>
        <w:rPr>
          <w:rFonts w:hint="eastAsia"/>
        </w:rPr>
        <w:t>подчиняться</w:t>
      </w:r>
      <w:r>
        <w:t></w:t>
      </w:r>
      <w:r>
        <w:rPr>
          <w:rFonts w:hint="eastAsia"/>
        </w:rPr>
        <w:t>её</w:t>
      </w:r>
      <w:r>
        <w:t></w:t>
      </w:r>
      <w:r>
        <w:rPr>
          <w:rFonts w:hint="eastAsia"/>
        </w:rPr>
        <w:t>законам</w:t>
      </w:r>
      <w:r>
        <w:t></w:t>
      </w:r>
    </w:p>
    <w:p w:rsidR="00A54F0D" w:rsidRDefault="00A54F0D" w:rsidP="00A54F0D">
      <w:r>
        <w:rPr>
          <w:rFonts w:hint="eastAsia"/>
        </w:rPr>
        <w:t>В</w:t>
      </w:r>
      <w:r>
        <w:t></w:t>
      </w:r>
      <w:r>
        <w:rPr>
          <w:rFonts w:hint="eastAsia"/>
        </w:rPr>
        <w:t>диссертационном</w:t>
      </w:r>
      <w:r>
        <w:t></w:t>
      </w:r>
      <w:r>
        <w:rPr>
          <w:rFonts w:hint="eastAsia"/>
        </w:rPr>
        <w:t>исследовании</w:t>
      </w:r>
      <w:r>
        <w:t></w:t>
      </w:r>
      <w:r>
        <w:rPr>
          <w:rFonts w:hint="eastAsia"/>
        </w:rPr>
        <w:t>подчёркивается</w:t>
      </w:r>
      <w:r>
        <w:t></w:t>
      </w:r>
      <w:r>
        <w:rPr>
          <w:rFonts w:hint="eastAsia"/>
        </w:rPr>
        <w:t>следующая</w:t>
      </w:r>
      <w:r>
        <w:t></w:t>
      </w:r>
      <w:r>
        <w:rPr>
          <w:rFonts w:hint="eastAsia"/>
        </w:rPr>
        <w:t>позиция</w:t>
      </w:r>
      <w:r>
        <w:t></w:t>
      </w:r>
      <w:r>
        <w:tab/>
      </w:r>
      <w:r>
        <w:rPr>
          <w:rFonts w:hint="eastAsia"/>
        </w:rPr>
        <w:t>не</w:t>
      </w:r>
      <w:r>
        <w:t></w:t>
      </w:r>
      <w:r>
        <w:rPr>
          <w:rFonts w:hint="eastAsia"/>
        </w:rPr>
        <w:t>стоит</w:t>
      </w:r>
      <w:r>
        <w:t></w:t>
      </w:r>
      <w:r>
        <w:rPr>
          <w:rFonts w:hint="eastAsia"/>
        </w:rPr>
        <w:t>путать</w:t>
      </w:r>
      <w:r>
        <w:t></w:t>
      </w:r>
      <w:r>
        <w:rPr>
          <w:rFonts w:hint="eastAsia"/>
        </w:rPr>
        <w:t>страдание</w:t>
      </w:r>
      <w:r>
        <w:t></w:t>
      </w:r>
      <w:r>
        <w:rPr>
          <w:rFonts w:hint="eastAsia"/>
        </w:rPr>
        <w:t>с</w:t>
      </w:r>
      <w:r>
        <w:t></w:t>
      </w:r>
      <w:r>
        <w:rPr>
          <w:rFonts w:hint="eastAsia"/>
        </w:rPr>
        <w:t>другими</w:t>
      </w:r>
      <w:r>
        <w:t></w:t>
      </w:r>
      <w:r>
        <w:rPr>
          <w:rFonts w:hint="eastAsia"/>
        </w:rPr>
        <w:t>негативными</w:t>
      </w:r>
    </w:p>
    <w:p w:rsidR="00A54F0D" w:rsidRDefault="00A54F0D" w:rsidP="00A54F0D">
      <w:r>
        <w:rPr>
          <w:rFonts w:hint="eastAsia"/>
        </w:rPr>
        <w:t>переживаниями</w:t>
      </w:r>
      <w:r>
        <w:t></w:t>
      </w:r>
      <w:r>
        <w:t></w:t>
      </w:r>
      <w:r>
        <w:t></w:t>
      </w:r>
      <w:r>
        <w:rPr>
          <w:rFonts w:hint="eastAsia"/>
        </w:rPr>
        <w:t>различными</w:t>
      </w:r>
      <w:r>
        <w:t></w:t>
      </w:r>
      <w:r>
        <w:rPr>
          <w:rFonts w:hint="eastAsia"/>
        </w:rPr>
        <w:t>неприятностями</w:t>
      </w:r>
      <w:r>
        <w:t></w:t>
      </w:r>
      <w:r>
        <w:t></w:t>
      </w:r>
      <w:r>
        <w:rPr>
          <w:rFonts w:hint="eastAsia"/>
        </w:rPr>
        <w:t>неудачами</w:t>
      </w:r>
      <w:r>
        <w:t></w:t>
      </w:r>
      <w:r>
        <w:t></w:t>
      </w:r>
      <w:r>
        <w:rPr>
          <w:rFonts w:hint="eastAsia"/>
        </w:rPr>
        <w:t>От</w:t>
      </w:r>
      <w:r>
        <w:t></w:t>
      </w:r>
      <w:r>
        <w:rPr>
          <w:rFonts w:hint="eastAsia"/>
        </w:rPr>
        <w:t>них</w:t>
      </w:r>
      <w:r>
        <w:t></w:t>
      </w:r>
      <w:r>
        <w:rPr>
          <w:rFonts w:hint="eastAsia"/>
        </w:rPr>
        <w:t>страдание</w:t>
      </w:r>
      <w:r>
        <w:t></w:t>
      </w:r>
      <w:r>
        <w:rPr>
          <w:rFonts w:hint="eastAsia"/>
        </w:rPr>
        <w:t>существенно</w:t>
      </w:r>
      <w:r>
        <w:t></w:t>
      </w:r>
      <w:r>
        <w:rPr>
          <w:rFonts w:hint="eastAsia"/>
        </w:rPr>
        <w:t>отличается</w:t>
      </w:r>
      <w:r>
        <w:t></w:t>
      </w:r>
      <w:r>
        <w:rPr>
          <w:rFonts w:hint="eastAsia"/>
        </w:rPr>
        <w:t>не</w:t>
      </w:r>
      <w:r>
        <w:t></w:t>
      </w:r>
      <w:r>
        <w:rPr>
          <w:rFonts w:hint="eastAsia"/>
        </w:rPr>
        <w:t>только</w:t>
      </w:r>
      <w:r>
        <w:t></w:t>
      </w:r>
      <w:r>
        <w:rPr>
          <w:rFonts w:hint="eastAsia"/>
        </w:rPr>
        <w:t>глубиной</w:t>
      </w:r>
      <w:r>
        <w:t></w:t>
      </w:r>
      <w:r>
        <w:rPr>
          <w:rFonts w:hint="eastAsia"/>
        </w:rPr>
        <w:t>и</w:t>
      </w:r>
      <w:r>
        <w:t></w:t>
      </w:r>
      <w:r>
        <w:rPr>
          <w:rFonts w:hint="eastAsia"/>
        </w:rPr>
        <w:t>накалом</w:t>
      </w:r>
      <w:r>
        <w:t></w:t>
      </w:r>
      <w:r>
        <w:t></w:t>
      </w:r>
      <w:r>
        <w:rPr>
          <w:rFonts w:hint="eastAsia"/>
        </w:rPr>
        <w:t>но</w:t>
      </w:r>
      <w:r>
        <w:t></w:t>
      </w:r>
      <w:r>
        <w:rPr>
          <w:rFonts w:hint="eastAsia"/>
        </w:rPr>
        <w:t>главным</w:t>
      </w:r>
      <w:r>
        <w:t></w:t>
      </w:r>
      <w:r>
        <w:rPr>
          <w:rFonts w:hint="eastAsia"/>
        </w:rPr>
        <w:t>образом</w:t>
      </w:r>
      <w:r>
        <w:t></w:t>
      </w:r>
      <w:r>
        <w:rPr>
          <w:rFonts w:hint="eastAsia"/>
        </w:rPr>
        <w:t>—</w:t>
      </w:r>
      <w:r>
        <w:t></w:t>
      </w:r>
      <w:r>
        <w:rPr>
          <w:rFonts w:hint="eastAsia"/>
        </w:rPr>
        <w:t>глобальным</w:t>
      </w:r>
      <w:r>
        <w:t></w:t>
      </w:r>
      <w:r>
        <w:rPr>
          <w:rFonts w:hint="eastAsia"/>
        </w:rPr>
        <w:t>охватом</w:t>
      </w:r>
      <w:r>
        <w:t></w:t>
      </w:r>
      <w:r>
        <w:rPr>
          <w:rFonts w:hint="eastAsia"/>
        </w:rPr>
        <w:t>всего</w:t>
      </w:r>
      <w:r>
        <w:t></w:t>
      </w:r>
      <w:r>
        <w:rPr>
          <w:rFonts w:hint="eastAsia"/>
        </w:rPr>
        <w:t>существа</w:t>
      </w:r>
      <w:r>
        <w:t></w:t>
      </w:r>
      <w:r>
        <w:rPr>
          <w:rFonts w:hint="eastAsia"/>
        </w:rPr>
        <w:t>человека</w:t>
      </w:r>
      <w:r>
        <w:t></w:t>
      </w:r>
      <w:r>
        <w:t></w:t>
      </w:r>
      <w:r>
        <w:rPr>
          <w:rFonts w:hint="eastAsia"/>
        </w:rPr>
        <w:t>переживающего</w:t>
      </w:r>
      <w:r>
        <w:t></w:t>
      </w:r>
      <w:r>
        <w:rPr>
          <w:rFonts w:hint="eastAsia"/>
        </w:rPr>
        <w:t>состояние</w:t>
      </w:r>
      <w:r>
        <w:t></w:t>
      </w:r>
      <w:r>
        <w:rPr>
          <w:rFonts w:hint="eastAsia"/>
        </w:rPr>
        <w:t>страдания</w:t>
      </w:r>
      <w:r>
        <w:t></w:t>
      </w:r>
      <w:r>
        <w:t></w:t>
      </w:r>
      <w:r>
        <w:rPr>
          <w:rFonts w:hint="eastAsia"/>
        </w:rPr>
        <w:t>Оно</w:t>
      </w:r>
      <w:r>
        <w:t></w:t>
      </w:r>
      <w:r>
        <w:rPr>
          <w:rFonts w:hint="eastAsia"/>
        </w:rPr>
        <w:t>подрывает</w:t>
      </w:r>
      <w:r>
        <w:t></w:t>
      </w:r>
      <w:r>
        <w:rPr>
          <w:rFonts w:hint="eastAsia"/>
        </w:rPr>
        <w:t>глубинные</w:t>
      </w:r>
      <w:r>
        <w:t></w:t>
      </w:r>
      <w:r>
        <w:rPr>
          <w:rFonts w:hint="eastAsia"/>
        </w:rPr>
        <w:t>устои</w:t>
      </w:r>
      <w:r>
        <w:t></w:t>
      </w:r>
      <w:r>
        <w:rPr>
          <w:rFonts w:hint="eastAsia"/>
        </w:rPr>
        <w:t>и</w:t>
      </w:r>
      <w:r>
        <w:t></w:t>
      </w:r>
      <w:r>
        <w:rPr>
          <w:rFonts w:hint="eastAsia"/>
        </w:rPr>
        <w:t>привычную</w:t>
      </w:r>
      <w:r>
        <w:t></w:t>
      </w:r>
      <w:r>
        <w:rPr>
          <w:rFonts w:hint="eastAsia"/>
        </w:rPr>
        <w:t>картину</w:t>
      </w:r>
      <w:r>
        <w:t></w:t>
      </w:r>
      <w:r>
        <w:rPr>
          <w:rFonts w:hint="eastAsia"/>
        </w:rPr>
        <w:t>мира</w:t>
      </w:r>
      <w:r>
        <w:t></w:t>
      </w:r>
      <w:r>
        <w:rPr>
          <w:rFonts w:hint="eastAsia"/>
        </w:rPr>
        <w:t>личности</w:t>
      </w:r>
      <w:r>
        <w:t></w:t>
      </w:r>
      <w:r>
        <w:t></w:t>
      </w:r>
      <w:r>
        <w:rPr>
          <w:rFonts w:hint="eastAsia"/>
        </w:rPr>
        <w:t>Характерной</w:t>
      </w:r>
      <w:r>
        <w:t></w:t>
      </w:r>
      <w:r>
        <w:rPr>
          <w:rFonts w:hint="eastAsia"/>
        </w:rPr>
        <w:t>чертой</w:t>
      </w:r>
      <w:r>
        <w:t></w:t>
      </w:r>
      <w:r>
        <w:rPr>
          <w:rFonts w:hint="eastAsia"/>
        </w:rPr>
        <w:t>страдания</w:t>
      </w:r>
      <w:r>
        <w:t></w:t>
      </w:r>
      <w:r>
        <w:rPr>
          <w:rFonts w:hint="eastAsia"/>
        </w:rPr>
        <w:t>является</w:t>
      </w:r>
      <w:r>
        <w:t></w:t>
      </w:r>
      <w:r>
        <w:rPr>
          <w:rFonts w:hint="eastAsia"/>
        </w:rPr>
        <w:t>его</w:t>
      </w:r>
      <w:r>
        <w:t></w:t>
      </w:r>
      <w:r>
        <w:rPr>
          <w:rFonts w:hint="eastAsia"/>
        </w:rPr>
        <w:t>неизменность</w:t>
      </w:r>
      <w:r>
        <w:t></w:t>
      </w:r>
      <w:r>
        <w:rPr>
          <w:rFonts w:hint="eastAsia"/>
        </w:rPr>
        <w:t>в</w:t>
      </w:r>
      <w:r>
        <w:t></w:t>
      </w:r>
      <w:r>
        <w:rPr>
          <w:rFonts w:hint="eastAsia"/>
        </w:rPr>
        <w:t>случае</w:t>
      </w:r>
      <w:r>
        <w:t></w:t>
      </w:r>
      <w:r>
        <w:t></w:t>
      </w:r>
      <w:r>
        <w:rPr>
          <w:rFonts w:hint="eastAsia"/>
        </w:rPr>
        <w:t>если</w:t>
      </w:r>
      <w:r>
        <w:t></w:t>
      </w:r>
      <w:r>
        <w:rPr>
          <w:rFonts w:hint="eastAsia"/>
        </w:rPr>
        <w:t>человеком</w:t>
      </w:r>
      <w:r>
        <w:t></w:t>
      </w:r>
      <w:r>
        <w:rPr>
          <w:rFonts w:hint="eastAsia"/>
        </w:rPr>
        <w:t>не</w:t>
      </w:r>
      <w:r>
        <w:t></w:t>
      </w:r>
      <w:r>
        <w:rPr>
          <w:rFonts w:hint="eastAsia"/>
        </w:rPr>
        <w:t>прилагаются</w:t>
      </w:r>
      <w:r>
        <w:t></w:t>
      </w:r>
      <w:r>
        <w:rPr>
          <w:rFonts w:hint="eastAsia"/>
        </w:rPr>
        <w:t>определённые</w:t>
      </w:r>
      <w:r>
        <w:t></w:t>
      </w:r>
      <w:r>
        <w:rPr>
          <w:rFonts w:hint="eastAsia"/>
        </w:rPr>
        <w:t>душевные</w:t>
      </w:r>
      <w:r>
        <w:t></w:t>
      </w:r>
      <w:r>
        <w:rPr>
          <w:rFonts w:hint="eastAsia"/>
        </w:rPr>
        <w:t>усилия</w:t>
      </w:r>
      <w:r>
        <w:t></w:t>
      </w:r>
      <w:r>
        <w:t></w:t>
      </w:r>
      <w:r>
        <w:rPr>
          <w:rFonts w:hint="eastAsia"/>
        </w:rPr>
        <w:t>Страдание</w:t>
      </w:r>
      <w:r>
        <w:t></w:t>
      </w:r>
      <w:r>
        <w:rPr>
          <w:rFonts w:hint="eastAsia"/>
        </w:rPr>
        <w:t>—</w:t>
      </w:r>
      <w:r>
        <w:t></w:t>
      </w:r>
      <w:r>
        <w:rPr>
          <w:rFonts w:hint="eastAsia"/>
        </w:rPr>
        <w:t>это</w:t>
      </w:r>
      <w:r>
        <w:t></w:t>
      </w:r>
      <w:r>
        <w:rPr>
          <w:rFonts w:hint="eastAsia"/>
        </w:rPr>
        <w:t>усилие</w:t>
      </w:r>
      <w:r>
        <w:t></w:t>
      </w:r>
      <w:r>
        <w:rPr>
          <w:rFonts w:hint="eastAsia"/>
        </w:rPr>
        <w:t>преодоления</w:t>
      </w:r>
      <w:r>
        <w:t></w:t>
      </w:r>
      <w:r>
        <w:t></w:t>
      </w:r>
      <w:r>
        <w:rPr>
          <w:rFonts w:hint="eastAsia"/>
        </w:rPr>
        <w:t>это</w:t>
      </w:r>
      <w:r>
        <w:t></w:t>
      </w:r>
      <w:r>
        <w:rPr>
          <w:rFonts w:hint="eastAsia"/>
        </w:rPr>
        <w:t>накал</w:t>
      </w:r>
      <w:r>
        <w:t></w:t>
      </w:r>
      <w:r>
        <w:rPr>
          <w:rFonts w:hint="eastAsia"/>
        </w:rPr>
        <w:t>и</w:t>
      </w:r>
      <w:r>
        <w:t></w:t>
      </w:r>
      <w:r>
        <w:rPr>
          <w:rFonts w:hint="eastAsia"/>
        </w:rPr>
        <w:t>напряжение</w:t>
      </w:r>
      <w:r>
        <w:t></w:t>
      </w:r>
      <w:r>
        <w:rPr>
          <w:rFonts w:hint="eastAsia"/>
        </w:rPr>
        <w:t>души</w:t>
      </w:r>
      <w:r>
        <w:t></w:t>
      </w:r>
      <w:r>
        <w:t></w:t>
      </w:r>
      <w:r>
        <w:rPr>
          <w:rFonts w:hint="eastAsia"/>
        </w:rPr>
        <w:t>это</w:t>
      </w:r>
      <w:r>
        <w:t></w:t>
      </w:r>
      <w:r>
        <w:rPr>
          <w:rFonts w:hint="eastAsia"/>
        </w:rPr>
        <w:t>подъём</w:t>
      </w:r>
      <w:r>
        <w:t></w:t>
      </w:r>
      <w:r>
        <w:rPr>
          <w:rFonts w:hint="eastAsia"/>
        </w:rPr>
        <w:t>человека</w:t>
      </w:r>
      <w:r>
        <w:t></w:t>
      </w:r>
      <w:r>
        <w:rPr>
          <w:rFonts w:hint="eastAsia"/>
        </w:rPr>
        <w:t>через</w:t>
      </w:r>
      <w:r>
        <w:t></w:t>
      </w:r>
      <w:r>
        <w:rPr>
          <w:rFonts w:hint="eastAsia"/>
        </w:rPr>
        <w:t>своё</w:t>
      </w:r>
      <w:r>
        <w:t></w:t>
      </w:r>
      <w:r>
        <w:rPr>
          <w:rFonts w:hint="eastAsia"/>
        </w:rPr>
        <w:t>преодоление</w:t>
      </w:r>
      <w:r>
        <w:t></w:t>
      </w:r>
    </w:p>
    <w:p w:rsidR="00A54F0D" w:rsidRDefault="00A54F0D" w:rsidP="00A54F0D">
      <w:r>
        <w:t></w:t>
      </w:r>
    </w:p>
    <w:p w:rsidR="00A54F0D" w:rsidRDefault="00A54F0D" w:rsidP="00A54F0D">
      <w:r>
        <w:t></w:t>
      </w:r>
      <w:r>
        <w:t></w:t>
      </w:r>
      <w:r>
        <w:t></w:t>
      </w:r>
    </w:p>
    <w:p w:rsidR="00A54F0D" w:rsidRDefault="00A54F0D" w:rsidP="00A54F0D">
      <w:r>
        <w:rPr>
          <w:rFonts w:hint="eastAsia"/>
        </w:rPr>
        <w:t>Уже</w:t>
      </w:r>
      <w:r>
        <w:t></w:t>
      </w:r>
      <w:r>
        <w:rPr>
          <w:rFonts w:hint="eastAsia"/>
        </w:rPr>
        <w:t>в</w:t>
      </w:r>
      <w:r>
        <w:t></w:t>
      </w:r>
      <w:r>
        <w:rPr>
          <w:rFonts w:hint="eastAsia"/>
        </w:rPr>
        <w:t>античной</w:t>
      </w:r>
      <w:r>
        <w:t></w:t>
      </w:r>
      <w:r>
        <w:rPr>
          <w:rFonts w:hint="eastAsia"/>
        </w:rPr>
        <w:t>философии</w:t>
      </w:r>
      <w:r>
        <w:t></w:t>
      </w:r>
      <w:r>
        <w:rPr>
          <w:rFonts w:hint="eastAsia"/>
        </w:rPr>
        <w:t>сложились</w:t>
      </w:r>
      <w:r>
        <w:t></w:t>
      </w:r>
      <w:r>
        <w:rPr>
          <w:rFonts w:hint="eastAsia"/>
        </w:rPr>
        <w:t>различные</w:t>
      </w:r>
      <w:r>
        <w:t></w:t>
      </w:r>
      <w:r>
        <w:rPr>
          <w:rFonts w:hint="eastAsia"/>
        </w:rPr>
        <w:t>версии</w:t>
      </w:r>
      <w:r>
        <w:t></w:t>
      </w:r>
      <w:r>
        <w:t></w:t>
      </w:r>
      <w:r>
        <w:rPr>
          <w:rFonts w:hint="eastAsia"/>
        </w:rPr>
        <w:t>в</w:t>
      </w:r>
      <w:r>
        <w:t></w:t>
      </w:r>
      <w:r>
        <w:rPr>
          <w:rFonts w:hint="eastAsia"/>
        </w:rPr>
        <w:t>рамках</w:t>
      </w:r>
      <w:r>
        <w:t></w:t>
      </w:r>
      <w:r>
        <w:rPr>
          <w:rFonts w:hint="eastAsia"/>
        </w:rPr>
        <w:t>которых</w:t>
      </w:r>
      <w:r>
        <w:t></w:t>
      </w:r>
      <w:r>
        <w:rPr>
          <w:rFonts w:hint="eastAsia"/>
        </w:rPr>
        <w:t>обнаруживалось</w:t>
      </w:r>
      <w:r>
        <w:t></w:t>
      </w:r>
      <w:r>
        <w:rPr>
          <w:rFonts w:hint="eastAsia"/>
        </w:rPr>
        <w:t>философское</w:t>
      </w:r>
      <w:r>
        <w:t></w:t>
      </w:r>
      <w:r>
        <w:rPr>
          <w:rFonts w:hint="eastAsia"/>
        </w:rPr>
        <w:t>постижение</w:t>
      </w:r>
      <w:r>
        <w:t></w:t>
      </w:r>
      <w:r>
        <w:rPr>
          <w:rFonts w:hint="eastAsia"/>
        </w:rPr>
        <w:t>страдания</w:t>
      </w:r>
      <w:r>
        <w:t></w:t>
      </w:r>
      <w:r>
        <w:t></w:t>
      </w:r>
      <w:r>
        <w:rPr>
          <w:rFonts w:hint="eastAsia"/>
        </w:rPr>
        <w:t>Стоицизм</w:t>
      </w:r>
      <w:r>
        <w:t></w:t>
      </w:r>
      <w:r>
        <w:rPr>
          <w:rFonts w:hint="eastAsia"/>
        </w:rPr>
        <w:t>—</w:t>
      </w:r>
      <w:r>
        <w:t></w:t>
      </w:r>
      <w:r>
        <w:rPr>
          <w:rFonts w:hint="eastAsia"/>
        </w:rPr>
        <w:t>это</w:t>
      </w:r>
      <w:r>
        <w:t></w:t>
      </w:r>
      <w:r>
        <w:rPr>
          <w:rFonts w:hint="eastAsia"/>
        </w:rPr>
        <w:t>учение</w:t>
      </w:r>
      <w:r>
        <w:t></w:t>
      </w:r>
      <w:r>
        <w:rPr>
          <w:rFonts w:hint="eastAsia"/>
        </w:rPr>
        <w:t>о</w:t>
      </w:r>
      <w:r>
        <w:t></w:t>
      </w:r>
      <w:r>
        <w:rPr>
          <w:rFonts w:hint="eastAsia"/>
        </w:rPr>
        <w:t>самоспасении</w:t>
      </w:r>
      <w:r>
        <w:t></w:t>
      </w:r>
      <w:r>
        <w:rPr>
          <w:rFonts w:hint="eastAsia"/>
        </w:rPr>
        <w:t>от</w:t>
      </w:r>
      <w:r>
        <w:t></w:t>
      </w:r>
      <w:r>
        <w:rPr>
          <w:rFonts w:hint="eastAsia"/>
        </w:rPr>
        <w:t>страдания</w:t>
      </w:r>
      <w:r>
        <w:t></w:t>
      </w:r>
      <w:r>
        <w:rPr>
          <w:rFonts w:hint="eastAsia"/>
        </w:rPr>
        <w:t>и</w:t>
      </w:r>
      <w:r>
        <w:t></w:t>
      </w:r>
      <w:r>
        <w:rPr>
          <w:rFonts w:hint="eastAsia"/>
        </w:rPr>
        <w:t>о</w:t>
      </w:r>
      <w:r>
        <w:t></w:t>
      </w:r>
      <w:r>
        <w:rPr>
          <w:rFonts w:hint="eastAsia"/>
        </w:rPr>
        <w:t>достижении</w:t>
      </w:r>
      <w:r>
        <w:t></w:t>
      </w:r>
      <w:r>
        <w:rPr>
          <w:rFonts w:hint="eastAsia"/>
        </w:rPr>
        <w:t>покоя</w:t>
      </w:r>
      <w:r>
        <w:t></w:t>
      </w:r>
      <w:r>
        <w:t></w:t>
      </w:r>
      <w:r>
        <w:rPr>
          <w:rFonts w:hint="eastAsia"/>
        </w:rPr>
        <w:t>Этика</w:t>
      </w:r>
      <w:r>
        <w:t></w:t>
      </w:r>
      <w:r>
        <w:rPr>
          <w:rFonts w:hint="eastAsia"/>
        </w:rPr>
        <w:t>эвдемонизма</w:t>
      </w:r>
      <w:r>
        <w:t></w:t>
      </w:r>
      <w:r>
        <w:rPr>
          <w:rFonts w:hint="eastAsia"/>
        </w:rPr>
        <w:t>пронизана</w:t>
      </w:r>
      <w:r>
        <w:t></w:t>
      </w:r>
      <w:r>
        <w:rPr>
          <w:rFonts w:hint="eastAsia"/>
        </w:rPr>
        <w:t>стремлением</w:t>
      </w:r>
      <w:r>
        <w:t></w:t>
      </w:r>
      <w:r>
        <w:rPr>
          <w:rFonts w:hint="eastAsia"/>
        </w:rPr>
        <w:t>к</w:t>
      </w:r>
      <w:r>
        <w:t></w:t>
      </w:r>
      <w:r>
        <w:rPr>
          <w:rFonts w:hint="eastAsia"/>
        </w:rPr>
        <w:t>золотой</w:t>
      </w:r>
      <w:r>
        <w:t></w:t>
      </w:r>
      <w:r>
        <w:rPr>
          <w:rFonts w:hint="eastAsia"/>
        </w:rPr>
        <w:t>середине</w:t>
      </w:r>
      <w:r>
        <w:t></w:t>
      </w:r>
      <w:r>
        <w:t></w:t>
      </w:r>
      <w:r>
        <w:rPr>
          <w:rFonts w:hint="eastAsia"/>
        </w:rPr>
        <w:t>Страдание</w:t>
      </w:r>
      <w:r>
        <w:t></w:t>
      </w:r>
      <w:r>
        <w:rPr>
          <w:rFonts w:hint="eastAsia"/>
        </w:rPr>
        <w:t>является</w:t>
      </w:r>
      <w:r>
        <w:t></w:t>
      </w:r>
      <w:r>
        <w:rPr>
          <w:rFonts w:hint="eastAsia"/>
        </w:rPr>
        <w:t>основной</w:t>
      </w:r>
      <w:r>
        <w:t></w:t>
      </w:r>
      <w:r>
        <w:rPr>
          <w:rFonts w:hint="eastAsia"/>
        </w:rPr>
        <w:t>темой</w:t>
      </w:r>
      <w:r>
        <w:t></w:t>
      </w:r>
      <w:r>
        <w:rPr>
          <w:rFonts w:hint="eastAsia"/>
        </w:rPr>
        <w:t>всех</w:t>
      </w:r>
      <w:r>
        <w:t></w:t>
      </w:r>
      <w:r>
        <w:rPr>
          <w:rFonts w:hint="eastAsia"/>
        </w:rPr>
        <w:t>религий</w:t>
      </w:r>
      <w:r>
        <w:t></w:t>
      </w:r>
      <w:r>
        <w:rPr>
          <w:rFonts w:hint="eastAsia"/>
        </w:rPr>
        <w:t>мира</w:t>
      </w:r>
      <w:r>
        <w:t></w:t>
      </w:r>
      <w:r>
        <w:rPr>
          <w:rFonts w:hint="eastAsia"/>
        </w:rPr>
        <w:t>и</w:t>
      </w:r>
      <w:r>
        <w:t></w:t>
      </w:r>
      <w:r>
        <w:rPr>
          <w:rFonts w:hint="eastAsia"/>
        </w:rPr>
        <w:t>понимается</w:t>
      </w:r>
      <w:r>
        <w:t></w:t>
      </w:r>
      <w:r>
        <w:rPr>
          <w:rFonts w:hint="eastAsia"/>
        </w:rPr>
        <w:t>в</w:t>
      </w:r>
      <w:r>
        <w:t></w:t>
      </w:r>
      <w:r>
        <w:rPr>
          <w:rFonts w:hint="eastAsia"/>
        </w:rPr>
        <w:t>качестве</w:t>
      </w:r>
      <w:r>
        <w:t></w:t>
      </w:r>
      <w:r>
        <w:rPr>
          <w:rFonts w:hint="eastAsia"/>
        </w:rPr>
        <w:t>духовно</w:t>
      </w:r>
      <w:r>
        <w:t></w:t>
      </w:r>
      <w:r>
        <w:rPr>
          <w:rFonts w:hint="eastAsia"/>
        </w:rPr>
        <w:t>преобразующего</w:t>
      </w:r>
      <w:r>
        <w:t></w:t>
      </w:r>
      <w:r>
        <w:rPr>
          <w:rFonts w:hint="eastAsia"/>
        </w:rPr>
        <w:t>начала</w:t>
      </w:r>
      <w:r>
        <w:t></w:t>
      </w:r>
      <w:r>
        <w:t></w:t>
      </w:r>
      <w:r>
        <w:rPr>
          <w:rFonts w:hint="eastAsia"/>
        </w:rPr>
        <w:t>Однако</w:t>
      </w:r>
      <w:r>
        <w:t></w:t>
      </w:r>
      <w:r>
        <w:rPr>
          <w:rFonts w:hint="eastAsia"/>
        </w:rPr>
        <w:t>обычно</w:t>
      </w:r>
      <w:r>
        <w:t></w:t>
      </w:r>
      <w:r>
        <w:rPr>
          <w:rFonts w:hint="eastAsia"/>
        </w:rPr>
        <w:t>страдание</w:t>
      </w:r>
      <w:r>
        <w:t></w:t>
      </w:r>
      <w:r>
        <w:rPr>
          <w:rFonts w:hint="eastAsia"/>
        </w:rPr>
        <w:t>в</w:t>
      </w:r>
      <w:r>
        <w:t></w:t>
      </w:r>
      <w:r>
        <w:rPr>
          <w:rFonts w:hint="eastAsia"/>
        </w:rPr>
        <w:t>контексте</w:t>
      </w:r>
      <w:r>
        <w:t></w:t>
      </w:r>
      <w:r>
        <w:rPr>
          <w:rFonts w:hint="eastAsia"/>
        </w:rPr>
        <w:t>религии</w:t>
      </w:r>
      <w:r>
        <w:t></w:t>
      </w:r>
      <w:r>
        <w:rPr>
          <w:rFonts w:hint="eastAsia"/>
        </w:rPr>
        <w:t>не</w:t>
      </w:r>
      <w:r>
        <w:t></w:t>
      </w:r>
      <w:r>
        <w:rPr>
          <w:rFonts w:hint="eastAsia"/>
        </w:rPr>
        <w:t>рассматривается</w:t>
      </w:r>
      <w:r>
        <w:t></w:t>
      </w:r>
      <w:r>
        <w:rPr>
          <w:rFonts w:hint="eastAsia"/>
        </w:rPr>
        <w:t>с</w:t>
      </w:r>
      <w:r>
        <w:t></w:t>
      </w:r>
      <w:r>
        <w:rPr>
          <w:rFonts w:hint="eastAsia"/>
        </w:rPr>
        <w:t>позиций</w:t>
      </w:r>
      <w:r>
        <w:t></w:t>
      </w:r>
      <w:r>
        <w:rPr>
          <w:rFonts w:hint="eastAsia"/>
        </w:rPr>
        <w:t>его</w:t>
      </w:r>
      <w:r>
        <w:t></w:t>
      </w:r>
      <w:r>
        <w:rPr>
          <w:rFonts w:hint="eastAsia"/>
        </w:rPr>
        <w:t>преодоления</w:t>
      </w:r>
      <w:r>
        <w:t></w:t>
      </w:r>
    </w:p>
    <w:p w:rsidR="00A54F0D" w:rsidRDefault="00A54F0D" w:rsidP="00A54F0D">
      <w:r>
        <w:rPr>
          <w:rFonts w:hint="eastAsia"/>
        </w:rPr>
        <w:t>В</w:t>
      </w:r>
      <w:r>
        <w:t></w:t>
      </w:r>
      <w:r>
        <w:rPr>
          <w:rFonts w:hint="eastAsia"/>
        </w:rPr>
        <w:t>традиции</w:t>
      </w:r>
      <w:r>
        <w:t></w:t>
      </w:r>
      <w:r>
        <w:rPr>
          <w:rFonts w:hint="eastAsia"/>
        </w:rPr>
        <w:t>русской</w:t>
      </w:r>
      <w:r>
        <w:t></w:t>
      </w:r>
      <w:r>
        <w:rPr>
          <w:rFonts w:hint="eastAsia"/>
        </w:rPr>
        <w:t>религиозной</w:t>
      </w:r>
      <w:r>
        <w:t></w:t>
      </w:r>
      <w:r>
        <w:rPr>
          <w:rFonts w:hint="eastAsia"/>
        </w:rPr>
        <w:t>философии</w:t>
      </w:r>
      <w:r>
        <w:t></w:t>
      </w:r>
      <w:r>
        <w:rPr>
          <w:rFonts w:hint="eastAsia"/>
        </w:rPr>
        <w:t>страдание</w:t>
      </w:r>
      <w:r>
        <w:t></w:t>
      </w:r>
      <w:r>
        <w:rPr>
          <w:rFonts w:hint="eastAsia"/>
        </w:rPr>
        <w:t>понимается</w:t>
      </w:r>
      <w:r>
        <w:t></w:t>
      </w:r>
      <w:r>
        <w:rPr>
          <w:rFonts w:hint="eastAsia"/>
        </w:rPr>
        <w:t>в</w:t>
      </w:r>
      <w:r>
        <w:t></w:t>
      </w:r>
      <w:r>
        <w:rPr>
          <w:rFonts w:hint="eastAsia"/>
        </w:rPr>
        <w:t>качестве</w:t>
      </w:r>
      <w:r>
        <w:t></w:t>
      </w:r>
      <w:r>
        <w:rPr>
          <w:rFonts w:hint="eastAsia"/>
        </w:rPr>
        <w:t>сакрального</w:t>
      </w:r>
      <w:r>
        <w:t></w:t>
      </w:r>
      <w:r>
        <w:rPr>
          <w:rFonts w:hint="eastAsia"/>
        </w:rPr>
        <w:t>переживания</w:t>
      </w:r>
      <w:r>
        <w:t></w:t>
      </w:r>
      <w:r>
        <w:t></w:t>
      </w:r>
      <w:r>
        <w:rPr>
          <w:rFonts w:hint="eastAsia"/>
        </w:rPr>
        <w:t>обладающего</w:t>
      </w:r>
      <w:r>
        <w:t></w:t>
      </w:r>
      <w:r>
        <w:rPr>
          <w:rFonts w:hint="eastAsia"/>
        </w:rPr>
        <w:t>благотворным</w:t>
      </w:r>
      <w:r>
        <w:t></w:t>
      </w:r>
      <w:r>
        <w:rPr>
          <w:rFonts w:hint="eastAsia"/>
        </w:rPr>
        <w:t>вектором</w:t>
      </w:r>
      <w:r>
        <w:t></w:t>
      </w:r>
      <w:r>
        <w:rPr>
          <w:rFonts w:hint="eastAsia"/>
        </w:rPr>
        <w:t>преображения</w:t>
      </w:r>
      <w:r>
        <w:t></w:t>
      </w:r>
      <w:r>
        <w:t></w:t>
      </w:r>
      <w:r>
        <w:rPr>
          <w:rFonts w:hint="eastAsia"/>
        </w:rPr>
        <w:t>действующим</w:t>
      </w:r>
      <w:r>
        <w:t></w:t>
      </w:r>
      <w:r>
        <w:rPr>
          <w:rFonts w:hint="eastAsia"/>
        </w:rPr>
        <w:t>на</w:t>
      </w:r>
      <w:r>
        <w:t></w:t>
      </w:r>
      <w:r>
        <w:rPr>
          <w:rFonts w:hint="eastAsia"/>
        </w:rPr>
        <w:t>человеческую</w:t>
      </w:r>
      <w:r>
        <w:t></w:t>
      </w:r>
      <w:r>
        <w:rPr>
          <w:rFonts w:hint="eastAsia"/>
        </w:rPr>
        <w:t>душу</w:t>
      </w:r>
      <w:r>
        <w:t></w:t>
      </w:r>
      <w:r>
        <w:t></w:t>
      </w:r>
      <w:r>
        <w:rPr>
          <w:rFonts w:hint="eastAsia"/>
        </w:rPr>
        <w:t>Страдание</w:t>
      </w:r>
      <w:r>
        <w:t></w:t>
      </w:r>
      <w:r>
        <w:rPr>
          <w:rFonts w:hint="eastAsia"/>
        </w:rPr>
        <w:t>связы</w:t>
      </w:r>
      <w:r>
        <w:rPr>
          <w:rFonts w:hint="eastAsia"/>
        </w:rPr>
        <w:lastRenderedPageBreak/>
        <w:t>вается</w:t>
      </w:r>
      <w:r>
        <w:t></w:t>
      </w:r>
      <w:r>
        <w:rPr>
          <w:rFonts w:hint="eastAsia"/>
        </w:rPr>
        <w:t>с</w:t>
      </w:r>
      <w:r>
        <w:t></w:t>
      </w:r>
      <w:r>
        <w:rPr>
          <w:rFonts w:hint="eastAsia"/>
        </w:rPr>
        <w:t>преобразованием</w:t>
      </w:r>
      <w:r>
        <w:t></w:t>
      </w:r>
      <w:r>
        <w:t></w:t>
      </w:r>
      <w:r>
        <w:rPr>
          <w:rFonts w:hint="eastAsia"/>
        </w:rPr>
        <w:t>взращиванием</w:t>
      </w:r>
      <w:r>
        <w:t></w:t>
      </w:r>
      <w:r>
        <w:rPr>
          <w:rFonts w:hint="eastAsia"/>
        </w:rPr>
        <w:t>личности</w:t>
      </w:r>
      <w:r>
        <w:t></w:t>
      </w:r>
      <w:r>
        <w:rPr>
          <w:rFonts w:hint="eastAsia"/>
        </w:rPr>
        <w:t>человека</w:t>
      </w:r>
      <w:r>
        <w:t></w:t>
      </w:r>
    </w:p>
    <w:p w:rsidR="00A54F0D" w:rsidRDefault="00A54F0D" w:rsidP="00A54F0D">
      <w:r>
        <w:rPr>
          <w:rFonts w:hint="eastAsia"/>
        </w:rPr>
        <w:t>Современная</w:t>
      </w:r>
      <w:r>
        <w:t></w:t>
      </w:r>
      <w:r>
        <w:rPr>
          <w:rFonts w:hint="eastAsia"/>
        </w:rPr>
        <w:t>культурная</w:t>
      </w:r>
      <w:r>
        <w:t></w:t>
      </w:r>
      <w:r>
        <w:rPr>
          <w:rFonts w:hint="eastAsia"/>
        </w:rPr>
        <w:t>практика</w:t>
      </w:r>
      <w:r>
        <w:t></w:t>
      </w:r>
      <w:r>
        <w:rPr>
          <w:rFonts w:hint="eastAsia"/>
        </w:rPr>
        <w:t>далека</w:t>
      </w:r>
      <w:r>
        <w:t></w:t>
      </w:r>
      <w:r>
        <w:rPr>
          <w:rFonts w:hint="eastAsia"/>
        </w:rPr>
        <w:t>от</w:t>
      </w:r>
      <w:r>
        <w:t></w:t>
      </w:r>
      <w:r>
        <w:rPr>
          <w:rFonts w:hint="eastAsia"/>
        </w:rPr>
        <w:t>культа</w:t>
      </w:r>
      <w:r>
        <w:t></w:t>
      </w:r>
      <w:r>
        <w:rPr>
          <w:rFonts w:hint="eastAsia"/>
        </w:rPr>
        <w:t>страдания</w:t>
      </w:r>
      <w:r>
        <w:t></w:t>
      </w:r>
      <w:r>
        <w:t></w:t>
      </w:r>
      <w:r>
        <w:rPr>
          <w:rFonts w:hint="eastAsia"/>
        </w:rPr>
        <w:t>Нынешний</w:t>
      </w:r>
      <w:r>
        <w:t></w:t>
      </w:r>
      <w:r>
        <w:rPr>
          <w:rFonts w:hint="eastAsia"/>
        </w:rPr>
        <w:t>тип</w:t>
      </w:r>
      <w:r>
        <w:t></w:t>
      </w:r>
      <w:r>
        <w:rPr>
          <w:rFonts w:hint="eastAsia"/>
        </w:rPr>
        <w:t>цивилизации</w:t>
      </w:r>
      <w:r>
        <w:t></w:t>
      </w:r>
      <w:r>
        <w:rPr>
          <w:rFonts w:hint="eastAsia"/>
        </w:rPr>
        <w:t>пытается</w:t>
      </w:r>
      <w:r>
        <w:t></w:t>
      </w:r>
      <w:r>
        <w:rPr>
          <w:rFonts w:hint="eastAsia"/>
        </w:rPr>
        <w:t>убедить</w:t>
      </w:r>
      <w:r>
        <w:t></w:t>
      </w:r>
      <w:r>
        <w:rPr>
          <w:rFonts w:hint="eastAsia"/>
        </w:rPr>
        <w:t>людей</w:t>
      </w:r>
      <w:r>
        <w:t></w:t>
      </w:r>
      <w:r>
        <w:rPr>
          <w:rFonts w:hint="eastAsia"/>
        </w:rPr>
        <w:t>в</w:t>
      </w:r>
      <w:r>
        <w:t></w:t>
      </w:r>
      <w:r>
        <w:rPr>
          <w:rFonts w:hint="eastAsia"/>
        </w:rPr>
        <w:t>том</w:t>
      </w:r>
      <w:r>
        <w:t></w:t>
      </w:r>
      <w:r>
        <w:t></w:t>
      </w:r>
      <w:r>
        <w:rPr>
          <w:rFonts w:hint="eastAsia"/>
        </w:rPr>
        <w:t>что</w:t>
      </w:r>
      <w:r>
        <w:t></w:t>
      </w:r>
      <w:r>
        <w:rPr>
          <w:rFonts w:hint="eastAsia"/>
        </w:rPr>
        <w:t>человек</w:t>
      </w:r>
      <w:r>
        <w:t></w:t>
      </w:r>
      <w:r>
        <w:rPr>
          <w:rFonts w:hint="eastAsia"/>
        </w:rPr>
        <w:t>рождён</w:t>
      </w:r>
      <w:r>
        <w:t></w:t>
      </w:r>
      <w:r>
        <w:rPr>
          <w:rFonts w:hint="eastAsia"/>
        </w:rPr>
        <w:t>для</w:t>
      </w:r>
      <w:r>
        <w:t></w:t>
      </w:r>
      <w:r>
        <w:rPr>
          <w:rFonts w:hint="eastAsia"/>
        </w:rPr>
        <w:t>наслаждения</w:t>
      </w:r>
      <w:r>
        <w:t></w:t>
      </w:r>
      <w:r>
        <w:t></w:t>
      </w:r>
      <w:r>
        <w:rPr>
          <w:rFonts w:hint="eastAsia"/>
        </w:rPr>
        <w:t>а</w:t>
      </w:r>
      <w:r>
        <w:t></w:t>
      </w:r>
      <w:r>
        <w:rPr>
          <w:rFonts w:hint="eastAsia"/>
        </w:rPr>
        <w:t>цель</w:t>
      </w:r>
      <w:r>
        <w:t></w:t>
      </w:r>
      <w:r>
        <w:rPr>
          <w:rFonts w:hint="eastAsia"/>
        </w:rPr>
        <w:t>информационного</w:t>
      </w:r>
      <w:r>
        <w:t></w:t>
      </w:r>
      <w:r>
        <w:rPr>
          <w:rFonts w:hint="eastAsia"/>
        </w:rPr>
        <w:t>производства</w:t>
      </w:r>
      <w:r>
        <w:t></w:t>
      </w:r>
      <w:r>
        <w:rPr>
          <w:rFonts w:hint="eastAsia"/>
        </w:rPr>
        <w:t>состоит</w:t>
      </w:r>
      <w:r>
        <w:t></w:t>
      </w:r>
      <w:r>
        <w:rPr>
          <w:rFonts w:hint="eastAsia"/>
        </w:rPr>
        <w:t>в</w:t>
      </w:r>
      <w:r>
        <w:t></w:t>
      </w:r>
      <w:r>
        <w:rPr>
          <w:rFonts w:hint="eastAsia"/>
        </w:rPr>
        <w:t>том</w:t>
      </w:r>
      <w:r>
        <w:t></w:t>
      </w:r>
      <w:r>
        <w:t></w:t>
      </w:r>
      <w:r>
        <w:rPr>
          <w:rFonts w:hint="eastAsia"/>
        </w:rPr>
        <w:t>чтобы</w:t>
      </w:r>
      <w:r>
        <w:t></w:t>
      </w:r>
      <w:r>
        <w:rPr>
          <w:rFonts w:hint="eastAsia"/>
        </w:rPr>
        <w:t>обеспечить</w:t>
      </w:r>
      <w:r>
        <w:t></w:t>
      </w:r>
      <w:r>
        <w:rPr>
          <w:rFonts w:hint="eastAsia"/>
        </w:rPr>
        <w:t>человеку</w:t>
      </w:r>
      <w:r>
        <w:t></w:t>
      </w:r>
      <w:r>
        <w:rPr>
          <w:rFonts w:hint="eastAsia"/>
        </w:rPr>
        <w:t>максимум</w:t>
      </w:r>
      <w:r>
        <w:t></w:t>
      </w:r>
      <w:r>
        <w:rPr>
          <w:rFonts w:hint="eastAsia"/>
        </w:rPr>
        <w:t>удовольствий</w:t>
      </w:r>
      <w:r>
        <w:t></w:t>
      </w:r>
      <w:r>
        <w:t></w:t>
      </w:r>
      <w:r>
        <w:rPr>
          <w:rFonts w:hint="eastAsia"/>
        </w:rPr>
        <w:t>В</w:t>
      </w:r>
      <w:r>
        <w:t></w:t>
      </w:r>
      <w:r>
        <w:rPr>
          <w:rFonts w:hint="eastAsia"/>
        </w:rPr>
        <w:t>современной</w:t>
      </w:r>
      <w:r>
        <w:t></w:t>
      </w:r>
      <w:r>
        <w:rPr>
          <w:rFonts w:hint="eastAsia"/>
        </w:rPr>
        <w:t>культуре</w:t>
      </w:r>
      <w:r>
        <w:t></w:t>
      </w:r>
      <w:r>
        <w:rPr>
          <w:rFonts w:hint="eastAsia"/>
        </w:rPr>
        <w:t>аскетизм</w:t>
      </w:r>
      <w:r>
        <w:t></w:t>
      </w:r>
      <w:r>
        <w:rPr>
          <w:rFonts w:hint="eastAsia"/>
        </w:rPr>
        <w:t>не</w:t>
      </w:r>
      <w:r>
        <w:t></w:t>
      </w:r>
      <w:r>
        <w:rPr>
          <w:rFonts w:hint="eastAsia"/>
        </w:rPr>
        <w:t>популярен</w:t>
      </w:r>
      <w:r>
        <w:t></w:t>
      </w:r>
      <w:r>
        <w:t></w:t>
      </w:r>
      <w:r>
        <w:rPr>
          <w:rFonts w:hint="eastAsia"/>
        </w:rPr>
        <w:t>И</w:t>
      </w:r>
      <w:r>
        <w:t></w:t>
      </w:r>
      <w:r>
        <w:rPr>
          <w:rFonts w:hint="eastAsia"/>
        </w:rPr>
        <w:t>уже</w:t>
      </w:r>
      <w:r>
        <w:t></w:t>
      </w:r>
      <w:r>
        <w:rPr>
          <w:rFonts w:hint="eastAsia"/>
        </w:rPr>
        <w:t>тем</w:t>
      </w:r>
      <w:r>
        <w:t></w:t>
      </w:r>
      <w:r>
        <w:rPr>
          <w:rFonts w:hint="eastAsia"/>
        </w:rPr>
        <w:t>более</w:t>
      </w:r>
      <w:r>
        <w:t></w:t>
      </w:r>
      <w:r>
        <w:rPr>
          <w:rFonts w:hint="eastAsia"/>
        </w:rPr>
        <w:t>никем</w:t>
      </w:r>
      <w:r>
        <w:t></w:t>
      </w:r>
      <w:r>
        <w:rPr>
          <w:rFonts w:hint="eastAsia"/>
        </w:rPr>
        <w:t>не</w:t>
      </w:r>
      <w:r>
        <w:t></w:t>
      </w:r>
      <w:r>
        <w:rPr>
          <w:rFonts w:hint="eastAsia"/>
        </w:rPr>
        <w:t>рассматривается</w:t>
      </w:r>
      <w:r>
        <w:t></w:t>
      </w:r>
      <w:r>
        <w:rPr>
          <w:rFonts w:hint="eastAsia"/>
        </w:rPr>
        <w:t>как</w:t>
      </w:r>
      <w:r>
        <w:t></w:t>
      </w:r>
      <w:r>
        <w:rPr>
          <w:rFonts w:hint="eastAsia"/>
        </w:rPr>
        <w:t>ценность</w:t>
      </w:r>
      <w:r>
        <w:t></w:t>
      </w:r>
      <w:r>
        <w:t></w:t>
      </w:r>
      <w:r>
        <w:rPr>
          <w:rFonts w:hint="eastAsia"/>
        </w:rPr>
        <w:t>Многие</w:t>
      </w:r>
      <w:r>
        <w:t></w:t>
      </w:r>
      <w:r>
        <w:rPr>
          <w:rFonts w:hint="eastAsia"/>
        </w:rPr>
        <w:t>люди</w:t>
      </w:r>
      <w:r>
        <w:t></w:t>
      </w:r>
      <w:r>
        <w:rPr>
          <w:rFonts w:hint="eastAsia"/>
        </w:rPr>
        <w:t>хотят</w:t>
      </w:r>
      <w:r>
        <w:t></w:t>
      </w:r>
      <w:r>
        <w:rPr>
          <w:rFonts w:hint="eastAsia"/>
        </w:rPr>
        <w:t>иметь</w:t>
      </w:r>
      <w:r>
        <w:t></w:t>
      </w:r>
      <w:r>
        <w:rPr>
          <w:rFonts w:hint="eastAsia"/>
        </w:rPr>
        <w:t>множество</w:t>
      </w:r>
      <w:r>
        <w:t></w:t>
      </w:r>
      <w:r>
        <w:rPr>
          <w:rFonts w:hint="eastAsia"/>
        </w:rPr>
        <w:t>товаров</w:t>
      </w:r>
      <w:r>
        <w:t></w:t>
      </w:r>
      <w:r>
        <w:t></w:t>
      </w:r>
      <w:r>
        <w:rPr>
          <w:rFonts w:hint="eastAsia"/>
        </w:rPr>
        <w:t>различных</w:t>
      </w:r>
      <w:r>
        <w:t></w:t>
      </w:r>
      <w:r>
        <w:rPr>
          <w:rFonts w:hint="eastAsia"/>
        </w:rPr>
        <w:t>жизненных</w:t>
      </w:r>
      <w:r>
        <w:t></w:t>
      </w:r>
      <w:r>
        <w:rPr>
          <w:rFonts w:hint="eastAsia"/>
        </w:rPr>
        <w:t>благ</w:t>
      </w:r>
      <w:r>
        <w:t></w:t>
      </w:r>
      <w:r>
        <w:t></w:t>
      </w:r>
      <w:r>
        <w:rPr>
          <w:rFonts w:hint="eastAsia"/>
        </w:rPr>
        <w:t>потреблять</w:t>
      </w:r>
      <w:r>
        <w:t></w:t>
      </w:r>
      <w:r>
        <w:rPr>
          <w:rFonts w:hint="eastAsia"/>
        </w:rPr>
        <w:t>всё</w:t>
      </w:r>
      <w:r>
        <w:t></w:t>
      </w:r>
      <w:r>
        <w:t></w:t>
      </w:r>
      <w:r>
        <w:rPr>
          <w:rFonts w:hint="eastAsia"/>
        </w:rPr>
        <w:t>что</w:t>
      </w:r>
      <w:r>
        <w:t></w:t>
      </w:r>
      <w:r>
        <w:rPr>
          <w:rFonts w:hint="eastAsia"/>
        </w:rPr>
        <w:t>может</w:t>
      </w:r>
      <w:r>
        <w:t></w:t>
      </w:r>
      <w:r>
        <w:rPr>
          <w:rFonts w:hint="eastAsia"/>
        </w:rPr>
        <w:t>предложить</w:t>
      </w:r>
      <w:r>
        <w:t></w:t>
      </w:r>
      <w:r>
        <w:rPr>
          <w:rFonts w:hint="eastAsia"/>
        </w:rPr>
        <w:t>постиндустриальная</w:t>
      </w:r>
      <w:r>
        <w:t></w:t>
      </w:r>
      <w:r>
        <w:rPr>
          <w:rFonts w:hint="eastAsia"/>
        </w:rPr>
        <w:t>цивилизация</w:t>
      </w:r>
      <w:r>
        <w:t></w:t>
      </w:r>
      <w:r>
        <w:t></w:t>
      </w:r>
      <w:r>
        <w:rPr>
          <w:rFonts w:hint="eastAsia"/>
        </w:rPr>
        <w:t>Господство</w:t>
      </w:r>
      <w:r>
        <w:t></w:t>
      </w:r>
      <w:r>
        <w:rPr>
          <w:rFonts w:hint="eastAsia"/>
        </w:rPr>
        <w:t>таких</w:t>
      </w:r>
      <w:r>
        <w:t></w:t>
      </w:r>
      <w:r>
        <w:rPr>
          <w:rFonts w:hint="eastAsia"/>
        </w:rPr>
        <w:t>ценностных</w:t>
      </w:r>
      <w:r>
        <w:t></w:t>
      </w:r>
      <w:r>
        <w:rPr>
          <w:rFonts w:hint="eastAsia"/>
        </w:rPr>
        <w:t>ориентаций</w:t>
      </w:r>
      <w:r>
        <w:t></w:t>
      </w:r>
      <w:r>
        <w:rPr>
          <w:rFonts w:hint="eastAsia"/>
        </w:rPr>
        <w:t>вызывает</w:t>
      </w:r>
      <w:r>
        <w:t></w:t>
      </w:r>
      <w:r>
        <w:rPr>
          <w:rFonts w:hint="eastAsia"/>
        </w:rPr>
        <w:t>тревогу</w:t>
      </w:r>
      <w:r>
        <w:t></w:t>
      </w:r>
      <w:r>
        <w:rPr>
          <w:rFonts w:hint="eastAsia"/>
        </w:rPr>
        <w:t>у</w:t>
      </w:r>
      <w:r>
        <w:t></w:t>
      </w:r>
      <w:r>
        <w:rPr>
          <w:rFonts w:hint="eastAsia"/>
        </w:rPr>
        <w:t>социальных</w:t>
      </w:r>
      <w:r>
        <w:t></w:t>
      </w:r>
      <w:r>
        <w:rPr>
          <w:rFonts w:hint="eastAsia"/>
        </w:rPr>
        <w:t>мыслителей</w:t>
      </w:r>
      <w:r>
        <w:t></w:t>
      </w:r>
    </w:p>
    <w:p w:rsidR="00A54F0D" w:rsidRDefault="00A54F0D" w:rsidP="00A54F0D">
      <w:r>
        <w:rPr>
          <w:rFonts w:hint="eastAsia"/>
        </w:rPr>
        <w:t>Тема</w:t>
      </w:r>
      <w:r>
        <w:t></w:t>
      </w:r>
      <w:r>
        <w:rPr>
          <w:rFonts w:hint="eastAsia"/>
        </w:rPr>
        <w:t>страдания</w:t>
      </w:r>
      <w:r>
        <w:t></w:t>
      </w:r>
      <w:r>
        <w:rPr>
          <w:rFonts w:hint="eastAsia"/>
        </w:rPr>
        <w:t>заняла</w:t>
      </w:r>
      <w:r>
        <w:t></w:t>
      </w:r>
      <w:r>
        <w:rPr>
          <w:rFonts w:hint="eastAsia"/>
        </w:rPr>
        <w:t>важное</w:t>
      </w:r>
      <w:r>
        <w:t></w:t>
      </w:r>
      <w:r>
        <w:rPr>
          <w:rFonts w:hint="eastAsia"/>
        </w:rPr>
        <w:t>место</w:t>
      </w:r>
      <w:r>
        <w:t></w:t>
      </w:r>
      <w:r>
        <w:rPr>
          <w:rFonts w:hint="eastAsia"/>
        </w:rPr>
        <w:t>и</w:t>
      </w:r>
      <w:r>
        <w:t></w:t>
      </w:r>
      <w:r>
        <w:rPr>
          <w:rFonts w:hint="eastAsia"/>
        </w:rPr>
        <w:t>в</w:t>
      </w:r>
      <w:r>
        <w:t></w:t>
      </w:r>
      <w:r>
        <w:rPr>
          <w:rFonts w:hint="eastAsia"/>
        </w:rPr>
        <w:t>философии</w:t>
      </w:r>
      <w:r>
        <w:t></w:t>
      </w:r>
      <w:r>
        <w:rPr>
          <w:rFonts w:hint="eastAsia"/>
        </w:rPr>
        <w:t>А</w:t>
      </w:r>
      <w:r>
        <w:t></w:t>
      </w:r>
      <w:r>
        <w:rPr>
          <w:rFonts w:hint="eastAsia"/>
        </w:rPr>
        <w:t>Шопенгауэра</w:t>
      </w:r>
      <w:r>
        <w:t></w:t>
      </w:r>
      <w:r>
        <w:t></w:t>
      </w:r>
      <w:r>
        <w:rPr>
          <w:rFonts w:hint="eastAsia"/>
        </w:rPr>
        <w:t>полагающего</w:t>
      </w:r>
      <w:r>
        <w:t></w:t>
      </w:r>
      <w:r>
        <w:rPr>
          <w:rFonts w:hint="eastAsia"/>
        </w:rPr>
        <w:t>жизнь</w:t>
      </w:r>
      <w:r>
        <w:t></w:t>
      </w:r>
      <w:r>
        <w:rPr>
          <w:rFonts w:hint="eastAsia"/>
        </w:rPr>
        <w:t>непрерывной</w:t>
      </w:r>
      <w:r>
        <w:t></w:t>
      </w:r>
      <w:r>
        <w:rPr>
          <w:rFonts w:hint="eastAsia"/>
        </w:rPr>
        <w:t>сменой</w:t>
      </w:r>
      <w:r>
        <w:t></w:t>
      </w:r>
      <w:r>
        <w:rPr>
          <w:rFonts w:hint="eastAsia"/>
        </w:rPr>
        <w:t>несчастий</w:t>
      </w:r>
      <w:r>
        <w:t></w:t>
      </w:r>
      <w:r>
        <w:rPr>
          <w:rFonts w:hint="eastAsia"/>
        </w:rPr>
        <w:t>и</w:t>
      </w:r>
      <w:r>
        <w:t></w:t>
      </w:r>
      <w:r>
        <w:rPr>
          <w:rFonts w:hint="eastAsia"/>
        </w:rPr>
        <w:t>невзгод</w:t>
      </w:r>
      <w:r>
        <w:t></w:t>
      </w:r>
      <w:r>
        <w:t></w:t>
      </w:r>
      <w:r>
        <w:rPr>
          <w:rFonts w:hint="eastAsia"/>
        </w:rPr>
        <w:t>Философ</w:t>
      </w:r>
      <w:r>
        <w:t></w:t>
      </w:r>
      <w:r>
        <w:rPr>
          <w:rFonts w:hint="eastAsia"/>
        </w:rPr>
        <w:t>склонен</w:t>
      </w:r>
      <w:r>
        <w:t></w:t>
      </w:r>
      <w:r>
        <w:rPr>
          <w:rFonts w:hint="eastAsia"/>
        </w:rPr>
        <w:t>рассматривать</w:t>
      </w:r>
      <w:r>
        <w:t></w:t>
      </w:r>
      <w:r>
        <w:rPr>
          <w:rFonts w:hint="eastAsia"/>
        </w:rPr>
        <w:t>человеческую</w:t>
      </w:r>
      <w:r>
        <w:t></w:t>
      </w:r>
      <w:r>
        <w:rPr>
          <w:rFonts w:hint="eastAsia"/>
        </w:rPr>
        <w:t>жизнь</w:t>
      </w:r>
      <w:r>
        <w:t></w:t>
      </w:r>
      <w:r>
        <w:rPr>
          <w:rFonts w:hint="eastAsia"/>
        </w:rPr>
        <w:t>лишь</w:t>
      </w:r>
      <w:r>
        <w:t></w:t>
      </w:r>
      <w:r>
        <w:rPr>
          <w:rFonts w:hint="eastAsia"/>
        </w:rPr>
        <w:t>эпизодом</w:t>
      </w:r>
      <w:r>
        <w:t></w:t>
      </w:r>
      <w:r>
        <w:t></w:t>
      </w:r>
      <w:r>
        <w:rPr>
          <w:rFonts w:hint="eastAsia"/>
        </w:rPr>
        <w:t>нарушающим</w:t>
      </w:r>
      <w:r>
        <w:t></w:t>
      </w:r>
      <w:r>
        <w:rPr>
          <w:rFonts w:hint="eastAsia"/>
        </w:rPr>
        <w:t>покой</w:t>
      </w:r>
      <w:r>
        <w:t></w:t>
      </w:r>
      <w:r>
        <w:rPr>
          <w:rFonts w:hint="eastAsia"/>
        </w:rPr>
        <w:t>Ничто</w:t>
      </w:r>
      <w:r>
        <w:t></w:t>
      </w:r>
      <w:r>
        <w:t></w:t>
      </w:r>
      <w:r>
        <w:rPr>
          <w:rFonts w:hint="eastAsia"/>
        </w:rPr>
        <w:t>Человек</w:t>
      </w:r>
      <w:r>
        <w:t></w:t>
      </w:r>
      <w:r>
        <w:rPr>
          <w:rFonts w:hint="eastAsia"/>
        </w:rPr>
        <w:t>рано</w:t>
      </w:r>
      <w:r>
        <w:t></w:t>
      </w:r>
      <w:r>
        <w:rPr>
          <w:rFonts w:hint="eastAsia"/>
        </w:rPr>
        <w:t>или</w:t>
      </w:r>
      <w:r>
        <w:t></w:t>
      </w:r>
      <w:r>
        <w:rPr>
          <w:rFonts w:hint="eastAsia"/>
        </w:rPr>
        <w:t>поздно</w:t>
      </w:r>
      <w:r>
        <w:t></w:t>
      </w:r>
      <w:r>
        <w:rPr>
          <w:rFonts w:hint="eastAsia"/>
        </w:rPr>
        <w:t>убеждается</w:t>
      </w:r>
      <w:r>
        <w:t></w:t>
      </w:r>
      <w:r>
        <w:rPr>
          <w:rFonts w:hint="eastAsia"/>
        </w:rPr>
        <w:t>в</w:t>
      </w:r>
      <w:r>
        <w:t></w:t>
      </w:r>
      <w:r>
        <w:rPr>
          <w:rFonts w:hint="eastAsia"/>
        </w:rPr>
        <w:t>том</w:t>
      </w:r>
      <w:r>
        <w:t></w:t>
      </w:r>
      <w:r>
        <w:t></w:t>
      </w:r>
      <w:r>
        <w:rPr>
          <w:rFonts w:hint="eastAsia"/>
        </w:rPr>
        <w:t>что</w:t>
      </w:r>
      <w:r>
        <w:t></w:t>
      </w:r>
      <w:r>
        <w:rPr>
          <w:rFonts w:hint="eastAsia"/>
        </w:rPr>
        <w:t>жизнь</w:t>
      </w:r>
      <w:r>
        <w:t></w:t>
      </w:r>
      <w:r>
        <w:rPr>
          <w:rFonts w:hint="eastAsia"/>
        </w:rPr>
        <w:t>не</w:t>
      </w:r>
      <w:r>
        <w:t></w:t>
      </w:r>
      <w:r>
        <w:rPr>
          <w:rFonts w:hint="eastAsia"/>
        </w:rPr>
        <w:t>более</w:t>
      </w:r>
      <w:r>
        <w:t></w:t>
      </w:r>
      <w:r>
        <w:rPr>
          <w:rFonts w:hint="eastAsia"/>
        </w:rPr>
        <w:t>чем</w:t>
      </w:r>
      <w:r>
        <w:t></w:t>
      </w:r>
      <w:r>
        <w:rPr>
          <w:rFonts w:hint="eastAsia"/>
        </w:rPr>
        <w:t>разочарование</w:t>
      </w:r>
      <w:r>
        <w:t></w:t>
      </w:r>
      <w:r>
        <w:t></w:t>
      </w:r>
      <w:r>
        <w:rPr>
          <w:rFonts w:hint="eastAsia"/>
        </w:rPr>
        <w:t>В</w:t>
      </w:r>
      <w:r>
        <w:t></w:t>
      </w:r>
      <w:r>
        <w:rPr>
          <w:rFonts w:hint="eastAsia"/>
        </w:rPr>
        <w:t>философии</w:t>
      </w:r>
      <w:r>
        <w:t></w:t>
      </w:r>
      <w:r>
        <w:rPr>
          <w:rFonts w:hint="eastAsia"/>
        </w:rPr>
        <w:t>Шопенгауэра</w:t>
      </w:r>
      <w:r>
        <w:t></w:t>
      </w:r>
      <w:r>
        <w:rPr>
          <w:rFonts w:hint="eastAsia"/>
        </w:rPr>
        <w:t>жизнь</w:t>
      </w:r>
      <w:r>
        <w:t></w:t>
      </w:r>
      <w:r>
        <w:rPr>
          <w:rFonts w:hint="eastAsia"/>
        </w:rPr>
        <w:t>носит</w:t>
      </w:r>
      <w:r>
        <w:t></w:t>
      </w:r>
      <w:r>
        <w:rPr>
          <w:rFonts w:hint="eastAsia"/>
        </w:rPr>
        <w:t>характер</w:t>
      </w:r>
      <w:r>
        <w:t></w:t>
      </w:r>
      <w:r>
        <w:rPr>
          <w:rFonts w:hint="eastAsia"/>
        </w:rPr>
        <w:t>гигантской</w:t>
      </w:r>
      <w:r>
        <w:t></w:t>
      </w:r>
      <w:r>
        <w:rPr>
          <w:rFonts w:hint="eastAsia"/>
        </w:rPr>
        <w:t>мистификации</w:t>
      </w:r>
      <w:r>
        <w:t></w:t>
      </w:r>
      <w:r>
        <w:rPr>
          <w:rFonts w:hint="eastAsia"/>
        </w:rPr>
        <w:t>и</w:t>
      </w:r>
      <w:r>
        <w:t></w:t>
      </w:r>
      <w:r>
        <w:rPr>
          <w:rFonts w:hint="eastAsia"/>
        </w:rPr>
        <w:t>обмана</w:t>
      </w:r>
      <w:r>
        <w:t></w:t>
      </w:r>
      <w:r>
        <w:t></w:t>
      </w:r>
      <w:r>
        <w:rPr>
          <w:rFonts w:hint="eastAsia"/>
        </w:rPr>
        <w:t>Вывод</w:t>
      </w:r>
      <w:r>
        <w:t></w:t>
      </w:r>
      <w:r>
        <w:rPr>
          <w:rFonts w:hint="eastAsia"/>
        </w:rPr>
        <w:t>философа</w:t>
      </w:r>
      <w:r>
        <w:t></w:t>
      </w:r>
      <w:r>
        <w:rPr>
          <w:rFonts w:hint="eastAsia"/>
        </w:rPr>
        <w:t>пессимистичен</w:t>
      </w:r>
      <w:r>
        <w:t></w:t>
      </w:r>
      <w:r>
        <w:t></w:t>
      </w:r>
      <w:r>
        <w:t></w:t>
      </w:r>
      <w:r>
        <w:rPr>
          <w:rFonts w:hint="eastAsia"/>
        </w:rPr>
        <w:t>в</w:t>
      </w:r>
      <w:r>
        <w:t></w:t>
      </w:r>
      <w:r>
        <w:rPr>
          <w:rFonts w:hint="eastAsia"/>
        </w:rPr>
        <w:t>мире</w:t>
      </w:r>
      <w:r>
        <w:t></w:t>
      </w:r>
      <w:r>
        <w:rPr>
          <w:rFonts w:hint="eastAsia"/>
        </w:rPr>
        <w:t>нет</w:t>
      </w:r>
      <w:r>
        <w:t></w:t>
      </w:r>
      <w:r>
        <w:rPr>
          <w:rFonts w:hint="eastAsia"/>
        </w:rPr>
        <w:t>ничего</w:t>
      </w:r>
      <w:r>
        <w:t></w:t>
      </w:r>
      <w:r>
        <w:rPr>
          <w:rFonts w:hint="eastAsia"/>
        </w:rPr>
        <w:t>достойного</w:t>
      </w:r>
      <w:r>
        <w:t></w:t>
      </w:r>
      <w:r>
        <w:rPr>
          <w:rFonts w:hint="eastAsia"/>
        </w:rPr>
        <w:t>наших</w:t>
      </w:r>
      <w:r>
        <w:t></w:t>
      </w:r>
      <w:r>
        <w:rPr>
          <w:rFonts w:hint="eastAsia"/>
        </w:rPr>
        <w:t>стремлений</w:t>
      </w:r>
      <w:r>
        <w:t></w:t>
      </w:r>
      <w:r>
        <w:t></w:t>
      </w:r>
      <w:r>
        <w:rPr>
          <w:rFonts w:hint="eastAsia"/>
        </w:rPr>
        <w:t>желаний</w:t>
      </w:r>
      <w:r>
        <w:t></w:t>
      </w:r>
      <w:r>
        <w:t></w:t>
      </w:r>
      <w:r>
        <w:rPr>
          <w:rFonts w:hint="eastAsia"/>
        </w:rPr>
        <w:t>борьбы</w:t>
      </w:r>
      <w:r>
        <w:t></w:t>
      </w:r>
      <w:r>
        <w:t></w:t>
      </w:r>
      <w:r>
        <w:rPr>
          <w:rFonts w:hint="eastAsia"/>
        </w:rPr>
        <w:t>Жизнь</w:t>
      </w:r>
      <w:r>
        <w:t></w:t>
      </w:r>
      <w:r>
        <w:rPr>
          <w:rFonts w:hint="eastAsia"/>
        </w:rPr>
        <w:t>людей</w:t>
      </w:r>
      <w:r>
        <w:t></w:t>
      </w:r>
      <w:r>
        <w:rPr>
          <w:rFonts w:hint="eastAsia"/>
        </w:rPr>
        <w:t>напоминает</w:t>
      </w:r>
      <w:r>
        <w:t></w:t>
      </w:r>
      <w:r>
        <w:rPr>
          <w:rFonts w:hint="eastAsia"/>
        </w:rPr>
        <w:t>маятник</w:t>
      </w:r>
      <w:r>
        <w:t></w:t>
      </w:r>
      <w:r>
        <w:t></w:t>
      </w:r>
      <w:r>
        <w:rPr>
          <w:rFonts w:hint="eastAsia"/>
        </w:rPr>
        <w:t>раскачивающийся</w:t>
      </w:r>
      <w:r>
        <w:t></w:t>
      </w:r>
      <w:r>
        <w:rPr>
          <w:rFonts w:hint="eastAsia"/>
        </w:rPr>
        <w:t>от</w:t>
      </w:r>
      <w:r>
        <w:t></w:t>
      </w:r>
      <w:r>
        <w:rPr>
          <w:rFonts w:hint="eastAsia"/>
        </w:rPr>
        <w:t>страдания</w:t>
      </w:r>
      <w:r>
        <w:t></w:t>
      </w:r>
      <w:r>
        <w:rPr>
          <w:rFonts w:hint="eastAsia"/>
        </w:rPr>
        <w:t>к</w:t>
      </w:r>
      <w:r>
        <w:t></w:t>
      </w:r>
      <w:r>
        <w:rPr>
          <w:rFonts w:hint="eastAsia"/>
        </w:rPr>
        <w:t>скуке</w:t>
      </w:r>
      <w:r>
        <w:t></w:t>
      </w:r>
      <w:r>
        <w:t></w:t>
      </w:r>
      <w:r>
        <w:rPr>
          <w:rFonts w:hint="eastAsia"/>
        </w:rPr>
        <w:t>а</w:t>
      </w:r>
      <w:r>
        <w:t></w:t>
      </w:r>
      <w:r>
        <w:rPr>
          <w:rFonts w:hint="eastAsia"/>
        </w:rPr>
        <w:t>волевые</w:t>
      </w:r>
      <w:r>
        <w:t></w:t>
      </w:r>
      <w:r>
        <w:rPr>
          <w:rFonts w:hint="eastAsia"/>
        </w:rPr>
        <w:t>порывы</w:t>
      </w:r>
      <w:r>
        <w:t></w:t>
      </w:r>
      <w:r>
        <w:rPr>
          <w:rFonts w:hint="eastAsia"/>
        </w:rPr>
        <w:t>человека</w:t>
      </w:r>
      <w:r>
        <w:t></w:t>
      </w:r>
      <w:r>
        <w:rPr>
          <w:rFonts w:hint="eastAsia"/>
        </w:rPr>
        <w:t>—</w:t>
      </w:r>
      <w:r>
        <w:t></w:t>
      </w:r>
      <w:r>
        <w:rPr>
          <w:rFonts w:hint="eastAsia"/>
        </w:rPr>
        <w:t>лишь</w:t>
      </w:r>
      <w:r>
        <w:t></w:t>
      </w:r>
      <w:r>
        <w:rPr>
          <w:rFonts w:hint="eastAsia"/>
        </w:rPr>
        <w:t>иллюзия</w:t>
      </w:r>
      <w:r>
        <w:t></w:t>
      </w:r>
      <w:r>
        <w:t></w:t>
      </w:r>
      <w:r>
        <w:rPr>
          <w:rFonts w:hint="eastAsia"/>
        </w:rPr>
        <w:t>По</w:t>
      </w:r>
    </w:p>
    <w:p w:rsidR="00A54F0D" w:rsidRDefault="00A54F0D" w:rsidP="00A54F0D">
      <w:r>
        <w:t></w:t>
      </w:r>
    </w:p>
    <w:p w:rsidR="00A54F0D" w:rsidRDefault="00A54F0D" w:rsidP="00A54F0D">
      <w:r>
        <w:t></w:t>
      </w:r>
      <w:r>
        <w:t></w:t>
      </w:r>
      <w:r>
        <w:t></w:t>
      </w:r>
    </w:p>
    <w:p w:rsidR="00A54F0D" w:rsidRDefault="00A54F0D" w:rsidP="00A54F0D">
      <w:r>
        <w:rPr>
          <w:rFonts w:hint="eastAsia"/>
        </w:rPr>
        <w:t>Шопенгауэру</w:t>
      </w:r>
      <w:r>
        <w:t></w:t>
      </w:r>
      <w:r>
        <w:t></w:t>
      </w:r>
      <w:r>
        <w:rPr>
          <w:rFonts w:hint="eastAsia"/>
        </w:rPr>
        <w:t>есть</w:t>
      </w:r>
      <w:r>
        <w:t></w:t>
      </w:r>
      <w:r>
        <w:rPr>
          <w:rFonts w:hint="eastAsia"/>
        </w:rPr>
        <w:t>только</w:t>
      </w:r>
      <w:r>
        <w:t></w:t>
      </w:r>
      <w:r>
        <w:rPr>
          <w:rFonts w:hint="eastAsia"/>
        </w:rPr>
        <w:t>три</w:t>
      </w:r>
      <w:r>
        <w:t></w:t>
      </w:r>
      <w:r>
        <w:rPr>
          <w:rFonts w:hint="eastAsia"/>
        </w:rPr>
        <w:t>основные</w:t>
      </w:r>
      <w:r>
        <w:t></w:t>
      </w:r>
      <w:r>
        <w:rPr>
          <w:rFonts w:hint="eastAsia"/>
        </w:rPr>
        <w:t>ценности</w:t>
      </w:r>
      <w:r>
        <w:t></w:t>
      </w:r>
      <w:r>
        <w:rPr>
          <w:rFonts w:hint="eastAsia"/>
        </w:rPr>
        <w:t>жизни</w:t>
      </w:r>
      <w:r>
        <w:t></w:t>
      </w:r>
      <w:r>
        <w:t></w:t>
      </w:r>
      <w:r>
        <w:t></w:t>
      </w:r>
      <w:r>
        <w:rPr>
          <w:rFonts w:hint="eastAsia"/>
        </w:rPr>
        <w:t>молодость</w:t>
      </w:r>
      <w:r>
        <w:t></w:t>
      </w:r>
      <w:r>
        <w:t></w:t>
      </w:r>
      <w:r>
        <w:rPr>
          <w:rFonts w:hint="eastAsia"/>
        </w:rPr>
        <w:t>здоровье</w:t>
      </w:r>
      <w:r>
        <w:t></w:t>
      </w:r>
      <w:r>
        <w:rPr>
          <w:rFonts w:hint="eastAsia"/>
        </w:rPr>
        <w:t>и</w:t>
      </w:r>
      <w:r>
        <w:t></w:t>
      </w:r>
      <w:r>
        <w:rPr>
          <w:rFonts w:hint="eastAsia"/>
        </w:rPr>
        <w:t>свобода</w:t>
      </w:r>
      <w:r>
        <w:t></w:t>
      </w:r>
    </w:p>
    <w:p w:rsidR="00A54F0D" w:rsidRDefault="00A54F0D" w:rsidP="00A54F0D">
      <w:r>
        <w:rPr>
          <w:rFonts w:hint="eastAsia"/>
        </w:rPr>
        <w:t>В</w:t>
      </w:r>
      <w:r>
        <w:t></w:t>
      </w:r>
      <w:r>
        <w:rPr>
          <w:rFonts w:hint="eastAsia"/>
        </w:rPr>
        <w:t>диссертационном</w:t>
      </w:r>
      <w:r>
        <w:t></w:t>
      </w:r>
      <w:r>
        <w:rPr>
          <w:rFonts w:hint="eastAsia"/>
        </w:rPr>
        <w:t>исследовании</w:t>
      </w:r>
      <w:r>
        <w:t></w:t>
      </w:r>
      <w:r>
        <w:rPr>
          <w:rFonts w:hint="eastAsia"/>
        </w:rPr>
        <w:t>рассматривается</w:t>
      </w:r>
      <w:r>
        <w:t></w:t>
      </w:r>
      <w:r>
        <w:rPr>
          <w:rFonts w:hint="eastAsia"/>
        </w:rPr>
        <w:t>также</w:t>
      </w:r>
      <w:r>
        <w:t></w:t>
      </w:r>
      <w:r>
        <w:rPr>
          <w:rFonts w:hint="eastAsia"/>
        </w:rPr>
        <w:t>опыт</w:t>
      </w:r>
      <w:r>
        <w:t></w:t>
      </w:r>
      <w:r>
        <w:rPr>
          <w:rFonts w:hint="eastAsia"/>
        </w:rPr>
        <w:t>мазохистского</w:t>
      </w:r>
      <w:r>
        <w:t></w:t>
      </w:r>
      <w:r>
        <w:rPr>
          <w:rFonts w:hint="eastAsia"/>
        </w:rPr>
        <w:t>страдания</w:t>
      </w:r>
      <w:r>
        <w:t></w:t>
      </w:r>
      <w:r>
        <w:t></w:t>
      </w:r>
      <w:r>
        <w:rPr>
          <w:rFonts w:hint="eastAsia"/>
        </w:rPr>
        <w:t>не</w:t>
      </w:r>
      <w:r>
        <w:t></w:t>
      </w:r>
      <w:r>
        <w:rPr>
          <w:rFonts w:hint="eastAsia"/>
        </w:rPr>
        <w:t>предполагающий</w:t>
      </w:r>
      <w:r>
        <w:t></w:t>
      </w:r>
      <w:r>
        <w:rPr>
          <w:rFonts w:hint="eastAsia"/>
        </w:rPr>
        <w:t>преодоления</w:t>
      </w:r>
      <w:r>
        <w:t></w:t>
      </w:r>
      <w:r>
        <w:rPr>
          <w:rFonts w:hint="eastAsia"/>
        </w:rPr>
        <w:t>последнего</w:t>
      </w:r>
      <w:r>
        <w:t></w:t>
      </w:r>
      <w:r>
        <w:t></w:t>
      </w:r>
      <w:r>
        <w:rPr>
          <w:rFonts w:hint="eastAsia"/>
        </w:rPr>
        <w:t>На</w:t>
      </w:r>
      <w:r>
        <w:t></w:t>
      </w:r>
      <w:r>
        <w:rPr>
          <w:rFonts w:hint="eastAsia"/>
        </w:rPr>
        <w:t>полемическом</w:t>
      </w:r>
      <w:r>
        <w:t></w:t>
      </w:r>
      <w:r>
        <w:rPr>
          <w:rFonts w:hint="eastAsia"/>
        </w:rPr>
        <w:t>рассмотрении</w:t>
      </w:r>
      <w:r>
        <w:t></w:t>
      </w:r>
      <w:r>
        <w:rPr>
          <w:rFonts w:hint="eastAsia"/>
        </w:rPr>
        <w:t>работ</w:t>
      </w:r>
      <w:r>
        <w:t></w:t>
      </w:r>
      <w:r>
        <w:rPr>
          <w:rFonts w:hint="eastAsia"/>
        </w:rPr>
        <w:t>Зигмунда</w:t>
      </w:r>
      <w:r>
        <w:t></w:t>
      </w:r>
      <w:r>
        <w:rPr>
          <w:rFonts w:hint="eastAsia"/>
        </w:rPr>
        <w:t>Фрейда</w:t>
      </w:r>
      <w:r>
        <w:t></w:t>
      </w:r>
      <w:r>
        <w:t></w:t>
      </w:r>
      <w:r>
        <w:rPr>
          <w:rFonts w:hint="eastAsia"/>
        </w:rPr>
        <w:t>Карен</w:t>
      </w:r>
      <w:r>
        <w:t></w:t>
      </w:r>
      <w:r>
        <w:rPr>
          <w:rFonts w:hint="eastAsia"/>
        </w:rPr>
        <w:t>Хорни</w:t>
      </w:r>
      <w:r>
        <w:t></w:t>
      </w:r>
      <w:r>
        <w:t></w:t>
      </w:r>
      <w:r>
        <w:rPr>
          <w:rFonts w:hint="eastAsia"/>
        </w:rPr>
        <w:t>Теодора</w:t>
      </w:r>
      <w:r>
        <w:t></w:t>
      </w:r>
      <w:r>
        <w:rPr>
          <w:rFonts w:hint="eastAsia"/>
        </w:rPr>
        <w:t>Райка</w:t>
      </w:r>
      <w:r>
        <w:t></w:t>
      </w:r>
      <w:r>
        <w:t></w:t>
      </w:r>
      <w:r>
        <w:rPr>
          <w:rFonts w:hint="eastAsia"/>
        </w:rPr>
        <w:t>Лин</w:t>
      </w:r>
      <w:r>
        <w:t></w:t>
      </w:r>
      <w:r>
        <w:rPr>
          <w:rFonts w:hint="eastAsia"/>
        </w:rPr>
        <w:t>Коуэн</w:t>
      </w:r>
      <w:r>
        <w:t></w:t>
      </w:r>
      <w:r>
        <w:rPr>
          <w:rFonts w:hint="eastAsia"/>
        </w:rPr>
        <w:t>и</w:t>
      </w:r>
      <w:r>
        <w:t></w:t>
      </w:r>
      <w:r>
        <w:rPr>
          <w:rFonts w:hint="eastAsia"/>
        </w:rPr>
        <w:t>представителей</w:t>
      </w:r>
      <w:r>
        <w:t></w:t>
      </w:r>
      <w:r>
        <w:rPr>
          <w:rFonts w:hint="eastAsia"/>
        </w:rPr>
        <w:t>французского</w:t>
      </w:r>
      <w:r>
        <w:t></w:t>
      </w:r>
      <w:r>
        <w:rPr>
          <w:rFonts w:hint="eastAsia"/>
        </w:rPr>
        <w:t>психоанализа</w:t>
      </w:r>
      <w:r>
        <w:t></w:t>
      </w:r>
      <w:r>
        <w:rPr>
          <w:rFonts w:hint="eastAsia"/>
        </w:rPr>
        <w:t>проводится</w:t>
      </w:r>
      <w:r>
        <w:t></w:t>
      </w:r>
      <w:r>
        <w:rPr>
          <w:rFonts w:hint="eastAsia"/>
        </w:rPr>
        <w:t>сопоставление</w:t>
      </w:r>
      <w:r>
        <w:t></w:t>
      </w:r>
      <w:r>
        <w:rPr>
          <w:rFonts w:hint="eastAsia"/>
        </w:rPr>
        <w:t>таких</w:t>
      </w:r>
      <w:r>
        <w:t></w:t>
      </w:r>
      <w:r>
        <w:rPr>
          <w:rFonts w:hint="eastAsia"/>
        </w:rPr>
        <w:t>феноменов</w:t>
      </w:r>
      <w:r>
        <w:t></w:t>
      </w:r>
      <w:r>
        <w:t></w:t>
      </w:r>
      <w:r>
        <w:rPr>
          <w:rFonts w:hint="eastAsia"/>
        </w:rPr>
        <w:t>как</w:t>
      </w:r>
      <w:r>
        <w:t></w:t>
      </w:r>
      <w:r>
        <w:rPr>
          <w:rFonts w:hint="eastAsia"/>
        </w:rPr>
        <w:t>собственно</w:t>
      </w:r>
      <w:r>
        <w:t></w:t>
      </w:r>
      <w:r>
        <w:rPr>
          <w:rFonts w:hint="eastAsia"/>
        </w:rPr>
        <w:t>мазохизм</w:t>
      </w:r>
      <w:r>
        <w:t></w:t>
      </w:r>
      <w:r>
        <w:rPr>
          <w:rFonts w:hint="eastAsia"/>
        </w:rPr>
        <w:t>и</w:t>
      </w:r>
      <w:r>
        <w:t></w:t>
      </w:r>
      <w:r>
        <w:rPr>
          <w:rFonts w:hint="eastAsia"/>
        </w:rPr>
        <w:t>мученичество</w:t>
      </w:r>
      <w:r>
        <w:t></w:t>
      </w:r>
      <w:r>
        <w:t></w:t>
      </w:r>
      <w:r>
        <w:rPr>
          <w:rFonts w:hint="eastAsia"/>
        </w:rPr>
        <w:t>Проводится</w:t>
      </w:r>
      <w:r>
        <w:t></w:t>
      </w:r>
      <w:r>
        <w:rPr>
          <w:rFonts w:hint="eastAsia"/>
        </w:rPr>
        <w:t>демаркация</w:t>
      </w:r>
      <w:r>
        <w:t></w:t>
      </w:r>
      <w:r>
        <w:rPr>
          <w:rFonts w:hint="eastAsia"/>
        </w:rPr>
        <w:t>установки</w:t>
      </w:r>
      <w:r>
        <w:t></w:t>
      </w:r>
      <w:r>
        <w:rPr>
          <w:rFonts w:hint="eastAsia"/>
        </w:rPr>
        <w:t>мазохиста</w:t>
      </w:r>
      <w:r>
        <w:t></w:t>
      </w:r>
      <w:r>
        <w:rPr>
          <w:rFonts w:hint="eastAsia"/>
        </w:rPr>
        <w:t>быть</w:t>
      </w:r>
      <w:r>
        <w:t></w:t>
      </w:r>
      <w:r>
        <w:rPr>
          <w:rFonts w:hint="eastAsia"/>
        </w:rPr>
        <w:t>постоянно</w:t>
      </w:r>
      <w:r>
        <w:t></w:t>
      </w:r>
      <w:r>
        <w:rPr>
          <w:rFonts w:hint="eastAsia"/>
        </w:rPr>
        <w:t>недовольным</w:t>
      </w:r>
      <w:r>
        <w:t></w:t>
      </w:r>
      <w:r>
        <w:rPr>
          <w:rFonts w:hint="eastAsia"/>
        </w:rPr>
        <w:t>собой</w:t>
      </w:r>
      <w:r>
        <w:t></w:t>
      </w:r>
      <w:r>
        <w:rPr>
          <w:rFonts w:hint="eastAsia"/>
        </w:rPr>
        <w:t>и</w:t>
      </w:r>
      <w:r>
        <w:t></w:t>
      </w:r>
      <w:r>
        <w:rPr>
          <w:rFonts w:hint="eastAsia"/>
        </w:rPr>
        <w:t>установки</w:t>
      </w:r>
      <w:r>
        <w:t></w:t>
      </w:r>
      <w:r>
        <w:rPr>
          <w:rFonts w:hint="eastAsia"/>
        </w:rPr>
        <w:t>мученика</w:t>
      </w:r>
      <w:r>
        <w:t></w:t>
      </w:r>
      <w:r>
        <w:t></w:t>
      </w:r>
      <w:r>
        <w:rPr>
          <w:rFonts w:hint="eastAsia"/>
        </w:rPr>
        <w:t>предполагающую</w:t>
      </w:r>
      <w:r>
        <w:t></w:t>
      </w:r>
      <w:r>
        <w:rPr>
          <w:rFonts w:hint="eastAsia"/>
        </w:rPr>
        <w:t>невротическую</w:t>
      </w:r>
      <w:r>
        <w:t></w:t>
      </w:r>
      <w:r>
        <w:rPr>
          <w:rFonts w:hint="eastAsia"/>
        </w:rPr>
        <w:t>демонстрацию</w:t>
      </w:r>
      <w:r>
        <w:t></w:t>
      </w:r>
      <w:r>
        <w:rPr>
          <w:rFonts w:hint="eastAsia"/>
        </w:rPr>
        <w:t>своих</w:t>
      </w:r>
      <w:r>
        <w:t></w:t>
      </w:r>
      <w:r>
        <w:rPr>
          <w:rFonts w:hint="eastAsia"/>
        </w:rPr>
        <w:t>мучений</w:t>
      </w:r>
      <w:r>
        <w:t></w:t>
      </w:r>
    </w:p>
    <w:p w:rsidR="00A54F0D" w:rsidRDefault="00A54F0D" w:rsidP="00A54F0D">
      <w:r>
        <w:rPr>
          <w:rFonts w:hint="eastAsia"/>
        </w:rPr>
        <w:t>Основная</w:t>
      </w:r>
      <w:r>
        <w:t></w:t>
      </w:r>
      <w:r>
        <w:rPr>
          <w:rFonts w:hint="eastAsia"/>
        </w:rPr>
        <w:t>тема</w:t>
      </w:r>
      <w:r>
        <w:t></w:t>
      </w:r>
      <w:r>
        <w:rPr>
          <w:rFonts w:hint="eastAsia"/>
        </w:rPr>
        <w:t>исследования</w:t>
      </w:r>
      <w:r>
        <w:t></w:t>
      </w:r>
      <w:r>
        <w:rPr>
          <w:rFonts w:hint="eastAsia"/>
        </w:rPr>
        <w:t>связана</w:t>
      </w:r>
      <w:r>
        <w:t></w:t>
      </w:r>
      <w:r>
        <w:rPr>
          <w:rFonts w:hint="eastAsia"/>
        </w:rPr>
        <w:t>с</w:t>
      </w:r>
      <w:r>
        <w:t></w:t>
      </w:r>
      <w:r>
        <w:rPr>
          <w:rFonts w:hint="eastAsia"/>
        </w:rPr>
        <w:t>подходом</w:t>
      </w:r>
      <w:r>
        <w:t></w:t>
      </w:r>
      <w:r>
        <w:rPr>
          <w:rFonts w:hint="eastAsia"/>
        </w:rPr>
        <w:t>к</w:t>
      </w:r>
      <w:r>
        <w:t></w:t>
      </w:r>
      <w:r>
        <w:rPr>
          <w:rFonts w:hint="eastAsia"/>
        </w:rPr>
        <w:t>феномену</w:t>
      </w:r>
      <w:r>
        <w:t></w:t>
      </w:r>
      <w:r>
        <w:rPr>
          <w:rFonts w:hint="eastAsia"/>
        </w:rPr>
        <w:t>страдания</w:t>
      </w:r>
      <w:r>
        <w:t></w:t>
      </w:r>
      <w:r>
        <w:rPr>
          <w:rFonts w:hint="eastAsia"/>
        </w:rPr>
        <w:t>австрийского</w:t>
      </w:r>
      <w:r>
        <w:t></w:t>
      </w:r>
      <w:r>
        <w:rPr>
          <w:rFonts w:hint="eastAsia"/>
        </w:rPr>
        <w:t>психоаналитика</w:t>
      </w:r>
      <w:r>
        <w:t></w:t>
      </w:r>
      <w:r>
        <w:rPr>
          <w:rFonts w:hint="eastAsia"/>
        </w:rPr>
        <w:t>Виктора</w:t>
      </w:r>
      <w:r>
        <w:t></w:t>
      </w:r>
      <w:r>
        <w:rPr>
          <w:rFonts w:hint="eastAsia"/>
        </w:rPr>
        <w:t>Франкла</w:t>
      </w:r>
      <w:r>
        <w:t></w:t>
      </w:r>
      <w:r>
        <w:t></w:t>
      </w:r>
      <w:r>
        <w:rPr>
          <w:rFonts w:hint="eastAsia"/>
        </w:rPr>
        <w:t>Он</w:t>
      </w:r>
      <w:r>
        <w:t></w:t>
      </w:r>
      <w:r>
        <w:rPr>
          <w:rFonts w:hint="eastAsia"/>
        </w:rPr>
        <w:t>является</w:t>
      </w:r>
      <w:r>
        <w:t></w:t>
      </w:r>
      <w:r>
        <w:rPr>
          <w:rFonts w:hint="eastAsia"/>
        </w:rPr>
        <w:t>основоположником</w:t>
      </w:r>
      <w:r>
        <w:t></w:t>
      </w:r>
      <w:r>
        <w:rPr>
          <w:rFonts w:hint="eastAsia"/>
        </w:rPr>
        <w:t>метода</w:t>
      </w:r>
      <w:r>
        <w:t></w:t>
      </w:r>
      <w:r>
        <w:rPr>
          <w:rFonts w:hint="eastAsia"/>
        </w:rPr>
        <w:t>логотерапии</w:t>
      </w:r>
      <w:r>
        <w:t></w:t>
      </w:r>
      <w:r>
        <w:t></w:t>
      </w:r>
      <w:r>
        <w:t></w:t>
      </w:r>
      <w:r>
        <w:rPr>
          <w:rFonts w:hint="eastAsia"/>
        </w:rPr>
        <w:t>метода</w:t>
      </w:r>
      <w:r>
        <w:t></w:t>
      </w:r>
      <w:r>
        <w:t></w:t>
      </w:r>
      <w:r>
        <w:rPr>
          <w:rFonts w:hint="eastAsia"/>
        </w:rPr>
        <w:t>в</w:t>
      </w:r>
      <w:r>
        <w:t></w:t>
      </w:r>
      <w:r>
        <w:rPr>
          <w:rFonts w:hint="eastAsia"/>
        </w:rPr>
        <w:t>основе</w:t>
      </w:r>
      <w:r>
        <w:t></w:t>
      </w:r>
      <w:r>
        <w:rPr>
          <w:rFonts w:hint="eastAsia"/>
        </w:rPr>
        <w:t>которого</w:t>
      </w:r>
      <w:r>
        <w:t></w:t>
      </w:r>
      <w:r>
        <w:rPr>
          <w:rFonts w:hint="eastAsia"/>
        </w:rPr>
        <w:t>заложена</w:t>
      </w:r>
      <w:r>
        <w:t></w:t>
      </w:r>
      <w:r>
        <w:rPr>
          <w:rFonts w:hint="eastAsia"/>
        </w:rPr>
        <w:t>детерминация</w:t>
      </w:r>
      <w:r>
        <w:t></w:t>
      </w:r>
      <w:r>
        <w:rPr>
          <w:rFonts w:hint="eastAsia"/>
        </w:rPr>
        <w:t>человека</w:t>
      </w:r>
      <w:r>
        <w:t></w:t>
      </w:r>
      <w:r>
        <w:rPr>
          <w:rFonts w:hint="eastAsia"/>
        </w:rPr>
        <w:t>сферой</w:t>
      </w:r>
      <w:r>
        <w:t></w:t>
      </w:r>
      <w:r>
        <w:rPr>
          <w:rFonts w:hint="eastAsia"/>
        </w:rPr>
        <w:t>смыслов</w:t>
      </w:r>
      <w:r>
        <w:t></w:t>
      </w:r>
      <w:r>
        <w:t></w:t>
      </w:r>
      <w:r>
        <w:rPr>
          <w:rFonts w:hint="eastAsia"/>
        </w:rPr>
        <w:t>Своей</w:t>
      </w:r>
      <w:r>
        <w:t></w:t>
      </w:r>
      <w:r>
        <w:rPr>
          <w:rFonts w:hint="eastAsia"/>
        </w:rPr>
        <w:t>теорией</w:t>
      </w:r>
      <w:r>
        <w:t></w:t>
      </w:r>
      <w:r>
        <w:rPr>
          <w:rFonts w:hint="eastAsia"/>
        </w:rPr>
        <w:t>логотерапии</w:t>
      </w:r>
      <w:r>
        <w:t></w:t>
      </w:r>
      <w:r>
        <w:rPr>
          <w:rFonts w:hint="eastAsia"/>
        </w:rPr>
        <w:t>или</w:t>
      </w:r>
      <w:r>
        <w:t></w:t>
      </w:r>
      <w:r>
        <w:rPr>
          <w:rFonts w:hint="eastAsia"/>
        </w:rPr>
        <w:t>экзистенциального</w:t>
      </w:r>
      <w:r>
        <w:t></w:t>
      </w:r>
      <w:r>
        <w:rPr>
          <w:rFonts w:hint="eastAsia"/>
        </w:rPr>
        <w:t>анализа</w:t>
      </w:r>
      <w:r>
        <w:t></w:t>
      </w:r>
      <w:r>
        <w:rPr>
          <w:rFonts w:hint="eastAsia"/>
        </w:rPr>
        <w:t>В</w:t>
      </w:r>
      <w:r>
        <w:t></w:t>
      </w:r>
      <w:r>
        <w:rPr>
          <w:rFonts w:hint="eastAsia"/>
        </w:rPr>
        <w:t>Франк</w:t>
      </w:r>
      <w:r>
        <w:rPr>
          <w:rFonts w:hint="eastAsia"/>
        </w:rPr>
        <w:lastRenderedPageBreak/>
        <w:t>л</w:t>
      </w:r>
      <w:r>
        <w:t></w:t>
      </w:r>
      <w:r>
        <w:rPr>
          <w:rFonts w:hint="eastAsia"/>
        </w:rPr>
        <w:t>сумел</w:t>
      </w:r>
      <w:r>
        <w:t></w:t>
      </w:r>
      <w:r>
        <w:rPr>
          <w:rFonts w:hint="eastAsia"/>
        </w:rPr>
        <w:t>соткать</w:t>
      </w:r>
      <w:r>
        <w:t></w:t>
      </w:r>
      <w:r>
        <w:rPr>
          <w:rFonts w:hint="eastAsia"/>
        </w:rPr>
        <w:t>из</w:t>
      </w:r>
      <w:r>
        <w:t></w:t>
      </w:r>
      <w:r>
        <w:rPr>
          <w:rFonts w:hint="eastAsia"/>
        </w:rPr>
        <w:t>тонких</w:t>
      </w:r>
      <w:r>
        <w:t></w:t>
      </w:r>
      <w:r>
        <w:rPr>
          <w:rFonts w:hint="eastAsia"/>
        </w:rPr>
        <w:t>нитей</w:t>
      </w:r>
      <w:r>
        <w:t></w:t>
      </w:r>
      <w:r>
        <w:rPr>
          <w:rFonts w:hint="eastAsia"/>
        </w:rPr>
        <w:t>иногда</w:t>
      </w:r>
      <w:r>
        <w:t></w:t>
      </w:r>
      <w:r>
        <w:rPr>
          <w:rFonts w:hint="eastAsia"/>
        </w:rPr>
        <w:t>изломанной</w:t>
      </w:r>
      <w:r>
        <w:t></w:t>
      </w:r>
      <w:r>
        <w:rPr>
          <w:rFonts w:hint="eastAsia"/>
        </w:rPr>
        <w:t>жизни</w:t>
      </w:r>
      <w:r>
        <w:t></w:t>
      </w:r>
      <w:r>
        <w:rPr>
          <w:rFonts w:hint="eastAsia"/>
        </w:rPr>
        <w:t>прочную</w:t>
      </w:r>
      <w:r>
        <w:t></w:t>
      </w:r>
      <w:r>
        <w:rPr>
          <w:rFonts w:hint="eastAsia"/>
        </w:rPr>
        <w:t>картину</w:t>
      </w:r>
      <w:r>
        <w:t></w:t>
      </w:r>
      <w:r>
        <w:rPr>
          <w:rFonts w:hint="eastAsia"/>
        </w:rPr>
        <w:t>осмысленности</w:t>
      </w:r>
      <w:r>
        <w:t></w:t>
      </w:r>
      <w:r>
        <w:rPr>
          <w:rFonts w:hint="eastAsia"/>
        </w:rPr>
        <w:t>и</w:t>
      </w:r>
      <w:r>
        <w:t></w:t>
      </w:r>
      <w:r>
        <w:rPr>
          <w:rFonts w:hint="eastAsia"/>
        </w:rPr>
        <w:t>ответственности</w:t>
      </w:r>
      <w:r>
        <w:t></w:t>
      </w:r>
    </w:p>
    <w:p w:rsidR="00A54F0D" w:rsidRDefault="00A54F0D" w:rsidP="00A54F0D">
      <w:r>
        <w:rPr>
          <w:rFonts w:hint="eastAsia"/>
        </w:rPr>
        <w:t>Так</w:t>
      </w:r>
      <w:r>
        <w:t></w:t>
      </w:r>
      <w:r>
        <w:t></w:t>
      </w:r>
      <w:r>
        <w:rPr>
          <w:rFonts w:hint="eastAsia"/>
        </w:rPr>
        <w:t>Франкл</w:t>
      </w:r>
      <w:r>
        <w:t></w:t>
      </w:r>
      <w:r>
        <w:rPr>
          <w:rFonts w:hint="eastAsia"/>
        </w:rPr>
        <w:t>показывает</w:t>
      </w:r>
      <w:r>
        <w:t></w:t>
      </w:r>
      <w:r>
        <w:t></w:t>
      </w:r>
      <w:r>
        <w:rPr>
          <w:rFonts w:hint="eastAsia"/>
        </w:rPr>
        <w:t>что</w:t>
      </w:r>
      <w:r>
        <w:t></w:t>
      </w:r>
      <w:r>
        <w:rPr>
          <w:rFonts w:hint="eastAsia"/>
        </w:rPr>
        <w:t>с</w:t>
      </w:r>
      <w:r>
        <w:t></w:t>
      </w:r>
      <w:r>
        <w:rPr>
          <w:rFonts w:hint="eastAsia"/>
        </w:rPr>
        <w:t>прагматической</w:t>
      </w:r>
      <w:r>
        <w:t></w:t>
      </w:r>
      <w:r>
        <w:rPr>
          <w:rFonts w:hint="eastAsia"/>
        </w:rPr>
        <w:t>точки</w:t>
      </w:r>
      <w:r>
        <w:t></w:t>
      </w:r>
      <w:r>
        <w:rPr>
          <w:rFonts w:hint="eastAsia"/>
        </w:rPr>
        <w:t>зрения</w:t>
      </w:r>
      <w:r>
        <w:t></w:t>
      </w:r>
      <w:r>
        <w:rPr>
          <w:rFonts w:hint="eastAsia"/>
        </w:rPr>
        <w:t>скорбь</w:t>
      </w:r>
      <w:r>
        <w:t></w:t>
      </w:r>
      <w:r>
        <w:rPr>
          <w:rFonts w:hint="eastAsia"/>
        </w:rPr>
        <w:t>и</w:t>
      </w:r>
      <w:r>
        <w:t></w:t>
      </w:r>
      <w:r>
        <w:rPr>
          <w:rFonts w:hint="eastAsia"/>
        </w:rPr>
        <w:t>раскаяние</w:t>
      </w:r>
      <w:r>
        <w:t></w:t>
      </w:r>
      <w:r>
        <w:rPr>
          <w:rFonts w:hint="eastAsia"/>
        </w:rPr>
        <w:t>лишены</w:t>
      </w:r>
      <w:r>
        <w:t></w:t>
      </w:r>
      <w:r>
        <w:rPr>
          <w:rFonts w:hint="eastAsia"/>
        </w:rPr>
        <w:t>всякого</w:t>
      </w:r>
      <w:r>
        <w:t></w:t>
      </w:r>
      <w:r>
        <w:rPr>
          <w:rFonts w:hint="eastAsia"/>
        </w:rPr>
        <w:t>смысла</w:t>
      </w:r>
      <w:r>
        <w:t></w:t>
      </w:r>
      <w:r>
        <w:t></w:t>
      </w:r>
      <w:r>
        <w:rPr>
          <w:rFonts w:hint="eastAsia"/>
        </w:rPr>
        <w:t>Кажется</w:t>
      </w:r>
      <w:r>
        <w:t></w:t>
      </w:r>
      <w:r>
        <w:rPr>
          <w:rFonts w:hint="eastAsia"/>
        </w:rPr>
        <w:t>бесполезным</w:t>
      </w:r>
      <w:r>
        <w:t></w:t>
      </w:r>
      <w:r>
        <w:rPr>
          <w:rFonts w:hint="eastAsia"/>
        </w:rPr>
        <w:t>страдать</w:t>
      </w:r>
      <w:r>
        <w:t></w:t>
      </w:r>
      <w:r>
        <w:rPr>
          <w:rFonts w:hint="eastAsia"/>
        </w:rPr>
        <w:t>из</w:t>
      </w:r>
      <w:r>
        <w:t></w:t>
      </w:r>
      <w:r>
        <w:t></w:t>
      </w:r>
      <w:r>
        <w:rPr>
          <w:rFonts w:hint="eastAsia"/>
        </w:rPr>
        <w:t>за</w:t>
      </w:r>
      <w:r>
        <w:t></w:t>
      </w:r>
      <w:r>
        <w:rPr>
          <w:rFonts w:hint="eastAsia"/>
        </w:rPr>
        <w:t>того</w:t>
      </w:r>
      <w:r>
        <w:t></w:t>
      </w:r>
      <w:r>
        <w:t></w:t>
      </w:r>
      <w:r>
        <w:rPr>
          <w:rFonts w:hint="eastAsia"/>
        </w:rPr>
        <w:t>что</w:t>
      </w:r>
      <w:r>
        <w:t></w:t>
      </w:r>
      <w:r>
        <w:rPr>
          <w:rFonts w:hint="eastAsia"/>
        </w:rPr>
        <w:t>уже</w:t>
      </w:r>
      <w:r>
        <w:t></w:t>
      </w:r>
      <w:r>
        <w:rPr>
          <w:rFonts w:hint="eastAsia"/>
        </w:rPr>
        <w:t>стало</w:t>
      </w:r>
      <w:r>
        <w:t></w:t>
      </w:r>
      <w:r>
        <w:rPr>
          <w:rFonts w:hint="eastAsia"/>
        </w:rPr>
        <w:t>судьбой</w:t>
      </w:r>
      <w:r>
        <w:t></w:t>
      </w:r>
      <w:r>
        <w:t></w:t>
      </w:r>
      <w:r>
        <w:rPr>
          <w:rFonts w:hint="eastAsia"/>
        </w:rPr>
        <w:t>И</w:t>
      </w:r>
      <w:r>
        <w:t></w:t>
      </w:r>
      <w:r>
        <w:rPr>
          <w:rFonts w:hint="eastAsia"/>
        </w:rPr>
        <w:t>что</w:t>
      </w:r>
      <w:r>
        <w:t></w:t>
      </w:r>
      <w:r>
        <w:rPr>
          <w:rFonts w:hint="eastAsia"/>
        </w:rPr>
        <w:t>изменить</w:t>
      </w:r>
      <w:r>
        <w:t></w:t>
      </w:r>
      <w:r>
        <w:rPr>
          <w:rFonts w:hint="eastAsia"/>
        </w:rPr>
        <w:t>уже</w:t>
      </w:r>
      <w:r>
        <w:t></w:t>
      </w:r>
      <w:r>
        <w:rPr>
          <w:rFonts w:hint="eastAsia"/>
        </w:rPr>
        <w:t>никто</w:t>
      </w:r>
      <w:r>
        <w:t></w:t>
      </w:r>
      <w:r>
        <w:rPr>
          <w:rFonts w:hint="eastAsia"/>
        </w:rPr>
        <w:t>не</w:t>
      </w:r>
      <w:r>
        <w:t></w:t>
      </w:r>
      <w:r>
        <w:rPr>
          <w:rFonts w:hint="eastAsia"/>
        </w:rPr>
        <w:t>в</w:t>
      </w:r>
      <w:r>
        <w:t></w:t>
      </w:r>
      <w:r>
        <w:rPr>
          <w:rFonts w:hint="eastAsia"/>
        </w:rPr>
        <w:t>силах</w:t>
      </w:r>
      <w:r>
        <w:t></w:t>
      </w:r>
      <w:r>
        <w:t></w:t>
      </w:r>
      <w:r>
        <w:rPr>
          <w:rFonts w:hint="eastAsia"/>
        </w:rPr>
        <w:t>Но</w:t>
      </w:r>
      <w:r>
        <w:t></w:t>
      </w:r>
      <w:r>
        <w:rPr>
          <w:rFonts w:hint="eastAsia"/>
        </w:rPr>
        <w:t>для</w:t>
      </w:r>
      <w:r>
        <w:t></w:t>
      </w:r>
      <w:r>
        <w:rPr>
          <w:rFonts w:hint="eastAsia"/>
        </w:rPr>
        <w:t>внутренней</w:t>
      </w:r>
      <w:r>
        <w:t></w:t>
      </w:r>
      <w:r>
        <w:rPr>
          <w:rFonts w:hint="eastAsia"/>
        </w:rPr>
        <w:t>жизни</w:t>
      </w:r>
      <w:r>
        <w:t></w:t>
      </w:r>
      <w:r>
        <w:rPr>
          <w:rFonts w:hint="eastAsia"/>
        </w:rPr>
        <w:t>личности</w:t>
      </w:r>
      <w:r>
        <w:t></w:t>
      </w:r>
      <w:r>
        <w:rPr>
          <w:rFonts w:hint="eastAsia"/>
        </w:rPr>
        <w:t>эти</w:t>
      </w:r>
      <w:r>
        <w:t></w:t>
      </w:r>
      <w:r>
        <w:rPr>
          <w:rFonts w:hint="eastAsia"/>
        </w:rPr>
        <w:t>эти</w:t>
      </w:r>
      <w:r>
        <w:t></w:t>
      </w:r>
      <w:r>
        <w:rPr>
          <w:rFonts w:hint="eastAsia"/>
        </w:rPr>
        <w:t>чувства</w:t>
      </w:r>
      <w:r>
        <w:t></w:t>
      </w:r>
      <w:r>
        <w:rPr>
          <w:rFonts w:hint="eastAsia"/>
        </w:rPr>
        <w:t>полны</w:t>
      </w:r>
      <w:r>
        <w:t></w:t>
      </w:r>
      <w:r>
        <w:rPr>
          <w:rFonts w:hint="eastAsia"/>
        </w:rPr>
        <w:t>уникального</w:t>
      </w:r>
      <w:r>
        <w:t></w:t>
      </w:r>
      <w:r>
        <w:rPr>
          <w:rFonts w:hint="eastAsia"/>
        </w:rPr>
        <w:t>смысла</w:t>
      </w:r>
      <w:r>
        <w:t></w:t>
      </w:r>
      <w:r>
        <w:t></w:t>
      </w:r>
      <w:r>
        <w:rPr>
          <w:rFonts w:hint="eastAsia"/>
        </w:rPr>
        <w:t>скорбь</w:t>
      </w:r>
      <w:r>
        <w:t></w:t>
      </w:r>
      <w:r>
        <w:rPr>
          <w:rFonts w:hint="eastAsia"/>
        </w:rPr>
        <w:t>по</w:t>
      </w:r>
      <w:r>
        <w:t></w:t>
      </w:r>
      <w:r>
        <w:rPr>
          <w:rFonts w:hint="eastAsia"/>
        </w:rPr>
        <w:t>потерянному</w:t>
      </w:r>
      <w:r>
        <w:t></w:t>
      </w:r>
      <w:r>
        <w:rPr>
          <w:rFonts w:hint="eastAsia"/>
        </w:rPr>
        <w:t>чувству</w:t>
      </w:r>
      <w:r>
        <w:t></w:t>
      </w:r>
      <w:r>
        <w:rPr>
          <w:rFonts w:hint="eastAsia"/>
        </w:rPr>
        <w:t>или</w:t>
      </w:r>
      <w:r>
        <w:t></w:t>
      </w:r>
      <w:r>
        <w:rPr>
          <w:rFonts w:hint="eastAsia"/>
        </w:rPr>
        <w:t>человеку</w:t>
      </w:r>
      <w:r>
        <w:t></w:t>
      </w:r>
      <w:r>
        <w:rPr>
          <w:rFonts w:hint="eastAsia"/>
        </w:rPr>
        <w:t>помогает</w:t>
      </w:r>
      <w:r>
        <w:t></w:t>
      </w:r>
      <w:r>
        <w:rPr>
          <w:rFonts w:hint="eastAsia"/>
        </w:rPr>
        <w:t>людям</w:t>
      </w:r>
      <w:r>
        <w:t></w:t>
      </w:r>
      <w:r>
        <w:rPr>
          <w:rFonts w:hint="eastAsia"/>
        </w:rPr>
        <w:t>вновь</w:t>
      </w:r>
      <w:r>
        <w:t></w:t>
      </w:r>
      <w:r>
        <w:rPr>
          <w:rFonts w:hint="eastAsia"/>
        </w:rPr>
        <w:t>и</w:t>
      </w:r>
      <w:r>
        <w:t></w:t>
      </w:r>
      <w:r>
        <w:rPr>
          <w:rFonts w:hint="eastAsia"/>
        </w:rPr>
        <w:t>вновь</w:t>
      </w:r>
      <w:r>
        <w:t></w:t>
      </w:r>
      <w:r>
        <w:rPr>
          <w:rFonts w:hint="eastAsia"/>
        </w:rPr>
        <w:t>вызывать</w:t>
      </w:r>
      <w:r>
        <w:t></w:t>
      </w:r>
      <w:r>
        <w:rPr>
          <w:rFonts w:hint="eastAsia"/>
        </w:rPr>
        <w:t>некогда</w:t>
      </w:r>
      <w:r>
        <w:t></w:t>
      </w:r>
      <w:r>
        <w:rPr>
          <w:rFonts w:hint="eastAsia"/>
        </w:rPr>
        <w:t>реально</w:t>
      </w:r>
      <w:r>
        <w:t></w:t>
      </w:r>
      <w:r>
        <w:rPr>
          <w:rFonts w:hint="eastAsia"/>
        </w:rPr>
        <w:t>существующий</w:t>
      </w:r>
      <w:r>
        <w:t></w:t>
      </w:r>
      <w:r>
        <w:rPr>
          <w:rFonts w:hint="eastAsia"/>
        </w:rPr>
        <w:t>образ</w:t>
      </w:r>
      <w:r>
        <w:t></w:t>
      </w:r>
      <w:r>
        <w:rPr>
          <w:rFonts w:hint="eastAsia"/>
        </w:rPr>
        <w:t>в</w:t>
      </w:r>
      <w:r>
        <w:t></w:t>
      </w:r>
      <w:r>
        <w:rPr>
          <w:rFonts w:hint="eastAsia"/>
        </w:rPr>
        <w:t>своей</w:t>
      </w:r>
      <w:r>
        <w:t></w:t>
      </w:r>
      <w:r>
        <w:rPr>
          <w:rFonts w:hint="eastAsia"/>
        </w:rPr>
        <w:t>памяти</w:t>
      </w:r>
      <w:r>
        <w:t></w:t>
      </w:r>
      <w:r>
        <w:t></w:t>
      </w:r>
      <w:r>
        <w:rPr>
          <w:rFonts w:hint="eastAsia"/>
        </w:rPr>
        <w:t>раскаяние</w:t>
      </w:r>
      <w:r>
        <w:t></w:t>
      </w:r>
      <w:r>
        <w:rPr>
          <w:rFonts w:hint="eastAsia"/>
        </w:rPr>
        <w:t>же</w:t>
      </w:r>
      <w:r>
        <w:t></w:t>
      </w:r>
      <w:r>
        <w:rPr>
          <w:rFonts w:hint="eastAsia"/>
        </w:rPr>
        <w:t>духовно</w:t>
      </w:r>
      <w:r>
        <w:t></w:t>
      </w:r>
      <w:r>
        <w:rPr>
          <w:rFonts w:hint="eastAsia"/>
        </w:rPr>
        <w:t>очищает</w:t>
      </w:r>
      <w:r>
        <w:t></w:t>
      </w:r>
      <w:r>
        <w:rPr>
          <w:rFonts w:hint="eastAsia"/>
        </w:rPr>
        <w:t>виновного</w:t>
      </w:r>
      <w:r>
        <w:t></w:t>
      </w:r>
      <w:r>
        <w:rPr>
          <w:rFonts w:hint="eastAsia"/>
        </w:rPr>
        <w:t>и</w:t>
      </w:r>
      <w:r>
        <w:t></w:t>
      </w:r>
      <w:r>
        <w:rPr>
          <w:rFonts w:hint="eastAsia"/>
        </w:rPr>
        <w:t>тем</w:t>
      </w:r>
      <w:r>
        <w:t></w:t>
      </w:r>
      <w:r>
        <w:rPr>
          <w:rFonts w:hint="eastAsia"/>
        </w:rPr>
        <w:t>самым</w:t>
      </w:r>
      <w:r>
        <w:t></w:t>
      </w:r>
      <w:r>
        <w:rPr>
          <w:rFonts w:hint="eastAsia"/>
        </w:rPr>
        <w:t>в</w:t>
      </w:r>
      <w:r>
        <w:t></w:t>
      </w:r>
      <w:r>
        <w:rPr>
          <w:rFonts w:hint="eastAsia"/>
        </w:rPr>
        <w:t>какой</w:t>
      </w:r>
      <w:r>
        <w:t></w:t>
      </w:r>
      <w:r>
        <w:rPr>
          <w:rFonts w:hint="eastAsia"/>
        </w:rPr>
        <w:t>то</w:t>
      </w:r>
      <w:r>
        <w:t></w:t>
      </w:r>
      <w:r>
        <w:rPr>
          <w:rFonts w:hint="eastAsia"/>
        </w:rPr>
        <w:t>мере</w:t>
      </w:r>
      <w:r>
        <w:t></w:t>
      </w:r>
      <w:r>
        <w:rPr>
          <w:rFonts w:hint="eastAsia"/>
        </w:rPr>
        <w:t>способствует</w:t>
      </w:r>
      <w:r>
        <w:t></w:t>
      </w:r>
      <w:r>
        <w:rPr>
          <w:rFonts w:hint="eastAsia"/>
        </w:rPr>
        <w:t>искуплению</w:t>
      </w:r>
      <w:r>
        <w:t></w:t>
      </w:r>
      <w:r>
        <w:rPr>
          <w:rFonts w:hint="eastAsia"/>
        </w:rPr>
        <w:t>его</w:t>
      </w:r>
      <w:r>
        <w:t></w:t>
      </w:r>
      <w:r>
        <w:rPr>
          <w:rFonts w:hint="eastAsia"/>
        </w:rPr>
        <w:t>вины</w:t>
      </w:r>
      <w:r>
        <w:t></w:t>
      </w:r>
    </w:p>
    <w:p w:rsidR="00A54F0D" w:rsidRDefault="00A54F0D" w:rsidP="00A54F0D">
      <w:r>
        <w:rPr>
          <w:rFonts w:hint="eastAsia"/>
        </w:rPr>
        <w:t>Виктор</w:t>
      </w:r>
      <w:r>
        <w:t></w:t>
      </w:r>
      <w:r>
        <w:rPr>
          <w:rFonts w:hint="eastAsia"/>
        </w:rPr>
        <w:t>Франкл</w:t>
      </w:r>
      <w:r>
        <w:t></w:t>
      </w:r>
      <w:r>
        <w:rPr>
          <w:rFonts w:hint="eastAsia"/>
        </w:rPr>
        <w:t>задавался</w:t>
      </w:r>
      <w:r>
        <w:t></w:t>
      </w:r>
      <w:r>
        <w:rPr>
          <w:rFonts w:hint="eastAsia"/>
        </w:rPr>
        <w:t>вопросом</w:t>
      </w:r>
      <w:r>
        <w:t></w:t>
      </w:r>
      <w:r>
        <w:tab/>
      </w:r>
      <w:r>
        <w:t></w:t>
      </w:r>
      <w:r>
        <w:rPr>
          <w:rFonts w:hint="eastAsia"/>
        </w:rPr>
        <w:t>Что</w:t>
      </w:r>
      <w:r>
        <w:tab/>
      </w:r>
      <w:r>
        <w:rPr>
          <w:rFonts w:hint="eastAsia"/>
        </w:rPr>
        <w:t>удерживает</w:t>
      </w:r>
      <w:r>
        <w:t></w:t>
      </w:r>
      <w:r>
        <w:rPr>
          <w:rFonts w:hint="eastAsia"/>
        </w:rPr>
        <w:t>от</w:t>
      </w:r>
    </w:p>
    <w:p w:rsidR="00A54F0D" w:rsidRDefault="00A54F0D" w:rsidP="00A54F0D">
      <w:r>
        <w:rPr>
          <w:rFonts w:hint="eastAsia"/>
        </w:rPr>
        <w:t>самоубийства</w:t>
      </w:r>
      <w:r>
        <w:t></w:t>
      </w:r>
      <w:r>
        <w:t></w:t>
      </w:r>
      <w:r>
        <w:rPr>
          <w:rFonts w:hint="eastAsia"/>
        </w:rPr>
        <w:t>тех</w:t>
      </w:r>
      <w:r>
        <w:t></w:t>
      </w:r>
      <w:r>
        <w:t></w:t>
      </w:r>
      <w:r>
        <w:rPr>
          <w:rFonts w:hint="eastAsia"/>
        </w:rPr>
        <w:t>кто</w:t>
      </w:r>
      <w:r>
        <w:t></w:t>
      </w:r>
      <w:r>
        <w:rPr>
          <w:rFonts w:hint="eastAsia"/>
        </w:rPr>
        <w:t>страдает</w:t>
      </w:r>
      <w:r>
        <w:t></w:t>
      </w:r>
      <w:r>
        <w:rPr>
          <w:rFonts w:hint="eastAsia"/>
        </w:rPr>
        <w:t>от</w:t>
      </w:r>
      <w:r>
        <w:t></w:t>
      </w:r>
      <w:r>
        <w:rPr>
          <w:rFonts w:hint="eastAsia"/>
        </w:rPr>
        <w:t>тяжелых</w:t>
      </w:r>
      <w:r>
        <w:t></w:t>
      </w:r>
      <w:r>
        <w:rPr>
          <w:rFonts w:hint="eastAsia"/>
        </w:rPr>
        <w:t>мук</w:t>
      </w:r>
      <w:r>
        <w:t></w:t>
      </w:r>
      <w:r>
        <w:t></w:t>
      </w:r>
      <w:r>
        <w:t></w:t>
      </w:r>
      <w:r>
        <w:rPr>
          <w:rFonts w:hint="eastAsia"/>
        </w:rPr>
        <w:t>Ответами</w:t>
      </w:r>
      <w:r>
        <w:t></w:t>
      </w:r>
      <w:r>
        <w:rPr>
          <w:rFonts w:hint="eastAsia"/>
        </w:rPr>
        <w:t>являлись</w:t>
      </w:r>
      <w:r>
        <w:t></w:t>
      </w:r>
      <w:r>
        <w:rPr>
          <w:rFonts w:hint="eastAsia"/>
        </w:rPr>
        <w:t>судьбы</w:t>
      </w:r>
      <w:r>
        <w:t></w:t>
      </w:r>
      <w:r>
        <w:rPr>
          <w:rFonts w:hint="eastAsia"/>
        </w:rPr>
        <w:t>окружающих</w:t>
      </w:r>
      <w:r>
        <w:t></w:t>
      </w:r>
      <w:r>
        <w:rPr>
          <w:rFonts w:hint="eastAsia"/>
        </w:rPr>
        <w:t>людей</w:t>
      </w:r>
      <w:r>
        <w:t></w:t>
      </w:r>
      <w:r>
        <w:t></w:t>
      </w:r>
      <w:r>
        <w:rPr>
          <w:rFonts w:hint="eastAsia"/>
        </w:rPr>
        <w:t>Одного</w:t>
      </w:r>
      <w:r>
        <w:t></w:t>
      </w:r>
      <w:r>
        <w:rPr>
          <w:rFonts w:hint="eastAsia"/>
        </w:rPr>
        <w:t>держала</w:t>
      </w:r>
      <w:r>
        <w:t></w:t>
      </w:r>
      <w:r>
        <w:rPr>
          <w:rFonts w:hint="eastAsia"/>
        </w:rPr>
        <w:t>любовь</w:t>
      </w:r>
      <w:r>
        <w:t></w:t>
      </w:r>
      <w:r>
        <w:rPr>
          <w:rFonts w:hint="eastAsia"/>
        </w:rPr>
        <w:t>к</w:t>
      </w:r>
      <w:r>
        <w:t></w:t>
      </w:r>
      <w:r>
        <w:rPr>
          <w:rFonts w:hint="eastAsia"/>
        </w:rPr>
        <w:t>детям</w:t>
      </w:r>
      <w:r>
        <w:t></w:t>
      </w:r>
      <w:r>
        <w:t></w:t>
      </w:r>
      <w:r>
        <w:rPr>
          <w:rFonts w:hint="eastAsia"/>
        </w:rPr>
        <w:t>другого</w:t>
      </w:r>
      <w:r>
        <w:t></w:t>
      </w:r>
      <w:r>
        <w:rPr>
          <w:rFonts w:hint="eastAsia"/>
        </w:rPr>
        <w:t>—</w:t>
      </w:r>
      <w:r>
        <w:t></w:t>
      </w:r>
      <w:r>
        <w:rPr>
          <w:rFonts w:hint="eastAsia"/>
        </w:rPr>
        <w:t>мысль</w:t>
      </w:r>
      <w:r>
        <w:t></w:t>
      </w:r>
      <w:r>
        <w:rPr>
          <w:rFonts w:hint="eastAsia"/>
        </w:rPr>
        <w:t>о</w:t>
      </w:r>
      <w:r>
        <w:t></w:t>
      </w:r>
      <w:r>
        <w:rPr>
          <w:rFonts w:hint="eastAsia"/>
        </w:rPr>
        <w:t>неиспользованном</w:t>
      </w:r>
      <w:r>
        <w:t></w:t>
      </w:r>
      <w:r>
        <w:t></w:t>
      </w:r>
      <w:r>
        <w:rPr>
          <w:rFonts w:hint="eastAsia"/>
        </w:rPr>
        <w:t>не</w:t>
      </w:r>
      <w:r>
        <w:t></w:t>
      </w:r>
      <w:r>
        <w:rPr>
          <w:rFonts w:hint="eastAsia"/>
        </w:rPr>
        <w:t>претворенном</w:t>
      </w:r>
      <w:r>
        <w:t></w:t>
      </w:r>
      <w:r>
        <w:rPr>
          <w:rFonts w:hint="eastAsia"/>
        </w:rPr>
        <w:t>в</w:t>
      </w:r>
      <w:r>
        <w:t></w:t>
      </w:r>
      <w:r>
        <w:rPr>
          <w:rFonts w:hint="eastAsia"/>
        </w:rPr>
        <w:t>жизнь</w:t>
      </w:r>
      <w:r>
        <w:t></w:t>
      </w:r>
      <w:r>
        <w:rPr>
          <w:rFonts w:hint="eastAsia"/>
        </w:rPr>
        <w:t>таланте</w:t>
      </w:r>
      <w:r>
        <w:t></w:t>
      </w:r>
      <w:r>
        <w:t></w:t>
      </w:r>
      <w:r>
        <w:rPr>
          <w:rFonts w:hint="eastAsia"/>
        </w:rPr>
        <w:t>третьего</w:t>
      </w:r>
      <w:r>
        <w:t></w:t>
      </w:r>
      <w:r>
        <w:t></w:t>
      </w:r>
      <w:r>
        <w:t></w:t>
      </w:r>
      <w:r>
        <w:rPr>
          <w:rFonts w:hint="eastAsia"/>
        </w:rPr>
        <w:t>его</w:t>
      </w:r>
      <w:r>
        <w:t></w:t>
      </w:r>
      <w:r>
        <w:rPr>
          <w:rFonts w:hint="eastAsia"/>
        </w:rPr>
        <w:t>драгоценные</w:t>
      </w:r>
      <w:r>
        <w:t></w:t>
      </w:r>
      <w:r>
        <w:rPr>
          <w:rFonts w:hint="eastAsia"/>
        </w:rPr>
        <w:t>и</w:t>
      </w:r>
      <w:r>
        <w:t></w:t>
      </w:r>
      <w:r>
        <w:rPr>
          <w:rFonts w:hint="eastAsia"/>
        </w:rPr>
        <w:t>единственные</w:t>
      </w:r>
      <w:r>
        <w:t></w:t>
      </w:r>
      <w:r>
        <w:rPr>
          <w:rFonts w:hint="eastAsia"/>
        </w:rPr>
        <w:t>в</w:t>
      </w:r>
      <w:r>
        <w:t></w:t>
      </w:r>
      <w:r>
        <w:rPr>
          <w:rFonts w:hint="eastAsia"/>
        </w:rPr>
        <w:t>своём</w:t>
      </w:r>
      <w:r>
        <w:t></w:t>
      </w:r>
      <w:r>
        <w:rPr>
          <w:rFonts w:hint="eastAsia"/>
        </w:rPr>
        <w:t>роде</w:t>
      </w:r>
      <w:r>
        <w:t></w:t>
      </w:r>
      <w:r>
        <w:rPr>
          <w:rFonts w:hint="eastAsia"/>
        </w:rPr>
        <w:t>воспоминания</w:t>
      </w:r>
      <w:r>
        <w:t></w:t>
      </w:r>
    </w:p>
    <w:p w:rsidR="00A54F0D" w:rsidRDefault="00A54F0D" w:rsidP="00A54F0D">
      <w:r>
        <w:t></w:t>
      </w:r>
    </w:p>
    <w:p w:rsidR="00A54F0D" w:rsidRDefault="00A54F0D" w:rsidP="00A54F0D">
      <w:r>
        <w:t></w:t>
      </w:r>
      <w:r>
        <w:t></w:t>
      </w:r>
      <w:r>
        <w:t></w:t>
      </w:r>
    </w:p>
    <w:p w:rsidR="00A54F0D" w:rsidRDefault="00A54F0D" w:rsidP="00A54F0D">
      <w:r>
        <w:rPr>
          <w:rFonts w:hint="eastAsia"/>
        </w:rPr>
        <w:t>Биография</w:t>
      </w:r>
      <w:r>
        <w:t></w:t>
      </w:r>
      <w:r>
        <w:rPr>
          <w:rFonts w:hint="eastAsia"/>
        </w:rPr>
        <w:t>Виктора</w:t>
      </w:r>
      <w:r>
        <w:t></w:t>
      </w:r>
      <w:r>
        <w:rPr>
          <w:rFonts w:hint="eastAsia"/>
        </w:rPr>
        <w:t>Франкла</w:t>
      </w:r>
      <w:r>
        <w:t></w:t>
      </w:r>
      <w:r>
        <w:rPr>
          <w:rFonts w:hint="eastAsia"/>
        </w:rPr>
        <w:t>драматична</w:t>
      </w:r>
      <w:r>
        <w:t></w:t>
      </w:r>
      <w:r>
        <w:t></w:t>
      </w:r>
      <w:r>
        <w:rPr>
          <w:rFonts w:hint="eastAsia"/>
        </w:rPr>
        <w:t>Несколько</w:t>
      </w:r>
      <w:r>
        <w:t></w:t>
      </w:r>
      <w:r>
        <w:rPr>
          <w:rFonts w:hint="eastAsia"/>
        </w:rPr>
        <w:t>лет</w:t>
      </w:r>
      <w:r>
        <w:t></w:t>
      </w:r>
      <w:r>
        <w:rPr>
          <w:rFonts w:hint="eastAsia"/>
        </w:rPr>
        <w:t>провёл</w:t>
      </w:r>
      <w:r>
        <w:t></w:t>
      </w:r>
      <w:r>
        <w:rPr>
          <w:rFonts w:hint="eastAsia"/>
        </w:rPr>
        <w:t>он</w:t>
      </w:r>
      <w:r>
        <w:t></w:t>
      </w:r>
      <w:r>
        <w:rPr>
          <w:rFonts w:hint="eastAsia"/>
        </w:rPr>
        <w:t>в</w:t>
      </w:r>
      <w:r>
        <w:t></w:t>
      </w:r>
      <w:r>
        <w:rPr>
          <w:rFonts w:hint="eastAsia"/>
        </w:rPr>
        <w:t>концентрационных</w:t>
      </w:r>
      <w:r>
        <w:t></w:t>
      </w:r>
      <w:r>
        <w:rPr>
          <w:rFonts w:hint="eastAsia"/>
        </w:rPr>
        <w:t>лагерях</w:t>
      </w:r>
      <w:r>
        <w:t></w:t>
      </w:r>
      <w:r>
        <w:t></w:t>
      </w:r>
      <w:r>
        <w:rPr>
          <w:rFonts w:hint="eastAsia"/>
        </w:rPr>
        <w:t>Ещё</w:t>
      </w:r>
      <w:r>
        <w:t></w:t>
      </w:r>
      <w:r>
        <w:rPr>
          <w:rFonts w:hint="eastAsia"/>
        </w:rPr>
        <w:t>до</w:t>
      </w:r>
      <w:r>
        <w:t></w:t>
      </w:r>
      <w:r>
        <w:rPr>
          <w:rFonts w:hint="eastAsia"/>
        </w:rPr>
        <w:t>своего</w:t>
      </w:r>
      <w:r>
        <w:t></w:t>
      </w:r>
      <w:r>
        <w:rPr>
          <w:rFonts w:hint="eastAsia"/>
        </w:rPr>
        <w:t>пленения</w:t>
      </w:r>
      <w:r>
        <w:t></w:t>
      </w:r>
      <w:r>
        <w:rPr>
          <w:rFonts w:hint="eastAsia"/>
        </w:rPr>
        <w:t>психолог</w:t>
      </w:r>
      <w:r>
        <w:t></w:t>
      </w:r>
      <w:r>
        <w:rPr>
          <w:rFonts w:hint="eastAsia"/>
        </w:rPr>
        <w:t>работал</w:t>
      </w:r>
      <w:r>
        <w:t></w:t>
      </w:r>
      <w:r>
        <w:rPr>
          <w:rFonts w:hint="eastAsia"/>
        </w:rPr>
        <w:t>над</w:t>
      </w:r>
      <w:r>
        <w:t></w:t>
      </w:r>
      <w:r>
        <w:rPr>
          <w:rFonts w:hint="eastAsia"/>
        </w:rPr>
        <w:t>концепцией</w:t>
      </w:r>
      <w:r>
        <w:t></w:t>
      </w:r>
      <w:r>
        <w:rPr>
          <w:rFonts w:hint="eastAsia"/>
        </w:rPr>
        <w:t>смыслополагания</w:t>
      </w:r>
      <w:r>
        <w:t></w:t>
      </w:r>
      <w:r>
        <w:rPr>
          <w:rFonts w:hint="eastAsia"/>
        </w:rPr>
        <w:t>личности</w:t>
      </w:r>
      <w:r>
        <w:t></w:t>
      </w:r>
      <w:r>
        <w:t></w:t>
      </w:r>
      <w:r>
        <w:rPr>
          <w:rFonts w:hint="eastAsia"/>
        </w:rPr>
        <w:t>И</w:t>
      </w:r>
      <w:r>
        <w:t></w:t>
      </w:r>
      <w:r>
        <w:rPr>
          <w:rFonts w:hint="eastAsia"/>
        </w:rPr>
        <w:t>в</w:t>
      </w:r>
      <w:r>
        <w:t></w:t>
      </w:r>
      <w:r>
        <w:rPr>
          <w:rFonts w:hint="eastAsia"/>
        </w:rPr>
        <w:t>горниле</w:t>
      </w:r>
      <w:r>
        <w:t></w:t>
      </w:r>
      <w:r>
        <w:rPr>
          <w:rFonts w:hint="eastAsia"/>
        </w:rPr>
        <w:t>страданий</w:t>
      </w:r>
      <w:r>
        <w:t></w:t>
      </w:r>
      <w:r>
        <w:rPr>
          <w:rFonts w:hint="eastAsia"/>
        </w:rPr>
        <w:t>узниковой</w:t>
      </w:r>
      <w:r>
        <w:t></w:t>
      </w:r>
      <w:r>
        <w:t></w:t>
      </w:r>
      <w:r>
        <w:rPr>
          <w:rFonts w:hint="eastAsia"/>
        </w:rPr>
        <w:t>лагерей</w:t>
      </w:r>
      <w:r>
        <w:t></w:t>
      </w:r>
      <w:r>
        <w:rPr>
          <w:rFonts w:hint="eastAsia"/>
        </w:rPr>
        <w:t>смерти</w:t>
      </w:r>
      <w:r>
        <w:t></w:t>
      </w:r>
      <w:r>
        <w:t></w:t>
      </w:r>
      <w:r>
        <w:rPr>
          <w:rFonts w:hint="eastAsia"/>
        </w:rPr>
        <w:t>эта</w:t>
      </w:r>
      <w:r>
        <w:t></w:t>
      </w:r>
      <w:r>
        <w:rPr>
          <w:rFonts w:hint="eastAsia"/>
        </w:rPr>
        <w:t>теория</w:t>
      </w:r>
      <w:r>
        <w:t></w:t>
      </w:r>
      <w:r>
        <w:rPr>
          <w:rFonts w:hint="eastAsia"/>
        </w:rPr>
        <w:t>доказала</w:t>
      </w:r>
      <w:r>
        <w:t></w:t>
      </w:r>
      <w:r>
        <w:rPr>
          <w:rFonts w:hint="eastAsia"/>
        </w:rPr>
        <w:t>свою</w:t>
      </w:r>
      <w:r>
        <w:t></w:t>
      </w:r>
      <w:r>
        <w:rPr>
          <w:rFonts w:hint="eastAsia"/>
        </w:rPr>
        <w:t>правомерность</w:t>
      </w:r>
      <w:r>
        <w:t></w:t>
      </w:r>
      <w:r>
        <w:rPr>
          <w:rFonts w:hint="eastAsia"/>
        </w:rPr>
        <w:t>и</w:t>
      </w:r>
      <w:r>
        <w:t></w:t>
      </w:r>
      <w:r>
        <w:rPr>
          <w:rFonts w:hint="eastAsia"/>
        </w:rPr>
        <w:t>состоятельность</w:t>
      </w:r>
      <w:r>
        <w:t></w:t>
      </w:r>
      <w:r>
        <w:t></w:t>
      </w:r>
      <w:r>
        <w:rPr>
          <w:rFonts w:hint="eastAsia"/>
        </w:rPr>
        <w:t>Виктор</w:t>
      </w:r>
      <w:r>
        <w:t></w:t>
      </w:r>
      <w:r>
        <w:rPr>
          <w:rFonts w:hint="eastAsia"/>
        </w:rPr>
        <w:t>Франкл</w:t>
      </w:r>
      <w:r>
        <w:t></w:t>
      </w:r>
      <w:r>
        <w:rPr>
          <w:rFonts w:hint="eastAsia"/>
        </w:rPr>
        <w:t>показывает</w:t>
      </w:r>
      <w:r>
        <w:t></w:t>
      </w:r>
      <w:r>
        <w:t></w:t>
      </w:r>
      <w:r>
        <w:rPr>
          <w:rFonts w:hint="eastAsia"/>
        </w:rPr>
        <w:t>ведет</w:t>
      </w:r>
      <w:r>
        <w:t></w:t>
      </w:r>
      <w:r>
        <w:rPr>
          <w:rFonts w:hint="eastAsia"/>
        </w:rPr>
        <w:t>себя</w:t>
      </w:r>
      <w:r>
        <w:t></w:t>
      </w:r>
      <w:r>
        <w:rPr>
          <w:rFonts w:hint="eastAsia"/>
        </w:rPr>
        <w:t>человеческое</w:t>
      </w:r>
      <w:r>
        <w:t></w:t>
      </w:r>
      <w:r>
        <w:rPr>
          <w:rFonts w:hint="eastAsia"/>
        </w:rPr>
        <w:t>существо</w:t>
      </w:r>
      <w:r>
        <w:t></w:t>
      </w:r>
      <w:r>
        <w:t></w:t>
      </w:r>
      <w:r>
        <w:rPr>
          <w:rFonts w:hint="eastAsia"/>
        </w:rPr>
        <w:t>внезапно</w:t>
      </w:r>
      <w:r>
        <w:t></w:t>
      </w:r>
      <w:r>
        <w:rPr>
          <w:rFonts w:hint="eastAsia"/>
        </w:rPr>
        <w:t>понимая</w:t>
      </w:r>
      <w:r>
        <w:t></w:t>
      </w:r>
      <w:r>
        <w:t></w:t>
      </w:r>
      <w:r>
        <w:rPr>
          <w:rFonts w:hint="eastAsia"/>
        </w:rPr>
        <w:t>что</w:t>
      </w:r>
      <w:r>
        <w:t></w:t>
      </w:r>
      <w:r>
        <w:rPr>
          <w:rFonts w:hint="eastAsia"/>
        </w:rPr>
        <w:t>ему</w:t>
      </w:r>
      <w:r>
        <w:t></w:t>
      </w:r>
      <w:r>
        <w:rPr>
          <w:rFonts w:hint="eastAsia"/>
        </w:rPr>
        <w:t>нечего</w:t>
      </w:r>
      <w:r>
        <w:t></w:t>
      </w:r>
      <w:r>
        <w:rPr>
          <w:rFonts w:hint="eastAsia"/>
        </w:rPr>
        <w:t>терять</w:t>
      </w:r>
      <w:r>
        <w:t></w:t>
      </w:r>
      <w:r>
        <w:t></w:t>
      </w:r>
      <w:r>
        <w:rPr>
          <w:rFonts w:hint="eastAsia"/>
        </w:rPr>
        <w:t>кроме</w:t>
      </w:r>
      <w:r>
        <w:t></w:t>
      </w:r>
      <w:r>
        <w:rPr>
          <w:rFonts w:hint="eastAsia"/>
        </w:rPr>
        <w:t>его</w:t>
      </w:r>
      <w:r>
        <w:t></w:t>
      </w:r>
      <w:r>
        <w:rPr>
          <w:rFonts w:hint="eastAsia"/>
        </w:rPr>
        <w:t>такой</w:t>
      </w:r>
      <w:r>
        <w:t></w:t>
      </w:r>
      <w:r>
        <w:rPr>
          <w:rFonts w:hint="eastAsia"/>
        </w:rPr>
        <w:t>нелепо</w:t>
      </w:r>
      <w:r>
        <w:t></w:t>
      </w:r>
      <w:r>
        <w:rPr>
          <w:rFonts w:hint="eastAsia"/>
        </w:rPr>
        <w:t>оскоплённой</w:t>
      </w:r>
      <w:r>
        <w:t></w:t>
      </w:r>
      <w:r>
        <w:rPr>
          <w:rFonts w:hint="eastAsia"/>
        </w:rPr>
        <w:t>жизни</w:t>
      </w:r>
      <w:r>
        <w:t></w:t>
      </w:r>
      <w:r>
        <w:t></w:t>
      </w:r>
      <w:r>
        <w:rPr>
          <w:rFonts w:hint="eastAsia"/>
        </w:rPr>
        <w:t>И</w:t>
      </w:r>
      <w:r>
        <w:t></w:t>
      </w:r>
      <w:r>
        <w:rPr>
          <w:rFonts w:hint="eastAsia"/>
        </w:rPr>
        <w:t>здесь</w:t>
      </w:r>
      <w:r>
        <w:t></w:t>
      </w:r>
      <w:r>
        <w:rPr>
          <w:rFonts w:hint="eastAsia"/>
        </w:rPr>
        <w:t>Франкл</w:t>
      </w:r>
      <w:r>
        <w:t></w:t>
      </w:r>
      <w:r>
        <w:rPr>
          <w:rFonts w:hint="eastAsia"/>
        </w:rPr>
        <w:t>убедительно</w:t>
      </w:r>
      <w:r>
        <w:t></w:t>
      </w:r>
      <w:r>
        <w:rPr>
          <w:rFonts w:hint="eastAsia"/>
        </w:rPr>
        <w:t>доказывает</w:t>
      </w:r>
      <w:r>
        <w:t></w:t>
      </w:r>
      <w:r>
        <w:t></w:t>
      </w:r>
      <w:r>
        <w:rPr>
          <w:rFonts w:hint="eastAsia"/>
        </w:rPr>
        <w:t>что</w:t>
      </w:r>
      <w:r>
        <w:t></w:t>
      </w:r>
      <w:r>
        <w:rPr>
          <w:rFonts w:hint="eastAsia"/>
        </w:rPr>
        <w:t>даже</w:t>
      </w:r>
      <w:r>
        <w:t></w:t>
      </w:r>
      <w:r>
        <w:rPr>
          <w:rFonts w:hint="eastAsia"/>
        </w:rPr>
        <w:t>крохотные</w:t>
      </w:r>
      <w:r>
        <w:t></w:t>
      </w:r>
      <w:r>
        <w:rPr>
          <w:rFonts w:hint="eastAsia"/>
        </w:rPr>
        <w:t>утешающие</w:t>
      </w:r>
      <w:r>
        <w:t></w:t>
      </w:r>
      <w:r>
        <w:rPr>
          <w:rFonts w:hint="eastAsia"/>
        </w:rPr>
        <w:t>мгновения</w:t>
      </w:r>
      <w:r>
        <w:t></w:t>
      </w:r>
      <w:r>
        <w:t></w:t>
      </w:r>
      <w:r>
        <w:rPr>
          <w:rFonts w:hint="eastAsia"/>
        </w:rPr>
        <w:t>связанные</w:t>
      </w:r>
      <w:r>
        <w:t></w:t>
      </w:r>
      <w:r>
        <w:rPr>
          <w:rFonts w:hint="eastAsia"/>
        </w:rPr>
        <w:t>с</w:t>
      </w:r>
      <w:r>
        <w:t></w:t>
      </w:r>
      <w:r>
        <w:rPr>
          <w:rFonts w:hint="eastAsia"/>
        </w:rPr>
        <w:t>воспоминаниями</w:t>
      </w:r>
      <w:r>
        <w:t></w:t>
      </w:r>
      <w:r>
        <w:rPr>
          <w:rFonts w:hint="eastAsia"/>
        </w:rPr>
        <w:t>образов</w:t>
      </w:r>
      <w:r>
        <w:t></w:t>
      </w:r>
      <w:r>
        <w:rPr>
          <w:rFonts w:hint="eastAsia"/>
        </w:rPr>
        <w:t>любимых</w:t>
      </w:r>
      <w:r>
        <w:t></w:t>
      </w:r>
      <w:r>
        <w:t></w:t>
      </w:r>
      <w:r>
        <w:rPr>
          <w:rFonts w:hint="eastAsia"/>
        </w:rPr>
        <w:t>с</w:t>
      </w:r>
      <w:r>
        <w:t></w:t>
      </w:r>
      <w:r>
        <w:rPr>
          <w:rFonts w:hint="eastAsia"/>
        </w:rPr>
        <w:t>религиозной</w:t>
      </w:r>
      <w:r>
        <w:t></w:t>
      </w:r>
      <w:r>
        <w:rPr>
          <w:rFonts w:hint="eastAsia"/>
        </w:rPr>
        <w:t>самоотдачей</w:t>
      </w:r>
      <w:r>
        <w:t></w:t>
      </w:r>
      <w:r>
        <w:t></w:t>
      </w:r>
      <w:r>
        <w:rPr>
          <w:rFonts w:hint="eastAsia"/>
        </w:rPr>
        <w:t>даже</w:t>
      </w:r>
      <w:r>
        <w:t></w:t>
      </w:r>
      <w:r>
        <w:rPr>
          <w:rFonts w:hint="eastAsia"/>
        </w:rPr>
        <w:t>с</w:t>
      </w:r>
      <w:r>
        <w:t></w:t>
      </w:r>
      <w:r>
        <w:rPr>
          <w:rFonts w:hint="eastAsia"/>
        </w:rPr>
        <w:t>проблесками</w:t>
      </w:r>
      <w:r>
        <w:t></w:t>
      </w:r>
      <w:r>
        <w:rPr>
          <w:rFonts w:hint="eastAsia"/>
        </w:rPr>
        <w:t>врачующей</w:t>
      </w:r>
      <w:r>
        <w:t></w:t>
      </w:r>
      <w:r>
        <w:rPr>
          <w:rFonts w:hint="eastAsia"/>
        </w:rPr>
        <w:t>эстетики</w:t>
      </w:r>
      <w:r>
        <w:t></w:t>
      </w:r>
      <w:r>
        <w:rPr>
          <w:rFonts w:hint="eastAsia"/>
        </w:rPr>
        <w:t>природы</w:t>
      </w:r>
      <w:r>
        <w:t></w:t>
      </w:r>
      <w:r>
        <w:t></w:t>
      </w:r>
      <w:r>
        <w:rPr>
          <w:rFonts w:hint="eastAsia"/>
        </w:rPr>
        <w:t>не</w:t>
      </w:r>
      <w:r>
        <w:t></w:t>
      </w:r>
      <w:r>
        <w:rPr>
          <w:rFonts w:hint="eastAsia"/>
        </w:rPr>
        <w:t>порождают</w:t>
      </w:r>
      <w:r>
        <w:t></w:t>
      </w:r>
      <w:r>
        <w:rPr>
          <w:rFonts w:hint="eastAsia"/>
        </w:rPr>
        <w:t>воли</w:t>
      </w:r>
      <w:r>
        <w:t></w:t>
      </w:r>
      <w:r>
        <w:rPr>
          <w:rFonts w:hint="eastAsia"/>
        </w:rPr>
        <w:t>к</w:t>
      </w:r>
      <w:r>
        <w:t></w:t>
      </w:r>
      <w:r>
        <w:rPr>
          <w:rFonts w:hint="eastAsia"/>
        </w:rPr>
        <w:t>жизни</w:t>
      </w:r>
      <w:r>
        <w:t></w:t>
      </w:r>
      <w:r>
        <w:t></w:t>
      </w:r>
      <w:r>
        <w:rPr>
          <w:rFonts w:hint="eastAsia"/>
        </w:rPr>
        <w:t>если</w:t>
      </w:r>
      <w:r>
        <w:t></w:t>
      </w:r>
      <w:r>
        <w:rPr>
          <w:rFonts w:hint="eastAsia"/>
        </w:rPr>
        <w:t>они</w:t>
      </w:r>
      <w:r>
        <w:t></w:t>
      </w:r>
      <w:r>
        <w:rPr>
          <w:rFonts w:hint="eastAsia"/>
        </w:rPr>
        <w:t>не</w:t>
      </w:r>
      <w:r>
        <w:t></w:t>
      </w:r>
      <w:r>
        <w:rPr>
          <w:rFonts w:hint="eastAsia"/>
        </w:rPr>
        <w:t>помогают</w:t>
      </w:r>
      <w:r>
        <w:t></w:t>
      </w:r>
      <w:r>
        <w:rPr>
          <w:rFonts w:hint="eastAsia"/>
        </w:rPr>
        <w:t>заключенному</w:t>
      </w:r>
      <w:r>
        <w:t></w:t>
      </w:r>
      <w:r>
        <w:rPr>
          <w:rFonts w:hint="eastAsia"/>
        </w:rPr>
        <w:t>увидеть</w:t>
      </w:r>
      <w:r>
        <w:t></w:t>
      </w:r>
      <w:r>
        <w:rPr>
          <w:rFonts w:hint="eastAsia"/>
        </w:rPr>
        <w:t>более</w:t>
      </w:r>
      <w:r>
        <w:t></w:t>
      </w:r>
      <w:r>
        <w:rPr>
          <w:rFonts w:hint="eastAsia"/>
        </w:rPr>
        <w:t>глубокий</w:t>
      </w:r>
      <w:r>
        <w:t></w:t>
      </w:r>
      <w:r>
        <w:rPr>
          <w:rFonts w:hint="eastAsia"/>
        </w:rPr>
        <w:t>смысл</w:t>
      </w:r>
      <w:r>
        <w:t></w:t>
      </w:r>
      <w:r>
        <w:rPr>
          <w:rFonts w:hint="eastAsia"/>
        </w:rPr>
        <w:t>в</w:t>
      </w:r>
      <w:r>
        <w:t></w:t>
      </w:r>
      <w:r>
        <w:rPr>
          <w:rFonts w:hint="eastAsia"/>
        </w:rPr>
        <w:t>своем</w:t>
      </w:r>
      <w:r>
        <w:t></w:t>
      </w:r>
      <w:r>
        <w:rPr>
          <w:rFonts w:hint="eastAsia"/>
        </w:rPr>
        <w:t>бессмысленном</w:t>
      </w:r>
      <w:r>
        <w:t></w:t>
      </w:r>
      <w:r>
        <w:rPr>
          <w:rFonts w:hint="eastAsia"/>
        </w:rPr>
        <w:t>страдании</w:t>
      </w:r>
      <w:r>
        <w:t></w:t>
      </w:r>
      <w:r>
        <w:t></w:t>
      </w:r>
      <w:r>
        <w:rPr>
          <w:rFonts w:hint="eastAsia"/>
        </w:rPr>
        <w:t>Виктор</w:t>
      </w:r>
      <w:r>
        <w:t></w:t>
      </w:r>
      <w:r>
        <w:rPr>
          <w:rFonts w:hint="eastAsia"/>
        </w:rPr>
        <w:t>Франкл</w:t>
      </w:r>
      <w:r>
        <w:t></w:t>
      </w:r>
      <w:r>
        <w:rPr>
          <w:rFonts w:hint="eastAsia"/>
        </w:rPr>
        <w:t>выводит</w:t>
      </w:r>
      <w:r>
        <w:t></w:t>
      </w:r>
      <w:r>
        <w:rPr>
          <w:rFonts w:hint="eastAsia"/>
        </w:rPr>
        <w:t>своеобразную</w:t>
      </w:r>
      <w:r>
        <w:t></w:t>
      </w:r>
      <w:r>
        <w:t></w:t>
      </w:r>
      <w:r>
        <w:rPr>
          <w:rFonts w:hint="eastAsia"/>
        </w:rPr>
        <w:t>формулу</w:t>
      </w:r>
      <w:r>
        <w:t></w:t>
      </w:r>
      <w:r>
        <w:rPr>
          <w:rFonts w:hint="eastAsia"/>
        </w:rPr>
        <w:t>выживания</w:t>
      </w:r>
      <w:r>
        <w:t></w:t>
      </w:r>
      <w:r>
        <w:t></w:t>
      </w:r>
      <w:r>
        <w:rPr>
          <w:rFonts w:hint="eastAsia"/>
        </w:rPr>
        <w:t>в</w:t>
      </w:r>
      <w:r>
        <w:t></w:t>
      </w:r>
      <w:r>
        <w:rPr>
          <w:rFonts w:hint="eastAsia"/>
        </w:rPr>
        <w:t>концентрационном</w:t>
      </w:r>
      <w:r>
        <w:t></w:t>
      </w:r>
      <w:r>
        <w:rPr>
          <w:rFonts w:hint="eastAsia"/>
        </w:rPr>
        <w:t>лагере</w:t>
      </w:r>
      <w:r>
        <w:t></w:t>
      </w:r>
      <w:r>
        <w:t></w:t>
      </w:r>
      <w:r>
        <w:rPr>
          <w:rFonts w:hint="eastAsia"/>
        </w:rPr>
        <w:t>Жить</w:t>
      </w:r>
      <w:r>
        <w:t></w:t>
      </w:r>
      <w:r>
        <w:rPr>
          <w:rFonts w:hint="eastAsia"/>
        </w:rPr>
        <w:t>в</w:t>
      </w:r>
      <w:r>
        <w:t></w:t>
      </w:r>
      <w:r>
        <w:rPr>
          <w:rFonts w:hint="eastAsia"/>
        </w:rPr>
        <w:t>лагере</w:t>
      </w:r>
      <w:r>
        <w:t></w:t>
      </w:r>
      <w:r>
        <w:rPr>
          <w:rFonts w:hint="eastAsia"/>
        </w:rPr>
        <w:t>—</w:t>
      </w:r>
      <w:r>
        <w:t></w:t>
      </w:r>
      <w:r>
        <w:rPr>
          <w:rFonts w:hint="eastAsia"/>
        </w:rPr>
        <w:t>значит</w:t>
      </w:r>
      <w:r>
        <w:t></w:t>
      </w:r>
      <w:r>
        <w:rPr>
          <w:rFonts w:hint="eastAsia"/>
        </w:rPr>
        <w:t>страдать</w:t>
      </w:r>
      <w:r>
        <w:t></w:t>
      </w:r>
      <w:r>
        <w:t></w:t>
      </w:r>
      <w:r>
        <w:rPr>
          <w:rFonts w:hint="eastAsia"/>
        </w:rPr>
        <w:t>найти</w:t>
      </w:r>
      <w:r>
        <w:t></w:t>
      </w:r>
      <w:r>
        <w:rPr>
          <w:rFonts w:hint="eastAsia"/>
        </w:rPr>
        <w:t>смысл</w:t>
      </w:r>
      <w:r>
        <w:t></w:t>
      </w:r>
      <w:r>
        <w:rPr>
          <w:rFonts w:hint="eastAsia"/>
        </w:rPr>
        <w:t>в</w:t>
      </w:r>
      <w:r>
        <w:t></w:t>
      </w:r>
      <w:r>
        <w:rPr>
          <w:rFonts w:hint="eastAsia"/>
        </w:rPr>
        <w:t>страдании</w:t>
      </w:r>
      <w:r>
        <w:t></w:t>
      </w:r>
      <w:r>
        <w:rPr>
          <w:rFonts w:hint="eastAsia"/>
        </w:rPr>
        <w:t>—</w:t>
      </w:r>
      <w:r>
        <w:t></w:t>
      </w:r>
      <w:r>
        <w:rPr>
          <w:rFonts w:hint="eastAsia"/>
        </w:rPr>
        <w:t>значит</w:t>
      </w:r>
      <w:r>
        <w:t></w:t>
      </w:r>
      <w:r>
        <w:rPr>
          <w:rFonts w:hint="eastAsia"/>
        </w:rPr>
        <w:t>выжить</w:t>
      </w:r>
      <w:r>
        <w:t></w:t>
      </w:r>
    </w:p>
    <w:p w:rsidR="000207F6" w:rsidRPr="000207F6" w:rsidRDefault="00A54F0D" w:rsidP="00A54F0D">
      <w:r>
        <w:rPr>
          <w:rFonts w:hint="eastAsia"/>
        </w:rPr>
        <w:t>Основной</w:t>
      </w:r>
      <w:r>
        <w:t></w:t>
      </w:r>
      <w:r>
        <w:rPr>
          <w:rFonts w:hint="eastAsia"/>
        </w:rPr>
        <w:t>пафос</w:t>
      </w:r>
      <w:r>
        <w:t></w:t>
      </w:r>
      <w:r>
        <w:rPr>
          <w:rFonts w:hint="eastAsia"/>
        </w:rPr>
        <w:t>философского</w:t>
      </w:r>
      <w:r>
        <w:t></w:t>
      </w:r>
      <w:r>
        <w:rPr>
          <w:rFonts w:hint="eastAsia"/>
        </w:rPr>
        <w:t>понимания</w:t>
      </w:r>
      <w:r>
        <w:t></w:t>
      </w:r>
      <w:r>
        <w:rPr>
          <w:rFonts w:hint="eastAsia"/>
        </w:rPr>
        <w:t>страдания</w:t>
      </w:r>
      <w:r>
        <w:t></w:t>
      </w:r>
      <w:r>
        <w:rPr>
          <w:rFonts w:hint="eastAsia"/>
        </w:rPr>
        <w:t>у</w:t>
      </w:r>
      <w:r>
        <w:t></w:t>
      </w:r>
      <w:r>
        <w:rPr>
          <w:rFonts w:hint="eastAsia"/>
        </w:rPr>
        <w:t>Франкла</w:t>
      </w:r>
      <w:r>
        <w:t></w:t>
      </w:r>
      <w:r>
        <w:rPr>
          <w:rFonts w:hint="eastAsia"/>
        </w:rPr>
        <w:t>заключается</w:t>
      </w:r>
      <w:r>
        <w:t></w:t>
      </w:r>
      <w:r>
        <w:rPr>
          <w:rFonts w:hint="eastAsia"/>
        </w:rPr>
        <w:t>в</w:t>
      </w:r>
      <w:r>
        <w:t></w:t>
      </w:r>
      <w:r>
        <w:rPr>
          <w:rFonts w:hint="eastAsia"/>
        </w:rPr>
        <w:t>его</w:t>
      </w:r>
      <w:r>
        <w:t></w:t>
      </w:r>
      <w:r>
        <w:rPr>
          <w:rFonts w:hint="eastAsia"/>
        </w:rPr>
        <w:t>трактовке</w:t>
      </w:r>
      <w:r>
        <w:t></w:t>
      </w:r>
      <w:r>
        <w:rPr>
          <w:rFonts w:hint="eastAsia"/>
        </w:rPr>
        <w:t>с</w:t>
      </w:r>
      <w:r>
        <w:t></w:t>
      </w:r>
      <w:r>
        <w:rPr>
          <w:rFonts w:hint="eastAsia"/>
        </w:rPr>
        <w:t>позиций</w:t>
      </w:r>
      <w:r>
        <w:t></w:t>
      </w:r>
      <w:r>
        <w:rPr>
          <w:rFonts w:hint="eastAsia"/>
        </w:rPr>
        <w:t>осмысленности</w:t>
      </w:r>
      <w:r>
        <w:t></w:t>
      </w:r>
      <w:r>
        <w:rPr>
          <w:rFonts w:hint="eastAsia"/>
        </w:rPr>
        <w:t>и</w:t>
      </w:r>
      <w:r>
        <w:t></w:t>
      </w:r>
      <w:r>
        <w:rPr>
          <w:rFonts w:hint="eastAsia"/>
        </w:rPr>
        <w:t>ответственности</w:t>
      </w:r>
      <w:r>
        <w:t></w:t>
      </w:r>
      <w:r>
        <w:t></w:t>
      </w:r>
      <w:r>
        <w:rPr>
          <w:rFonts w:hint="eastAsia"/>
        </w:rPr>
        <w:t>Не</w:t>
      </w:r>
      <w:r>
        <w:t></w:t>
      </w:r>
      <w:r>
        <w:rPr>
          <w:rFonts w:hint="eastAsia"/>
        </w:rPr>
        <w:t>стоит</w:t>
      </w:r>
      <w:r>
        <w:t></w:t>
      </w:r>
      <w:r>
        <w:rPr>
          <w:rFonts w:hint="eastAsia"/>
        </w:rPr>
        <w:t>путать</w:t>
      </w:r>
      <w:r>
        <w:t></w:t>
      </w:r>
      <w:r>
        <w:rPr>
          <w:rFonts w:hint="eastAsia"/>
        </w:rPr>
        <w:t>страдание</w:t>
      </w:r>
      <w:r>
        <w:t></w:t>
      </w:r>
      <w:r>
        <w:rPr>
          <w:rFonts w:hint="eastAsia"/>
        </w:rPr>
        <w:t>с</w:t>
      </w:r>
      <w:r>
        <w:t></w:t>
      </w:r>
      <w:r>
        <w:rPr>
          <w:rFonts w:hint="eastAsia"/>
        </w:rPr>
        <w:t>другими</w:t>
      </w:r>
      <w:r>
        <w:t></w:t>
      </w:r>
      <w:r>
        <w:rPr>
          <w:rFonts w:hint="eastAsia"/>
        </w:rPr>
        <w:t>негативными</w:t>
      </w:r>
      <w:r>
        <w:t></w:t>
      </w:r>
      <w:r>
        <w:rPr>
          <w:rFonts w:hint="eastAsia"/>
        </w:rPr>
        <w:t>переживаниями</w:t>
      </w:r>
      <w:r>
        <w:t></w:t>
      </w:r>
      <w:r>
        <w:rPr>
          <w:rFonts w:hint="eastAsia"/>
        </w:rPr>
        <w:t>—</w:t>
      </w:r>
      <w:r>
        <w:t></w:t>
      </w:r>
      <w:r>
        <w:rPr>
          <w:rFonts w:hint="eastAsia"/>
        </w:rPr>
        <w:t>различными</w:t>
      </w:r>
      <w:r>
        <w:t></w:t>
      </w:r>
      <w:r>
        <w:rPr>
          <w:rFonts w:hint="eastAsia"/>
        </w:rPr>
        <w:t>неприятностями</w:t>
      </w:r>
      <w:r>
        <w:t></w:t>
      </w:r>
      <w:r>
        <w:t></w:t>
      </w:r>
      <w:r>
        <w:rPr>
          <w:rFonts w:hint="eastAsia"/>
        </w:rPr>
        <w:t>неудачами</w:t>
      </w:r>
      <w:r>
        <w:t></w:t>
      </w:r>
      <w:r>
        <w:t></w:t>
      </w:r>
      <w:r>
        <w:rPr>
          <w:rFonts w:hint="eastAsia"/>
        </w:rPr>
        <w:t>От</w:t>
      </w:r>
      <w:r>
        <w:t></w:t>
      </w:r>
      <w:r>
        <w:rPr>
          <w:rFonts w:hint="eastAsia"/>
        </w:rPr>
        <w:t>них</w:t>
      </w:r>
      <w:r>
        <w:t></w:t>
      </w:r>
      <w:r>
        <w:rPr>
          <w:rFonts w:hint="eastAsia"/>
        </w:rPr>
        <w:t>страдание</w:t>
      </w:r>
      <w:r>
        <w:t></w:t>
      </w:r>
      <w:r>
        <w:rPr>
          <w:rFonts w:hint="eastAsia"/>
        </w:rPr>
        <w:t>с</w:t>
      </w:r>
      <w:r>
        <w:rPr>
          <w:rFonts w:hint="eastAsia"/>
        </w:rPr>
        <w:lastRenderedPageBreak/>
        <w:t>ущественно</w:t>
      </w:r>
      <w:r>
        <w:t></w:t>
      </w:r>
      <w:r>
        <w:rPr>
          <w:rFonts w:hint="eastAsia"/>
        </w:rPr>
        <w:t>отличается</w:t>
      </w:r>
      <w:r>
        <w:t></w:t>
      </w:r>
      <w:r>
        <w:rPr>
          <w:rFonts w:hint="eastAsia"/>
        </w:rPr>
        <w:t>не</w:t>
      </w:r>
      <w:r>
        <w:t></w:t>
      </w:r>
      <w:r>
        <w:rPr>
          <w:rFonts w:hint="eastAsia"/>
        </w:rPr>
        <w:t>только</w:t>
      </w:r>
      <w:r>
        <w:t></w:t>
      </w:r>
      <w:r>
        <w:rPr>
          <w:rFonts w:hint="eastAsia"/>
        </w:rPr>
        <w:t>глубиной</w:t>
      </w:r>
      <w:r>
        <w:t></w:t>
      </w:r>
      <w:r>
        <w:rPr>
          <w:rFonts w:hint="eastAsia"/>
        </w:rPr>
        <w:t>и</w:t>
      </w:r>
      <w:r>
        <w:t></w:t>
      </w:r>
      <w:r>
        <w:rPr>
          <w:rFonts w:hint="eastAsia"/>
        </w:rPr>
        <w:t>накалом</w:t>
      </w:r>
      <w:r>
        <w:t></w:t>
      </w:r>
      <w:r>
        <w:t></w:t>
      </w:r>
      <w:r>
        <w:rPr>
          <w:rFonts w:hint="eastAsia"/>
        </w:rPr>
        <w:t>но</w:t>
      </w:r>
      <w:r>
        <w:t></w:t>
      </w:r>
      <w:r>
        <w:rPr>
          <w:rFonts w:hint="eastAsia"/>
        </w:rPr>
        <w:t>главным</w:t>
      </w:r>
      <w:r>
        <w:t></w:t>
      </w:r>
      <w:r>
        <w:rPr>
          <w:rFonts w:hint="eastAsia"/>
        </w:rPr>
        <w:t>образом</w:t>
      </w:r>
      <w:r>
        <w:t></w:t>
      </w:r>
      <w:r>
        <w:rPr>
          <w:rFonts w:hint="eastAsia"/>
        </w:rPr>
        <w:t>—</w:t>
      </w:r>
      <w:r>
        <w:t></w:t>
      </w:r>
      <w:r>
        <w:rPr>
          <w:rFonts w:hint="eastAsia"/>
        </w:rPr>
        <w:t>глобальным</w:t>
      </w:r>
      <w:r>
        <w:t></w:t>
      </w:r>
      <w:r>
        <w:rPr>
          <w:rFonts w:hint="eastAsia"/>
        </w:rPr>
        <w:t>охватом</w:t>
      </w:r>
      <w:r>
        <w:t></w:t>
      </w:r>
      <w:r>
        <w:rPr>
          <w:rFonts w:hint="eastAsia"/>
        </w:rPr>
        <w:t>всего</w:t>
      </w:r>
      <w:r>
        <w:t></w:t>
      </w:r>
      <w:r>
        <w:rPr>
          <w:rFonts w:hint="eastAsia"/>
        </w:rPr>
        <w:t>существа</w:t>
      </w:r>
      <w:r>
        <w:t></w:t>
      </w:r>
      <w:r>
        <w:rPr>
          <w:rFonts w:hint="eastAsia"/>
        </w:rPr>
        <w:t>человека</w:t>
      </w:r>
      <w:r>
        <w:t></w:t>
      </w:r>
      <w:r>
        <w:t></w:t>
      </w:r>
      <w:r>
        <w:rPr>
          <w:rFonts w:hint="eastAsia"/>
        </w:rPr>
        <w:t>переживающего</w:t>
      </w:r>
      <w:r>
        <w:t></w:t>
      </w:r>
      <w:r>
        <w:rPr>
          <w:rFonts w:hint="eastAsia"/>
        </w:rPr>
        <w:t>состояние</w:t>
      </w:r>
      <w:r>
        <w:t></w:t>
      </w:r>
      <w:r>
        <w:rPr>
          <w:rFonts w:hint="eastAsia"/>
        </w:rPr>
        <w:t>страдания</w:t>
      </w:r>
      <w:r>
        <w:t></w:t>
      </w:r>
      <w:r>
        <w:t></w:t>
      </w:r>
      <w:r>
        <w:rPr>
          <w:rFonts w:hint="eastAsia"/>
        </w:rPr>
        <w:t>Оно</w:t>
      </w:r>
      <w:r>
        <w:t></w:t>
      </w:r>
      <w:r>
        <w:rPr>
          <w:rFonts w:hint="eastAsia"/>
        </w:rPr>
        <w:t>подрывает</w:t>
      </w:r>
      <w:r>
        <w:t></w:t>
      </w:r>
      <w:r>
        <w:rPr>
          <w:rFonts w:hint="eastAsia"/>
        </w:rPr>
        <w:t>глубинные</w:t>
      </w:r>
      <w:r>
        <w:t></w:t>
      </w:r>
      <w:r>
        <w:rPr>
          <w:rFonts w:hint="eastAsia"/>
        </w:rPr>
        <w:t>устои</w:t>
      </w:r>
      <w:r>
        <w:t></w:t>
      </w:r>
      <w:r>
        <w:rPr>
          <w:rFonts w:hint="eastAsia"/>
        </w:rPr>
        <w:t>и</w:t>
      </w:r>
      <w:r>
        <w:t></w:t>
      </w:r>
      <w:r>
        <w:rPr>
          <w:rFonts w:hint="eastAsia"/>
        </w:rPr>
        <w:t>привычную</w:t>
      </w:r>
      <w:r>
        <w:t></w:t>
      </w:r>
      <w:r>
        <w:rPr>
          <w:rFonts w:hint="eastAsia"/>
        </w:rPr>
        <w:t>картину</w:t>
      </w:r>
      <w:r>
        <w:t></w:t>
      </w:r>
      <w:r>
        <w:rPr>
          <w:rFonts w:hint="eastAsia"/>
        </w:rPr>
        <w:t>мира</w:t>
      </w:r>
      <w:r>
        <w:t></w:t>
      </w:r>
      <w:r>
        <w:rPr>
          <w:rFonts w:hint="eastAsia"/>
        </w:rPr>
        <w:t>личности</w:t>
      </w:r>
      <w:r>
        <w:t></w:t>
      </w:r>
      <w:r>
        <w:t></w:t>
      </w:r>
      <w:r>
        <w:rPr>
          <w:rFonts w:hint="eastAsia"/>
        </w:rPr>
        <w:t>Характерной</w:t>
      </w:r>
      <w:r>
        <w:t></w:t>
      </w:r>
      <w:r>
        <w:rPr>
          <w:rFonts w:hint="eastAsia"/>
        </w:rPr>
        <w:t>чертой</w:t>
      </w:r>
      <w:r>
        <w:t></w:t>
      </w:r>
      <w:r>
        <w:rPr>
          <w:rFonts w:hint="eastAsia"/>
        </w:rPr>
        <w:t>страдания</w:t>
      </w:r>
      <w:r>
        <w:t></w:t>
      </w:r>
      <w:r>
        <w:rPr>
          <w:rFonts w:hint="eastAsia"/>
        </w:rPr>
        <w:t>является</w:t>
      </w:r>
      <w:r>
        <w:t></w:t>
      </w:r>
      <w:r>
        <w:rPr>
          <w:rFonts w:hint="eastAsia"/>
        </w:rPr>
        <w:t>его</w:t>
      </w:r>
      <w:r>
        <w:t></w:t>
      </w:r>
      <w:r>
        <w:rPr>
          <w:rFonts w:hint="eastAsia"/>
        </w:rPr>
        <w:t>неизменность</w:t>
      </w:r>
      <w:r>
        <w:t></w:t>
      </w:r>
      <w:r>
        <w:rPr>
          <w:rFonts w:hint="eastAsia"/>
        </w:rPr>
        <w:t>в</w:t>
      </w:r>
      <w:r>
        <w:t></w:t>
      </w:r>
      <w:r>
        <w:rPr>
          <w:rFonts w:hint="eastAsia"/>
        </w:rPr>
        <w:t>случае</w:t>
      </w:r>
      <w:r>
        <w:t></w:t>
      </w:r>
      <w:r>
        <w:t></w:t>
      </w:r>
      <w:r>
        <w:rPr>
          <w:rFonts w:hint="eastAsia"/>
        </w:rPr>
        <w:t>если</w:t>
      </w:r>
      <w:r>
        <w:t></w:t>
      </w:r>
      <w:r>
        <w:rPr>
          <w:rFonts w:hint="eastAsia"/>
        </w:rPr>
        <w:t>человеком</w:t>
      </w:r>
      <w:r>
        <w:t></w:t>
      </w:r>
      <w:r>
        <w:rPr>
          <w:rFonts w:hint="eastAsia"/>
        </w:rPr>
        <w:t>не</w:t>
      </w:r>
      <w:r>
        <w:t></w:t>
      </w:r>
      <w:r>
        <w:rPr>
          <w:rFonts w:hint="eastAsia"/>
        </w:rPr>
        <w:t>прилагаются</w:t>
      </w:r>
      <w:r>
        <w:t></w:t>
      </w:r>
      <w:r>
        <w:rPr>
          <w:rFonts w:hint="eastAsia"/>
        </w:rPr>
        <w:t>определённые</w:t>
      </w:r>
      <w:r>
        <w:t></w:t>
      </w:r>
      <w:r>
        <w:rPr>
          <w:rFonts w:hint="eastAsia"/>
        </w:rPr>
        <w:t>душевные</w:t>
      </w:r>
      <w:r>
        <w:t></w:t>
      </w:r>
      <w:r>
        <w:rPr>
          <w:rFonts w:hint="eastAsia"/>
        </w:rPr>
        <w:t>усилия</w:t>
      </w:r>
      <w:r>
        <w:t></w:t>
      </w:r>
      <w:r>
        <w:t></w:t>
      </w:r>
      <w:r>
        <w:rPr>
          <w:rFonts w:hint="eastAsia"/>
        </w:rPr>
        <w:t>Страдание</w:t>
      </w:r>
      <w:r>
        <w:t></w:t>
      </w:r>
      <w:r>
        <w:t></w:t>
      </w:r>
      <w:r>
        <w:t></w:t>
      </w:r>
      <w:r>
        <w:rPr>
          <w:rFonts w:hint="eastAsia"/>
        </w:rPr>
        <w:t>это</w:t>
      </w:r>
      <w:r>
        <w:t></w:t>
      </w:r>
      <w:r>
        <w:rPr>
          <w:rFonts w:hint="eastAsia"/>
        </w:rPr>
        <w:t>усилие</w:t>
      </w:r>
      <w:r>
        <w:t></w:t>
      </w:r>
      <w:r>
        <w:rPr>
          <w:rFonts w:hint="eastAsia"/>
        </w:rPr>
        <w:t>преодоления</w:t>
      </w:r>
      <w:r>
        <w:t></w:t>
      </w:r>
      <w:r>
        <w:t></w:t>
      </w:r>
      <w:r>
        <w:rPr>
          <w:rFonts w:hint="eastAsia"/>
        </w:rPr>
        <w:t>это</w:t>
      </w:r>
      <w:r>
        <w:t></w:t>
      </w:r>
      <w:r>
        <w:rPr>
          <w:rFonts w:hint="eastAsia"/>
        </w:rPr>
        <w:t>накал</w:t>
      </w:r>
      <w:r>
        <w:t></w:t>
      </w:r>
      <w:r>
        <w:rPr>
          <w:rFonts w:hint="eastAsia"/>
        </w:rPr>
        <w:t>и</w:t>
      </w:r>
      <w:r>
        <w:t></w:t>
      </w:r>
      <w:r>
        <w:rPr>
          <w:rFonts w:hint="eastAsia"/>
        </w:rPr>
        <w:t>напряжение</w:t>
      </w:r>
      <w:r>
        <w:t></w:t>
      </w:r>
      <w:r>
        <w:rPr>
          <w:rFonts w:hint="eastAsia"/>
        </w:rPr>
        <w:t>души</w:t>
      </w:r>
      <w:r>
        <w:t></w:t>
      </w:r>
      <w:r>
        <w:t></w:t>
      </w:r>
      <w:r>
        <w:rPr>
          <w:rFonts w:hint="eastAsia"/>
        </w:rPr>
        <w:t>это</w:t>
      </w:r>
      <w:r>
        <w:t></w:t>
      </w:r>
      <w:r>
        <w:rPr>
          <w:rFonts w:hint="eastAsia"/>
        </w:rPr>
        <w:t>подъём</w:t>
      </w:r>
      <w:r>
        <w:t></w:t>
      </w:r>
      <w:r>
        <w:rPr>
          <w:rFonts w:hint="eastAsia"/>
        </w:rPr>
        <w:t>человека</w:t>
      </w:r>
      <w:r>
        <w:t></w:t>
      </w:r>
      <w:r>
        <w:rPr>
          <w:rFonts w:hint="eastAsia"/>
        </w:rPr>
        <w:t>через</w:t>
      </w:r>
      <w:r>
        <w:t></w:t>
      </w:r>
      <w:r>
        <w:rPr>
          <w:rFonts w:hint="eastAsia"/>
        </w:rPr>
        <w:t>своё</w:t>
      </w:r>
      <w:r>
        <w:t></w:t>
      </w:r>
      <w:r>
        <w:rPr>
          <w:rFonts w:hint="eastAsia"/>
        </w:rPr>
        <w:t>преодоление</w:t>
      </w:r>
      <w:r>
        <w:t></w:t>
      </w:r>
      <w:bookmarkStart w:id="0" w:name="_GoBack"/>
      <w:bookmarkEnd w:id="0"/>
    </w:p>
    <w:sectPr w:rsidR="000207F6" w:rsidRPr="000207F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210" w:rsidRDefault="008E2210">
      <w:pPr>
        <w:spacing w:after="0" w:line="240" w:lineRule="auto"/>
      </w:pPr>
      <w:r>
        <w:separator/>
      </w:r>
    </w:p>
  </w:endnote>
  <w:endnote w:type="continuationSeparator" w:id="0">
    <w:p w:rsidR="008E2210" w:rsidRDefault="008E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210" w:rsidRDefault="008E2210"/>
    <w:p w:rsidR="008E2210" w:rsidRDefault="008E2210"/>
    <w:p w:rsidR="008E2210" w:rsidRDefault="008E2210"/>
    <w:p w:rsidR="008E2210" w:rsidRDefault="008E2210"/>
    <w:p w:rsidR="008E2210" w:rsidRDefault="008E2210"/>
    <w:p w:rsidR="008E2210" w:rsidRDefault="008E2210"/>
    <w:p w:rsidR="008E2210" w:rsidRDefault="008E221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210" w:rsidRDefault="008E22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E2210" w:rsidRDefault="008E22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E2210" w:rsidRDefault="008E2210"/>
    <w:p w:rsidR="008E2210" w:rsidRDefault="008E2210"/>
    <w:p w:rsidR="008E2210" w:rsidRDefault="008E221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210" w:rsidRDefault="008E2210"/>
                          <w:p w:rsidR="008E2210" w:rsidRDefault="008E221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E2210" w:rsidRDefault="008E2210"/>
                    <w:p w:rsidR="008E2210" w:rsidRDefault="008E221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E2210" w:rsidRDefault="008E2210"/>
    <w:p w:rsidR="008E2210" w:rsidRDefault="008E2210">
      <w:pPr>
        <w:rPr>
          <w:sz w:val="2"/>
          <w:szCs w:val="2"/>
        </w:rPr>
      </w:pPr>
    </w:p>
    <w:p w:rsidR="008E2210" w:rsidRDefault="008E2210"/>
    <w:p w:rsidR="008E2210" w:rsidRDefault="008E2210">
      <w:pPr>
        <w:spacing w:after="0" w:line="240" w:lineRule="auto"/>
      </w:pPr>
    </w:p>
  </w:footnote>
  <w:footnote w:type="continuationSeparator" w:id="0">
    <w:p w:rsidR="008E2210" w:rsidRDefault="008E2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0"/>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CBF27-B312-4A7D-9BB5-E71CF2A1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17329</TotalTime>
  <Pages>6</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823</cp:revision>
  <cp:lastPrinted>2009-02-06T05:36:00Z</cp:lastPrinted>
  <dcterms:created xsi:type="dcterms:W3CDTF">2023-09-07T12:38:00Z</dcterms:created>
  <dcterms:modified xsi:type="dcterms:W3CDTF">2023-11-22T11:30:00Z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