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545EA" w14:textId="1EF5E196" w:rsidR="003826A2" w:rsidRDefault="001F5209" w:rsidP="001F5209">
      <w:r w:rsidRPr="001F5209">
        <w:rPr>
          <w:rFonts w:hint="eastAsia"/>
        </w:rPr>
        <w:t>Пешкова</w:t>
      </w:r>
      <w:r w:rsidRPr="001F5209">
        <w:t xml:space="preserve">, </w:t>
      </w:r>
      <w:r w:rsidRPr="001F5209">
        <w:rPr>
          <w:rFonts w:hint="eastAsia"/>
        </w:rPr>
        <w:t>Галина</w:t>
      </w:r>
      <w:r w:rsidRPr="001F5209">
        <w:t xml:space="preserve"> </w:t>
      </w:r>
      <w:r w:rsidRPr="001F5209">
        <w:rPr>
          <w:rFonts w:hint="eastAsia"/>
        </w:rPr>
        <w:t>Юрьевна</w:t>
      </w:r>
      <w:r>
        <w:t xml:space="preserve"> </w:t>
      </w:r>
      <w:r w:rsidRPr="001F5209">
        <w:rPr>
          <w:rFonts w:hint="eastAsia"/>
        </w:rPr>
        <w:t>Стратегическое</w:t>
      </w:r>
      <w:r w:rsidRPr="001F5209">
        <w:t xml:space="preserve"> </w:t>
      </w:r>
      <w:r w:rsidRPr="001F5209">
        <w:rPr>
          <w:rFonts w:hint="eastAsia"/>
        </w:rPr>
        <w:t>планирование</w:t>
      </w:r>
      <w:r w:rsidRPr="001F5209">
        <w:t xml:space="preserve"> </w:t>
      </w:r>
      <w:r w:rsidRPr="001F5209">
        <w:rPr>
          <w:rFonts w:hint="eastAsia"/>
        </w:rPr>
        <w:t>развития</w:t>
      </w:r>
      <w:r w:rsidRPr="001F5209">
        <w:t xml:space="preserve"> </w:t>
      </w:r>
      <w:r w:rsidRPr="001F5209">
        <w:rPr>
          <w:rFonts w:hint="eastAsia"/>
        </w:rPr>
        <w:t>горнопромышленного</w:t>
      </w:r>
      <w:r w:rsidRPr="001F5209">
        <w:t xml:space="preserve"> </w:t>
      </w:r>
      <w:r w:rsidRPr="001F5209">
        <w:rPr>
          <w:rFonts w:hint="eastAsia"/>
        </w:rPr>
        <w:t>комплекса</w:t>
      </w:r>
      <w:r w:rsidRPr="001F5209">
        <w:t xml:space="preserve"> </w:t>
      </w:r>
      <w:r w:rsidRPr="001F5209">
        <w:rPr>
          <w:rFonts w:hint="eastAsia"/>
        </w:rPr>
        <w:t>местного</w:t>
      </w:r>
      <w:r w:rsidRPr="001F5209">
        <w:t xml:space="preserve"> </w:t>
      </w:r>
      <w:r w:rsidRPr="001F5209">
        <w:rPr>
          <w:rFonts w:hint="eastAsia"/>
        </w:rPr>
        <w:t>значения</w:t>
      </w:r>
    </w:p>
    <w:p w14:paraId="3D2D6C9C" w14:textId="77777777" w:rsidR="001F5209" w:rsidRDefault="001F5209" w:rsidP="001F5209">
      <w:r>
        <w:rPr>
          <w:rFonts w:hint="eastAsia"/>
        </w:rPr>
        <w:t>ОГЛАВЛЕНИЕ</w:t>
      </w:r>
      <w:r>
        <w:t xml:space="preserve"> </w:t>
      </w:r>
      <w:r>
        <w:rPr>
          <w:rFonts w:hint="eastAsia"/>
        </w:rPr>
        <w:t>ДИССЕРТАЦИИ</w:t>
      </w:r>
    </w:p>
    <w:p w14:paraId="12AC7A09" w14:textId="77777777" w:rsidR="001F5209" w:rsidRDefault="001F5209" w:rsidP="001F5209">
      <w:r>
        <w:rPr>
          <w:rFonts w:hint="eastAsia"/>
        </w:rPr>
        <w:t>кандидат</w:t>
      </w:r>
      <w:r>
        <w:t xml:space="preserve"> </w:t>
      </w:r>
      <w:r>
        <w:rPr>
          <w:rFonts w:hint="eastAsia"/>
        </w:rPr>
        <w:t>наук</w:t>
      </w:r>
      <w:r>
        <w:t xml:space="preserve"> </w:t>
      </w:r>
      <w:r>
        <w:rPr>
          <w:rFonts w:hint="eastAsia"/>
        </w:rPr>
        <w:t>Пешкова</w:t>
      </w:r>
      <w:r>
        <w:t xml:space="preserve">, </w:t>
      </w:r>
      <w:r>
        <w:rPr>
          <w:rFonts w:hint="eastAsia"/>
        </w:rPr>
        <w:t>Галина</w:t>
      </w:r>
      <w:r>
        <w:t xml:space="preserve"> </w:t>
      </w:r>
      <w:r>
        <w:rPr>
          <w:rFonts w:hint="eastAsia"/>
        </w:rPr>
        <w:t>Юрьевна</w:t>
      </w:r>
    </w:p>
    <w:p w14:paraId="7DD26B2E" w14:textId="77777777" w:rsidR="001F5209" w:rsidRDefault="001F5209" w:rsidP="001F5209">
      <w:r>
        <w:rPr>
          <w:rFonts w:hint="eastAsia"/>
        </w:rPr>
        <w:t>Оглавление</w:t>
      </w:r>
    </w:p>
    <w:p w14:paraId="0C66C198" w14:textId="77777777" w:rsidR="001F5209" w:rsidRDefault="001F5209" w:rsidP="001F5209"/>
    <w:p w14:paraId="5D1D9DB0" w14:textId="77777777" w:rsidR="001F5209" w:rsidRDefault="001F5209" w:rsidP="001F5209">
      <w:r>
        <w:rPr>
          <w:rFonts w:hint="eastAsia"/>
        </w:rPr>
        <w:t>Введение</w:t>
      </w:r>
    </w:p>
    <w:p w14:paraId="54374EFD" w14:textId="77777777" w:rsidR="001F5209" w:rsidRDefault="001F5209" w:rsidP="001F5209"/>
    <w:p w14:paraId="68DE28E2" w14:textId="77777777" w:rsidR="001F5209" w:rsidRDefault="001F5209" w:rsidP="001F5209">
      <w:r>
        <w:rPr>
          <w:rFonts w:hint="eastAsia"/>
        </w:rPr>
        <w:t>Глава</w:t>
      </w:r>
      <w:r>
        <w:t xml:space="preserve"> 1. </w:t>
      </w:r>
      <w:r>
        <w:rPr>
          <w:rFonts w:hint="eastAsia"/>
        </w:rPr>
        <w:t>Анализ</w:t>
      </w:r>
      <w:r>
        <w:t xml:space="preserve"> </w:t>
      </w:r>
      <w:r>
        <w:rPr>
          <w:rFonts w:hint="eastAsia"/>
        </w:rPr>
        <w:t>проблем</w:t>
      </w:r>
      <w:r>
        <w:t xml:space="preserve"> </w:t>
      </w:r>
      <w:r>
        <w:rPr>
          <w:rFonts w:hint="eastAsia"/>
        </w:rPr>
        <w:t>развития</w:t>
      </w:r>
      <w:r>
        <w:t xml:space="preserve"> </w:t>
      </w:r>
      <w:r>
        <w:rPr>
          <w:rFonts w:hint="eastAsia"/>
        </w:rPr>
        <w:t>горнопромышленного</w:t>
      </w:r>
      <w:r>
        <w:t xml:space="preserve"> </w:t>
      </w:r>
      <w:r>
        <w:rPr>
          <w:rFonts w:hint="eastAsia"/>
        </w:rPr>
        <w:t>комплекса</w:t>
      </w:r>
      <w:r>
        <w:t xml:space="preserve"> </w:t>
      </w:r>
      <w:r>
        <w:rPr>
          <w:rFonts w:hint="eastAsia"/>
        </w:rPr>
        <w:t>в</w:t>
      </w:r>
      <w:r>
        <w:t xml:space="preserve"> </w:t>
      </w:r>
      <w:r>
        <w:rPr>
          <w:rFonts w:hint="eastAsia"/>
        </w:rPr>
        <w:t>регионах</w:t>
      </w:r>
      <w:r>
        <w:t xml:space="preserve"> </w:t>
      </w:r>
      <w:r>
        <w:rPr>
          <w:rFonts w:hint="eastAsia"/>
        </w:rPr>
        <w:t>с</w:t>
      </w:r>
      <w:r>
        <w:t xml:space="preserve"> </w:t>
      </w:r>
      <w:r>
        <w:rPr>
          <w:rFonts w:hint="eastAsia"/>
        </w:rPr>
        <w:t>несырьевым</w:t>
      </w:r>
      <w:r>
        <w:t xml:space="preserve"> </w:t>
      </w:r>
      <w:r>
        <w:rPr>
          <w:rFonts w:hint="eastAsia"/>
        </w:rPr>
        <w:t>типом</w:t>
      </w:r>
      <w:r>
        <w:t xml:space="preserve"> </w:t>
      </w:r>
      <w:r>
        <w:rPr>
          <w:rFonts w:hint="eastAsia"/>
        </w:rPr>
        <w:t>экономики</w:t>
      </w:r>
    </w:p>
    <w:p w14:paraId="2DD3524D" w14:textId="77777777" w:rsidR="001F5209" w:rsidRDefault="001F5209" w:rsidP="001F5209"/>
    <w:p w14:paraId="1F09128A" w14:textId="77777777" w:rsidR="001F5209" w:rsidRDefault="001F5209" w:rsidP="001F5209">
      <w:r>
        <w:t xml:space="preserve">1.1 </w:t>
      </w:r>
      <w:r>
        <w:rPr>
          <w:rFonts w:hint="eastAsia"/>
        </w:rPr>
        <w:t>Проблемы</w:t>
      </w:r>
      <w:r>
        <w:t xml:space="preserve"> </w:t>
      </w:r>
      <w:r>
        <w:rPr>
          <w:rFonts w:hint="eastAsia"/>
        </w:rPr>
        <w:t>сбалансированного</w:t>
      </w:r>
      <w:r>
        <w:t xml:space="preserve"> </w:t>
      </w:r>
      <w:r>
        <w:rPr>
          <w:rFonts w:hint="eastAsia"/>
        </w:rPr>
        <w:t>развития</w:t>
      </w:r>
      <w:r>
        <w:t xml:space="preserve"> </w:t>
      </w:r>
      <w:r>
        <w:rPr>
          <w:rFonts w:hint="eastAsia"/>
        </w:rPr>
        <w:t>горнопромышленного</w:t>
      </w:r>
      <w:r>
        <w:t xml:space="preserve"> </w:t>
      </w:r>
      <w:r>
        <w:rPr>
          <w:rFonts w:hint="eastAsia"/>
        </w:rPr>
        <w:t>комплекса</w:t>
      </w:r>
      <w:r>
        <w:t xml:space="preserve"> </w:t>
      </w:r>
      <w:r>
        <w:rPr>
          <w:rFonts w:hint="eastAsia"/>
        </w:rPr>
        <w:t>местного</w:t>
      </w:r>
      <w:r>
        <w:t xml:space="preserve"> </w:t>
      </w:r>
      <w:r>
        <w:rPr>
          <w:rFonts w:hint="eastAsia"/>
        </w:rPr>
        <w:t>значения</w:t>
      </w:r>
    </w:p>
    <w:p w14:paraId="3A19054F" w14:textId="77777777" w:rsidR="001F5209" w:rsidRDefault="001F5209" w:rsidP="001F5209"/>
    <w:p w14:paraId="6CED84FC" w14:textId="77777777" w:rsidR="001F5209" w:rsidRDefault="001F5209" w:rsidP="001F5209">
      <w:r>
        <w:t xml:space="preserve">1.2 </w:t>
      </w:r>
      <w:r>
        <w:rPr>
          <w:rFonts w:hint="eastAsia"/>
        </w:rPr>
        <w:t>Экологические</w:t>
      </w:r>
      <w:r>
        <w:t xml:space="preserve"> </w:t>
      </w:r>
      <w:r>
        <w:rPr>
          <w:rFonts w:hint="eastAsia"/>
        </w:rPr>
        <w:t>эффекты</w:t>
      </w:r>
      <w:r>
        <w:t xml:space="preserve"> </w:t>
      </w:r>
      <w:r>
        <w:rPr>
          <w:rFonts w:hint="eastAsia"/>
        </w:rPr>
        <w:t>деятельности</w:t>
      </w:r>
      <w:r>
        <w:t xml:space="preserve"> </w:t>
      </w:r>
      <w:r>
        <w:rPr>
          <w:rFonts w:hint="eastAsia"/>
        </w:rPr>
        <w:t>предприятий</w:t>
      </w:r>
      <w:r>
        <w:t xml:space="preserve"> </w:t>
      </w:r>
      <w:r>
        <w:rPr>
          <w:rFonts w:hint="eastAsia"/>
        </w:rPr>
        <w:t>горнопромышленного</w:t>
      </w:r>
      <w:r>
        <w:t xml:space="preserve"> </w:t>
      </w:r>
      <w:r>
        <w:rPr>
          <w:rFonts w:hint="eastAsia"/>
        </w:rPr>
        <w:t>комплекса</w:t>
      </w:r>
      <w:r>
        <w:t xml:space="preserve"> </w:t>
      </w:r>
      <w:r>
        <w:rPr>
          <w:rFonts w:hint="eastAsia"/>
        </w:rPr>
        <w:t>местного</w:t>
      </w:r>
      <w:r>
        <w:t xml:space="preserve"> </w:t>
      </w:r>
      <w:r>
        <w:rPr>
          <w:rFonts w:hint="eastAsia"/>
        </w:rPr>
        <w:t>значения</w:t>
      </w:r>
      <w:r>
        <w:t xml:space="preserve">: </w:t>
      </w:r>
      <w:r>
        <w:rPr>
          <w:rFonts w:hint="eastAsia"/>
        </w:rPr>
        <w:t>состояние</w:t>
      </w:r>
    </w:p>
    <w:p w14:paraId="6F1396DA" w14:textId="77777777" w:rsidR="001F5209" w:rsidRDefault="001F5209" w:rsidP="001F5209"/>
    <w:p w14:paraId="5D8F2B32" w14:textId="77777777" w:rsidR="001F5209" w:rsidRDefault="001F5209" w:rsidP="001F5209">
      <w:r>
        <w:rPr>
          <w:rFonts w:hint="eastAsia"/>
        </w:rPr>
        <w:t>и</w:t>
      </w:r>
      <w:r>
        <w:t xml:space="preserve"> </w:t>
      </w:r>
      <w:r>
        <w:rPr>
          <w:rFonts w:hint="eastAsia"/>
        </w:rPr>
        <w:t>перспективы</w:t>
      </w:r>
      <w:r>
        <w:t xml:space="preserve"> </w:t>
      </w:r>
      <w:r>
        <w:rPr>
          <w:rFonts w:hint="eastAsia"/>
        </w:rPr>
        <w:t>развития</w:t>
      </w:r>
    </w:p>
    <w:p w14:paraId="5878FCB2" w14:textId="77777777" w:rsidR="001F5209" w:rsidRDefault="001F5209" w:rsidP="001F5209"/>
    <w:p w14:paraId="34832935" w14:textId="77777777" w:rsidR="001F5209" w:rsidRDefault="001F5209" w:rsidP="001F5209">
      <w:r>
        <w:t xml:space="preserve">1.3 </w:t>
      </w:r>
      <w:r>
        <w:rPr>
          <w:rFonts w:hint="eastAsia"/>
        </w:rPr>
        <w:t>Анализ</w:t>
      </w:r>
      <w:r>
        <w:t xml:space="preserve"> </w:t>
      </w:r>
      <w:r>
        <w:rPr>
          <w:rFonts w:hint="eastAsia"/>
        </w:rPr>
        <w:t>минерально</w:t>
      </w:r>
      <w:r>
        <w:t>-</w:t>
      </w:r>
      <w:r>
        <w:rPr>
          <w:rFonts w:hint="eastAsia"/>
        </w:rPr>
        <w:t>сырьевой</w:t>
      </w:r>
      <w:r>
        <w:t xml:space="preserve"> </w:t>
      </w:r>
      <w:r>
        <w:rPr>
          <w:rFonts w:hint="eastAsia"/>
        </w:rPr>
        <w:t>базы</w:t>
      </w:r>
      <w:r>
        <w:t xml:space="preserve"> </w:t>
      </w:r>
      <w:r>
        <w:rPr>
          <w:rFonts w:hint="eastAsia"/>
        </w:rPr>
        <w:t>региона</w:t>
      </w:r>
      <w:r>
        <w:t xml:space="preserve"> (</w:t>
      </w:r>
      <w:r>
        <w:rPr>
          <w:rFonts w:hint="eastAsia"/>
        </w:rPr>
        <w:t>на</w:t>
      </w:r>
      <w:r>
        <w:t xml:space="preserve"> </w:t>
      </w:r>
      <w:r>
        <w:rPr>
          <w:rFonts w:hint="eastAsia"/>
        </w:rPr>
        <w:t>примере</w:t>
      </w:r>
      <w:r>
        <w:t xml:space="preserve"> </w:t>
      </w:r>
      <w:r>
        <w:rPr>
          <w:rFonts w:hint="eastAsia"/>
        </w:rPr>
        <w:t>Ленинградской</w:t>
      </w:r>
      <w:r>
        <w:t xml:space="preserve"> </w:t>
      </w:r>
      <w:r>
        <w:rPr>
          <w:rFonts w:hint="eastAsia"/>
        </w:rPr>
        <w:t>области</w:t>
      </w:r>
      <w:r>
        <w:t>)</w:t>
      </w:r>
    </w:p>
    <w:p w14:paraId="26D0A95A" w14:textId="77777777" w:rsidR="001F5209" w:rsidRDefault="001F5209" w:rsidP="001F5209"/>
    <w:p w14:paraId="2DFDA608" w14:textId="77777777" w:rsidR="001F5209" w:rsidRDefault="001F5209" w:rsidP="001F5209">
      <w:r>
        <w:t xml:space="preserve">1.4 </w:t>
      </w:r>
      <w:r>
        <w:rPr>
          <w:rFonts w:hint="eastAsia"/>
        </w:rPr>
        <w:t>Анализ</w:t>
      </w:r>
      <w:r>
        <w:t xml:space="preserve"> </w:t>
      </w:r>
      <w:r>
        <w:rPr>
          <w:rFonts w:hint="eastAsia"/>
        </w:rPr>
        <w:t>развития</w:t>
      </w:r>
      <w:r>
        <w:t xml:space="preserve"> </w:t>
      </w:r>
      <w:r>
        <w:rPr>
          <w:rFonts w:hint="eastAsia"/>
        </w:rPr>
        <w:t>отрасли</w:t>
      </w:r>
      <w:r>
        <w:t xml:space="preserve"> </w:t>
      </w:r>
      <w:r>
        <w:rPr>
          <w:rFonts w:hint="eastAsia"/>
        </w:rPr>
        <w:t>и</w:t>
      </w:r>
      <w:r>
        <w:t xml:space="preserve"> </w:t>
      </w:r>
      <w:r>
        <w:rPr>
          <w:rFonts w:hint="eastAsia"/>
        </w:rPr>
        <w:t>рынка</w:t>
      </w:r>
      <w:r>
        <w:t xml:space="preserve"> </w:t>
      </w:r>
      <w:r>
        <w:rPr>
          <w:rFonts w:hint="eastAsia"/>
        </w:rPr>
        <w:t>общераспространенных</w:t>
      </w:r>
      <w:r>
        <w:t xml:space="preserve"> </w:t>
      </w:r>
      <w:r>
        <w:rPr>
          <w:rFonts w:hint="eastAsia"/>
        </w:rPr>
        <w:t>полезных</w:t>
      </w:r>
      <w:r>
        <w:t xml:space="preserve"> </w:t>
      </w:r>
      <w:r>
        <w:rPr>
          <w:rFonts w:hint="eastAsia"/>
        </w:rPr>
        <w:t>ископаемых</w:t>
      </w:r>
      <w:r>
        <w:t xml:space="preserve">: </w:t>
      </w:r>
      <w:r>
        <w:rPr>
          <w:rFonts w:hint="eastAsia"/>
        </w:rPr>
        <w:t>основные</w:t>
      </w:r>
      <w:r>
        <w:t xml:space="preserve"> </w:t>
      </w:r>
      <w:r>
        <w:rPr>
          <w:rFonts w:hint="eastAsia"/>
        </w:rPr>
        <w:t>тенденции</w:t>
      </w:r>
      <w:r>
        <w:t xml:space="preserve"> </w:t>
      </w:r>
      <w:r>
        <w:rPr>
          <w:rFonts w:hint="eastAsia"/>
        </w:rPr>
        <w:t>и</w:t>
      </w:r>
      <w:r>
        <w:t xml:space="preserve"> </w:t>
      </w:r>
      <w:r>
        <w:rPr>
          <w:rFonts w:hint="eastAsia"/>
        </w:rPr>
        <w:t>перспективы</w:t>
      </w:r>
    </w:p>
    <w:p w14:paraId="76D74D8E" w14:textId="77777777" w:rsidR="001F5209" w:rsidRDefault="001F5209" w:rsidP="001F5209"/>
    <w:p w14:paraId="3CC739D2" w14:textId="77777777" w:rsidR="001F5209" w:rsidRDefault="001F5209" w:rsidP="001F5209">
      <w:r>
        <w:t xml:space="preserve">1.5 </w:t>
      </w:r>
      <w:r>
        <w:rPr>
          <w:rFonts w:hint="eastAsia"/>
        </w:rPr>
        <w:t>Базовые</w:t>
      </w:r>
      <w:r>
        <w:t xml:space="preserve"> </w:t>
      </w:r>
      <w:r>
        <w:rPr>
          <w:rFonts w:hint="eastAsia"/>
        </w:rPr>
        <w:t>принципы</w:t>
      </w:r>
      <w:r>
        <w:t xml:space="preserve"> </w:t>
      </w:r>
      <w:r>
        <w:rPr>
          <w:rFonts w:hint="eastAsia"/>
        </w:rPr>
        <w:t>формирования</w:t>
      </w:r>
      <w:r>
        <w:t xml:space="preserve"> </w:t>
      </w:r>
      <w:r>
        <w:rPr>
          <w:rFonts w:hint="eastAsia"/>
        </w:rPr>
        <w:t>стратегии</w:t>
      </w:r>
      <w:r>
        <w:t xml:space="preserve"> </w:t>
      </w:r>
      <w:r>
        <w:rPr>
          <w:rFonts w:hint="eastAsia"/>
        </w:rPr>
        <w:t>развития</w:t>
      </w:r>
    </w:p>
    <w:p w14:paraId="4202033B" w14:textId="77777777" w:rsidR="001F5209" w:rsidRDefault="001F5209" w:rsidP="001F5209"/>
    <w:p w14:paraId="6242D562" w14:textId="77777777" w:rsidR="001F5209" w:rsidRDefault="001F5209" w:rsidP="001F5209">
      <w:r>
        <w:rPr>
          <w:rFonts w:hint="eastAsia"/>
        </w:rPr>
        <w:t>горнопромышленного</w:t>
      </w:r>
      <w:r>
        <w:t xml:space="preserve"> </w:t>
      </w:r>
      <w:r>
        <w:rPr>
          <w:rFonts w:hint="eastAsia"/>
        </w:rPr>
        <w:t>комплекса</w:t>
      </w:r>
      <w:r>
        <w:t xml:space="preserve"> </w:t>
      </w:r>
      <w:r>
        <w:rPr>
          <w:rFonts w:hint="eastAsia"/>
        </w:rPr>
        <w:t>местного</w:t>
      </w:r>
      <w:r>
        <w:t xml:space="preserve"> </w:t>
      </w:r>
      <w:r>
        <w:rPr>
          <w:rFonts w:hint="eastAsia"/>
        </w:rPr>
        <w:t>значения</w:t>
      </w:r>
    </w:p>
    <w:p w14:paraId="39010078" w14:textId="77777777" w:rsidR="001F5209" w:rsidRDefault="001F5209" w:rsidP="001F5209"/>
    <w:p w14:paraId="767BDCB3" w14:textId="77777777" w:rsidR="001F5209" w:rsidRDefault="001F5209" w:rsidP="001F5209">
      <w:r>
        <w:rPr>
          <w:rFonts w:hint="eastAsia"/>
        </w:rPr>
        <w:lastRenderedPageBreak/>
        <w:t>Выводы</w:t>
      </w:r>
      <w:r>
        <w:t xml:space="preserve"> </w:t>
      </w:r>
      <w:r>
        <w:rPr>
          <w:rFonts w:hint="eastAsia"/>
        </w:rPr>
        <w:t>к</w:t>
      </w:r>
      <w:r>
        <w:t xml:space="preserve"> </w:t>
      </w:r>
      <w:r>
        <w:rPr>
          <w:rFonts w:hint="eastAsia"/>
        </w:rPr>
        <w:t>главе</w:t>
      </w:r>
      <w:r>
        <w:t xml:space="preserve"> 1</w:t>
      </w:r>
    </w:p>
    <w:p w14:paraId="08CEA875" w14:textId="77777777" w:rsidR="001F5209" w:rsidRDefault="001F5209" w:rsidP="001F5209"/>
    <w:p w14:paraId="7B21337E" w14:textId="77777777" w:rsidR="001F5209" w:rsidRDefault="001F5209" w:rsidP="001F5209">
      <w:r>
        <w:rPr>
          <w:rFonts w:hint="eastAsia"/>
        </w:rPr>
        <w:t>Глава</w:t>
      </w:r>
      <w:r>
        <w:t xml:space="preserve"> 2.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стратегическому</w:t>
      </w:r>
      <w:r>
        <w:t xml:space="preserve"> </w:t>
      </w:r>
      <w:r>
        <w:rPr>
          <w:rFonts w:hint="eastAsia"/>
        </w:rPr>
        <w:t>управлению</w:t>
      </w:r>
      <w:r>
        <w:t xml:space="preserve"> </w:t>
      </w:r>
      <w:r>
        <w:rPr>
          <w:rFonts w:hint="eastAsia"/>
        </w:rPr>
        <w:t>горнопромышленным</w:t>
      </w:r>
      <w:r>
        <w:t xml:space="preserve"> </w:t>
      </w:r>
      <w:r>
        <w:rPr>
          <w:rFonts w:hint="eastAsia"/>
        </w:rPr>
        <w:t>комплексом</w:t>
      </w:r>
      <w:r>
        <w:t xml:space="preserve"> </w:t>
      </w:r>
      <w:r>
        <w:rPr>
          <w:rFonts w:hint="eastAsia"/>
        </w:rPr>
        <w:t>местного</w:t>
      </w:r>
      <w:r>
        <w:t xml:space="preserve"> </w:t>
      </w:r>
      <w:r>
        <w:rPr>
          <w:rFonts w:hint="eastAsia"/>
        </w:rPr>
        <w:t>значения</w:t>
      </w:r>
    </w:p>
    <w:p w14:paraId="43C1624F" w14:textId="77777777" w:rsidR="001F5209" w:rsidRDefault="001F5209" w:rsidP="001F5209"/>
    <w:p w14:paraId="6CE53C26" w14:textId="77777777" w:rsidR="001F5209" w:rsidRDefault="001F5209" w:rsidP="001F5209">
      <w:r>
        <w:t xml:space="preserve">2.1 </w:t>
      </w:r>
      <w:r>
        <w:rPr>
          <w:rFonts w:hint="eastAsia"/>
        </w:rPr>
        <w:t>Обзор</w:t>
      </w:r>
      <w:r>
        <w:t xml:space="preserve"> </w:t>
      </w:r>
      <w:r>
        <w:rPr>
          <w:rFonts w:hint="eastAsia"/>
        </w:rPr>
        <w:t>научных</w:t>
      </w:r>
      <w:r>
        <w:t xml:space="preserve"> </w:t>
      </w:r>
      <w:r>
        <w:rPr>
          <w:rFonts w:hint="eastAsia"/>
        </w:rPr>
        <w:t>школ</w:t>
      </w:r>
      <w:r>
        <w:t xml:space="preserve"> </w:t>
      </w:r>
      <w:r>
        <w:rPr>
          <w:rFonts w:hint="eastAsia"/>
        </w:rPr>
        <w:t>по</w:t>
      </w:r>
      <w:r>
        <w:t xml:space="preserve"> </w:t>
      </w:r>
      <w:r>
        <w:rPr>
          <w:rFonts w:hint="eastAsia"/>
        </w:rPr>
        <w:t>проблеме</w:t>
      </w:r>
      <w:r>
        <w:t xml:space="preserve"> </w:t>
      </w:r>
      <w:r>
        <w:rPr>
          <w:rFonts w:hint="eastAsia"/>
        </w:rPr>
        <w:t>стратегического</w:t>
      </w:r>
      <w:r>
        <w:t xml:space="preserve"> </w:t>
      </w:r>
      <w:r>
        <w:rPr>
          <w:rFonts w:hint="eastAsia"/>
        </w:rPr>
        <w:t>управления</w:t>
      </w:r>
    </w:p>
    <w:p w14:paraId="31417AA3" w14:textId="77777777" w:rsidR="001F5209" w:rsidRDefault="001F5209" w:rsidP="001F5209"/>
    <w:p w14:paraId="380A8A5E" w14:textId="77777777" w:rsidR="001F5209" w:rsidRDefault="001F5209" w:rsidP="001F5209">
      <w:r>
        <w:t xml:space="preserve">2.2 </w:t>
      </w:r>
      <w:r>
        <w:rPr>
          <w:rFonts w:hint="eastAsia"/>
        </w:rPr>
        <w:t>Теоретические</w:t>
      </w:r>
      <w:r>
        <w:t xml:space="preserve"> </w:t>
      </w:r>
      <w:r>
        <w:rPr>
          <w:rFonts w:hint="eastAsia"/>
        </w:rPr>
        <w:t>основы</w:t>
      </w:r>
      <w:r>
        <w:t xml:space="preserve"> </w:t>
      </w:r>
      <w:r>
        <w:rPr>
          <w:rFonts w:hint="eastAsia"/>
        </w:rPr>
        <w:t>стратегического</w:t>
      </w:r>
      <w:r>
        <w:t xml:space="preserve"> </w:t>
      </w:r>
      <w:r>
        <w:rPr>
          <w:rFonts w:hint="eastAsia"/>
        </w:rPr>
        <w:t>управления</w:t>
      </w:r>
    </w:p>
    <w:p w14:paraId="076B191C" w14:textId="77777777" w:rsidR="001F5209" w:rsidRDefault="001F5209" w:rsidP="001F5209"/>
    <w:p w14:paraId="32AEFC4C" w14:textId="77777777" w:rsidR="001F5209" w:rsidRDefault="001F5209" w:rsidP="001F5209">
      <w:r>
        <w:rPr>
          <w:rFonts w:hint="eastAsia"/>
        </w:rPr>
        <w:t>экономическими</w:t>
      </w:r>
      <w:r>
        <w:t xml:space="preserve"> </w:t>
      </w:r>
      <w:r>
        <w:rPr>
          <w:rFonts w:hint="eastAsia"/>
        </w:rPr>
        <w:t>системами</w:t>
      </w:r>
    </w:p>
    <w:p w14:paraId="7E11C121" w14:textId="77777777" w:rsidR="001F5209" w:rsidRDefault="001F5209" w:rsidP="001F5209"/>
    <w:p w14:paraId="0A2B00CF" w14:textId="77777777" w:rsidR="001F5209" w:rsidRDefault="001F5209" w:rsidP="001F5209">
      <w:r>
        <w:t xml:space="preserve">2.3 </w:t>
      </w:r>
      <w:r>
        <w:rPr>
          <w:rFonts w:hint="eastAsia"/>
        </w:rPr>
        <w:t>Концептуальные</w:t>
      </w:r>
      <w:r>
        <w:t xml:space="preserve"> </w:t>
      </w:r>
      <w:r>
        <w:rPr>
          <w:rFonts w:hint="eastAsia"/>
        </w:rPr>
        <w:t>подходы</w:t>
      </w:r>
      <w:r>
        <w:t xml:space="preserve"> </w:t>
      </w:r>
      <w:r>
        <w:rPr>
          <w:rFonts w:hint="eastAsia"/>
        </w:rPr>
        <w:t>к</w:t>
      </w:r>
      <w:r>
        <w:t xml:space="preserve"> </w:t>
      </w:r>
      <w:r>
        <w:rPr>
          <w:rFonts w:hint="eastAsia"/>
        </w:rPr>
        <w:t>стратегическому</w:t>
      </w:r>
      <w:r>
        <w:t xml:space="preserve"> </w:t>
      </w:r>
      <w:r>
        <w:rPr>
          <w:rFonts w:hint="eastAsia"/>
        </w:rPr>
        <w:t>управлению</w:t>
      </w:r>
      <w:r>
        <w:t xml:space="preserve"> </w:t>
      </w:r>
      <w:r>
        <w:rPr>
          <w:rFonts w:hint="eastAsia"/>
        </w:rPr>
        <w:t>горнопромышленным</w:t>
      </w:r>
      <w:r>
        <w:t xml:space="preserve"> </w:t>
      </w:r>
      <w:r>
        <w:rPr>
          <w:rFonts w:hint="eastAsia"/>
        </w:rPr>
        <w:t>комплексом</w:t>
      </w:r>
      <w:r>
        <w:t xml:space="preserve"> </w:t>
      </w:r>
      <w:r>
        <w:rPr>
          <w:rFonts w:hint="eastAsia"/>
        </w:rPr>
        <w:t>местного</w:t>
      </w:r>
      <w:r>
        <w:t xml:space="preserve"> </w:t>
      </w:r>
      <w:r>
        <w:rPr>
          <w:rFonts w:hint="eastAsia"/>
        </w:rPr>
        <w:t>значения</w:t>
      </w:r>
    </w:p>
    <w:p w14:paraId="2ECAB561" w14:textId="77777777" w:rsidR="001F5209" w:rsidRDefault="001F5209" w:rsidP="001F5209"/>
    <w:p w14:paraId="319D1C36" w14:textId="77777777" w:rsidR="001F5209" w:rsidRDefault="001F5209" w:rsidP="001F5209">
      <w:r>
        <w:t xml:space="preserve">2.4 </w:t>
      </w:r>
      <w:r>
        <w:rPr>
          <w:rFonts w:hint="eastAsia"/>
        </w:rPr>
        <w:t>Нормативно</w:t>
      </w:r>
      <w:r>
        <w:t>-</w:t>
      </w:r>
      <w:r>
        <w:rPr>
          <w:rFonts w:hint="eastAsia"/>
        </w:rPr>
        <w:t>правовая</w:t>
      </w:r>
      <w:r>
        <w:t xml:space="preserve"> </w:t>
      </w:r>
      <w:r>
        <w:rPr>
          <w:rFonts w:hint="eastAsia"/>
        </w:rPr>
        <w:t>база</w:t>
      </w:r>
      <w:r>
        <w:t xml:space="preserve"> </w:t>
      </w:r>
      <w:r>
        <w:rPr>
          <w:rFonts w:hint="eastAsia"/>
        </w:rPr>
        <w:t>недропользования</w:t>
      </w:r>
      <w:r>
        <w:t xml:space="preserve"> </w:t>
      </w:r>
      <w:r>
        <w:rPr>
          <w:rFonts w:hint="eastAsia"/>
        </w:rPr>
        <w:t>как</w:t>
      </w:r>
      <w:r>
        <w:t xml:space="preserve"> </w:t>
      </w:r>
      <w:r>
        <w:rPr>
          <w:rFonts w:hint="eastAsia"/>
        </w:rPr>
        <w:t>институциональная</w:t>
      </w:r>
    </w:p>
    <w:p w14:paraId="73501284" w14:textId="77777777" w:rsidR="001F5209" w:rsidRDefault="001F5209" w:rsidP="001F5209"/>
    <w:p w14:paraId="61E3360E" w14:textId="77777777" w:rsidR="001F5209" w:rsidRDefault="001F5209" w:rsidP="001F5209">
      <w:r>
        <w:rPr>
          <w:rFonts w:hint="eastAsia"/>
        </w:rPr>
        <w:t>основа</w:t>
      </w:r>
      <w:r>
        <w:t xml:space="preserve"> </w:t>
      </w:r>
      <w:r>
        <w:rPr>
          <w:rFonts w:hint="eastAsia"/>
        </w:rPr>
        <w:t>стратегического</w:t>
      </w:r>
      <w:r>
        <w:t xml:space="preserve"> </w:t>
      </w:r>
      <w:r>
        <w:rPr>
          <w:rFonts w:hint="eastAsia"/>
        </w:rPr>
        <w:t>управления</w:t>
      </w:r>
      <w:r>
        <w:t xml:space="preserve"> </w:t>
      </w:r>
      <w:r>
        <w:rPr>
          <w:rFonts w:hint="eastAsia"/>
        </w:rPr>
        <w:t>в</w:t>
      </w:r>
      <w:r>
        <w:t xml:space="preserve"> </w:t>
      </w:r>
      <w:r>
        <w:rPr>
          <w:rFonts w:hint="eastAsia"/>
        </w:rPr>
        <w:t>горнопромышленном</w:t>
      </w:r>
      <w:r>
        <w:t xml:space="preserve"> </w:t>
      </w:r>
      <w:r>
        <w:rPr>
          <w:rFonts w:hint="eastAsia"/>
        </w:rPr>
        <w:t>комплексе</w:t>
      </w:r>
    </w:p>
    <w:p w14:paraId="649DAAB3" w14:textId="77777777" w:rsidR="001F5209" w:rsidRDefault="001F5209" w:rsidP="001F5209"/>
    <w:p w14:paraId="0FAA7949" w14:textId="77777777" w:rsidR="001F5209" w:rsidRDefault="001F5209" w:rsidP="001F5209">
      <w:r>
        <w:rPr>
          <w:rFonts w:hint="eastAsia"/>
        </w:rPr>
        <w:t>Выводы</w:t>
      </w:r>
      <w:r>
        <w:t xml:space="preserve"> </w:t>
      </w:r>
      <w:r>
        <w:rPr>
          <w:rFonts w:hint="eastAsia"/>
        </w:rPr>
        <w:t>к</w:t>
      </w:r>
      <w:r>
        <w:t xml:space="preserve"> </w:t>
      </w:r>
      <w:r>
        <w:rPr>
          <w:rFonts w:hint="eastAsia"/>
        </w:rPr>
        <w:t>главе</w:t>
      </w:r>
      <w:r>
        <w:t xml:space="preserve"> 2</w:t>
      </w:r>
    </w:p>
    <w:p w14:paraId="19FB9A59" w14:textId="77777777" w:rsidR="001F5209" w:rsidRDefault="001F5209" w:rsidP="001F5209"/>
    <w:p w14:paraId="645CFDFB" w14:textId="77777777" w:rsidR="001F5209" w:rsidRDefault="001F5209" w:rsidP="001F5209">
      <w:r>
        <w:rPr>
          <w:rFonts w:hint="eastAsia"/>
        </w:rPr>
        <w:t>Глава</w:t>
      </w:r>
      <w:r>
        <w:t xml:space="preserve"> 3. </w:t>
      </w:r>
      <w:r>
        <w:rPr>
          <w:rFonts w:hint="eastAsia"/>
        </w:rPr>
        <w:t>Концепция</w:t>
      </w:r>
      <w:r>
        <w:t xml:space="preserve"> </w:t>
      </w:r>
      <w:r>
        <w:rPr>
          <w:rFonts w:hint="eastAsia"/>
        </w:rPr>
        <w:t>стратегического</w:t>
      </w:r>
      <w:r>
        <w:t xml:space="preserve"> </w:t>
      </w:r>
      <w:r>
        <w:rPr>
          <w:rFonts w:hint="eastAsia"/>
        </w:rPr>
        <w:t>планирования</w:t>
      </w:r>
      <w:r>
        <w:t xml:space="preserve"> </w:t>
      </w:r>
      <w:r>
        <w:rPr>
          <w:rFonts w:hint="eastAsia"/>
        </w:rPr>
        <w:t>развития</w:t>
      </w:r>
      <w:r>
        <w:t xml:space="preserve"> </w:t>
      </w:r>
      <w:r>
        <w:rPr>
          <w:rFonts w:hint="eastAsia"/>
        </w:rPr>
        <w:t>горнопромышленного</w:t>
      </w:r>
      <w:r>
        <w:t xml:space="preserve"> </w:t>
      </w:r>
      <w:r>
        <w:rPr>
          <w:rFonts w:hint="eastAsia"/>
        </w:rPr>
        <w:t>комплекса</w:t>
      </w:r>
      <w:r>
        <w:t xml:space="preserve"> </w:t>
      </w:r>
      <w:r>
        <w:rPr>
          <w:rFonts w:hint="eastAsia"/>
        </w:rPr>
        <w:t>местного</w:t>
      </w:r>
      <w:r>
        <w:t xml:space="preserve"> </w:t>
      </w:r>
      <w:r>
        <w:rPr>
          <w:rFonts w:hint="eastAsia"/>
        </w:rPr>
        <w:t>значения</w:t>
      </w:r>
    </w:p>
    <w:p w14:paraId="5E88621E" w14:textId="77777777" w:rsidR="001F5209" w:rsidRDefault="001F5209" w:rsidP="001F5209"/>
    <w:p w14:paraId="3129143B" w14:textId="77777777" w:rsidR="001F5209" w:rsidRDefault="001F5209" w:rsidP="001F5209">
      <w:r>
        <w:t xml:space="preserve">3.1 </w:t>
      </w:r>
      <w:r>
        <w:rPr>
          <w:rFonts w:hint="eastAsia"/>
        </w:rPr>
        <w:t>Программирование</w:t>
      </w:r>
      <w:r>
        <w:t xml:space="preserve"> </w:t>
      </w:r>
      <w:r>
        <w:rPr>
          <w:rFonts w:hint="eastAsia"/>
        </w:rPr>
        <w:t>развития</w:t>
      </w:r>
      <w:r>
        <w:t xml:space="preserve"> </w:t>
      </w:r>
      <w:r>
        <w:rPr>
          <w:rFonts w:hint="eastAsia"/>
        </w:rPr>
        <w:t>отрасли</w:t>
      </w:r>
      <w:r>
        <w:t xml:space="preserve"> </w:t>
      </w:r>
      <w:r>
        <w:rPr>
          <w:rFonts w:hint="eastAsia"/>
        </w:rPr>
        <w:t>по</w:t>
      </w:r>
      <w:r>
        <w:t xml:space="preserve"> </w:t>
      </w:r>
      <w:r>
        <w:rPr>
          <w:rFonts w:hint="eastAsia"/>
        </w:rPr>
        <w:t>добыче</w:t>
      </w:r>
    </w:p>
    <w:p w14:paraId="0FF9F487" w14:textId="77777777" w:rsidR="001F5209" w:rsidRDefault="001F5209" w:rsidP="001F5209"/>
    <w:p w14:paraId="03269166" w14:textId="77777777" w:rsidR="001F5209" w:rsidRDefault="001F5209" w:rsidP="001F5209">
      <w:r>
        <w:rPr>
          <w:rFonts w:hint="eastAsia"/>
        </w:rPr>
        <w:t>общераспространенных</w:t>
      </w:r>
      <w:r>
        <w:t xml:space="preserve"> </w:t>
      </w:r>
      <w:r>
        <w:rPr>
          <w:rFonts w:hint="eastAsia"/>
        </w:rPr>
        <w:t>полезных</w:t>
      </w:r>
      <w:r>
        <w:t xml:space="preserve"> </w:t>
      </w:r>
      <w:r>
        <w:rPr>
          <w:rFonts w:hint="eastAsia"/>
        </w:rPr>
        <w:t>ископаемых</w:t>
      </w:r>
      <w:r>
        <w:t xml:space="preserve"> </w:t>
      </w:r>
      <w:r>
        <w:rPr>
          <w:rFonts w:hint="eastAsia"/>
        </w:rPr>
        <w:t>и</w:t>
      </w:r>
      <w:r>
        <w:t xml:space="preserve"> </w:t>
      </w:r>
      <w:r>
        <w:rPr>
          <w:rFonts w:hint="eastAsia"/>
        </w:rPr>
        <w:t>смежных</w:t>
      </w:r>
      <w:r>
        <w:t xml:space="preserve"> </w:t>
      </w:r>
      <w:r>
        <w:rPr>
          <w:rFonts w:hint="eastAsia"/>
        </w:rPr>
        <w:t>отраслей</w:t>
      </w:r>
    </w:p>
    <w:p w14:paraId="79A4ABED" w14:textId="77777777" w:rsidR="001F5209" w:rsidRDefault="001F5209" w:rsidP="001F5209"/>
    <w:p w14:paraId="3D6493F1" w14:textId="77777777" w:rsidR="001F5209" w:rsidRDefault="001F5209" w:rsidP="001F5209">
      <w:r>
        <w:lastRenderedPageBreak/>
        <w:t xml:space="preserve">3.2 </w:t>
      </w:r>
      <w:r>
        <w:rPr>
          <w:rFonts w:hint="eastAsia"/>
        </w:rPr>
        <w:t>Направления</w:t>
      </w:r>
      <w:r>
        <w:t xml:space="preserve"> </w:t>
      </w:r>
      <w:r>
        <w:rPr>
          <w:rFonts w:hint="eastAsia"/>
        </w:rPr>
        <w:t>стратегического</w:t>
      </w:r>
      <w:r>
        <w:t xml:space="preserve"> </w:t>
      </w:r>
      <w:r>
        <w:rPr>
          <w:rFonts w:hint="eastAsia"/>
        </w:rPr>
        <w:t>развития</w:t>
      </w:r>
      <w:r>
        <w:t xml:space="preserve"> </w:t>
      </w:r>
      <w:r>
        <w:rPr>
          <w:rFonts w:hint="eastAsia"/>
        </w:rPr>
        <w:t>отрасли</w:t>
      </w:r>
      <w:r>
        <w:t xml:space="preserve"> </w:t>
      </w:r>
      <w:r>
        <w:rPr>
          <w:rFonts w:hint="eastAsia"/>
        </w:rPr>
        <w:t>по</w:t>
      </w:r>
      <w:r>
        <w:t xml:space="preserve"> </w:t>
      </w:r>
      <w:r>
        <w:rPr>
          <w:rFonts w:hint="eastAsia"/>
        </w:rPr>
        <w:t>добыче</w:t>
      </w:r>
      <w:r>
        <w:t xml:space="preserve"> </w:t>
      </w:r>
      <w:r>
        <w:rPr>
          <w:rFonts w:hint="eastAsia"/>
        </w:rPr>
        <w:t>нерудных</w:t>
      </w:r>
      <w:r>
        <w:t xml:space="preserve"> </w:t>
      </w:r>
      <w:r>
        <w:rPr>
          <w:rFonts w:hint="eastAsia"/>
        </w:rPr>
        <w:t>строительных</w:t>
      </w:r>
      <w:r>
        <w:t xml:space="preserve"> </w:t>
      </w:r>
      <w:r>
        <w:rPr>
          <w:rFonts w:hint="eastAsia"/>
        </w:rPr>
        <w:t>материалов</w:t>
      </w:r>
      <w:r>
        <w:t xml:space="preserve"> (</w:t>
      </w:r>
      <w:r>
        <w:rPr>
          <w:rFonts w:hint="eastAsia"/>
        </w:rPr>
        <w:t>на</w:t>
      </w:r>
      <w:r>
        <w:t xml:space="preserve"> </w:t>
      </w:r>
      <w:r>
        <w:rPr>
          <w:rFonts w:hint="eastAsia"/>
        </w:rPr>
        <w:t>материалах</w:t>
      </w:r>
      <w:r>
        <w:t xml:space="preserve"> </w:t>
      </w:r>
      <w:r>
        <w:rPr>
          <w:rFonts w:hint="eastAsia"/>
        </w:rPr>
        <w:t>Ленинградской</w:t>
      </w:r>
      <w:r>
        <w:t xml:space="preserve"> </w:t>
      </w:r>
      <w:r>
        <w:rPr>
          <w:rFonts w:hint="eastAsia"/>
        </w:rPr>
        <w:t>области</w:t>
      </w:r>
      <w:r>
        <w:t>)</w:t>
      </w:r>
    </w:p>
    <w:p w14:paraId="568C643C" w14:textId="77777777" w:rsidR="001F5209" w:rsidRDefault="001F5209" w:rsidP="001F5209"/>
    <w:p w14:paraId="62EE29E9" w14:textId="77777777" w:rsidR="001F5209" w:rsidRDefault="001F5209" w:rsidP="001F5209">
      <w:r>
        <w:t xml:space="preserve">3.3 </w:t>
      </w:r>
      <w:r>
        <w:rPr>
          <w:rFonts w:hint="eastAsia"/>
        </w:rPr>
        <w:t>Принципы</w:t>
      </w:r>
      <w:r>
        <w:t xml:space="preserve"> </w:t>
      </w:r>
      <w:r>
        <w:rPr>
          <w:rFonts w:hint="eastAsia"/>
        </w:rPr>
        <w:t>стратегического</w:t>
      </w:r>
      <w:r>
        <w:t xml:space="preserve"> </w:t>
      </w:r>
      <w:r>
        <w:rPr>
          <w:rFonts w:hint="eastAsia"/>
        </w:rPr>
        <w:t>планирования</w:t>
      </w:r>
      <w:r>
        <w:t xml:space="preserve"> </w:t>
      </w:r>
      <w:r>
        <w:rPr>
          <w:rFonts w:hint="eastAsia"/>
        </w:rPr>
        <w:t>и</w:t>
      </w:r>
      <w:r>
        <w:t xml:space="preserve"> </w:t>
      </w:r>
      <w:r>
        <w:rPr>
          <w:rFonts w:hint="eastAsia"/>
        </w:rPr>
        <w:t>программирования</w:t>
      </w:r>
    </w:p>
    <w:p w14:paraId="65CAC0DC" w14:textId="77777777" w:rsidR="001F5209" w:rsidRDefault="001F5209" w:rsidP="001F5209"/>
    <w:p w14:paraId="2E55A35F" w14:textId="77777777" w:rsidR="001F5209" w:rsidRDefault="001F5209" w:rsidP="001F5209">
      <w:r>
        <w:rPr>
          <w:rFonts w:hint="eastAsia"/>
        </w:rPr>
        <w:t>развития</w:t>
      </w:r>
      <w:r>
        <w:t xml:space="preserve"> </w:t>
      </w:r>
      <w:r>
        <w:rPr>
          <w:rFonts w:hint="eastAsia"/>
        </w:rPr>
        <w:t>горнопромышленных</w:t>
      </w:r>
      <w:r>
        <w:t xml:space="preserve"> </w:t>
      </w:r>
      <w:r>
        <w:rPr>
          <w:rFonts w:hint="eastAsia"/>
        </w:rPr>
        <w:t>комплексов</w:t>
      </w:r>
      <w:r>
        <w:t xml:space="preserve"> </w:t>
      </w:r>
      <w:r>
        <w:rPr>
          <w:rFonts w:hint="eastAsia"/>
        </w:rPr>
        <w:t>местного</w:t>
      </w:r>
      <w:r>
        <w:t xml:space="preserve"> </w:t>
      </w:r>
      <w:r>
        <w:rPr>
          <w:rFonts w:hint="eastAsia"/>
        </w:rPr>
        <w:t>значения</w:t>
      </w:r>
    </w:p>
    <w:p w14:paraId="2669391F" w14:textId="77777777" w:rsidR="001F5209" w:rsidRDefault="001F5209" w:rsidP="001F5209"/>
    <w:p w14:paraId="2DC12A49" w14:textId="77777777" w:rsidR="001F5209" w:rsidRDefault="001F5209" w:rsidP="001F5209">
      <w:r>
        <w:rPr>
          <w:rFonts w:hint="eastAsia"/>
        </w:rPr>
        <w:t>Выводы</w:t>
      </w:r>
      <w:r>
        <w:t xml:space="preserve"> </w:t>
      </w:r>
      <w:r>
        <w:rPr>
          <w:rFonts w:hint="eastAsia"/>
        </w:rPr>
        <w:t>к</w:t>
      </w:r>
      <w:r>
        <w:t xml:space="preserve"> </w:t>
      </w:r>
      <w:r>
        <w:rPr>
          <w:rFonts w:hint="eastAsia"/>
        </w:rPr>
        <w:t>главе</w:t>
      </w:r>
      <w:r>
        <w:t xml:space="preserve"> 3</w:t>
      </w:r>
    </w:p>
    <w:p w14:paraId="66800C0F" w14:textId="77777777" w:rsidR="001F5209" w:rsidRDefault="001F5209" w:rsidP="001F5209"/>
    <w:p w14:paraId="595B779C" w14:textId="77777777" w:rsidR="001F5209" w:rsidRDefault="001F5209" w:rsidP="001F5209">
      <w:r>
        <w:rPr>
          <w:rFonts w:hint="eastAsia"/>
        </w:rPr>
        <w:t>Глава</w:t>
      </w:r>
      <w:r>
        <w:t xml:space="preserve"> 4. </w:t>
      </w:r>
      <w:r>
        <w:rPr>
          <w:rFonts w:hint="eastAsia"/>
        </w:rPr>
        <w:t>Методология</w:t>
      </w:r>
      <w:r>
        <w:t xml:space="preserve"> </w:t>
      </w:r>
      <w:r>
        <w:rPr>
          <w:rFonts w:hint="eastAsia"/>
        </w:rPr>
        <w:t>формирования</w:t>
      </w:r>
      <w:r>
        <w:t xml:space="preserve"> </w:t>
      </w:r>
      <w:r>
        <w:rPr>
          <w:rFonts w:hint="eastAsia"/>
        </w:rPr>
        <w:t>стратегических</w:t>
      </w:r>
      <w:r>
        <w:t xml:space="preserve"> </w:t>
      </w:r>
      <w:r>
        <w:rPr>
          <w:rFonts w:hint="eastAsia"/>
        </w:rPr>
        <w:t>программ</w:t>
      </w:r>
      <w:r>
        <w:t xml:space="preserve"> </w:t>
      </w:r>
      <w:r>
        <w:rPr>
          <w:rFonts w:hint="eastAsia"/>
        </w:rPr>
        <w:t>развития</w:t>
      </w:r>
      <w:r>
        <w:t xml:space="preserve"> </w:t>
      </w:r>
      <w:r>
        <w:rPr>
          <w:rFonts w:hint="eastAsia"/>
        </w:rPr>
        <w:t>отраслей</w:t>
      </w:r>
      <w:r>
        <w:t xml:space="preserve"> </w:t>
      </w:r>
      <w:r>
        <w:rPr>
          <w:rFonts w:hint="eastAsia"/>
        </w:rPr>
        <w:t>горнопромышленного</w:t>
      </w:r>
      <w:r>
        <w:t xml:space="preserve"> </w:t>
      </w:r>
      <w:r>
        <w:rPr>
          <w:rFonts w:hint="eastAsia"/>
        </w:rPr>
        <w:t>комплекса</w:t>
      </w:r>
    </w:p>
    <w:p w14:paraId="2508858C" w14:textId="77777777" w:rsidR="001F5209" w:rsidRDefault="001F5209" w:rsidP="001F5209"/>
    <w:p w14:paraId="52F81896" w14:textId="77777777" w:rsidR="001F5209" w:rsidRDefault="001F5209" w:rsidP="001F5209">
      <w:r>
        <w:t xml:space="preserve">4.1 </w:t>
      </w:r>
      <w:r>
        <w:rPr>
          <w:rFonts w:hint="eastAsia"/>
        </w:rPr>
        <w:t>Сравнительный</w:t>
      </w:r>
      <w:r>
        <w:t xml:space="preserve"> </w:t>
      </w:r>
      <w:r>
        <w:rPr>
          <w:rFonts w:hint="eastAsia"/>
        </w:rPr>
        <w:t>анализ</w:t>
      </w:r>
      <w:r>
        <w:t xml:space="preserve"> </w:t>
      </w:r>
      <w:r>
        <w:rPr>
          <w:rFonts w:hint="eastAsia"/>
        </w:rPr>
        <w:t>подходов</w:t>
      </w:r>
      <w:r>
        <w:t xml:space="preserve"> </w:t>
      </w:r>
      <w:r>
        <w:rPr>
          <w:rFonts w:hint="eastAsia"/>
        </w:rPr>
        <w:t>к</w:t>
      </w:r>
      <w:r>
        <w:t xml:space="preserve"> </w:t>
      </w:r>
      <w:r>
        <w:rPr>
          <w:rFonts w:hint="eastAsia"/>
        </w:rPr>
        <w:t>разноуровневому</w:t>
      </w:r>
    </w:p>
    <w:p w14:paraId="12D40C56" w14:textId="77777777" w:rsidR="001F5209" w:rsidRDefault="001F5209" w:rsidP="001F5209"/>
    <w:p w14:paraId="6BE9EA8C" w14:textId="77777777" w:rsidR="001F5209" w:rsidRDefault="001F5209" w:rsidP="001F5209">
      <w:r>
        <w:rPr>
          <w:rFonts w:hint="eastAsia"/>
        </w:rPr>
        <w:t>стратегическому</w:t>
      </w:r>
      <w:r>
        <w:t xml:space="preserve"> </w:t>
      </w:r>
      <w:r>
        <w:rPr>
          <w:rFonts w:hint="eastAsia"/>
        </w:rPr>
        <w:t>планированию</w:t>
      </w:r>
    </w:p>
    <w:p w14:paraId="07D7FC9E" w14:textId="77777777" w:rsidR="001F5209" w:rsidRDefault="001F5209" w:rsidP="001F5209"/>
    <w:p w14:paraId="0402E157" w14:textId="77777777" w:rsidR="001F5209" w:rsidRDefault="001F5209" w:rsidP="001F5209">
      <w:r>
        <w:t xml:space="preserve">4.2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разработке</w:t>
      </w:r>
      <w:r>
        <w:t xml:space="preserve"> </w:t>
      </w:r>
      <w:r>
        <w:rPr>
          <w:rFonts w:hint="eastAsia"/>
        </w:rPr>
        <w:t>и</w:t>
      </w:r>
      <w:r>
        <w:t xml:space="preserve"> </w:t>
      </w:r>
      <w:r>
        <w:rPr>
          <w:rFonts w:hint="eastAsia"/>
        </w:rPr>
        <w:t>реализации</w:t>
      </w:r>
      <w:r>
        <w:t xml:space="preserve"> </w:t>
      </w:r>
      <w:r>
        <w:rPr>
          <w:rFonts w:hint="eastAsia"/>
        </w:rPr>
        <w:t>стратегических</w:t>
      </w:r>
      <w:r>
        <w:t xml:space="preserve"> </w:t>
      </w:r>
      <w:r>
        <w:rPr>
          <w:rFonts w:hint="eastAsia"/>
        </w:rPr>
        <w:t>программ</w:t>
      </w:r>
      <w:r>
        <w:t xml:space="preserve"> </w:t>
      </w:r>
      <w:r>
        <w:rPr>
          <w:rFonts w:hint="eastAsia"/>
        </w:rPr>
        <w:t>развития</w:t>
      </w:r>
      <w:r>
        <w:t xml:space="preserve"> </w:t>
      </w:r>
      <w:r>
        <w:rPr>
          <w:rFonts w:hint="eastAsia"/>
        </w:rPr>
        <w:t>отрасли</w:t>
      </w:r>
    </w:p>
    <w:p w14:paraId="7D8B72F6" w14:textId="77777777" w:rsidR="001F5209" w:rsidRDefault="001F5209" w:rsidP="001F5209"/>
    <w:p w14:paraId="69C63596" w14:textId="77777777" w:rsidR="001F5209" w:rsidRDefault="001F5209" w:rsidP="001F5209">
      <w:r>
        <w:t xml:space="preserve">4.3 </w:t>
      </w:r>
      <w:r>
        <w:rPr>
          <w:rFonts w:hint="eastAsia"/>
        </w:rPr>
        <w:t>Методические</w:t>
      </w:r>
      <w:r>
        <w:t xml:space="preserve"> </w:t>
      </w:r>
      <w:r>
        <w:rPr>
          <w:rFonts w:hint="eastAsia"/>
        </w:rPr>
        <w:t>основы</w:t>
      </w:r>
      <w:r>
        <w:t xml:space="preserve"> </w:t>
      </w:r>
      <w:r>
        <w:rPr>
          <w:rFonts w:hint="eastAsia"/>
        </w:rPr>
        <w:t>стратегического</w:t>
      </w:r>
      <w:r>
        <w:t xml:space="preserve"> </w:t>
      </w:r>
      <w:r>
        <w:rPr>
          <w:rFonts w:hint="eastAsia"/>
        </w:rPr>
        <w:t>планирования</w:t>
      </w:r>
      <w:r>
        <w:t xml:space="preserve"> </w:t>
      </w:r>
      <w:r>
        <w:rPr>
          <w:rFonts w:hint="eastAsia"/>
        </w:rPr>
        <w:t>и</w:t>
      </w:r>
      <w:r>
        <w:t xml:space="preserve"> </w:t>
      </w:r>
      <w:r>
        <w:rPr>
          <w:rFonts w:hint="eastAsia"/>
        </w:rPr>
        <w:t>программирования</w:t>
      </w:r>
      <w:r>
        <w:t xml:space="preserve"> </w:t>
      </w:r>
      <w:r>
        <w:rPr>
          <w:rFonts w:hint="eastAsia"/>
        </w:rPr>
        <w:t>развития</w:t>
      </w:r>
      <w:r>
        <w:t xml:space="preserve"> </w:t>
      </w:r>
      <w:r>
        <w:rPr>
          <w:rFonts w:hint="eastAsia"/>
        </w:rPr>
        <w:t>отраслевого</w:t>
      </w:r>
      <w:r>
        <w:t xml:space="preserve"> </w:t>
      </w:r>
      <w:r>
        <w:rPr>
          <w:rFonts w:hint="eastAsia"/>
        </w:rPr>
        <w:t>комплекса</w:t>
      </w:r>
    </w:p>
    <w:p w14:paraId="74029CD2" w14:textId="77777777" w:rsidR="001F5209" w:rsidRDefault="001F5209" w:rsidP="001F5209"/>
    <w:p w14:paraId="2347229F" w14:textId="77777777" w:rsidR="001F5209" w:rsidRDefault="001F5209" w:rsidP="001F5209">
      <w:r>
        <w:t xml:space="preserve">4.4 </w:t>
      </w:r>
      <w:r>
        <w:rPr>
          <w:rFonts w:hint="eastAsia"/>
        </w:rPr>
        <w:t>Состав</w:t>
      </w:r>
      <w:r>
        <w:t xml:space="preserve"> </w:t>
      </w:r>
      <w:r>
        <w:rPr>
          <w:rFonts w:hint="eastAsia"/>
        </w:rPr>
        <w:t>и</w:t>
      </w:r>
      <w:r>
        <w:t xml:space="preserve"> </w:t>
      </w:r>
      <w:r>
        <w:rPr>
          <w:rFonts w:hint="eastAsia"/>
        </w:rPr>
        <w:t>требования</w:t>
      </w:r>
      <w:r>
        <w:t xml:space="preserve">, </w:t>
      </w:r>
      <w:r>
        <w:rPr>
          <w:rFonts w:hint="eastAsia"/>
        </w:rPr>
        <w:t>предъявляемые</w:t>
      </w:r>
      <w:r>
        <w:t xml:space="preserve"> </w:t>
      </w:r>
      <w:r>
        <w:rPr>
          <w:rFonts w:hint="eastAsia"/>
        </w:rPr>
        <w:t>к</w:t>
      </w:r>
      <w:r>
        <w:t xml:space="preserve"> </w:t>
      </w:r>
      <w:r>
        <w:rPr>
          <w:rFonts w:hint="eastAsia"/>
        </w:rPr>
        <w:t>стратегическим</w:t>
      </w:r>
      <w:r>
        <w:t xml:space="preserve"> </w:t>
      </w:r>
      <w:r>
        <w:rPr>
          <w:rFonts w:hint="eastAsia"/>
        </w:rPr>
        <w:t>программам</w:t>
      </w:r>
    </w:p>
    <w:p w14:paraId="7B07EAD3" w14:textId="77777777" w:rsidR="001F5209" w:rsidRDefault="001F5209" w:rsidP="001F5209"/>
    <w:p w14:paraId="79C8A246" w14:textId="77777777" w:rsidR="001F5209" w:rsidRDefault="001F5209" w:rsidP="001F5209">
      <w:r>
        <w:rPr>
          <w:rFonts w:hint="eastAsia"/>
        </w:rPr>
        <w:t>развития</w:t>
      </w:r>
      <w:r>
        <w:t xml:space="preserve"> </w:t>
      </w:r>
      <w:r>
        <w:rPr>
          <w:rFonts w:hint="eastAsia"/>
        </w:rPr>
        <w:t>отрасли</w:t>
      </w:r>
    </w:p>
    <w:p w14:paraId="210660ED" w14:textId="77777777" w:rsidR="001F5209" w:rsidRDefault="001F5209" w:rsidP="001F5209"/>
    <w:p w14:paraId="0CC12391" w14:textId="77777777" w:rsidR="001F5209" w:rsidRDefault="001F5209" w:rsidP="001F5209">
      <w:r>
        <w:rPr>
          <w:rFonts w:hint="eastAsia"/>
        </w:rPr>
        <w:t>Выводы</w:t>
      </w:r>
      <w:r>
        <w:t xml:space="preserve"> </w:t>
      </w:r>
      <w:r>
        <w:rPr>
          <w:rFonts w:hint="eastAsia"/>
        </w:rPr>
        <w:t>к</w:t>
      </w:r>
      <w:r>
        <w:t xml:space="preserve"> </w:t>
      </w:r>
      <w:r>
        <w:rPr>
          <w:rFonts w:hint="eastAsia"/>
        </w:rPr>
        <w:t>главе</w:t>
      </w:r>
      <w:r>
        <w:t xml:space="preserve"> 4</w:t>
      </w:r>
    </w:p>
    <w:p w14:paraId="687E1F61" w14:textId="77777777" w:rsidR="001F5209" w:rsidRDefault="001F5209" w:rsidP="001F5209"/>
    <w:p w14:paraId="4986C4CC" w14:textId="77777777" w:rsidR="001F5209" w:rsidRDefault="001F5209" w:rsidP="001F5209">
      <w:r>
        <w:rPr>
          <w:rFonts w:hint="eastAsia"/>
        </w:rPr>
        <w:lastRenderedPageBreak/>
        <w:t>Глава</w:t>
      </w:r>
      <w:r>
        <w:t xml:space="preserve"> 5. </w:t>
      </w:r>
      <w:r>
        <w:rPr>
          <w:rFonts w:hint="eastAsia"/>
        </w:rPr>
        <w:t>Принципы</w:t>
      </w:r>
      <w:r>
        <w:t xml:space="preserve"> </w:t>
      </w:r>
      <w:r>
        <w:rPr>
          <w:rFonts w:hint="eastAsia"/>
        </w:rPr>
        <w:t>оценки</w:t>
      </w:r>
      <w:r>
        <w:t xml:space="preserve"> </w:t>
      </w:r>
      <w:r>
        <w:rPr>
          <w:rFonts w:hint="eastAsia"/>
        </w:rPr>
        <w:t>инвестиционной</w:t>
      </w:r>
      <w:r>
        <w:t xml:space="preserve"> </w:t>
      </w:r>
      <w:r>
        <w:rPr>
          <w:rFonts w:hint="eastAsia"/>
        </w:rPr>
        <w:t>привлекательности</w:t>
      </w:r>
    </w:p>
    <w:p w14:paraId="5238A9EA" w14:textId="77777777" w:rsidR="001F5209" w:rsidRDefault="001F5209" w:rsidP="001F5209"/>
    <w:p w14:paraId="62DB4DBF" w14:textId="77777777" w:rsidR="001F5209" w:rsidRDefault="001F5209" w:rsidP="001F5209">
      <w:r>
        <w:rPr>
          <w:rFonts w:hint="eastAsia"/>
        </w:rPr>
        <w:t>в</w:t>
      </w:r>
      <w:r>
        <w:t xml:space="preserve"> </w:t>
      </w:r>
      <w:r>
        <w:rPr>
          <w:rFonts w:hint="eastAsia"/>
        </w:rPr>
        <w:t>отраслях</w:t>
      </w:r>
      <w:r>
        <w:t xml:space="preserve"> </w:t>
      </w:r>
      <w:r>
        <w:rPr>
          <w:rFonts w:hint="eastAsia"/>
        </w:rPr>
        <w:t>горнопромышленного</w:t>
      </w:r>
      <w:r>
        <w:t xml:space="preserve"> </w:t>
      </w:r>
      <w:r>
        <w:rPr>
          <w:rFonts w:hint="eastAsia"/>
        </w:rPr>
        <w:t>комплекса</w:t>
      </w:r>
      <w:r>
        <w:t xml:space="preserve"> </w:t>
      </w:r>
      <w:r>
        <w:rPr>
          <w:rFonts w:hint="eastAsia"/>
        </w:rPr>
        <w:t>местного</w:t>
      </w:r>
      <w:r>
        <w:t xml:space="preserve"> </w:t>
      </w:r>
      <w:r>
        <w:rPr>
          <w:rFonts w:hint="eastAsia"/>
        </w:rPr>
        <w:t>значения</w:t>
      </w:r>
    </w:p>
    <w:p w14:paraId="12428D21" w14:textId="77777777" w:rsidR="001F5209" w:rsidRDefault="001F5209" w:rsidP="001F5209"/>
    <w:p w14:paraId="1E2CDE51" w14:textId="77777777" w:rsidR="001F5209" w:rsidRDefault="001F5209" w:rsidP="001F5209">
      <w:r>
        <w:t xml:space="preserve">5.1 </w:t>
      </w:r>
      <w:r>
        <w:rPr>
          <w:rFonts w:hint="eastAsia"/>
        </w:rPr>
        <w:t>Задачи</w:t>
      </w:r>
      <w:r>
        <w:t xml:space="preserve"> </w:t>
      </w:r>
      <w:r>
        <w:rPr>
          <w:rFonts w:hint="eastAsia"/>
        </w:rPr>
        <w:t>региональных</w:t>
      </w:r>
      <w:r>
        <w:t xml:space="preserve"> </w:t>
      </w:r>
      <w:r>
        <w:rPr>
          <w:rFonts w:hint="eastAsia"/>
        </w:rPr>
        <w:t>властей</w:t>
      </w:r>
      <w:r>
        <w:t xml:space="preserve"> </w:t>
      </w:r>
      <w:r>
        <w:rPr>
          <w:rFonts w:hint="eastAsia"/>
        </w:rPr>
        <w:t>в</w:t>
      </w:r>
      <w:r>
        <w:t xml:space="preserve"> </w:t>
      </w:r>
      <w:r>
        <w:rPr>
          <w:rFonts w:hint="eastAsia"/>
        </w:rPr>
        <w:t>области</w:t>
      </w:r>
      <w:r>
        <w:t xml:space="preserve"> </w:t>
      </w:r>
      <w:r>
        <w:rPr>
          <w:rFonts w:hint="eastAsia"/>
        </w:rPr>
        <w:t>инвестиционной</w:t>
      </w:r>
    </w:p>
    <w:p w14:paraId="3A598D29" w14:textId="77777777" w:rsidR="001F5209" w:rsidRDefault="001F5209" w:rsidP="001F5209"/>
    <w:p w14:paraId="18893F87" w14:textId="77777777" w:rsidR="001F5209" w:rsidRDefault="001F5209" w:rsidP="001F5209">
      <w:r>
        <w:rPr>
          <w:rFonts w:hint="eastAsia"/>
        </w:rPr>
        <w:t>политики</w:t>
      </w:r>
      <w:r>
        <w:t xml:space="preserve"> </w:t>
      </w:r>
      <w:r>
        <w:rPr>
          <w:rFonts w:hint="eastAsia"/>
        </w:rPr>
        <w:t>в</w:t>
      </w:r>
      <w:r>
        <w:t xml:space="preserve"> </w:t>
      </w:r>
      <w:r>
        <w:rPr>
          <w:rFonts w:hint="eastAsia"/>
        </w:rPr>
        <w:t>горнопромышленном</w:t>
      </w:r>
      <w:r>
        <w:t xml:space="preserve"> </w:t>
      </w:r>
      <w:r>
        <w:rPr>
          <w:rFonts w:hint="eastAsia"/>
        </w:rPr>
        <w:t>комплексе</w:t>
      </w:r>
    </w:p>
    <w:p w14:paraId="6456EB84" w14:textId="77777777" w:rsidR="001F5209" w:rsidRDefault="001F5209" w:rsidP="001F5209"/>
    <w:p w14:paraId="7596201C" w14:textId="77777777" w:rsidR="001F5209" w:rsidRDefault="001F5209" w:rsidP="001F5209">
      <w:r>
        <w:t xml:space="preserve">5.2 </w:t>
      </w:r>
      <w:r>
        <w:rPr>
          <w:rFonts w:hint="eastAsia"/>
        </w:rPr>
        <w:t>Инфраструктурные</w:t>
      </w:r>
      <w:r>
        <w:t xml:space="preserve"> </w:t>
      </w:r>
      <w:r>
        <w:rPr>
          <w:rFonts w:hint="eastAsia"/>
        </w:rPr>
        <w:t>и</w:t>
      </w:r>
      <w:r>
        <w:t xml:space="preserve"> </w:t>
      </w:r>
      <w:r>
        <w:rPr>
          <w:rFonts w:hint="eastAsia"/>
        </w:rPr>
        <w:t>геолого</w:t>
      </w:r>
      <w:r>
        <w:t>-</w:t>
      </w:r>
      <w:r>
        <w:rPr>
          <w:rFonts w:hint="eastAsia"/>
        </w:rPr>
        <w:t>технические</w:t>
      </w:r>
      <w:r>
        <w:t xml:space="preserve"> </w:t>
      </w:r>
      <w:r>
        <w:rPr>
          <w:rFonts w:hint="eastAsia"/>
        </w:rPr>
        <w:t>факторы</w:t>
      </w:r>
      <w:r>
        <w:t xml:space="preserve">, </w:t>
      </w:r>
      <w:r>
        <w:rPr>
          <w:rFonts w:hint="eastAsia"/>
        </w:rPr>
        <w:t>определяющие</w:t>
      </w:r>
      <w:r>
        <w:t xml:space="preserve"> </w:t>
      </w:r>
      <w:r>
        <w:rPr>
          <w:rFonts w:hint="eastAsia"/>
        </w:rPr>
        <w:t>инвестиционную</w:t>
      </w:r>
      <w:r>
        <w:t xml:space="preserve"> </w:t>
      </w:r>
      <w:r>
        <w:rPr>
          <w:rFonts w:hint="eastAsia"/>
        </w:rPr>
        <w:t>привлекательность</w:t>
      </w:r>
      <w:r>
        <w:t xml:space="preserve"> </w:t>
      </w:r>
      <w:r>
        <w:rPr>
          <w:rFonts w:hint="eastAsia"/>
        </w:rPr>
        <w:t>проектов</w:t>
      </w:r>
      <w:r>
        <w:t xml:space="preserve"> </w:t>
      </w:r>
      <w:r>
        <w:rPr>
          <w:rFonts w:hint="eastAsia"/>
        </w:rPr>
        <w:t>горнопромышленного</w:t>
      </w:r>
      <w:r>
        <w:t xml:space="preserve"> </w:t>
      </w:r>
      <w:r>
        <w:rPr>
          <w:rFonts w:hint="eastAsia"/>
        </w:rPr>
        <w:t>комплекса</w:t>
      </w:r>
      <w:r>
        <w:t xml:space="preserve"> </w:t>
      </w:r>
      <w:r>
        <w:rPr>
          <w:rFonts w:hint="eastAsia"/>
        </w:rPr>
        <w:t>местного</w:t>
      </w:r>
      <w:r>
        <w:t xml:space="preserve"> </w:t>
      </w:r>
      <w:r>
        <w:rPr>
          <w:rFonts w:hint="eastAsia"/>
        </w:rPr>
        <w:t>значения</w:t>
      </w:r>
    </w:p>
    <w:p w14:paraId="1B5AC75D" w14:textId="77777777" w:rsidR="001F5209" w:rsidRDefault="001F5209" w:rsidP="001F5209"/>
    <w:p w14:paraId="049EF190" w14:textId="77777777" w:rsidR="001F5209" w:rsidRDefault="001F5209" w:rsidP="001F5209">
      <w:r>
        <w:t xml:space="preserve">5.3 </w:t>
      </w:r>
      <w:r>
        <w:rPr>
          <w:rFonts w:hint="eastAsia"/>
        </w:rPr>
        <w:t>Влияние</w:t>
      </w:r>
      <w:r>
        <w:t xml:space="preserve"> </w:t>
      </w:r>
      <w:r>
        <w:rPr>
          <w:rFonts w:hint="eastAsia"/>
        </w:rPr>
        <w:t>транспортной</w:t>
      </w:r>
      <w:r>
        <w:t xml:space="preserve"> </w:t>
      </w:r>
      <w:r>
        <w:rPr>
          <w:rFonts w:hint="eastAsia"/>
        </w:rPr>
        <w:t>инфраструктуры</w:t>
      </w:r>
      <w:r>
        <w:t xml:space="preserve"> </w:t>
      </w:r>
      <w:r>
        <w:rPr>
          <w:rFonts w:hint="eastAsia"/>
        </w:rPr>
        <w:t>на</w:t>
      </w:r>
      <w:r>
        <w:t xml:space="preserve"> </w:t>
      </w:r>
      <w:r>
        <w:rPr>
          <w:rFonts w:hint="eastAsia"/>
        </w:rPr>
        <w:t>инвестиционную</w:t>
      </w:r>
      <w:r>
        <w:t xml:space="preserve"> </w:t>
      </w:r>
      <w:r>
        <w:rPr>
          <w:rFonts w:hint="eastAsia"/>
        </w:rPr>
        <w:t>привлекательность</w:t>
      </w:r>
      <w:r>
        <w:t xml:space="preserve"> </w:t>
      </w:r>
      <w:r>
        <w:rPr>
          <w:rFonts w:hint="eastAsia"/>
        </w:rPr>
        <w:t>реализации</w:t>
      </w:r>
      <w:r>
        <w:t xml:space="preserve"> </w:t>
      </w:r>
      <w:r>
        <w:rPr>
          <w:rFonts w:hint="eastAsia"/>
        </w:rPr>
        <w:t>проектов</w:t>
      </w:r>
      <w:r>
        <w:t xml:space="preserve"> </w:t>
      </w:r>
      <w:r>
        <w:rPr>
          <w:rFonts w:hint="eastAsia"/>
        </w:rPr>
        <w:t>горнопромышленного</w:t>
      </w:r>
      <w:r>
        <w:t xml:space="preserve"> </w:t>
      </w:r>
      <w:r>
        <w:rPr>
          <w:rFonts w:hint="eastAsia"/>
        </w:rPr>
        <w:t>комплекса</w:t>
      </w:r>
      <w:r>
        <w:t xml:space="preserve"> </w:t>
      </w:r>
      <w:r>
        <w:rPr>
          <w:rFonts w:hint="eastAsia"/>
        </w:rPr>
        <w:t>местного</w:t>
      </w:r>
      <w:r>
        <w:t xml:space="preserve"> </w:t>
      </w:r>
      <w:r>
        <w:rPr>
          <w:rFonts w:hint="eastAsia"/>
        </w:rPr>
        <w:t>значения</w:t>
      </w:r>
    </w:p>
    <w:p w14:paraId="60A5CC52" w14:textId="77777777" w:rsidR="001F5209" w:rsidRDefault="001F5209" w:rsidP="001F5209"/>
    <w:p w14:paraId="539C49AB" w14:textId="77777777" w:rsidR="001F5209" w:rsidRDefault="001F5209" w:rsidP="001F5209">
      <w:r>
        <w:t xml:space="preserve">5.4 </w:t>
      </w:r>
      <w:r>
        <w:rPr>
          <w:rFonts w:hint="eastAsia"/>
        </w:rPr>
        <w:t>Оценка</w:t>
      </w:r>
      <w:r>
        <w:t xml:space="preserve"> </w:t>
      </w:r>
      <w:r>
        <w:rPr>
          <w:rFonts w:hint="eastAsia"/>
        </w:rPr>
        <w:t>инвестиционной</w:t>
      </w:r>
      <w:r>
        <w:t xml:space="preserve"> </w:t>
      </w:r>
      <w:r>
        <w:rPr>
          <w:rFonts w:hint="eastAsia"/>
        </w:rPr>
        <w:t>привлекательности</w:t>
      </w:r>
      <w:r>
        <w:t xml:space="preserve"> </w:t>
      </w:r>
      <w:r>
        <w:rPr>
          <w:rFonts w:hint="eastAsia"/>
        </w:rPr>
        <w:t>проектов</w:t>
      </w:r>
      <w:r>
        <w:t xml:space="preserve"> </w:t>
      </w:r>
      <w:r>
        <w:rPr>
          <w:rFonts w:hint="eastAsia"/>
        </w:rPr>
        <w:t>горнопромышленного</w:t>
      </w:r>
      <w:r>
        <w:t xml:space="preserve"> </w:t>
      </w:r>
      <w:r>
        <w:rPr>
          <w:rFonts w:hint="eastAsia"/>
        </w:rPr>
        <w:t>комплекса</w:t>
      </w:r>
      <w:r>
        <w:t xml:space="preserve"> </w:t>
      </w:r>
      <w:r>
        <w:rPr>
          <w:rFonts w:hint="eastAsia"/>
        </w:rPr>
        <w:t>местного</w:t>
      </w:r>
      <w:r>
        <w:t xml:space="preserve"> </w:t>
      </w:r>
      <w:r>
        <w:rPr>
          <w:rFonts w:hint="eastAsia"/>
        </w:rPr>
        <w:t>значения</w:t>
      </w:r>
      <w:r>
        <w:t xml:space="preserve"> (</w:t>
      </w:r>
      <w:r>
        <w:rPr>
          <w:rFonts w:hint="eastAsia"/>
        </w:rPr>
        <w:t>на</w:t>
      </w:r>
      <w:r>
        <w:t xml:space="preserve"> </w:t>
      </w:r>
      <w:r>
        <w:rPr>
          <w:rFonts w:hint="eastAsia"/>
        </w:rPr>
        <w:t>примере</w:t>
      </w:r>
    </w:p>
    <w:p w14:paraId="2DC303D5" w14:textId="77777777" w:rsidR="001F5209" w:rsidRDefault="001F5209" w:rsidP="001F5209"/>
    <w:p w14:paraId="2D76CCA2" w14:textId="77777777" w:rsidR="001F5209" w:rsidRDefault="001F5209" w:rsidP="001F5209">
      <w:r>
        <w:rPr>
          <w:rFonts w:hint="eastAsia"/>
        </w:rPr>
        <w:t>месторождений</w:t>
      </w:r>
      <w:r>
        <w:t xml:space="preserve"> </w:t>
      </w:r>
      <w:r>
        <w:rPr>
          <w:rFonts w:hint="eastAsia"/>
        </w:rPr>
        <w:t>глин</w:t>
      </w:r>
      <w:r>
        <w:t xml:space="preserve"> </w:t>
      </w:r>
      <w:r>
        <w:rPr>
          <w:rFonts w:hint="eastAsia"/>
        </w:rPr>
        <w:t>и</w:t>
      </w:r>
      <w:r>
        <w:t xml:space="preserve"> </w:t>
      </w:r>
      <w:r>
        <w:rPr>
          <w:rFonts w:hint="eastAsia"/>
        </w:rPr>
        <w:t>торфа</w:t>
      </w:r>
      <w:r>
        <w:t>)</w:t>
      </w:r>
    </w:p>
    <w:p w14:paraId="41953CEA" w14:textId="77777777" w:rsidR="001F5209" w:rsidRDefault="001F5209" w:rsidP="001F5209"/>
    <w:p w14:paraId="154EC396" w14:textId="77777777" w:rsidR="001F5209" w:rsidRDefault="001F5209" w:rsidP="001F5209">
      <w:r>
        <w:rPr>
          <w:rFonts w:hint="eastAsia"/>
        </w:rPr>
        <w:t>Выводы</w:t>
      </w:r>
      <w:r>
        <w:t xml:space="preserve"> </w:t>
      </w:r>
      <w:r>
        <w:rPr>
          <w:rFonts w:hint="eastAsia"/>
        </w:rPr>
        <w:t>к</w:t>
      </w:r>
      <w:r>
        <w:t xml:space="preserve"> </w:t>
      </w:r>
      <w:r>
        <w:rPr>
          <w:rFonts w:hint="eastAsia"/>
        </w:rPr>
        <w:t>главе</w:t>
      </w:r>
      <w:r>
        <w:t xml:space="preserve"> 5</w:t>
      </w:r>
    </w:p>
    <w:p w14:paraId="09B21E86" w14:textId="77777777" w:rsidR="001F5209" w:rsidRDefault="001F5209" w:rsidP="001F5209"/>
    <w:p w14:paraId="1149A3AB" w14:textId="77777777" w:rsidR="001F5209" w:rsidRDefault="001F5209" w:rsidP="001F5209">
      <w:r>
        <w:rPr>
          <w:rFonts w:hint="eastAsia"/>
        </w:rPr>
        <w:t>Глава</w:t>
      </w:r>
      <w:r>
        <w:t xml:space="preserve"> 6. </w:t>
      </w:r>
      <w:r>
        <w:rPr>
          <w:rFonts w:hint="eastAsia"/>
        </w:rPr>
        <w:t>Эффективность</w:t>
      </w:r>
      <w:r>
        <w:t xml:space="preserve"> </w:t>
      </w:r>
      <w:r>
        <w:rPr>
          <w:rFonts w:hint="eastAsia"/>
        </w:rPr>
        <w:t>стратегического</w:t>
      </w:r>
      <w:r>
        <w:t xml:space="preserve"> </w:t>
      </w:r>
      <w:r>
        <w:rPr>
          <w:rFonts w:hint="eastAsia"/>
        </w:rPr>
        <w:t>планирования</w:t>
      </w:r>
      <w:r>
        <w:t xml:space="preserve"> </w:t>
      </w:r>
      <w:r>
        <w:rPr>
          <w:rFonts w:hint="eastAsia"/>
        </w:rPr>
        <w:t>развития</w:t>
      </w:r>
    </w:p>
    <w:p w14:paraId="5118984F" w14:textId="77777777" w:rsidR="001F5209" w:rsidRDefault="001F5209" w:rsidP="001F5209"/>
    <w:p w14:paraId="3797E997" w14:textId="77777777" w:rsidR="001F5209" w:rsidRDefault="001F5209" w:rsidP="001F5209">
      <w:r>
        <w:rPr>
          <w:rFonts w:hint="eastAsia"/>
        </w:rPr>
        <w:t>горно</w:t>
      </w:r>
      <w:r>
        <w:t>-</w:t>
      </w:r>
      <w:r>
        <w:rPr>
          <w:rFonts w:hint="eastAsia"/>
        </w:rPr>
        <w:t>промышленного</w:t>
      </w:r>
      <w:r>
        <w:t xml:space="preserve"> </w:t>
      </w:r>
      <w:r>
        <w:rPr>
          <w:rFonts w:hint="eastAsia"/>
        </w:rPr>
        <w:t>комплекса</w:t>
      </w:r>
      <w:r>
        <w:t xml:space="preserve"> </w:t>
      </w:r>
      <w:r>
        <w:rPr>
          <w:rFonts w:hint="eastAsia"/>
        </w:rPr>
        <w:t>и</w:t>
      </w:r>
      <w:r>
        <w:t xml:space="preserve"> </w:t>
      </w:r>
      <w:r>
        <w:rPr>
          <w:rFonts w:hint="eastAsia"/>
        </w:rPr>
        <w:t>механизм</w:t>
      </w:r>
      <w:r>
        <w:t xml:space="preserve"> </w:t>
      </w:r>
      <w:r>
        <w:rPr>
          <w:rFonts w:hint="eastAsia"/>
        </w:rPr>
        <w:t>реализации</w:t>
      </w:r>
      <w:r>
        <w:t xml:space="preserve"> </w:t>
      </w:r>
      <w:r>
        <w:rPr>
          <w:rFonts w:hint="eastAsia"/>
        </w:rPr>
        <w:t>стратегии</w:t>
      </w:r>
    </w:p>
    <w:p w14:paraId="59E905FE" w14:textId="77777777" w:rsidR="001F5209" w:rsidRDefault="001F5209" w:rsidP="001F5209"/>
    <w:p w14:paraId="5B97CDB1" w14:textId="77777777" w:rsidR="001F5209" w:rsidRDefault="001F5209" w:rsidP="001F5209">
      <w:r>
        <w:t>(</w:t>
      </w:r>
      <w:r>
        <w:rPr>
          <w:rFonts w:hint="eastAsia"/>
        </w:rPr>
        <w:t>на</w:t>
      </w:r>
      <w:r>
        <w:t xml:space="preserve"> </w:t>
      </w:r>
      <w:r>
        <w:rPr>
          <w:rFonts w:hint="eastAsia"/>
        </w:rPr>
        <w:t>материалах</w:t>
      </w:r>
      <w:r>
        <w:t xml:space="preserve"> </w:t>
      </w:r>
      <w:r>
        <w:rPr>
          <w:rFonts w:hint="eastAsia"/>
        </w:rPr>
        <w:t>Ленинградской</w:t>
      </w:r>
      <w:r>
        <w:t xml:space="preserve"> </w:t>
      </w:r>
      <w:r>
        <w:rPr>
          <w:rFonts w:hint="eastAsia"/>
        </w:rPr>
        <w:t>области</w:t>
      </w:r>
      <w:r>
        <w:t>)</w:t>
      </w:r>
    </w:p>
    <w:p w14:paraId="69BAF922" w14:textId="77777777" w:rsidR="001F5209" w:rsidRDefault="001F5209" w:rsidP="001F5209"/>
    <w:p w14:paraId="44F47487" w14:textId="77777777" w:rsidR="001F5209" w:rsidRDefault="001F5209" w:rsidP="001F5209">
      <w:r>
        <w:t xml:space="preserve">6.1 </w:t>
      </w:r>
      <w:r>
        <w:rPr>
          <w:rFonts w:hint="eastAsia"/>
        </w:rPr>
        <w:t>Формирование</w:t>
      </w:r>
      <w:r>
        <w:t xml:space="preserve"> </w:t>
      </w:r>
      <w:r>
        <w:rPr>
          <w:rFonts w:hint="eastAsia"/>
        </w:rPr>
        <w:t>целей</w:t>
      </w:r>
      <w:r>
        <w:t xml:space="preserve"> </w:t>
      </w:r>
      <w:r>
        <w:rPr>
          <w:rFonts w:hint="eastAsia"/>
        </w:rPr>
        <w:t>региональных</w:t>
      </w:r>
      <w:r>
        <w:t xml:space="preserve"> </w:t>
      </w:r>
      <w:r>
        <w:rPr>
          <w:rFonts w:hint="eastAsia"/>
        </w:rPr>
        <w:t>властей</w:t>
      </w:r>
      <w:r>
        <w:t xml:space="preserve"> </w:t>
      </w:r>
      <w:r>
        <w:rPr>
          <w:rFonts w:hint="eastAsia"/>
        </w:rPr>
        <w:t>в</w:t>
      </w:r>
      <w:r>
        <w:t xml:space="preserve"> </w:t>
      </w:r>
      <w:r>
        <w:rPr>
          <w:rFonts w:hint="eastAsia"/>
        </w:rPr>
        <w:t>сфере</w:t>
      </w:r>
      <w:r>
        <w:t xml:space="preserve"> </w:t>
      </w:r>
      <w:r>
        <w:rPr>
          <w:rFonts w:hint="eastAsia"/>
        </w:rPr>
        <w:t>развития</w:t>
      </w:r>
      <w:r>
        <w:t xml:space="preserve"> </w:t>
      </w:r>
      <w:r>
        <w:rPr>
          <w:rFonts w:hint="eastAsia"/>
        </w:rPr>
        <w:t>горнопромышленного</w:t>
      </w:r>
      <w:r>
        <w:t xml:space="preserve"> </w:t>
      </w:r>
      <w:r>
        <w:rPr>
          <w:rFonts w:hint="eastAsia"/>
        </w:rPr>
        <w:t>комплекса</w:t>
      </w:r>
      <w:r>
        <w:t xml:space="preserve"> </w:t>
      </w:r>
      <w:r>
        <w:rPr>
          <w:rFonts w:hint="eastAsia"/>
        </w:rPr>
        <w:t>и</w:t>
      </w:r>
      <w:r>
        <w:t xml:space="preserve"> </w:t>
      </w:r>
      <w:r>
        <w:rPr>
          <w:rFonts w:hint="eastAsia"/>
        </w:rPr>
        <w:t>их</w:t>
      </w:r>
      <w:r>
        <w:t xml:space="preserve"> </w:t>
      </w:r>
      <w:r>
        <w:rPr>
          <w:rFonts w:hint="eastAsia"/>
        </w:rPr>
        <w:t>декомпозиция</w:t>
      </w:r>
    </w:p>
    <w:p w14:paraId="71273D73" w14:textId="77777777" w:rsidR="001F5209" w:rsidRDefault="001F5209" w:rsidP="001F5209"/>
    <w:p w14:paraId="096D5FE3" w14:textId="77777777" w:rsidR="001F5209" w:rsidRDefault="001F5209" w:rsidP="001F5209">
      <w:r>
        <w:t xml:space="preserve">6.2 </w:t>
      </w:r>
      <w:r>
        <w:rPr>
          <w:rFonts w:hint="eastAsia"/>
        </w:rPr>
        <w:t>Методика</w:t>
      </w:r>
      <w:r>
        <w:t xml:space="preserve"> </w:t>
      </w:r>
      <w:r>
        <w:rPr>
          <w:rFonts w:hint="eastAsia"/>
        </w:rPr>
        <w:t>стратегического</w:t>
      </w:r>
      <w:r>
        <w:t xml:space="preserve"> </w:t>
      </w:r>
      <w:r>
        <w:rPr>
          <w:rFonts w:hint="eastAsia"/>
        </w:rPr>
        <w:t>выбора</w:t>
      </w:r>
      <w:r>
        <w:t xml:space="preserve"> (</w:t>
      </w:r>
      <w:r>
        <w:rPr>
          <w:rFonts w:hint="eastAsia"/>
        </w:rPr>
        <w:t>принятия</w:t>
      </w:r>
      <w:r>
        <w:t xml:space="preserve"> </w:t>
      </w:r>
      <w:r>
        <w:rPr>
          <w:rFonts w:hint="eastAsia"/>
        </w:rPr>
        <w:t>решений</w:t>
      </w:r>
      <w:r>
        <w:t xml:space="preserve">) </w:t>
      </w:r>
      <w:r>
        <w:rPr>
          <w:rFonts w:hint="eastAsia"/>
        </w:rPr>
        <w:t>в</w:t>
      </w:r>
      <w:r>
        <w:t xml:space="preserve"> </w:t>
      </w:r>
      <w:r>
        <w:rPr>
          <w:rFonts w:hint="eastAsia"/>
        </w:rPr>
        <w:t>рамках</w:t>
      </w:r>
      <w:r>
        <w:t xml:space="preserve"> </w:t>
      </w:r>
      <w:r>
        <w:rPr>
          <w:rFonts w:hint="eastAsia"/>
        </w:rPr>
        <w:t>стратегической</w:t>
      </w:r>
      <w:r>
        <w:t xml:space="preserve"> </w:t>
      </w:r>
      <w:r>
        <w:rPr>
          <w:rFonts w:hint="eastAsia"/>
        </w:rPr>
        <w:t>программы</w:t>
      </w:r>
      <w:r>
        <w:t xml:space="preserve"> </w:t>
      </w:r>
      <w:r>
        <w:rPr>
          <w:rFonts w:hint="eastAsia"/>
        </w:rPr>
        <w:t>отраслевого</w:t>
      </w:r>
      <w:r>
        <w:t xml:space="preserve"> </w:t>
      </w:r>
      <w:r>
        <w:rPr>
          <w:rFonts w:hint="eastAsia"/>
        </w:rPr>
        <w:t>развития</w:t>
      </w:r>
    </w:p>
    <w:p w14:paraId="44044BB9" w14:textId="77777777" w:rsidR="001F5209" w:rsidRDefault="001F5209" w:rsidP="001F5209"/>
    <w:p w14:paraId="73D9E440" w14:textId="77777777" w:rsidR="001F5209" w:rsidRDefault="001F5209" w:rsidP="001F5209">
      <w:r>
        <w:t xml:space="preserve">6.3 </w:t>
      </w:r>
      <w:r>
        <w:rPr>
          <w:rFonts w:hint="eastAsia"/>
        </w:rPr>
        <w:t>Механизм</w:t>
      </w:r>
      <w:r>
        <w:t xml:space="preserve"> </w:t>
      </w:r>
      <w:r>
        <w:rPr>
          <w:rFonts w:hint="eastAsia"/>
        </w:rPr>
        <w:t>реализации</w:t>
      </w:r>
      <w:r>
        <w:t xml:space="preserve"> </w:t>
      </w:r>
      <w:r>
        <w:rPr>
          <w:rFonts w:hint="eastAsia"/>
        </w:rPr>
        <w:t>стратегии</w:t>
      </w:r>
      <w:r>
        <w:t xml:space="preserve"> </w:t>
      </w:r>
      <w:r>
        <w:rPr>
          <w:rFonts w:hint="eastAsia"/>
        </w:rPr>
        <w:t>развития</w:t>
      </w:r>
      <w:r>
        <w:t xml:space="preserve"> </w:t>
      </w:r>
      <w:r>
        <w:rPr>
          <w:rFonts w:hint="eastAsia"/>
        </w:rPr>
        <w:t>горнопромышленного</w:t>
      </w:r>
      <w:r>
        <w:t xml:space="preserve"> </w:t>
      </w:r>
      <w:r>
        <w:rPr>
          <w:rFonts w:hint="eastAsia"/>
        </w:rPr>
        <w:t>комплекса</w:t>
      </w:r>
      <w:r>
        <w:t xml:space="preserve"> </w:t>
      </w:r>
      <w:r>
        <w:rPr>
          <w:rFonts w:hint="eastAsia"/>
        </w:rPr>
        <w:t>местного</w:t>
      </w:r>
      <w:r>
        <w:t xml:space="preserve"> </w:t>
      </w:r>
      <w:r>
        <w:rPr>
          <w:rFonts w:hint="eastAsia"/>
        </w:rPr>
        <w:t>значения</w:t>
      </w:r>
    </w:p>
    <w:p w14:paraId="0916689C" w14:textId="77777777" w:rsidR="001F5209" w:rsidRDefault="001F5209" w:rsidP="001F5209"/>
    <w:p w14:paraId="3BB7D7CD" w14:textId="77777777" w:rsidR="001F5209" w:rsidRDefault="001F5209" w:rsidP="001F5209">
      <w:r>
        <w:t xml:space="preserve">6.4 </w:t>
      </w:r>
      <w:r>
        <w:rPr>
          <w:rFonts w:hint="eastAsia"/>
        </w:rPr>
        <w:t>Сравнительный</w:t>
      </w:r>
      <w:r>
        <w:t xml:space="preserve"> </w:t>
      </w:r>
      <w:r>
        <w:rPr>
          <w:rFonts w:hint="eastAsia"/>
        </w:rPr>
        <w:t>анализ</w:t>
      </w:r>
      <w:r>
        <w:t xml:space="preserve"> </w:t>
      </w:r>
      <w:r>
        <w:rPr>
          <w:rFonts w:hint="eastAsia"/>
        </w:rPr>
        <w:t>федеральной</w:t>
      </w:r>
      <w:r>
        <w:t xml:space="preserve"> </w:t>
      </w:r>
      <w:r>
        <w:rPr>
          <w:rFonts w:hint="eastAsia"/>
        </w:rPr>
        <w:t>стратегии</w:t>
      </w:r>
      <w:r>
        <w:t xml:space="preserve"> </w:t>
      </w:r>
      <w:r>
        <w:rPr>
          <w:rFonts w:hint="eastAsia"/>
        </w:rPr>
        <w:t>развития</w:t>
      </w:r>
      <w:r>
        <w:t xml:space="preserve"> </w:t>
      </w:r>
      <w:r>
        <w:rPr>
          <w:rFonts w:hint="eastAsia"/>
        </w:rPr>
        <w:t>промышленности</w:t>
      </w:r>
      <w:r>
        <w:t xml:space="preserve"> </w:t>
      </w:r>
      <w:r>
        <w:rPr>
          <w:rFonts w:hint="eastAsia"/>
        </w:rPr>
        <w:t>строительных</w:t>
      </w:r>
      <w:r>
        <w:t xml:space="preserve"> </w:t>
      </w:r>
      <w:r>
        <w:rPr>
          <w:rFonts w:hint="eastAsia"/>
        </w:rPr>
        <w:t>материалов</w:t>
      </w:r>
      <w:r>
        <w:t xml:space="preserve"> </w:t>
      </w:r>
      <w:r>
        <w:rPr>
          <w:rFonts w:hint="eastAsia"/>
        </w:rPr>
        <w:t>и</w:t>
      </w:r>
      <w:r>
        <w:t xml:space="preserve"> </w:t>
      </w:r>
      <w:r>
        <w:rPr>
          <w:rFonts w:hint="eastAsia"/>
        </w:rPr>
        <w:t>результатов</w:t>
      </w:r>
    </w:p>
    <w:p w14:paraId="16DEB6FB" w14:textId="77777777" w:rsidR="001F5209" w:rsidRDefault="001F5209" w:rsidP="001F5209"/>
    <w:p w14:paraId="791E770C" w14:textId="77777777" w:rsidR="001F5209" w:rsidRDefault="001F5209" w:rsidP="001F5209">
      <w:r>
        <w:rPr>
          <w:rFonts w:hint="eastAsia"/>
        </w:rPr>
        <w:t>проведенного</w:t>
      </w:r>
      <w:r>
        <w:t xml:space="preserve"> </w:t>
      </w:r>
      <w:r>
        <w:rPr>
          <w:rFonts w:hint="eastAsia"/>
        </w:rPr>
        <w:t>исследования</w:t>
      </w:r>
    </w:p>
    <w:p w14:paraId="20CA0C96" w14:textId="77777777" w:rsidR="001F5209" w:rsidRDefault="001F5209" w:rsidP="001F5209"/>
    <w:p w14:paraId="02518879" w14:textId="77777777" w:rsidR="001F5209" w:rsidRDefault="001F5209" w:rsidP="001F5209">
      <w:r>
        <w:rPr>
          <w:rFonts w:hint="eastAsia"/>
        </w:rPr>
        <w:t>Выводы</w:t>
      </w:r>
      <w:r>
        <w:t xml:space="preserve"> </w:t>
      </w:r>
      <w:r>
        <w:rPr>
          <w:rFonts w:hint="eastAsia"/>
        </w:rPr>
        <w:t>к</w:t>
      </w:r>
      <w:r>
        <w:t xml:space="preserve"> </w:t>
      </w:r>
      <w:r>
        <w:rPr>
          <w:rFonts w:hint="eastAsia"/>
        </w:rPr>
        <w:t>главе</w:t>
      </w:r>
      <w:r>
        <w:t xml:space="preserve"> 6</w:t>
      </w:r>
    </w:p>
    <w:p w14:paraId="0CED435B" w14:textId="77777777" w:rsidR="001F5209" w:rsidRDefault="001F5209" w:rsidP="001F5209"/>
    <w:p w14:paraId="053DB2C9" w14:textId="77777777" w:rsidR="001F5209" w:rsidRDefault="001F5209" w:rsidP="001F5209">
      <w:r>
        <w:rPr>
          <w:rFonts w:hint="eastAsia"/>
        </w:rPr>
        <w:t>Заключение</w:t>
      </w:r>
    </w:p>
    <w:p w14:paraId="2B008062" w14:textId="77777777" w:rsidR="001F5209" w:rsidRDefault="001F5209" w:rsidP="001F5209"/>
    <w:p w14:paraId="4D4A0319" w14:textId="77777777" w:rsidR="001F5209" w:rsidRDefault="001F5209" w:rsidP="001F5209">
      <w:r>
        <w:rPr>
          <w:rFonts w:hint="eastAsia"/>
        </w:rPr>
        <w:t>Список</w:t>
      </w:r>
      <w:r>
        <w:t xml:space="preserve"> </w:t>
      </w:r>
      <w:r>
        <w:rPr>
          <w:rFonts w:hint="eastAsia"/>
        </w:rPr>
        <w:t>сокращений</w:t>
      </w:r>
    </w:p>
    <w:p w14:paraId="2B65C4AE" w14:textId="77777777" w:rsidR="001F5209" w:rsidRDefault="001F5209" w:rsidP="001F5209"/>
    <w:p w14:paraId="683BD673" w14:textId="7A36FE94" w:rsidR="001F5209" w:rsidRPr="001F5209" w:rsidRDefault="001F5209" w:rsidP="001F5209">
      <w:r>
        <w:rPr>
          <w:rFonts w:hint="eastAsia"/>
        </w:rPr>
        <w:t>Список</w:t>
      </w:r>
      <w:r>
        <w:t xml:space="preserve"> </w:t>
      </w:r>
      <w:r>
        <w:rPr>
          <w:rFonts w:hint="eastAsia"/>
        </w:rPr>
        <w:t>литературы</w:t>
      </w:r>
    </w:p>
    <w:sectPr w:rsidR="001F5209" w:rsidRPr="001F5209" w:rsidSect="00E6011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00123" w14:textId="77777777" w:rsidR="00E60117" w:rsidRDefault="00E60117">
      <w:pPr>
        <w:spacing w:after="0" w:line="240" w:lineRule="auto"/>
      </w:pPr>
      <w:r>
        <w:separator/>
      </w:r>
    </w:p>
  </w:endnote>
  <w:endnote w:type="continuationSeparator" w:id="0">
    <w:p w14:paraId="47627F4D" w14:textId="77777777" w:rsidR="00E60117" w:rsidRDefault="00E60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42059" w14:textId="77777777" w:rsidR="00E60117" w:rsidRDefault="00E60117"/>
    <w:p w14:paraId="3419D412" w14:textId="77777777" w:rsidR="00E60117" w:rsidRDefault="00E60117"/>
    <w:p w14:paraId="5DE972EE" w14:textId="77777777" w:rsidR="00E60117" w:rsidRDefault="00E60117"/>
    <w:p w14:paraId="5FEAFDBC" w14:textId="77777777" w:rsidR="00E60117" w:rsidRDefault="00E60117"/>
    <w:p w14:paraId="5514F701" w14:textId="77777777" w:rsidR="00E60117" w:rsidRDefault="00E60117"/>
    <w:p w14:paraId="2054B5CF" w14:textId="77777777" w:rsidR="00E60117" w:rsidRDefault="00E60117"/>
    <w:p w14:paraId="6CCF94DF" w14:textId="77777777" w:rsidR="00E60117" w:rsidRDefault="00E6011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2AF56C" wp14:editId="6815D6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B3752" w14:textId="77777777" w:rsidR="00E60117" w:rsidRDefault="00E601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2AF5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BB3752" w14:textId="77777777" w:rsidR="00E60117" w:rsidRDefault="00E601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8F2492" w14:textId="77777777" w:rsidR="00E60117" w:rsidRDefault="00E60117"/>
    <w:p w14:paraId="787AF517" w14:textId="77777777" w:rsidR="00E60117" w:rsidRDefault="00E60117"/>
    <w:p w14:paraId="20195D88" w14:textId="77777777" w:rsidR="00E60117" w:rsidRDefault="00E6011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D0C5AF" wp14:editId="6C3C899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B4C43" w14:textId="77777777" w:rsidR="00E60117" w:rsidRDefault="00E60117"/>
                          <w:p w14:paraId="59F9A2CB" w14:textId="77777777" w:rsidR="00E60117" w:rsidRDefault="00E601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D0C5A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8B4C43" w14:textId="77777777" w:rsidR="00E60117" w:rsidRDefault="00E60117"/>
                    <w:p w14:paraId="59F9A2CB" w14:textId="77777777" w:rsidR="00E60117" w:rsidRDefault="00E601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25ECB9" w14:textId="77777777" w:rsidR="00E60117" w:rsidRDefault="00E60117"/>
    <w:p w14:paraId="31F71F2B" w14:textId="77777777" w:rsidR="00E60117" w:rsidRDefault="00E60117">
      <w:pPr>
        <w:rPr>
          <w:sz w:val="2"/>
          <w:szCs w:val="2"/>
        </w:rPr>
      </w:pPr>
    </w:p>
    <w:p w14:paraId="707383AB" w14:textId="77777777" w:rsidR="00E60117" w:rsidRDefault="00E60117"/>
    <w:p w14:paraId="1A8F292A" w14:textId="77777777" w:rsidR="00E60117" w:rsidRDefault="00E60117">
      <w:pPr>
        <w:spacing w:after="0" w:line="240" w:lineRule="auto"/>
      </w:pPr>
    </w:p>
  </w:footnote>
  <w:footnote w:type="continuationSeparator" w:id="0">
    <w:p w14:paraId="1D71D13F" w14:textId="77777777" w:rsidR="00E60117" w:rsidRDefault="00E60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17"/>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11804</TotalTime>
  <Pages>5</Pages>
  <Words>547</Words>
  <Characters>3120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1755</cp:revision>
  <cp:lastPrinted>2009-02-06T05:36:00Z</cp:lastPrinted>
  <dcterms:created xsi:type="dcterms:W3CDTF">2024-04-09T10:20:00Z</dcterms:created>
  <dcterms:modified xsi:type="dcterms:W3CDTF">2024-04-24T09:23:00Z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