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818C" w14:textId="7A18013F" w:rsidR="00530E1D" w:rsidRDefault="00F91408" w:rsidP="00F91408">
      <w:r w:rsidRPr="00F91408">
        <w:rPr>
          <w:rFonts w:hint="eastAsia"/>
        </w:rPr>
        <w:t>Шерстов</w:t>
      </w:r>
      <w:r w:rsidRPr="00F91408">
        <w:t xml:space="preserve"> </w:t>
      </w:r>
      <w:r w:rsidRPr="00F91408">
        <w:rPr>
          <w:rFonts w:hint="eastAsia"/>
        </w:rPr>
        <w:t>Сергей</w:t>
      </w:r>
      <w:r w:rsidRPr="00F91408">
        <w:t xml:space="preserve"> </w:t>
      </w:r>
      <w:r w:rsidRPr="00F91408">
        <w:rPr>
          <w:rFonts w:hint="eastAsia"/>
        </w:rPr>
        <w:t>Анатольевич</w:t>
      </w:r>
      <w:r>
        <w:rPr>
          <w:rFonts w:hint="cs"/>
        </w:rPr>
        <w:t xml:space="preserve"> </w:t>
      </w:r>
      <w:r w:rsidRPr="00F91408">
        <w:rPr>
          <w:rFonts w:hint="eastAsia"/>
        </w:rPr>
        <w:t>Обоснование</w:t>
      </w:r>
      <w:r w:rsidRPr="00F91408">
        <w:t xml:space="preserve"> </w:t>
      </w:r>
      <w:r w:rsidRPr="00F91408">
        <w:rPr>
          <w:rFonts w:hint="eastAsia"/>
        </w:rPr>
        <w:t>параметров</w:t>
      </w:r>
      <w:r w:rsidRPr="00F91408">
        <w:t xml:space="preserve"> </w:t>
      </w:r>
      <w:r w:rsidRPr="00F91408">
        <w:rPr>
          <w:rFonts w:hint="eastAsia"/>
        </w:rPr>
        <w:t>аппарата</w:t>
      </w:r>
      <w:r w:rsidRPr="00F91408">
        <w:t xml:space="preserve"> </w:t>
      </w:r>
      <w:r w:rsidRPr="00F91408">
        <w:rPr>
          <w:rFonts w:hint="eastAsia"/>
        </w:rPr>
        <w:t>для</w:t>
      </w:r>
      <w:r w:rsidRPr="00F91408">
        <w:t xml:space="preserve"> </w:t>
      </w:r>
      <w:r w:rsidRPr="00F91408">
        <w:rPr>
          <w:rFonts w:hint="eastAsia"/>
        </w:rPr>
        <w:t>внесения</w:t>
      </w:r>
      <w:r w:rsidRPr="00F91408">
        <w:t xml:space="preserve"> </w:t>
      </w:r>
      <w:r w:rsidRPr="00F91408">
        <w:rPr>
          <w:rFonts w:hint="eastAsia"/>
        </w:rPr>
        <w:t>минеральных</w:t>
      </w:r>
      <w:r w:rsidRPr="00F91408">
        <w:t xml:space="preserve"> </w:t>
      </w:r>
      <w:r w:rsidRPr="00F91408">
        <w:rPr>
          <w:rFonts w:hint="eastAsia"/>
        </w:rPr>
        <w:t>удобрений</w:t>
      </w:r>
      <w:r w:rsidRPr="00F91408">
        <w:t xml:space="preserve"> </w:t>
      </w:r>
      <w:r w:rsidRPr="00F91408">
        <w:rPr>
          <w:rFonts w:hint="eastAsia"/>
        </w:rPr>
        <w:t>одновременно</w:t>
      </w:r>
      <w:r w:rsidRPr="00F91408">
        <w:t xml:space="preserve"> </w:t>
      </w:r>
      <w:r w:rsidRPr="00F91408">
        <w:rPr>
          <w:rFonts w:hint="eastAsia"/>
        </w:rPr>
        <w:t>с</w:t>
      </w:r>
      <w:r w:rsidRPr="00F91408">
        <w:t xml:space="preserve"> </w:t>
      </w:r>
      <w:r w:rsidRPr="00F91408">
        <w:rPr>
          <w:rFonts w:hint="eastAsia"/>
        </w:rPr>
        <w:t>обработкой</w:t>
      </w:r>
      <w:r w:rsidRPr="00F91408">
        <w:t xml:space="preserve"> </w:t>
      </w:r>
      <w:r w:rsidRPr="00F91408">
        <w:rPr>
          <w:rFonts w:hint="eastAsia"/>
        </w:rPr>
        <w:t>почвы</w:t>
      </w:r>
    </w:p>
    <w:p w14:paraId="3B8F5213" w14:textId="77777777" w:rsidR="00F91408" w:rsidRDefault="00F91408" w:rsidP="00F91408">
      <w:r>
        <w:rPr>
          <w:rFonts w:hint="eastAsia"/>
        </w:rPr>
        <w:t>ОГЛАВЛЕНИЕ</w:t>
      </w:r>
      <w:r>
        <w:t xml:space="preserve"> </w:t>
      </w:r>
      <w:r>
        <w:rPr>
          <w:rFonts w:hint="eastAsia"/>
        </w:rPr>
        <w:t>ДИССЕРТАЦИИ</w:t>
      </w:r>
    </w:p>
    <w:p w14:paraId="044C7853" w14:textId="77777777" w:rsidR="00F91408" w:rsidRDefault="00F91408" w:rsidP="00F91408">
      <w:r>
        <w:rPr>
          <w:rFonts w:hint="eastAsia"/>
        </w:rPr>
        <w:t>кандидат</w:t>
      </w:r>
      <w:r>
        <w:t xml:space="preserve"> </w:t>
      </w:r>
      <w:r>
        <w:rPr>
          <w:rFonts w:hint="eastAsia"/>
        </w:rPr>
        <w:t>наук</w:t>
      </w:r>
      <w:r>
        <w:t xml:space="preserve"> </w:t>
      </w:r>
      <w:r>
        <w:rPr>
          <w:rFonts w:hint="eastAsia"/>
        </w:rPr>
        <w:t>Шерстов</w:t>
      </w:r>
      <w:r>
        <w:t xml:space="preserve"> </w:t>
      </w:r>
      <w:r>
        <w:rPr>
          <w:rFonts w:hint="eastAsia"/>
        </w:rPr>
        <w:t>Сергей</w:t>
      </w:r>
      <w:r>
        <w:t xml:space="preserve"> </w:t>
      </w:r>
      <w:r>
        <w:rPr>
          <w:rFonts w:hint="eastAsia"/>
        </w:rPr>
        <w:t>Анатольевич</w:t>
      </w:r>
    </w:p>
    <w:p w14:paraId="04B0BE54" w14:textId="77777777" w:rsidR="00F91408" w:rsidRDefault="00F91408" w:rsidP="00F91408">
      <w:r>
        <w:rPr>
          <w:rFonts w:hint="eastAsia"/>
        </w:rPr>
        <w:t>ОГЛАВЛЕНИЕ</w:t>
      </w:r>
      <w:r>
        <w:t xml:space="preserve"> </w:t>
      </w:r>
      <w:r>
        <w:rPr>
          <w:rFonts w:hint="eastAsia"/>
        </w:rPr>
        <w:t>Стр</w:t>
      </w:r>
      <w:r>
        <w:t xml:space="preserve">. </w:t>
      </w:r>
      <w:r>
        <w:rPr>
          <w:rFonts w:hint="eastAsia"/>
        </w:rPr>
        <w:t>ВВЕДЕНИЕ</w:t>
      </w:r>
    </w:p>
    <w:p w14:paraId="0B825C82" w14:textId="77777777" w:rsidR="00F91408" w:rsidRDefault="00F91408" w:rsidP="00F91408"/>
    <w:p w14:paraId="23239F5A" w14:textId="77777777" w:rsidR="00F91408" w:rsidRDefault="00F91408" w:rsidP="00F91408">
      <w:r>
        <w:t xml:space="preserve">1. </w:t>
      </w:r>
      <w:r>
        <w:rPr>
          <w:rFonts w:hint="eastAsia"/>
        </w:rPr>
        <w:t>СОСТОЯНИЕ</w:t>
      </w:r>
      <w:r>
        <w:t xml:space="preserve"> </w:t>
      </w:r>
      <w:r>
        <w:rPr>
          <w:rFonts w:hint="eastAsia"/>
        </w:rPr>
        <w:t>ИССЛЕДОВАНИЙ</w:t>
      </w:r>
      <w:r>
        <w:t xml:space="preserve"> </w:t>
      </w:r>
      <w:r>
        <w:rPr>
          <w:rFonts w:hint="eastAsia"/>
        </w:rPr>
        <w:t>РОТОРНЫХ</w:t>
      </w:r>
      <w:r>
        <w:t xml:space="preserve"> </w:t>
      </w:r>
      <w:r>
        <w:rPr>
          <w:rFonts w:hint="eastAsia"/>
        </w:rPr>
        <w:t>БРОСКОВЫХ</w:t>
      </w:r>
      <w:r>
        <w:t xml:space="preserve"> </w:t>
      </w:r>
      <w:r>
        <w:rPr>
          <w:rFonts w:hint="eastAsia"/>
        </w:rPr>
        <w:t>АППАРАТОВ</w:t>
      </w:r>
      <w:r>
        <w:t xml:space="preserve"> </w:t>
      </w:r>
      <w:r>
        <w:rPr>
          <w:rFonts w:hint="eastAsia"/>
        </w:rPr>
        <w:t>ДЛЯ</w:t>
      </w:r>
      <w:r>
        <w:t xml:space="preserve"> </w:t>
      </w:r>
      <w:r>
        <w:rPr>
          <w:rFonts w:hint="eastAsia"/>
        </w:rPr>
        <w:t>РАССЕВА</w:t>
      </w:r>
      <w:r>
        <w:t xml:space="preserve"> </w:t>
      </w:r>
      <w:r>
        <w:rPr>
          <w:rFonts w:hint="eastAsia"/>
        </w:rPr>
        <w:t>МИНЕРАЛЬНЫХ</w:t>
      </w:r>
      <w:r>
        <w:t xml:space="preserve"> </w:t>
      </w:r>
      <w:r>
        <w:rPr>
          <w:rFonts w:hint="eastAsia"/>
        </w:rPr>
        <w:t>УДОБРЕНИЙ</w:t>
      </w:r>
    </w:p>
    <w:p w14:paraId="28A4F50C" w14:textId="77777777" w:rsidR="00F91408" w:rsidRDefault="00F91408" w:rsidP="00F91408"/>
    <w:p w14:paraId="5B598D6C" w14:textId="77777777" w:rsidR="00F91408" w:rsidRDefault="00F91408" w:rsidP="00F91408">
      <w:r>
        <w:t xml:space="preserve">1.1 </w:t>
      </w:r>
      <w:r>
        <w:rPr>
          <w:rFonts w:hint="eastAsia"/>
        </w:rPr>
        <w:t>Технологии</w:t>
      </w:r>
      <w:r>
        <w:t xml:space="preserve"> </w:t>
      </w:r>
      <w:r>
        <w:rPr>
          <w:rFonts w:hint="eastAsia"/>
        </w:rPr>
        <w:t>и</w:t>
      </w:r>
      <w:r>
        <w:t xml:space="preserve"> </w:t>
      </w:r>
      <w:r>
        <w:rPr>
          <w:rFonts w:hint="eastAsia"/>
        </w:rPr>
        <w:t>способы</w:t>
      </w:r>
      <w:r>
        <w:t xml:space="preserve"> </w:t>
      </w:r>
      <w:r>
        <w:rPr>
          <w:rFonts w:hint="eastAsia"/>
        </w:rPr>
        <w:t>внесения</w:t>
      </w:r>
      <w:r>
        <w:t xml:space="preserve"> </w:t>
      </w:r>
      <w:r>
        <w:rPr>
          <w:rFonts w:hint="eastAsia"/>
        </w:rPr>
        <w:t>минеральных</w:t>
      </w:r>
      <w:r>
        <w:t xml:space="preserve"> </w:t>
      </w:r>
      <w:r>
        <w:rPr>
          <w:rFonts w:hint="eastAsia"/>
        </w:rPr>
        <w:t>удобрений</w:t>
      </w:r>
    </w:p>
    <w:p w14:paraId="15934DB1" w14:textId="77777777" w:rsidR="00F91408" w:rsidRDefault="00F91408" w:rsidP="00F91408"/>
    <w:p w14:paraId="4F183087" w14:textId="77777777" w:rsidR="00F91408" w:rsidRDefault="00F91408" w:rsidP="00F91408">
      <w:r>
        <w:t xml:space="preserve">1.2 </w:t>
      </w:r>
      <w:r>
        <w:rPr>
          <w:rFonts w:hint="eastAsia"/>
        </w:rPr>
        <w:t>Технические</w:t>
      </w:r>
      <w:r>
        <w:t xml:space="preserve"> </w:t>
      </w:r>
      <w:r>
        <w:rPr>
          <w:rFonts w:hint="eastAsia"/>
        </w:rPr>
        <w:t>средства</w:t>
      </w:r>
      <w:r>
        <w:t xml:space="preserve"> </w:t>
      </w:r>
      <w:r>
        <w:rPr>
          <w:rFonts w:hint="eastAsia"/>
        </w:rPr>
        <w:t>для</w:t>
      </w:r>
      <w:r>
        <w:t xml:space="preserve"> </w:t>
      </w:r>
      <w:r>
        <w:rPr>
          <w:rFonts w:hint="eastAsia"/>
        </w:rPr>
        <w:t>рассева</w:t>
      </w:r>
      <w:r>
        <w:t xml:space="preserve"> </w:t>
      </w:r>
      <w:r>
        <w:rPr>
          <w:rFonts w:hint="eastAsia"/>
        </w:rPr>
        <w:t>гранулированных</w:t>
      </w:r>
      <w:r>
        <w:t xml:space="preserve"> </w:t>
      </w:r>
      <w:r>
        <w:rPr>
          <w:rFonts w:hint="eastAsia"/>
        </w:rPr>
        <w:t>минеральных</w:t>
      </w:r>
      <w:r>
        <w:t xml:space="preserve"> </w:t>
      </w:r>
      <w:r>
        <w:rPr>
          <w:rFonts w:hint="eastAsia"/>
        </w:rPr>
        <w:t>удобрений</w:t>
      </w:r>
    </w:p>
    <w:p w14:paraId="6E0A91D8" w14:textId="77777777" w:rsidR="00F91408" w:rsidRDefault="00F91408" w:rsidP="00F91408"/>
    <w:p w14:paraId="2689ED67" w14:textId="77777777" w:rsidR="00F91408" w:rsidRDefault="00F91408" w:rsidP="00F91408">
      <w:r>
        <w:t xml:space="preserve">1.3. </w:t>
      </w:r>
      <w:r>
        <w:rPr>
          <w:rFonts w:hint="eastAsia"/>
        </w:rPr>
        <w:t>Обзор</w:t>
      </w:r>
      <w:r>
        <w:t xml:space="preserve"> </w:t>
      </w:r>
      <w:r>
        <w:rPr>
          <w:rFonts w:hint="eastAsia"/>
        </w:rPr>
        <w:t>исследований</w:t>
      </w:r>
      <w:r>
        <w:t xml:space="preserve"> </w:t>
      </w:r>
      <w:r>
        <w:rPr>
          <w:rFonts w:hint="eastAsia"/>
        </w:rPr>
        <w:t>движения</w:t>
      </w:r>
      <w:r>
        <w:t xml:space="preserve"> </w:t>
      </w:r>
      <w:r>
        <w:rPr>
          <w:rFonts w:hint="eastAsia"/>
        </w:rPr>
        <w:t>удобрений</w:t>
      </w:r>
      <w:r>
        <w:t xml:space="preserve"> </w:t>
      </w:r>
      <w:r>
        <w:rPr>
          <w:rFonts w:hint="eastAsia"/>
        </w:rPr>
        <w:t>по</w:t>
      </w:r>
      <w:r>
        <w:t xml:space="preserve"> </w:t>
      </w:r>
      <w:r>
        <w:rPr>
          <w:rFonts w:hint="eastAsia"/>
        </w:rPr>
        <w:t>лопаткам</w:t>
      </w:r>
      <w:r>
        <w:t xml:space="preserve"> </w:t>
      </w:r>
      <w:r>
        <w:rPr>
          <w:rFonts w:hint="eastAsia"/>
        </w:rPr>
        <w:t>аппарата</w:t>
      </w:r>
    </w:p>
    <w:p w14:paraId="14654B7B" w14:textId="77777777" w:rsidR="00F91408" w:rsidRDefault="00F91408" w:rsidP="00F91408"/>
    <w:p w14:paraId="0D0D76F8" w14:textId="77777777" w:rsidR="00F91408" w:rsidRDefault="00F91408" w:rsidP="00F91408">
      <w:r>
        <w:t xml:space="preserve">1.4. </w:t>
      </w:r>
      <w:r>
        <w:rPr>
          <w:rFonts w:hint="eastAsia"/>
        </w:rPr>
        <w:t>Обзор</w:t>
      </w:r>
      <w:r>
        <w:t xml:space="preserve"> </w:t>
      </w:r>
      <w:r>
        <w:rPr>
          <w:rFonts w:hint="eastAsia"/>
        </w:rPr>
        <w:t>исследований</w:t>
      </w:r>
      <w:r>
        <w:t xml:space="preserve"> </w:t>
      </w:r>
      <w:r>
        <w:rPr>
          <w:rFonts w:hint="eastAsia"/>
        </w:rPr>
        <w:t>движения</w:t>
      </w:r>
      <w:r>
        <w:t xml:space="preserve"> </w:t>
      </w:r>
      <w:r>
        <w:rPr>
          <w:rFonts w:hint="eastAsia"/>
        </w:rPr>
        <w:t>тела</w:t>
      </w:r>
      <w:r>
        <w:t xml:space="preserve"> </w:t>
      </w:r>
      <w:r>
        <w:rPr>
          <w:rFonts w:hint="eastAsia"/>
        </w:rPr>
        <w:t>в</w:t>
      </w:r>
      <w:r>
        <w:t xml:space="preserve"> </w:t>
      </w:r>
      <w:r>
        <w:rPr>
          <w:rFonts w:hint="eastAsia"/>
        </w:rPr>
        <w:t>воздухе</w:t>
      </w:r>
      <w:r>
        <w:t xml:space="preserve"> </w:t>
      </w:r>
      <w:r>
        <w:rPr>
          <w:rFonts w:hint="eastAsia"/>
        </w:rPr>
        <w:t>с</w:t>
      </w:r>
      <w:r>
        <w:t xml:space="preserve"> </w:t>
      </w:r>
      <w:r>
        <w:rPr>
          <w:rFonts w:hint="eastAsia"/>
        </w:rPr>
        <w:t>учетом</w:t>
      </w:r>
      <w:r>
        <w:t xml:space="preserve"> </w:t>
      </w:r>
      <w:r>
        <w:rPr>
          <w:rFonts w:hint="eastAsia"/>
        </w:rPr>
        <w:t>сопротивления</w:t>
      </w:r>
      <w:r>
        <w:t xml:space="preserve"> </w:t>
      </w:r>
      <w:r>
        <w:rPr>
          <w:rFonts w:hint="eastAsia"/>
        </w:rPr>
        <w:t>среды</w:t>
      </w:r>
    </w:p>
    <w:p w14:paraId="5899ADEE" w14:textId="77777777" w:rsidR="00F91408" w:rsidRDefault="00F91408" w:rsidP="00F91408"/>
    <w:p w14:paraId="1AB27940" w14:textId="77777777" w:rsidR="00F91408" w:rsidRDefault="00F91408" w:rsidP="00F91408">
      <w:r>
        <w:t xml:space="preserve">1.5. </w:t>
      </w:r>
      <w:r>
        <w:rPr>
          <w:rFonts w:hint="eastAsia"/>
        </w:rPr>
        <w:t>Обзор</w:t>
      </w:r>
      <w:r>
        <w:t xml:space="preserve"> </w:t>
      </w:r>
      <w:r>
        <w:rPr>
          <w:rFonts w:hint="eastAsia"/>
        </w:rPr>
        <w:t>исследований</w:t>
      </w:r>
      <w:r>
        <w:t xml:space="preserve"> </w:t>
      </w:r>
      <w:r>
        <w:rPr>
          <w:rFonts w:hint="eastAsia"/>
        </w:rPr>
        <w:t>распределения</w:t>
      </w:r>
      <w:r>
        <w:t xml:space="preserve"> </w:t>
      </w:r>
      <w:r>
        <w:rPr>
          <w:rFonts w:hint="eastAsia"/>
        </w:rPr>
        <w:t>удобрений</w:t>
      </w:r>
      <w:r>
        <w:t xml:space="preserve"> </w:t>
      </w:r>
      <w:r>
        <w:rPr>
          <w:rFonts w:hint="eastAsia"/>
        </w:rPr>
        <w:t>бросковыми</w:t>
      </w:r>
    </w:p>
    <w:p w14:paraId="4BE25468" w14:textId="77777777" w:rsidR="00F91408" w:rsidRDefault="00F91408" w:rsidP="00F91408"/>
    <w:p w14:paraId="44CCF08C" w14:textId="77777777" w:rsidR="00F91408" w:rsidRDefault="00F91408" w:rsidP="00F91408">
      <w:r>
        <w:rPr>
          <w:rFonts w:hint="eastAsia"/>
        </w:rPr>
        <w:t>аппаратами</w:t>
      </w:r>
    </w:p>
    <w:p w14:paraId="053511BD" w14:textId="77777777" w:rsidR="00F91408" w:rsidRDefault="00F91408" w:rsidP="00F91408"/>
    <w:p w14:paraId="5FF64232" w14:textId="77777777" w:rsidR="00F91408" w:rsidRDefault="00F91408" w:rsidP="00F91408">
      <w:r>
        <w:rPr>
          <w:rFonts w:hint="eastAsia"/>
        </w:rPr>
        <w:t>Выводы</w:t>
      </w:r>
    </w:p>
    <w:p w14:paraId="05565D65" w14:textId="77777777" w:rsidR="00F91408" w:rsidRDefault="00F91408" w:rsidP="00F91408"/>
    <w:p w14:paraId="5D49AE60" w14:textId="77777777" w:rsidR="00F91408" w:rsidRDefault="00F91408" w:rsidP="00F91408">
      <w:r>
        <w:t xml:space="preserve">2. </w:t>
      </w:r>
      <w:r>
        <w:rPr>
          <w:rFonts w:hint="eastAsia"/>
        </w:rPr>
        <w:t>РАЗРАБОТКА</w:t>
      </w:r>
      <w:r>
        <w:t xml:space="preserve"> </w:t>
      </w:r>
      <w:r>
        <w:rPr>
          <w:rFonts w:hint="eastAsia"/>
        </w:rPr>
        <w:t>МОДЕЛЕЙ</w:t>
      </w:r>
      <w:r>
        <w:t xml:space="preserve"> </w:t>
      </w:r>
      <w:r>
        <w:rPr>
          <w:rFonts w:hint="eastAsia"/>
        </w:rPr>
        <w:t>РАСПРЕДЕЛЕНИЯ</w:t>
      </w:r>
      <w:r>
        <w:t xml:space="preserve"> </w:t>
      </w:r>
      <w:r>
        <w:rPr>
          <w:rFonts w:hint="eastAsia"/>
        </w:rPr>
        <w:t>УДОБРЕНИЙ</w:t>
      </w:r>
      <w:r>
        <w:t xml:space="preserve"> </w:t>
      </w:r>
      <w:r>
        <w:rPr>
          <w:rFonts w:hint="eastAsia"/>
        </w:rPr>
        <w:t>ВЕРТИКАЛЬНЫМ</w:t>
      </w:r>
      <w:r>
        <w:t xml:space="preserve"> </w:t>
      </w:r>
      <w:r>
        <w:rPr>
          <w:rFonts w:hint="eastAsia"/>
        </w:rPr>
        <w:t>РОТОРНЫМ</w:t>
      </w:r>
      <w:r>
        <w:t xml:space="preserve"> </w:t>
      </w:r>
      <w:r>
        <w:rPr>
          <w:rFonts w:hint="eastAsia"/>
        </w:rPr>
        <w:t>АППАРАТОМ</w:t>
      </w:r>
    </w:p>
    <w:p w14:paraId="6EB38C0A" w14:textId="77777777" w:rsidR="00F91408" w:rsidRDefault="00F91408" w:rsidP="00F91408"/>
    <w:p w14:paraId="79103C70" w14:textId="77777777" w:rsidR="00F91408" w:rsidRDefault="00F91408" w:rsidP="00F91408">
      <w:r>
        <w:t xml:space="preserve">2.1.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поперечного</w:t>
      </w:r>
      <w:r>
        <w:t xml:space="preserve"> </w:t>
      </w:r>
      <w:r>
        <w:rPr>
          <w:rFonts w:hint="eastAsia"/>
        </w:rPr>
        <w:t>распределения</w:t>
      </w:r>
      <w:r>
        <w:t xml:space="preserve"> </w:t>
      </w:r>
      <w:r>
        <w:rPr>
          <w:rFonts w:hint="eastAsia"/>
        </w:rPr>
        <w:t>минеральных</w:t>
      </w:r>
      <w:r>
        <w:t xml:space="preserve"> </w:t>
      </w:r>
      <w:r>
        <w:rPr>
          <w:rFonts w:hint="eastAsia"/>
        </w:rPr>
        <w:t>удобрений</w:t>
      </w:r>
      <w:r>
        <w:t xml:space="preserve"> </w:t>
      </w:r>
      <w:r>
        <w:rPr>
          <w:rFonts w:hint="eastAsia"/>
        </w:rPr>
        <w:t>вертикальным</w:t>
      </w:r>
      <w:r>
        <w:t xml:space="preserve"> </w:t>
      </w:r>
      <w:r>
        <w:rPr>
          <w:rFonts w:hint="eastAsia"/>
        </w:rPr>
        <w:t>роторным</w:t>
      </w:r>
      <w:r>
        <w:t xml:space="preserve"> </w:t>
      </w:r>
      <w:r>
        <w:rPr>
          <w:rFonts w:hint="eastAsia"/>
        </w:rPr>
        <w:t>аппаратом</w:t>
      </w:r>
    </w:p>
    <w:p w14:paraId="7EEB8899" w14:textId="77777777" w:rsidR="00F91408" w:rsidRDefault="00F91408" w:rsidP="00F91408"/>
    <w:p w14:paraId="2CE455C9" w14:textId="77777777" w:rsidR="00F91408" w:rsidRDefault="00F91408" w:rsidP="00F91408">
      <w:r>
        <w:t xml:space="preserve">2.2. </w:t>
      </w:r>
      <w:r>
        <w:rPr>
          <w:rFonts w:hint="eastAsia"/>
        </w:rPr>
        <w:t>Совершенствование</w:t>
      </w:r>
      <w:r>
        <w:t xml:space="preserve"> </w:t>
      </w:r>
      <w:r>
        <w:rPr>
          <w:rFonts w:hint="eastAsia"/>
        </w:rPr>
        <w:t>математической</w:t>
      </w:r>
      <w:r>
        <w:t xml:space="preserve"> </w:t>
      </w:r>
      <w:r>
        <w:rPr>
          <w:rFonts w:hint="eastAsia"/>
        </w:rPr>
        <w:t>модели</w:t>
      </w:r>
      <w:r>
        <w:t xml:space="preserve"> </w:t>
      </w:r>
      <w:r>
        <w:rPr>
          <w:rFonts w:hint="eastAsia"/>
        </w:rPr>
        <w:t>поперечного</w:t>
      </w:r>
      <w:r>
        <w:t xml:space="preserve"> </w:t>
      </w:r>
      <w:r>
        <w:rPr>
          <w:rFonts w:hint="eastAsia"/>
        </w:rPr>
        <w:t>распределения</w:t>
      </w:r>
      <w:r>
        <w:t xml:space="preserve"> </w:t>
      </w:r>
      <w:r>
        <w:rPr>
          <w:rFonts w:hint="eastAsia"/>
        </w:rPr>
        <w:t>минеральных</w:t>
      </w:r>
      <w:r>
        <w:t xml:space="preserve"> </w:t>
      </w:r>
      <w:r>
        <w:rPr>
          <w:rFonts w:hint="eastAsia"/>
        </w:rPr>
        <w:t>удобрений</w:t>
      </w:r>
      <w:r>
        <w:t xml:space="preserve"> </w:t>
      </w:r>
      <w:r>
        <w:rPr>
          <w:rFonts w:hint="eastAsia"/>
        </w:rPr>
        <w:t>вертикальным</w:t>
      </w:r>
      <w:r>
        <w:t xml:space="preserve"> </w:t>
      </w:r>
      <w:r>
        <w:rPr>
          <w:rFonts w:hint="eastAsia"/>
        </w:rPr>
        <w:t>роторным</w:t>
      </w:r>
      <w:r>
        <w:t xml:space="preserve"> </w:t>
      </w:r>
      <w:r>
        <w:rPr>
          <w:rFonts w:hint="eastAsia"/>
        </w:rPr>
        <w:t>аппаратом</w:t>
      </w:r>
    </w:p>
    <w:p w14:paraId="4EBBD1C4" w14:textId="77777777" w:rsidR="00F91408" w:rsidRDefault="00F91408" w:rsidP="00F91408"/>
    <w:p w14:paraId="166B2C90" w14:textId="77777777" w:rsidR="00F91408" w:rsidRDefault="00F91408" w:rsidP="00F91408">
      <w:r>
        <w:t xml:space="preserve">2.3 </w:t>
      </w:r>
      <w:r>
        <w:rPr>
          <w:rFonts w:hint="eastAsia"/>
        </w:rPr>
        <w:t>Моделирование</w:t>
      </w:r>
      <w:r>
        <w:t xml:space="preserve"> </w:t>
      </w:r>
      <w:r>
        <w:rPr>
          <w:rFonts w:hint="eastAsia"/>
        </w:rPr>
        <w:t>распределения</w:t>
      </w:r>
      <w:r>
        <w:t xml:space="preserve"> </w:t>
      </w:r>
      <w:r>
        <w:rPr>
          <w:rFonts w:hint="eastAsia"/>
        </w:rPr>
        <w:t>удобрений</w:t>
      </w:r>
      <w:r>
        <w:t xml:space="preserve"> </w:t>
      </w:r>
      <w:r>
        <w:rPr>
          <w:rFonts w:hint="eastAsia"/>
        </w:rPr>
        <w:t>ротором</w:t>
      </w:r>
      <w:r>
        <w:t xml:space="preserve"> </w:t>
      </w:r>
      <w:r>
        <w:rPr>
          <w:rFonts w:hint="eastAsia"/>
        </w:rPr>
        <w:t>с</w:t>
      </w:r>
      <w:r>
        <w:t xml:space="preserve"> </w:t>
      </w:r>
      <w:r>
        <w:rPr>
          <w:rFonts w:hint="eastAsia"/>
        </w:rPr>
        <w:t>двумя</w:t>
      </w:r>
      <w:r>
        <w:t xml:space="preserve"> </w:t>
      </w:r>
      <w:r>
        <w:rPr>
          <w:rFonts w:hint="eastAsia"/>
        </w:rPr>
        <w:t>видами</w:t>
      </w:r>
      <w:r>
        <w:t xml:space="preserve"> </w:t>
      </w:r>
      <w:r>
        <w:rPr>
          <w:rFonts w:hint="eastAsia"/>
        </w:rPr>
        <w:t>лопаток</w:t>
      </w:r>
    </w:p>
    <w:p w14:paraId="28995A6B" w14:textId="77777777" w:rsidR="00F91408" w:rsidRDefault="00F91408" w:rsidP="00F91408"/>
    <w:p w14:paraId="1E2E8700" w14:textId="77777777" w:rsidR="00F91408" w:rsidRDefault="00F91408" w:rsidP="00F91408">
      <w:r>
        <w:t xml:space="preserve">2.4. </w:t>
      </w:r>
      <w:r>
        <w:rPr>
          <w:rFonts w:hint="eastAsia"/>
        </w:rPr>
        <w:t>Разработка</w:t>
      </w:r>
      <w:r>
        <w:t xml:space="preserve"> </w:t>
      </w:r>
      <w:r>
        <w:rPr>
          <w:rFonts w:hint="eastAsia"/>
        </w:rPr>
        <w:t>метода</w:t>
      </w:r>
      <w:r>
        <w:t xml:space="preserve"> </w:t>
      </w:r>
      <w:r>
        <w:rPr>
          <w:rFonts w:hint="eastAsia"/>
        </w:rPr>
        <w:t>проектирования</w:t>
      </w:r>
      <w:r>
        <w:t xml:space="preserve"> </w:t>
      </w:r>
      <w:r>
        <w:rPr>
          <w:rFonts w:hint="eastAsia"/>
        </w:rPr>
        <w:t>распределительного</w:t>
      </w:r>
      <w:r>
        <w:t xml:space="preserve"> </w:t>
      </w:r>
      <w:r>
        <w:rPr>
          <w:rFonts w:hint="eastAsia"/>
        </w:rPr>
        <w:t>устройства</w:t>
      </w:r>
    </w:p>
    <w:p w14:paraId="79FDD374" w14:textId="77777777" w:rsidR="00F91408" w:rsidRDefault="00F91408" w:rsidP="00F91408"/>
    <w:p w14:paraId="19A5FBC9" w14:textId="77777777" w:rsidR="00F91408" w:rsidRDefault="00F91408" w:rsidP="00F91408">
      <w:r>
        <w:t xml:space="preserve">2.5. </w:t>
      </w:r>
      <w:r>
        <w:rPr>
          <w:rFonts w:hint="eastAsia"/>
        </w:rPr>
        <w:t>Применение</w:t>
      </w:r>
      <w:r>
        <w:t xml:space="preserve"> </w:t>
      </w:r>
      <w:r>
        <w:rPr>
          <w:rFonts w:hint="eastAsia"/>
        </w:rPr>
        <w:t>методов</w:t>
      </w:r>
      <w:r>
        <w:t xml:space="preserve"> </w:t>
      </w:r>
      <w:r>
        <w:rPr>
          <w:rFonts w:hint="eastAsia"/>
        </w:rPr>
        <w:t>подобия</w:t>
      </w:r>
      <w:r>
        <w:t xml:space="preserve"> </w:t>
      </w:r>
      <w:r>
        <w:rPr>
          <w:rFonts w:hint="eastAsia"/>
        </w:rPr>
        <w:t>при</w:t>
      </w:r>
      <w:r>
        <w:t xml:space="preserve"> </w:t>
      </w:r>
      <w:r>
        <w:rPr>
          <w:rFonts w:hint="eastAsia"/>
        </w:rPr>
        <w:t>расчете</w:t>
      </w:r>
      <w:r>
        <w:t xml:space="preserve"> </w:t>
      </w:r>
      <w:r>
        <w:rPr>
          <w:rFonts w:hint="eastAsia"/>
        </w:rPr>
        <w:t>параметров</w:t>
      </w:r>
    </w:p>
    <w:p w14:paraId="0FB8FE34" w14:textId="77777777" w:rsidR="00F91408" w:rsidRDefault="00F91408" w:rsidP="00F91408"/>
    <w:p w14:paraId="46FCBC80" w14:textId="77777777" w:rsidR="00F91408" w:rsidRDefault="00F91408" w:rsidP="00F91408">
      <w:r>
        <w:rPr>
          <w:rFonts w:hint="eastAsia"/>
        </w:rPr>
        <w:t>роторного</w:t>
      </w:r>
      <w:r>
        <w:t xml:space="preserve"> </w:t>
      </w:r>
      <w:r>
        <w:rPr>
          <w:rFonts w:hint="eastAsia"/>
        </w:rPr>
        <w:t>аппарата</w:t>
      </w:r>
    </w:p>
    <w:p w14:paraId="68D84966" w14:textId="77777777" w:rsidR="00F91408" w:rsidRDefault="00F91408" w:rsidP="00F91408"/>
    <w:p w14:paraId="4C84B229" w14:textId="77777777" w:rsidR="00F91408" w:rsidRDefault="00F91408" w:rsidP="00F91408">
      <w:r>
        <w:rPr>
          <w:rFonts w:hint="eastAsia"/>
        </w:rPr>
        <w:t>Выводы</w:t>
      </w:r>
    </w:p>
    <w:p w14:paraId="19B39C26" w14:textId="77777777" w:rsidR="00F91408" w:rsidRDefault="00F91408" w:rsidP="00F91408"/>
    <w:p w14:paraId="1A7A1BB3" w14:textId="77777777" w:rsidR="00F91408" w:rsidRDefault="00F91408" w:rsidP="00F91408">
      <w:r>
        <w:t xml:space="preserve">3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598556DA" w14:textId="77777777" w:rsidR="00F91408" w:rsidRDefault="00F91408" w:rsidP="00F91408"/>
    <w:p w14:paraId="6B61C534" w14:textId="77777777" w:rsidR="00F91408" w:rsidRDefault="00F91408" w:rsidP="00F91408">
      <w:r>
        <w:t xml:space="preserve">3.1 </w:t>
      </w:r>
      <w:r>
        <w:rPr>
          <w:rFonts w:hint="eastAsia"/>
        </w:rPr>
        <w:t>Задачи</w:t>
      </w:r>
      <w:r>
        <w:t xml:space="preserve"> </w:t>
      </w:r>
      <w:r>
        <w:rPr>
          <w:rFonts w:hint="eastAsia"/>
        </w:rPr>
        <w:t>исследований</w:t>
      </w:r>
      <w:r>
        <w:t xml:space="preserve">, </w:t>
      </w:r>
      <w:r>
        <w:rPr>
          <w:rFonts w:hint="eastAsia"/>
        </w:rPr>
        <w:t>целевые</w:t>
      </w:r>
      <w:r>
        <w:t xml:space="preserve"> </w:t>
      </w:r>
      <w:r>
        <w:rPr>
          <w:rFonts w:hint="eastAsia"/>
        </w:rPr>
        <w:t>функции</w:t>
      </w:r>
    </w:p>
    <w:p w14:paraId="20D75E31" w14:textId="77777777" w:rsidR="00F91408" w:rsidRDefault="00F91408" w:rsidP="00F91408"/>
    <w:p w14:paraId="014552D9" w14:textId="77777777" w:rsidR="00F91408" w:rsidRDefault="00F91408" w:rsidP="00F91408">
      <w:r>
        <w:t xml:space="preserve">3.2 </w:t>
      </w:r>
      <w:r>
        <w:rPr>
          <w:rFonts w:hint="eastAsia"/>
        </w:rPr>
        <w:t>Описание</w:t>
      </w:r>
      <w:r>
        <w:t xml:space="preserve"> </w:t>
      </w:r>
      <w:r>
        <w:rPr>
          <w:rFonts w:hint="eastAsia"/>
        </w:rPr>
        <w:t>установки</w:t>
      </w:r>
      <w:r>
        <w:t xml:space="preserve"> </w:t>
      </w:r>
      <w:r>
        <w:rPr>
          <w:rFonts w:hint="eastAsia"/>
        </w:rPr>
        <w:t>для</w:t>
      </w:r>
      <w:r>
        <w:t xml:space="preserve"> </w:t>
      </w:r>
      <w:r>
        <w:rPr>
          <w:rFonts w:hint="eastAsia"/>
        </w:rPr>
        <w:t>проведения</w:t>
      </w:r>
      <w:r>
        <w:t xml:space="preserve"> </w:t>
      </w:r>
      <w:r>
        <w:rPr>
          <w:rFonts w:hint="eastAsia"/>
        </w:rPr>
        <w:t>опытов</w:t>
      </w:r>
    </w:p>
    <w:p w14:paraId="5B880887" w14:textId="77777777" w:rsidR="00F91408" w:rsidRDefault="00F91408" w:rsidP="00F91408"/>
    <w:p w14:paraId="0CBBF7A4" w14:textId="77777777" w:rsidR="00F91408" w:rsidRDefault="00F91408" w:rsidP="00F91408">
      <w:r>
        <w:t xml:space="preserve">3.3 </w:t>
      </w:r>
      <w:r>
        <w:rPr>
          <w:rFonts w:hint="eastAsia"/>
        </w:rPr>
        <w:t>Характеристика</w:t>
      </w:r>
      <w:r>
        <w:t xml:space="preserve"> </w:t>
      </w:r>
      <w:r>
        <w:rPr>
          <w:rFonts w:hint="eastAsia"/>
        </w:rPr>
        <w:t>условий</w:t>
      </w:r>
      <w:r>
        <w:t xml:space="preserve"> </w:t>
      </w:r>
      <w:r>
        <w:rPr>
          <w:rFonts w:hint="eastAsia"/>
        </w:rPr>
        <w:t>проведения</w:t>
      </w:r>
      <w:r>
        <w:t xml:space="preserve"> </w:t>
      </w:r>
      <w:r>
        <w:rPr>
          <w:rFonts w:hint="eastAsia"/>
        </w:rPr>
        <w:t>опытов</w:t>
      </w:r>
    </w:p>
    <w:p w14:paraId="2218104B" w14:textId="77777777" w:rsidR="00F91408" w:rsidRDefault="00F91408" w:rsidP="00F91408"/>
    <w:p w14:paraId="1035CC30" w14:textId="77777777" w:rsidR="00F91408" w:rsidRDefault="00F91408" w:rsidP="00F91408">
      <w:r>
        <w:t xml:space="preserve">3.4 </w:t>
      </w:r>
      <w:r>
        <w:rPr>
          <w:rFonts w:hint="eastAsia"/>
        </w:rPr>
        <w:t>Методика</w:t>
      </w:r>
      <w:r>
        <w:t xml:space="preserve"> </w:t>
      </w:r>
      <w:r>
        <w:rPr>
          <w:rFonts w:hint="eastAsia"/>
        </w:rPr>
        <w:t>исследования</w:t>
      </w:r>
      <w:r>
        <w:t xml:space="preserve"> </w:t>
      </w:r>
      <w:r>
        <w:rPr>
          <w:rFonts w:hint="eastAsia"/>
        </w:rPr>
        <w:t>направления</w:t>
      </w:r>
      <w:r>
        <w:t xml:space="preserve"> </w:t>
      </w:r>
      <w:r>
        <w:rPr>
          <w:rFonts w:hint="eastAsia"/>
        </w:rPr>
        <w:t>выброса</w:t>
      </w:r>
      <w:r>
        <w:t xml:space="preserve"> </w:t>
      </w:r>
      <w:r>
        <w:rPr>
          <w:rFonts w:hint="eastAsia"/>
        </w:rPr>
        <w:t>удобрений</w:t>
      </w:r>
    </w:p>
    <w:p w14:paraId="7AE71717" w14:textId="77777777" w:rsidR="00F91408" w:rsidRDefault="00F91408" w:rsidP="00F91408"/>
    <w:p w14:paraId="0E6DBC67" w14:textId="77777777" w:rsidR="00F91408" w:rsidRDefault="00F91408" w:rsidP="00F91408">
      <w:r>
        <w:t xml:space="preserve">3.5 </w:t>
      </w:r>
      <w:r>
        <w:rPr>
          <w:rFonts w:hint="eastAsia"/>
        </w:rPr>
        <w:t>Программа</w:t>
      </w:r>
      <w:r>
        <w:t xml:space="preserve"> </w:t>
      </w:r>
      <w:r>
        <w:rPr>
          <w:rFonts w:hint="eastAsia"/>
        </w:rPr>
        <w:t>проведения</w:t>
      </w:r>
      <w:r>
        <w:t xml:space="preserve"> </w:t>
      </w:r>
      <w:r>
        <w:rPr>
          <w:rFonts w:hint="eastAsia"/>
        </w:rPr>
        <w:t>опытов</w:t>
      </w:r>
    </w:p>
    <w:p w14:paraId="22E17663" w14:textId="77777777" w:rsidR="00F91408" w:rsidRDefault="00F91408" w:rsidP="00F91408"/>
    <w:p w14:paraId="3E878BEE" w14:textId="77777777" w:rsidR="00F91408" w:rsidRDefault="00F91408" w:rsidP="00F91408">
      <w:r>
        <w:t xml:space="preserve">3.6 </w:t>
      </w:r>
      <w:r>
        <w:rPr>
          <w:rFonts w:hint="eastAsia"/>
        </w:rPr>
        <w:t>Обработка</w:t>
      </w:r>
      <w:r>
        <w:t xml:space="preserve"> </w:t>
      </w:r>
      <w:r>
        <w:rPr>
          <w:rFonts w:hint="eastAsia"/>
        </w:rPr>
        <w:t>результатов</w:t>
      </w:r>
      <w:r>
        <w:t xml:space="preserve"> </w:t>
      </w:r>
      <w:r>
        <w:rPr>
          <w:rFonts w:hint="eastAsia"/>
        </w:rPr>
        <w:t>опытов</w:t>
      </w:r>
    </w:p>
    <w:p w14:paraId="71100CBD" w14:textId="77777777" w:rsidR="00F91408" w:rsidRDefault="00F91408" w:rsidP="00F91408"/>
    <w:p w14:paraId="0FC5A25A" w14:textId="77777777" w:rsidR="00F91408" w:rsidRDefault="00F91408" w:rsidP="00F91408">
      <w:r>
        <w:lastRenderedPageBreak/>
        <w:t xml:space="preserve">3.7 </w:t>
      </w:r>
      <w:r>
        <w:rPr>
          <w:rFonts w:hint="eastAsia"/>
        </w:rPr>
        <w:t>Характеристика</w:t>
      </w:r>
      <w:r>
        <w:t xml:space="preserve"> </w:t>
      </w:r>
      <w:r>
        <w:rPr>
          <w:rFonts w:hint="eastAsia"/>
        </w:rPr>
        <w:t>погрешностей</w:t>
      </w:r>
      <w:r>
        <w:t xml:space="preserve"> </w:t>
      </w:r>
      <w:r>
        <w:rPr>
          <w:rFonts w:hint="eastAsia"/>
        </w:rPr>
        <w:t>измерений</w:t>
      </w:r>
    </w:p>
    <w:p w14:paraId="2BF21B8E" w14:textId="77777777" w:rsidR="00F91408" w:rsidRDefault="00F91408" w:rsidP="00F91408"/>
    <w:p w14:paraId="0217EDA8" w14:textId="77777777" w:rsidR="00F91408" w:rsidRDefault="00F91408" w:rsidP="00F91408">
      <w:r>
        <w:t xml:space="preserve">3.8 </w:t>
      </w:r>
      <w:r>
        <w:rPr>
          <w:rFonts w:hint="eastAsia"/>
        </w:rPr>
        <w:t>Поперечное</w:t>
      </w:r>
      <w:r>
        <w:t xml:space="preserve"> </w:t>
      </w:r>
      <w:r>
        <w:rPr>
          <w:rFonts w:hint="eastAsia"/>
        </w:rPr>
        <w:t>распределение</w:t>
      </w:r>
      <w:r>
        <w:t xml:space="preserve"> </w:t>
      </w:r>
      <w:r>
        <w:rPr>
          <w:rFonts w:hint="eastAsia"/>
        </w:rPr>
        <w:t>удобрений</w:t>
      </w:r>
    </w:p>
    <w:p w14:paraId="6B04FC0D" w14:textId="77777777" w:rsidR="00F91408" w:rsidRDefault="00F91408" w:rsidP="00F91408"/>
    <w:p w14:paraId="39467D81" w14:textId="77777777" w:rsidR="00F91408" w:rsidRDefault="00F91408" w:rsidP="00F91408">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6049954E" w14:textId="77777777" w:rsidR="00F91408" w:rsidRDefault="00F91408" w:rsidP="00F91408"/>
    <w:p w14:paraId="01F1AA34" w14:textId="77777777" w:rsidR="00F91408" w:rsidRDefault="00F91408" w:rsidP="00F91408">
      <w:r>
        <w:t xml:space="preserve">4.1 </w:t>
      </w:r>
      <w:r>
        <w:rPr>
          <w:rFonts w:hint="eastAsia"/>
        </w:rPr>
        <w:t>Предварительный</w:t>
      </w:r>
      <w:r>
        <w:t xml:space="preserve"> </w:t>
      </w:r>
      <w:r>
        <w:rPr>
          <w:rFonts w:hint="eastAsia"/>
        </w:rPr>
        <w:t>анализ</w:t>
      </w:r>
      <w:r>
        <w:t xml:space="preserve"> </w:t>
      </w:r>
      <w:r>
        <w:rPr>
          <w:rFonts w:hint="eastAsia"/>
        </w:rPr>
        <w:t>результатов</w:t>
      </w:r>
      <w:r>
        <w:t xml:space="preserve"> </w:t>
      </w:r>
      <w:r>
        <w:rPr>
          <w:rFonts w:hint="eastAsia"/>
        </w:rPr>
        <w:t>исследования</w:t>
      </w:r>
    </w:p>
    <w:p w14:paraId="2F1B50B4" w14:textId="77777777" w:rsidR="00F91408" w:rsidRDefault="00F91408" w:rsidP="00F91408"/>
    <w:p w14:paraId="45F3CBA1" w14:textId="77777777" w:rsidR="00F91408" w:rsidRDefault="00F91408" w:rsidP="00F91408">
      <w:r>
        <w:t xml:space="preserve">4.2 </w:t>
      </w:r>
      <w:r>
        <w:rPr>
          <w:rFonts w:hint="eastAsia"/>
        </w:rPr>
        <w:t>Получение</w:t>
      </w:r>
      <w:r>
        <w:t xml:space="preserve"> </w:t>
      </w:r>
      <w:r>
        <w:rPr>
          <w:rFonts w:hint="eastAsia"/>
        </w:rPr>
        <w:t>и</w:t>
      </w:r>
      <w:r>
        <w:t xml:space="preserve"> </w:t>
      </w:r>
      <w:r>
        <w:rPr>
          <w:rFonts w:hint="eastAsia"/>
        </w:rPr>
        <w:t>анализ</w:t>
      </w:r>
      <w:r>
        <w:t xml:space="preserve"> </w:t>
      </w:r>
      <w:r>
        <w:rPr>
          <w:rFonts w:hint="eastAsia"/>
        </w:rPr>
        <w:t>уравнения</w:t>
      </w:r>
      <w:r>
        <w:t xml:space="preserve"> </w:t>
      </w:r>
      <w:r>
        <w:rPr>
          <w:rFonts w:hint="eastAsia"/>
        </w:rPr>
        <w:t>регрессии</w:t>
      </w:r>
      <w:r>
        <w:t xml:space="preserve"> </w:t>
      </w:r>
      <w:r>
        <w:rPr>
          <w:rFonts w:hint="eastAsia"/>
        </w:rPr>
        <w:t>для</w:t>
      </w:r>
      <w:r>
        <w:t xml:space="preserve"> </w:t>
      </w:r>
      <w:r>
        <w:rPr>
          <w:rFonts w:hint="eastAsia"/>
        </w:rPr>
        <w:t>математического</w:t>
      </w:r>
    </w:p>
    <w:p w14:paraId="34D7BFD9" w14:textId="77777777" w:rsidR="00F91408" w:rsidRDefault="00F91408" w:rsidP="00F91408"/>
    <w:p w14:paraId="53E7B1EF" w14:textId="77777777" w:rsidR="00F91408" w:rsidRDefault="00F91408" w:rsidP="00F91408">
      <w:r>
        <w:rPr>
          <w:rFonts w:hint="eastAsia"/>
        </w:rPr>
        <w:t>ожидания</w:t>
      </w:r>
      <w:r>
        <w:t xml:space="preserve"> </w:t>
      </w:r>
      <w:r>
        <w:rPr>
          <w:rFonts w:hint="eastAsia"/>
        </w:rPr>
        <w:t>угла</w:t>
      </w:r>
      <w:r>
        <w:t xml:space="preserve"> </w:t>
      </w:r>
      <w:r>
        <w:rPr>
          <w:rFonts w:hint="eastAsia"/>
        </w:rPr>
        <w:t>бросания</w:t>
      </w:r>
    </w:p>
    <w:p w14:paraId="7AA21050" w14:textId="77777777" w:rsidR="00F91408" w:rsidRDefault="00F91408" w:rsidP="00F91408"/>
    <w:p w14:paraId="3658BBE2" w14:textId="77777777" w:rsidR="00F91408" w:rsidRDefault="00F91408" w:rsidP="00F91408">
      <w:r>
        <w:t xml:space="preserve">4.3 </w:t>
      </w:r>
      <w:r>
        <w:rPr>
          <w:rFonts w:hint="eastAsia"/>
        </w:rPr>
        <w:t>Получение</w:t>
      </w:r>
      <w:r>
        <w:t xml:space="preserve"> </w:t>
      </w:r>
      <w:r>
        <w:rPr>
          <w:rFonts w:hint="eastAsia"/>
        </w:rPr>
        <w:t>и</w:t>
      </w:r>
      <w:r>
        <w:t xml:space="preserve"> </w:t>
      </w:r>
      <w:r>
        <w:rPr>
          <w:rFonts w:hint="eastAsia"/>
        </w:rPr>
        <w:t>анализ</w:t>
      </w:r>
      <w:r>
        <w:t xml:space="preserve"> </w:t>
      </w:r>
      <w:r>
        <w:rPr>
          <w:rFonts w:hint="eastAsia"/>
        </w:rPr>
        <w:t>уравнения</w:t>
      </w:r>
      <w:r>
        <w:t xml:space="preserve"> </w:t>
      </w:r>
      <w:r>
        <w:rPr>
          <w:rFonts w:hint="eastAsia"/>
        </w:rPr>
        <w:t>регрессии</w:t>
      </w:r>
      <w:r>
        <w:t xml:space="preserve"> </w:t>
      </w:r>
      <w:r>
        <w:rPr>
          <w:rFonts w:hint="eastAsia"/>
        </w:rPr>
        <w:t>для</w:t>
      </w:r>
      <w:r>
        <w:t xml:space="preserve"> </w:t>
      </w:r>
      <w:r>
        <w:rPr>
          <w:rFonts w:hint="eastAsia"/>
        </w:rPr>
        <w:t>среднего</w:t>
      </w:r>
      <w:r>
        <w:t xml:space="preserve"> </w:t>
      </w:r>
      <w:r>
        <w:rPr>
          <w:rFonts w:hint="eastAsia"/>
        </w:rPr>
        <w:t>квадра</w:t>
      </w:r>
      <w:r>
        <w:t>-</w:t>
      </w:r>
    </w:p>
    <w:p w14:paraId="052C9975" w14:textId="77777777" w:rsidR="00F91408" w:rsidRDefault="00F91408" w:rsidP="00F91408"/>
    <w:p w14:paraId="1B07D481" w14:textId="77777777" w:rsidR="00F91408" w:rsidRDefault="00F91408" w:rsidP="00F91408">
      <w:r>
        <w:rPr>
          <w:rFonts w:hint="eastAsia"/>
        </w:rPr>
        <w:t>тического</w:t>
      </w:r>
      <w:r>
        <w:t xml:space="preserve"> </w:t>
      </w:r>
      <w:r>
        <w:rPr>
          <w:rFonts w:hint="eastAsia"/>
        </w:rPr>
        <w:t>отклонения</w:t>
      </w:r>
      <w:r>
        <w:t xml:space="preserve"> </w:t>
      </w:r>
      <w:r>
        <w:rPr>
          <w:rFonts w:hint="eastAsia"/>
        </w:rPr>
        <w:t>угла</w:t>
      </w:r>
      <w:r>
        <w:t xml:space="preserve"> </w:t>
      </w:r>
      <w:r>
        <w:rPr>
          <w:rFonts w:hint="eastAsia"/>
        </w:rPr>
        <w:t>бросания</w:t>
      </w:r>
    </w:p>
    <w:p w14:paraId="167018C8" w14:textId="77777777" w:rsidR="00F91408" w:rsidRDefault="00F91408" w:rsidP="00F91408"/>
    <w:p w14:paraId="657361CF" w14:textId="77777777" w:rsidR="00F91408" w:rsidRDefault="00F91408" w:rsidP="00F91408">
      <w:r>
        <w:t xml:space="preserve">4.4 </w:t>
      </w:r>
      <w:r>
        <w:rPr>
          <w:rFonts w:hint="eastAsia"/>
        </w:rPr>
        <w:t>Поперечное</w:t>
      </w:r>
      <w:r>
        <w:t xml:space="preserve"> </w:t>
      </w:r>
      <w:r>
        <w:rPr>
          <w:rFonts w:hint="eastAsia"/>
        </w:rPr>
        <w:t>распределение</w:t>
      </w:r>
      <w:r>
        <w:t xml:space="preserve"> </w:t>
      </w:r>
      <w:r>
        <w:rPr>
          <w:rFonts w:hint="eastAsia"/>
        </w:rPr>
        <w:t>удобрений</w:t>
      </w:r>
    </w:p>
    <w:p w14:paraId="167C2209" w14:textId="77777777" w:rsidR="00F91408" w:rsidRDefault="00F91408" w:rsidP="00F91408"/>
    <w:p w14:paraId="333272F6" w14:textId="77777777" w:rsidR="00F91408" w:rsidRDefault="00F91408" w:rsidP="00F91408">
      <w:r>
        <w:rPr>
          <w:rFonts w:hint="eastAsia"/>
        </w:rPr>
        <w:t>Выводы</w:t>
      </w:r>
    </w:p>
    <w:p w14:paraId="317109FB" w14:textId="77777777" w:rsidR="00F91408" w:rsidRDefault="00F91408" w:rsidP="00F91408"/>
    <w:p w14:paraId="5898A804" w14:textId="77777777" w:rsidR="00F91408" w:rsidRDefault="00F91408" w:rsidP="00F91408">
      <w:r>
        <w:t xml:space="preserve">5 </w:t>
      </w:r>
      <w:r>
        <w:rPr>
          <w:rFonts w:hint="eastAsia"/>
        </w:rPr>
        <w:t>МЕТОДИКА</w:t>
      </w:r>
      <w:r>
        <w:t xml:space="preserve"> </w:t>
      </w:r>
      <w:r>
        <w:rPr>
          <w:rFonts w:hint="eastAsia"/>
        </w:rPr>
        <w:t>РАСЧЕТА</w:t>
      </w:r>
      <w:r>
        <w:t xml:space="preserve"> </w:t>
      </w:r>
      <w:r>
        <w:rPr>
          <w:rFonts w:hint="eastAsia"/>
        </w:rPr>
        <w:t>РАЦИОНАЛЬНЫХ</w:t>
      </w:r>
      <w:r>
        <w:t xml:space="preserve"> </w:t>
      </w:r>
      <w:r>
        <w:rPr>
          <w:rFonts w:hint="eastAsia"/>
        </w:rPr>
        <w:t>ПАРАМЕТРОВ</w:t>
      </w:r>
      <w:r>
        <w:t xml:space="preserve"> </w:t>
      </w:r>
      <w:r>
        <w:rPr>
          <w:rFonts w:hint="eastAsia"/>
        </w:rPr>
        <w:t>ВЕРТИКАЛЬНЫХ</w:t>
      </w:r>
      <w:r>
        <w:t xml:space="preserve"> </w:t>
      </w:r>
      <w:r>
        <w:rPr>
          <w:rFonts w:hint="eastAsia"/>
        </w:rPr>
        <w:t>РОТОРНЫХ</w:t>
      </w:r>
      <w:r>
        <w:t xml:space="preserve"> </w:t>
      </w:r>
      <w:r>
        <w:rPr>
          <w:rFonts w:hint="eastAsia"/>
        </w:rPr>
        <w:t>АППАРАТОВ</w:t>
      </w:r>
      <w:r>
        <w:t xml:space="preserve"> </w:t>
      </w:r>
      <w:r>
        <w:rPr>
          <w:rFonts w:hint="eastAsia"/>
        </w:rPr>
        <w:t>И</w:t>
      </w:r>
      <w:r>
        <w:t xml:space="preserve"> </w:t>
      </w:r>
      <w:r>
        <w:rPr>
          <w:rFonts w:hint="eastAsia"/>
        </w:rPr>
        <w:t>ЭКОНОМИЧЕСКАЯ</w:t>
      </w:r>
      <w:r>
        <w:t xml:space="preserve"> </w:t>
      </w:r>
      <w:r>
        <w:rPr>
          <w:rFonts w:hint="eastAsia"/>
        </w:rPr>
        <w:t>ЭФФЕКТИВНОСТЬ</w:t>
      </w:r>
      <w:r>
        <w:t xml:space="preserve"> </w:t>
      </w:r>
      <w:r>
        <w:rPr>
          <w:rFonts w:hint="eastAsia"/>
        </w:rPr>
        <w:t>РАЗРАБОТОК</w:t>
      </w:r>
    </w:p>
    <w:p w14:paraId="73728661" w14:textId="77777777" w:rsidR="00F91408" w:rsidRDefault="00F91408" w:rsidP="00F91408"/>
    <w:p w14:paraId="0B9A2AC8" w14:textId="77777777" w:rsidR="00F91408" w:rsidRDefault="00F91408" w:rsidP="00F91408">
      <w:r>
        <w:t xml:space="preserve">5.1 </w:t>
      </w:r>
      <w:r>
        <w:rPr>
          <w:rFonts w:hint="eastAsia"/>
        </w:rPr>
        <w:t>Методика</w:t>
      </w:r>
      <w:r>
        <w:t xml:space="preserve"> </w:t>
      </w:r>
      <w:r>
        <w:rPr>
          <w:rFonts w:hint="eastAsia"/>
        </w:rPr>
        <w:t>расчета</w:t>
      </w:r>
      <w:r>
        <w:t xml:space="preserve"> </w:t>
      </w:r>
      <w:r>
        <w:rPr>
          <w:rFonts w:hint="eastAsia"/>
        </w:rPr>
        <w:t>параметров</w:t>
      </w:r>
      <w:r>
        <w:t xml:space="preserve"> </w:t>
      </w:r>
      <w:r>
        <w:rPr>
          <w:rFonts w:hint="eastAsia"/>
        </w:rPr>
        <w:t>аппарата</w:t>
      </w:r>
      <w:r>
        <w:t xml:space="preserve"> </w:t>
      </w:r>
      <w:r>
        <w:rPr>
          <w:rFonts w:hint="eastAsia"/>
        </w:rPr>
        <w:t>для</w:t>
      </w:r>
      <w:r>
        <w:t xml:space="preserve"> </w:t>
      </w:r>
      <w:r>
        <w:rPr>
          <w:rFonts w:hint="eastAsia"/>
        </w:rPr>
        <w:t>рассева</w:t>
      </w:r>
    </w:p>
    <w:p w14:paraId="3467F1BB" w14:textId="77777777" w:rsidR="00F91408" w:rsidRDefault="00F91408" w:rsidP="00F91408"/>
    <w:p w14:paraId="12B159D2" w14:textId="77777777" w:rsidR="00F91408" w:rsidRDefault="00F91408" w:rsidP="00F91408">
      <w:r>
        <w:rPr>
          <w:rFonts w:hint="eastAsia"/>
        </w:rPr>
        <w:t>карбамида</w:t>
      </w:r>
    </w:p>
    <w:p w14:paraId="38CF7A52" w14:textId="77777777" w:rsidR="00F91408" w:rsidRDefault="00F91408" w:rsidP="00F91408"/>
    <w:p w14:paraId="0A947C00" w14:textId="77777777" w:rsidR="00F91408" w:rsidRDefault="00F91408" w:rsidP="00F91408">
      <w:r>
        <w:t xml:space="preserve">5.2 </w:t>
      </w:r>
      <w:r>
        <w:rPr>
          <w:rFonts w:hint="eastAsia"/>
        </w:rPr>
        <w:t>Экономическая</w:t>
      </w:r>
      <w:r>
        <w:t xml:space="preserve"> </w:t>
      </w:r>
      <w:r>
        <w:rPr>
          <w:rFonts w:hint="eastAsia"/>
        </w:rPr>
        <w:t>эффективность</w:t>
      </w:r>
      <w:r>
        <w:t xml:space="preserve"> </w:t>
      </w:r>
      <w:r>
        <w:rPr>
          <w:rFonts w:hint="eastAsia"/>
        </w:rPr>
        <w:t>разработок</w:t>
      </w:r>
    </w:p>
    <w:p w14:paraId="7D65C82A" w14:textId="77777777" w:rsidR="00F91408" w:rsidRDefault="00F91408" w:rsidP="00F91408"/>
    <w:p w14:paraId="44BCEDFE" w14:textId="77777777" w:rsidR="00F91408" w:rsidRDefault="00F91408" w:rsidP="00F91408">
      <w:r>
        <w:rPr>
          <w:rFonts w:hint="eastAsia"/>
        </w:rPr>
        <w:t>Выводы</w:t>
      </w:r>
    </w:p>
    <w:p w14:paraId="1F02F122" w14:textId="77777777" w:rsidR="00F91408" w:rsidRDefault="00F91408" w:rsidP="00F91408"/>
    <w:p w14:paraId="4EE9603F" w14:textId="77777777" w:rsidR="00F91408" w:rsidRDefault="00F91408" w:rsidP="00F91408">
      <w:r>
        <w:rPr>
          <w:rFonts w:hint="eastAsia"/>
        </w:rPr>
        <w:t>ЗАКЛЮЧЕНИЕ</w:t>
      </w:r>
    </w:p>
    <w:p w14:paraId="6A1E21E2" w14:textId="77777777" w:rsidR="00F91408" w:rsidRDefault="00F91408" w:rsidP="00F91408"/>
    <w:p w14:paraId="2106C281" w14:textId="77777777" w:rsidR="00F91408" w:rsidRDefault="00F91408" w:rsidP="00F91408">
      <w:r>
        <w:rPr>
          <w:rFonts w:hint="eastAsia"/>
        </w:rPr>
        <w:t>ЛИТЕРАТУРА</w:t>
      </w:r>
    </w:p>
    <w:p w14:paraId="1B609BD1" w14:textId="77777777" w:rsidR="00F91408" w:rsidRDefault="00F91408" w:rsidP="00F91408"/>
    <w:p w14:paraId="6446694E" w14:textId="77777777" w:rsidR="00F91408" w:rsidRDefault="00F91408" w:rsidP="00F91408">
      <w:r>
        <w:rPr>
          <w:rFonts w:hint="eastAsia"/>
        </w:rPr>
        <w:t>ПРИЛОЖЕНИЯ</w:t>
      </w:r>
    </w:p>
    <w:p w14:paraId="7C42C101" w14:textId="77777777" w:rsidR="00F91408" w:rsidRDefault="00F91408" w:rsidP="00F91408"/>
    <w:p w14:paraId="27F3443E" w14:textId="77777777" w:rsidR="00F91408" w:rsidRDefault="00F91408" w:rsidP="00F91408">
      <w:r>
        <w:rPr>
          <w:rFonts w:hint="eastAsia"/>
        </w:rPr>
        <w:t>Приложение</w:t>
      </w:r>
      <w:r>
        <w:t xml:space="preserve"> 1 .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t xml:space="preserve">2016610674: </w:t>
      </w:r>
      <w:r>
        <w:rPr>
          <w:rFonts w:hint="eastAsia"/>
        </w:rPr>
        <w:t>«</w:t>
      </w:r>
      <w:r>
        <w:rPr>
          <w:rFonts w:hint="eastAsia"/>
        </w:rPr>
        <w:t>Расчет</w:t>
      </w:r>
      <w:r>
        <w:t xml:space="preserve"> </w:t>
      </w:r>
      <w:r>
        <w:rPr>
          <w:rFonts w:hint="eastAsia"/>
        </w:rPr>
        <w:t>дозы</w:t>
      </w:r>
      <w:r>
        <w:t xml:space="preserve"> </w:t>
      </w:r>
      <w:r>
        <w:rPr>
          <w:rFonts w:hint="eastAsia"/>
        </w:rPr>
        <w:t>внесения</w:t>
      </w:r>
      <w:r>
        <w:t xml:space="preserve"> </w:t>
      </w:r>
      <w:r>
        <w:rPr>
          <w:rFonts w:hint="eastAsia"/>
        </w:rPr>
        <w:t>удобрений</w:t>
      </w:r>
      <w:r>
        <w:t xml:space="preserve"> </w:t>
      </w:r>
      <w:r>
        <w:rPr>
          <w:rFonts w:hint="eastAsia"/>
        </w:rPr>
        <w:t>вертикальным</w:t>
      </w:r>
    </w:p>
    <w:p w14:paraId="3A8DC22F" w14:textId="77777777" w:rsidR="00F91408" w:rsidRDefault="00F91408" w:rsidP="00F91408"/>
    <w:p w14:paraId="6B5F5FBC" w14:textId="77777777" w:rsidR="00F91408" w:rsidRDefault="00F91408" w:rsidP="00F91408">
      <w:r>
        <w:rPr>
          <w:rFonts w:hint="eastAsia"/>
        </w:rPr>
        <w:t>бросковым</w:t>
      </w:r>
      <w:r>
        <w:t xml:space="preserve"> </w:t>
      </w:r>
      <w:r>
        <w:rPr>
          <w:rFonts w:hint="eastAsia"/>
        </w:rPr>
        <w:t>аппаратом</w:t>
      </w:r>
      <w:r>
        <w:t xml:space="preserve"> </w:t>
      </w:r>
      <w:r>
        <w:rPr>
          <w:rFonts w:hint="eastAsia"/>
        </w:rPr>
        <w:t>с</w:t>
      </w:r>
      <w:r>
        <w:t xml:space="preserve"> </w:t>
      </w:r>
      <w:r>
        <w:rPr>
          <w:rFonts w:hint="eastAsia"/>
        </w:rPr>
        <w:t>горизонтальной</w:t>
      </w:r>
      <w:r>
        <w:t xml:space="preserve"> </w:t>
      </w:r>
      <w:r>
        <w:rPr>
          <w:rFonts w:hint="eastAsia"/>
        </w:rPr>
        <w:t>осью</w:t>
      </w:r>
      <w:r>
        <w:t xml:space="preserve"> </w:t>
      </w:r>
      <w:r>
        <w:rPr>
          <w:rFonts w:hint="eastAsia"/>
        </w:rPr>
        <w:t>вращения</w:t>
      </w:r>
      <w:r>
        <w:rPr>
          <w:rFonts w:hint="eastAsia"/>
        </w:rPr>
        <w:t>»</w:t>
      </w:r>
    </w:p>
    <w:p w14:paraId="44E8A742" w14:textId="77777777" w:rsidR="00F91408" w:rsidRDefault="00F91408" w:rsidP="00F91408"/>
    <w:p w14:paraId="2C656179" w14:textId="77777777" w:rsidR="00F91408" w:rsidRDefault="00F91408" w:rsidP="00F91408">
      <w:r>
        <w:rPr>
          <w:rFonts w:hint="eastAsia"/>
        </w:rPr>
        <w:t>Приложение</w:t>
      </w:r>
      <w:r>
        <w:t xml:space="preserve"> 2. </w:t>
      </w:r>
      <w:r>
        <w:rPr>
          <w:rFonts w:hint="eastAsia"/>
        </w:rPr>
        <w:t>Совершенствование</w:t>
      </w:r>
      <w:r>
        <w:t xml:space="preserve"> </w:t>
      </w:r>
      <w:r>
        <w:rPr>
          <w:rFonts w:hint="eastAsia"/>
        </w:rPr>
        <w:t>программы</w:t>
      </w:r>
      <w:r>
        <w:t xml:space="preserve"> </w:t>
      </w:r>
      <w:r>
        <w:rPr>
          <w:rFonts w:hint="eastAsia"/>
        </w:rPr>
        <w:t>расчета</w:t>
      </w:r>
      <w:r>
        <w:t xml:space="preserve"> </w:t>
      </w:r>
      <w:r>
        <w:rPr>
          <w:rFonts w:hint="eastAsia"/>
        </w:rPr>
        <w:t>дозы</w:t>
      </w:r>
      <w:r>
        <w:t xml:space="preserve"> </w:t>
      </w:r>
      <w:r>
        <w:rPr>
          <w:rFonts w:hint="eastAsia"/>
        </w:rPr>
        <w:t>внесения</w:t>
      </w:r>
    </w:p>
    <w:p w14:paraId="48593845" w14:textId="77777777" w:rsidR="00F91408" w:rsidRDefault="00F91408" w:rsidP="00F91408"/>
    <w:p w14:paraId="21D09CB0" w14:textId="77777777" w:rsidR="00F91408" w:rsidRDefault="00F91408" w:rsidP="00F91408">
      <w:r>
        <w:rPr>
          <w:rFonts w:hint="eastAsia"/>
        </w:rPr>
        <w:t>удобрений</w:t>
      </w:r>
    </w:p>
    <w:p w14:paraId="5B17DBCF" w14:textId="77777777" w:rsidR="00F91408" w:rsidRDefault="00F91408" w:rsidP="00F91408"/>
    <w:p w14:paraId="3D58862A" w14:textId="77777777" w:rsidR="00F91408" w:rsidRDefault="00F91408" w:rsidP="00F91408">
      <w:r>
        <w:rPr>
          <w:rFonts w:hint="eastAsia"/>
        </w:rPr>
        <w:t>Приложение</w:t>
      </w:r>
      <w:r>
        <w:t xml:space="preserve"> 3 .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t xml:space="preserve">2015610250: </w:t>
      </w:r>
      <w:r>
        <w:rPr>
          <w:rFonts w:hint="eastAsia"/>
        </w:rPr>
        <w:t>«</w:t>
      </w:r>
      <w:r>
        <w:rPr>
          <w:rFonts w:hint="eastAsia"/>
        </w:rPr>
        <w:t>Расчет</w:t>
      </w:r>
      <w:r>
        <w:t xml:space="preserve"> </w:t>
      </w:r>
      <w:r>
        <w:rPr>
          <w:rFonts w:hint="eastAsia"/>
        </w:rPr>
        <w:t>параметров</w:t>
      </w:r>
      <w:r>
        <w:t xml:space="preserve"> </w:t>
      </w:r>
      <w:r>
        <w:rPr>
          <w:rFonts w:hint="eastAsia"/>
        </w:rPr>
        <w:t>распределительного</w:t>
      </w:r>
      <w:r>
        <w:t xml:space="preserve"> </w:t>
      </w:r>
      <w:r>
        <w:rPr>
          <w:rFonts w:hint="eastAsia"/>
        </w:rPr>
        <w:t>устройства</w:t>
      </w:r>
      <w:r>
        <w:t xml:space="preserve"> </w:t>
      </w:r>
      <w:r>
        <w:rPr>
          <w:rFonts w:hint="eastAsia"/>
        </w:rPr>
        <w:t>для</w:t>
      </w:r>
      <w:r>
        <w:t xml:space="preserve"> </w:t>
      </w:r>
      <w:r>
        <w:rPr>
          <w:rFonts w:hint="eastAsia"/>
        </w:rPr>
        <w:t>броскового</w:t>
      </w:r>
      <w:r>
        <w:t xml:space="preserve"> </w:t>
      </w:r>
      <w:r>
        <w:rPr>
          <w:rFonts w:hint="eastAsia"/>
        </w:rPr>
        <w:t>аппаратас</w:t>
      </w:r>
      <w:r>
        <w:t xml:space="preserve"> </w:t>
      </w:r>
      <w:r>
        <w:rPr>
          <w:rFonts w:hint="eastAsia"/>
        </w:rPr>
        <w:t>горизонтальной</w:t>
      </w:r>
      <w:r>
        <w:t xml:space="preserve"> </w:t>
      </w:r>
      <w:r>
        <w:rPr>
          <w:rFonts w:hint="eastAsia"/>
        </w:rPr>
        <w:t>осью</w:t>
      </w:r>
      <w:r>
        <w:t xml:space="preserve"> </w:t>
      </w:r>
      <w:r>
        <w:rPr>
          <w:rFonts w:hint="eastAsia"/>
        </w:rPr>
        <w:t>вращения</w:t>
      </w:r>
    </w:p>
    <w:p w14:paraId="081FDDAA" w14:textId="77777777" w:rsidR="00F91408" w:rsidRDefault="00F91408" w:rsidP="00F91408"/>
    <w:p w14:paraId="49878585" w14:textId="77777777" w:rsidR="00F91408" w:rsidRDefault="00F91408" w:rsidP="00F91408">
      <w:r>
        <w:rPr>
          <w:rFonts w:hint="eastAsia"/>
        </w:rPr>
        <w:t>Приложение</w:t>
      </w:r>
      <w:r>
        <w:t xml:space="preserve"> 4.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результатов</w:t>
      </w:r>
    </w:p>
    <w:p w14:paraId="6F1A1315" w14:textId="77777777" w:rsidR="00F91408" w:rsidRDefault="00F91408" w:rsidP="00F91408"/>
    <w:p w14:paraId="565B0FAD" w14:textId="77777777" w:rsidR="00F91408" w:rsidRDefault="00F91408" w:rsidP="00F91408">
      <w:r>
        <w:rPr>
          <w:rFonts w:hint="eastAsia"/>
        </w:rPr>
        <w:t>научных</w:t>
      </w:r>
      <w:r>
        <w:t xml:space="preserve"> </w:t>
      </w:r>
      <w:r>
        <w:rPr>
          <w:rFonts w:hint="eastAsia"/>
        </w:rPr>
        <w:t>исследований</w:t>
      </w:r>
    </w:p>
    <w:p w14:paraId="7E755435" w14:textId="77777777" w:rsidR="00F91408" w:rsidRDefault="00F91408" w:rsidP="00F91408"/>
    <w:p w14:paraId="762C78D3" w14:textId="77777777" w:rsidR="00F91408" w:rsidRDefault="00F91408" w:rsidP="00F91408">
      <w:r>
        <w:rPr>
          <w:rFonts w:hint="eastAsia"/>
        </w:rPr>
        <w:t>Приложение</w:t>
      </w:r>
      <w:r>
        <w:t xml:space="preserve"> 5. </w:t>
      </w:r>
      <w:r>
        <w:rPr>
          <w:rFonts w:hint="eastAsia"/>
        </w:rPr>
        <w:t>Акт</w:t>
      </w:r>
      <w:r>
        <w:t xml:space="preserve"> </w:t>
      </w:r>
      <w:r>
        <w:rPr>
          <w:rFonts w:hint="eastAsia"/>
        </w:rPr>
        <w:t>о</w:t>
      </w:r>
      <w:r>
        <w:t xml:space="preserve"> </w:t>
      </w:r>
      <w:r>
        <w:rPr>
          <w:rFonts w:hint="eastAsia"/>
        </w:rPr>
        <w:t>передаче</w:t>
      </w:r>
      <w:r>
        <w:t xml:space="preserve"> </w:t>
      </w:r>
      <w:r>
        <w:rPr>
          <w:rFonts w:hint="eastAsia"/>
        </w:rPr>
        <w:t>результатов</w:t>
      </w:r>
      <w:r>
        <w:t xml:space="preserve"> </w:t>
      </w:r>
      <w:r>
        <w:rPr>
          <w:rFonts w:hint="eastAsia"/>
        </w:rPr>
        <w:t>научных</w:t>
      </w:r>
      <w:r>
        <w:t xml:space="preserve"> </w:t>
      </w:r>
      <w:r>
        <w:rPr>
          <w:rFonts w:hint="eastAsia"/>
        </w:rPr>
        <w:t>исследований</w:t>
      </w:r>
    </w:p>
    <w:p w14:paraId="2324355C" w14:textId="77777777" w:rsidR="00F91408" w:rsidRDefault="00F91408" w:rsidP="00F91408"/>
    <w:p w14:paraId="3F1FC3E4" w14:textId="77777777" w:rsidR="00F91408" w:rsidRDefault="00F91408" w:rsidP="00F91408">
      <w:r>
        <w:rPr>
          <w:rFonts w:hint="eastAsia"/>
        </w:rPr>
        <w:lastRenderedPageBreak/>
        <w:t>Приложение</w:t>
      </w:r>
      <w:r>
        <w:t xml:space="preserve"> 6. </w:t>
      </w:r>
      <w:r>
        <w:rPr>
          <w:rFonts w:hint="eastAsia"/>
        </w:rPr>
        <w:t>Акт</w:t>
      </w:r>
      <w:r>
        <w:t xml:space="preserve"> </w:t>
      </w:r>
      <w:r>
        <w:rPr>
          <w:rFonts w:hint="eastAsia"/>
        </w:rPr>
        <w:t>о</w:t>
      </w:r>
      <w:r>
        <w:t xml:space="preserve"> </w:t>
      </w:r>
      <w:r>
        <w:rPr>
          <w:rFonts w:hint="eastAsia"/>
        </w:rPr>
        <w:t>передаче</w:t>
      </w:r>
      <w:r>
        <w:t xml:space="preserve"> </w:t>
      </w:r>
      <w:r>
        <w:rPr>
          <w:rFonts w:hint="eastAsia"/>
        </w:rPr>
        <w:t>результатов</w:t>
      </w:r>
      <w:r>
        <w:t xml:space="preserve"> </w:t>
      </w:r>
      <w:r>
        <w:rPr>
          <w:rFonts w:hint="eastAsia"/>
        </w:rPr>
        <w:t>научных</w:t>
      </w:r>
      <w:r>
        <w:t xml:space="preserve"> </w:t>
      </w:r>
      <w:r>
        <w:rPr>
          <w:rFonts w:hint="eastAsia"/>
        </w:rPr>
        <w:t>исследований</w:t>
      </w:r>
    </w:p>
    <w:p w14:paraId="40AAE7E1" w14:textId="77777777" w:rsidR="00F91408" w:rsidRDefault="00F91408" w:rsidP="00F91408"/>
    <w:p w14:paraId="778E8BB6" w14:textId="77777777" w:rsidR="00F91408" w:rsidRDefault="00F91408" w:rsidP="00F91408">
      <w:r>
        <w:rPr>
          <w:rFonts w:hint="eastAsia"/>
        </w:rPr>
        <w:t>Приложение</w:t>
      </w:r>
      <w:r>
        <w:t xml:space="preserve"> 7. </w:t>
      </w:r>
      <w:r>
        <w:rPr>
          <w:rFonts w:hint="eastAsia"/>
        </w:rPr>
        <w:t>Экономическая</w:t>
      </w:r>
      <w:r>
        <w:t xml:space="preserve"> </w:t>
      </w:r>
      <w:r>
        <w:rPr>
          <w:rFonts w:hint="eastAsia"/>
        </w:rPr>
        <w:t>эффективность</w:t>
      </w:r>
      <w:r>
        <w:t xml:space="preserve"> </w:t>
      </w:r>
      <w:r>
        <w:rPr>
          <w:rFonts w:hint="eastAsia"/>
        </w:rPr>
        <w:t>разработок</w:t>
      </w:r>
    </w:p>
    <w:p w14:paraId="3292B151" w14:textId="77777777" w:rsidR="00F91408" w:rsidRDefault="00F91408" w:rsidP="00F91408"/>
    <w:p w14:paraId="1B84BAD4" w14:textId="40A92EFE" w:rsidR="00F91408" w:rsidRPr="00F91408" w:rsidRDefault="00F91408" w:rsidP="00F91408">
      <w:r>
        <w:rPr>
          <w:rFonts w:hint="eastAsia"/>
        </w:rPr>
        <w:t>ВВЕДЕНИЕ</w:t>
      </w:r>
    </w:p>
    <w:sectPr w:rsidR="00F91408" w:rsidRPr="00F91408" w:rsidSect="0080287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31AE" w14:textId="77777777" w:rsidR="0080287D" w:rsidRDefault="0080287D">
      <w:pPr>
        <w:spacing w:after="0" w:line="240" w:lineRule="auto"/>
      </w:pPr>
      <w:r>
        <w:separator/>
      </w:r>
    </w:p>
  </w:endnote>
  <w:endnote w:type="continuationSeparator" w:id="0">
    <w:p w14:paraId="28D47466" w14:textId="77777777" w:rsidR="0080287D" w:rsidRDefault="0080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BC14" w14:textId="77777777" w:rsidR="0080287D" w:rsidRDefault="0080287D"/>
    <w:p w14:paraId="6FB409FA" w14:textId="77777777" w:rsidR="0080287D" w:rsidRDefault="0080287D"/>
    <w:p w14:paraId="68EFBD4B" w14:textId="77777777" w:rsidR="0080287D" w:rsidRDefault="0080287D"/>
    <w:p w14:paraId="503DE1A7" w14:textId="77777777" w:rsidR="0080287D" w:rsidRDefault="0080287D"/>
    <w:p w14:paraId="7106A3B9" w14:textId="77777777" w:rsidR="0080287D" w:rsidRDefault="0080287D"/>
    <w:p w14:paraId="26C3EB2B" w14:textId="77777777" w:rsidR="0080287D" w:rsidRDefault="0080287D"/>
    <w:p w14:paraId="452186F2" w14:textId="77777777" w:rsidR="0080287D" w:rsidRDefault="008028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0F0C9D" wp14:editId="7963C6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33E51" w14:textId="77777777" w:rsidR="0080287D" w:rsidRDefault="008028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0F0C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E33E51" w14:textId="77777777" w:rsidR="0080287D" w:rsidRDefault="008028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42BFD7" w14:textId="77777777" w:rsidR="0080287D" w:rsidRDefault="0080287D"/>
    <w:p w14:paraId="45C67159" w14:textId="77777777" w:rsidR="0080287D" w:rsidRDefault="0080287D"/>
    <w:p w14:paraId="68F73FCB" w14:textId="77777777" w:rsidR="0080287D" w:rsidRDefault="008028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CA3E1C" wp14:editId="00BD68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8FEE0" w14:textId="77777777" w:rsidR="0080287D" w:rsidRDefault="0080287D"/>
                          <w:p w14:paraId="4146DCF9" w14:textId="77777777" w:rsidR="0080287D" w:rsidRDefault="008028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CA3E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A8FEE0" w14:textId="77777777" w:rsidR="0080287D" w:rsidRDefault="0080287D"/>
                    <w:p w14:paraId="4146DCF9" w14:textId="77777777" w:rsidR="0080287D" w:rsidRDefault="008028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572E21" w14:textId="77777777" w:rsidR="0080287D" w:rsidRDefault="0080287D"/>
    <w:p w14:paraId="5B918A98" w14:textId="77777777" w:rsidR="0080287D" w:rsidRDefault="0080287D">
      <w:pPr>
        <w:rPr>
          <w:sz w:val="2"/>
          <w:szCs w:val="2"/>
        </w:rPr>
      </w:pPr>
    </w:p>
    <w:p w14:paraId="797EC48E" w14:textId="77777777" w:rsidR="0080287D" w:rsidRDefault="0080287D"/>
    <w:p w14:paraId="0F47658A" w14:textId="77777777" w:rsidR="0080287D" w:rsidRDefault="0080287D">
      <w:pPr>
        <w:spacing w:after="0" w:line="240" w:lineRule="auto"/>
      </w:pPr>
    </w:p>
  </w:footnote>
  <w:footnote w:type="continuationSeparator" w:id="0">
    <w:p w14:paraId="3A5440CE" w14:textId="77777777" w:rsidR="0080287D" w:rsidRDefault="00802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87D"/>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34139</TotalTime>
  <Pages>5</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4467</cp:revision>
  <cp:lastPrinted>2009-02-06T05:36:00Z</cp:lastPrinted>
  <dcterms:created xsi:type="dcterms:W3CDTF">2024-01-07T13:43:00Z</dcterms:created>
  <dcterms:modified xsi:type="dcterms:W3CDTF">2024-03-03T12:33:00Z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