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E5C06" w14:textId="6C7BB89B" w:rsidR="00535CA7" w:rsidRDefault="009E2CB7" w:rsidP="009E2CB7">
      <w:pPr>
        <w:rPr>
          <w:lang w:val="en-US"/>
        </w:rPr>
      </w:pPr>
      <w:r w:rsidRPr="009E2CB7">
        <w:rPr>
          <w:rFonts w:hint="eastAsia"/>
          <w:lang w:val="ru-RU"/>
        </w:rPr>
        <w:t>Медико</w:t>
      </w:r>
      <w:r w:rsidRPr="009E2CB7">
        <w:rPr>
          <w:lang w:val="ru-RU"/>
        </w:rPr>
        <w:t>-</w:t>
      </w:r>
      <w:r w:rsidRPr="009E2CB7">
        <w:rPr>
          <w:rFonts w:hint="eastAsia"/>
          <w:lang w:val="ru-RU"/>
        </w:rPr>
        <w:t>организационные</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экономические</w:t>
      </w:r>
      <w:r w:rsidRPr="009E2CB7">
        <w:rPr>
          <w:lang w:val="ru-RU"/>
        </w:rPr>
        <w:t xml:space="preserve"> </w:t>
      </w:r>
      <w:r w:rsidRPr="009E2CB7">
        <w:rPr>
          <w:rFonts w:hint="eastAsia"/>
          <w:lang w:val="ru-RU"/>
        </w:rPr>
        <w:t>аспекты</w:t>
      </w:r>
      <w:r w:rsidRPr="009E2CB7">
        <w:rPr>
          <w:lang w:val="ru-RU"/>
        </w:rPr>
        <w:t xml:space="preserve"> </w:t>
      </w:r>
      <w:r w:rsidRPr="009E2CB7">
        <w:rPr>
          <w:rFonts w:hint="eastAsia"/>
          <w:lang w:val="ru-RU"/>
        </w:rPr>
        <w:t>оптимизации</w:t>
      </w:r>
      <w:r w:rsidRPr="009E2CB7">
        <w:rPr>
          <w:lang w:val="ru-RU"/>
        </w:rPr>
        <w:t xml:space="preserve"> </w:t>
      </w:r>
      <w:r w:rsidRPr="009E2CB7">
        <w:rPr>
          <w:rFonts w:hint="eastAsia"/>
          <w:lang w:val="ru-RU"/>
        </w:rPr>
        <w:t>госпитализации</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Pr>
          <w:lang w:val="en-US"/>
        </w:rPr>
        <w:t xml:space="preserve"> </w:t>
      </w:r>
      <w:r w:rsidRPr="009E2CB7">
        <w:rPr>
          <w:rFonts w:hint="eastAsia"/>
          <w:lang w:val="ru-RU"/>
        </w:rPr>
        <w:t>БАБУШКИНА</w:t>
      </w:r>
      <w:r w:rsidRPr="009E2CB7">
        <w:rPr>
          <w:lang w:val="en-US"/>
        </w:rPr>
        <w:t xml:space="preserve">, </w:t>
      </w:r>
      <w:r w:rsidRPr="009E2CB7">
        <w:rPr>
          <w:rFonts w:hint="eastAsia"/>
          <w:lang w:val="ru-RU"/>
        </w:rPr>
        <w:t>ЕКАТЕРИНА</w:t>
      </w:r>
      <w:r w:rsidRPr="009E2CB7">
        <w:rPr>
          <w:lang w:val="en-US"/>
        </w:rPr>
        <w:t xml:space="preserve"> </w:t>
      </w:r>
      <w:r w:rsidRPr="009E2CB7">
        <w:rPr>
          <w:rFonts w:hint="eastAsia"/>
          <w:lang w:val="ru-RU"/>
        </w:rPr>
        <w:t>ИВАНОВНА</w:t>
      </w:r>
    </w:p>
    <w:p w14:paraId="3F27B986" w14:textId="77777777" w:rsidR="009E2CB7" w:rsidRPr="009E2CB7" w:rsidRDefault="009E2CB7" w:rsidP="009E2CB7">
      <w:pPr>
        <w:rPr>
          <w:lang w:val="ru-RU"/>
        </w:rPr>
      </w:pPr>
      <w:r w:rsidRPr="009E2CB7">
        <w:rPr>
          <w:rFonts w:hint="eastAsia"/>
          <w:lang w:val="ru-RU"/>
        </w:rPr>
        <w:t>ОГЛАВЛЕНИЕ</w:t>
      </w:r>
      <w:r w:rsidRPr="009E2CB7">
        <w:rPr>
          <w:lang w:val="ru-RU"/>
        </w:rPr>
        <w:t xml:space="preserve"> </w:t>
      </w:r>
      <w:r w:rsidRPr="009E2CB7">
        <w:rPr>
          <w:rFonts w:hint="eastAsia"/>
          <w:lang w:val="ru-RU"/>
        </w:rPr>
        <w:t>ДИССЕРТАЦИИ</w:t>
      </w:r>
    </w:p>
    <w:p w14:paraId="720518A7" w14:textId="77777777" w:rsidR="009E2CB7" w:rsidRPr="009E2CB7" w:rsidRDefault="009E2CB7" w:rsidP="009E2CB7">
      <w:pPr>
        <w:rPr>
          <w:lang w:val="ru-RU"/>
        </w:rPr>
      </w:pPr>
      <w:r w:rsidRPr="009E2CB7">
        <w:rPr>
          <w:rFonts w:hint="eastAsia"/>
          <w:lang w:val="ru-RU"/>
        </w:rPr>
        <w:t>кандидат</w:t>
      </w:r>
      <w:r w:rsidRPr="009E2CB7">
        <w:rPr>
          <w:lang w:val="ru-RU"/>
        </w:rPr>
        <w:t xml:space="preserve"> </w:t>
      </w:r>
      <w:r w:rsidRPr="009E2CB7">
        <w:rPr>
          <w:rFonts w:hint="eastAsia"/>
          <w:lang w:val="ru-RU"/>
        </w:rPr>
        <w:t>медицинских</w:t>
      </w:r>
      <w:r w:rsidRPr="009E2CB7">
        <w:rPr>
          <w:lang w:val="ru-RU"/>
        </w:rPr>
        <w:t xml:space="preserve"> </w:t>
      </w:r>
      <w:r w:rsidRPr="009E2CB7">
        <w:rPr>
          <w:rFonts w:hint="eastAsia"/>
          <w:lang w:val="ru-RU"/>
        </w:rPr>
        <w:t>наук</w:t>
      </w:r>
      <w:r w:rsidRPr="009E2CB7">
        <w:rPr>
          <w:lang w:val="ru-RU"/>
        </w:rPr>
        <w:t xml:space="preserve"> </w:t>
      </w:r>
      <w:r w:rsidRPr="009E2CB7">
        <w:rPr>
          <w:rFonts w:hint="eastAsia"/>
          <w:lang w:val="ru-RU"/>
        </w:rPr>
        <w:t>БАБУШКИНА</w:t>
      </w:r>
      <w:r w:rsidRPr="009E2CB7">
        <w:rPr>
          <w:lang w:val="ru-RU"/>
        </w:rPr>
        <w:t xml:space="preserve">, </w:t>
      </w:r>
      <w:r w:rsidRPr="009E2CB7">
        <w:rPr>
          <w:rFonts w:hint="eastAsia"/>
          <w:lang w:val="ru-RU"/>
        </w:rPr>
        <w:t>ЕКАТЕРИНА</w:t>
      </w:r>
      <w:r w:rsidRPr="009E2CB7">
        <w:rPr>
          <w:lang w:val="ru-RU"/>
        </w:rPr>
        <w:t xml:space="preserve"> </w:t>
      </w:r>
      <w:r w:rsidRPr="009E2CB7">
        <w:rPr>
          <w:rFonts w:hint="eastAsia"/>
          <w:lang w:val="ru-RU"/>
        </w:rPr>
        <w:t>ИВАНОВНА</w:t>
      </w:r>
    </w:p>
    <w:p w14:paraId="488FA9BE" w14:textId="77777777" w:rsidR="009E2CB7" w:rsidRPr="009E2CB7" w:rsidRDefault="009E2CB7" w:rsidP="009E2CB7">
      <w:pPr>
        <w:rPr>
          <w:lang w:val="ru-RU"/>
        </w:rPr>
      </w:pPr>
      <w:r w:rsidRPr="009E2CB7">
        <w:rPr>
          <w:rFonts w:hint="eastAsia"/>
          <w:lang w:val="ru-RU"/>
        </w:rPr>
        <w:t>Введение</w:t>
      </w:r>
      <w:r w:rsidRPr="009E2CB7">
        <w:rPr>
          <w:lang w:val="ru-RU"/>
        </w:rPr>
        <w:t>.</w:t>
      </w:r>
    </w:p>
    <w:p w14:paraId="4A6FA73A" w14:textId="77777777" w:rsidR="009E2CB7" w:rsidRPr="009E2CB7" w:rsidRDefault="009E2CB7" w:rsidP="009E2CB7">
      <w:pPr>
        <w:rPr>
          <w:lang w:val="ru-RU"/>
        </w:rPr>
      </w:pPr>
    </w:p>
    <w:p w14:paraId="386F47AB" w14:textId="77777777" w:rsidR="009E2CB7" w:rsidRPr="009E2CB7" w:rsidRDefault="009E2CB7" w:rsidP="009E2CB7">
      <w:pPr>
        <w:rPr>
          <w:lang w:val="ru-RU"/>
        </w:rPr>
      </w:pPr>
      <w:r w:rsidRPr="009E2CB7">
        <w:rPr>
          <w:rFonts w:hint="eastAsia"/>
          <w:lang w:val="ru-RU"/>
        </w:rPr>
        <w:t>Глава</w:t>
      </w:r>
      <w:r w:rsidRPr="009E2CB7">
        <w:rPr>
          <w:lang w:val="ru-RU"/>
        </w:rPr>
        <w:t xml:space="preserve"> 1 </w:t>
      </w:r>
      <w:r w:rsidRPr="009E2CB7">
        <w:rPr>
          <w:rFonts w:hint="eastAsia"/>
          <w:lang w:val="ru-RU"/>
        </w:rPr>
        <w:t>Современные</w:t>
      </w:r>
      <w:r w:rsidRPr="009E2CB7">
        <w:rPr>
          <w:lang w:val="ru-RU"/>
        </w:rPr>
        <w:t xml:space="preserve"> </w:t>
      </w:r>
      <w:r w:rsidRPr="009E2CB7">
        <w:rPr>
          <w:rFonts w:hint="eastAsia"/>
          <w:lang w:val="ru-RU"/>
        </w:rPr>
        <w:t>медико</w:t>
      </w:r>
      <w:r w:rsidRPr="009E2CB7">
        <w:rPr>
          <w:lang w:val="ru-RU"/>
        </w:rPr>
        <w:t>-</w:t>
      </w:r>
      <w:r w:rsidRPr="009E2CB7">
        <w:rPr>
          <w:rFonts w:hint="eastAsia"/>
          <w:lang w:val="ru-RU"/>
        </w:rPr>
        <w:t>организационные</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экономические</w:t>
      </w:r>
      <w:r w:rsidRPr="009E2CB7">
        <w:rPr>
          <w:lang w:val="ru-RU"/>
        </w:rPr>
        <w:t xml:space="preserve"> </w:t>
      </w:r>
      <w:r w:rsidRPr="009E2CB7">
        <w:rPr>
          <w:rFonts w:hint="eastAsia"/>
          <w:lang w:val="ru-RU"/>
        </w:rPr>
        <w:t>аспекты</w:t>
      </w:r>
      <w:r w:rsidRPr="009E2CB7">
        <w:rPr>
          <w:lang w:val="ru-RU"/>
        </w:rPr>
        <w:t xml:space="preserve"> </w:t>
      </w:r>
      <w:r w:rsidRPr="009E2CB7">
        <w:rPr>
          <w:rFonts w:hint="eastAsia"/>
          <w:lang w:val="ru-RU"/>
        </w:rPr>
        <w:t>организации</w:t>
      </w:r>
      <w:r w:rsidRPr="009E2CB7">
        <w:rPr>
          <w:lang w:val="ru-RU"/>
        </w:rPr>
        <w:t xml:space="preserve"> </w:t>
      </w:r>
      <w:r w:rsidRPr="009E2CB7">
        <w:rPr>
          <w:rFonts w:hint="eastAsia"/>
          <w:lang w:val="ru-RU"/>
        </w:rPr>
        <w:t>медицинской</w:t>
      </w:r>
      <w:r w:rsidRPr="009E2CB7">
        <w:rPr>
          <w:lang w:val="ru-RU"/>
        </w:rPr>
        <w:t xml:space="preserve"> </w:t>
      </w:r>
      <w:r w:rsidRPr="009E2CB7">
        <w:rPr>
          <w:rFonts w:hint="eastAsia"/>
          <w:lang w:val="ru-RU"/>
        </w:rPr>
        <w:t>помощи</w:t>
      </w:r>
      <w:r w:rsidRPr="009E2CB7">
        <w:rPr>
          <w:lang w:val="ru-RU"/>
        </w:rPr>
        <w:t xml:space="preserve"> </w:t>
      </w:r>
      <w:r w:rsidRPr="009E2CB7">
        <w:rPr>
          <w:rFonts w:hint="eastAsia"/>
          <w:lang w:val="ru-RU"/>
        </w:rPr>
        <w:t>больным</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аналитический</w:t>
      </w:r>
      <w:r w:rsidRPr="009E2CB7">
        <w:rPr>
          <w:lang w:val="ru-RU"/>
        </w:rPr>
        <w:t xml:space="preserve"> </w:t>
      </w:r>
      <w:r w:rsidRPr="009E2CB7">
        <w:rPr>
          <w:rFonts w:hint="eastAsia"/>
          <w:lang w:val="ru-RU"/>
        </w:rPr>
        <w:t>обзор</w:t>
      </w:r>
      <w:r w:rsidRPr="009E2CB7">
        <w:rPr>
          <w:lang w:val="ru-RU"/>
        </w:rPr>
        <w:t xml:space="preserve"> </w:t>
      </w:r>
      <w:r w:rsidRPr="009E2CB7">
        <w:rPr>
          <w:rFonts w:hint="eastAsia"/>
          <w:lang w:val="ru-RU"/>
        </w:rPr>
        <w:t>литературы</w:t>
      </w:r>
      <w:r w:rsidRPr="009E2CB7">
        <w:rPr>
          <w:lang w:val="ru-RU"/>
        </w:rPr>
        <w:t>).</w:t>
      </w:r>
    </w:p>
    <w:p w14:paraId="201D3EAB" w14:textId="77777777" w:rsidR="009E2CB7" w:rsidRPr="009E2CB7" w:rsidRDefault="009E2CB7" w:rsidP="009E2CB7">
      <w:pPr>
        <w:rPr>
          <w:lang w:val="ru-RU"/>
        </w:rPr>
      </w:pPr>
    </w:p>
    <w:p w14:paraId="1CF9EDE8" w14:textId="77777777" w:rsidR="009E2CB7" w:rsidRPr="009E2CB7" w:rsidRDefault="009E2CB7" w:rsidP="009E2CB7">
      <w:pPr>
        <w:rPr>
          <w:lang w:val="ru-RU"/>
        </w:rPr>
      </w:pPr>
      <w:r w:rsidRPr="009E2CB7">
        <w:rPr>
          <w:lang w:val="ru-RU"/>
        </w:rPr>
        <w:t xml:space="preserve">1.1. </w:t>
      </w:r>
      <w:r w:rsidRPr="009E2CB7">
        <w:rPr>
          <w:rFonts w:hint="eastAsia"/>
          <w:lang w:val="ru-RU"/>
        </w:rPr>
        <w:t>Распространенность</w:t>
      </w:r>
      <w:r w:rsidRPr="009E2CB7">
        <w:rPr>
          <w:lang w:val="ru-RU"/>
        </w:rPr>
        <w:t xml:space="preserve"> </w:t>
      </w:r>
      <w:r w:rsidRPr="009E2CB7">
        <w:rPr>
          <w:rFonts w:hint="eastAsia"/>
          <w:lang w:val="ru-RU"/>
        </w:rPr>
        <w:t>шизофрении</w:t>
      </w:r>
      <w:r w:rsidRPr="009E2CB7">
        <w:rPr>
          <w:lang w:val="ru-RU"/>
        </w:rPr>
        <w:t xml:space="preserve"> </w:t>
      </w:r>
      <w:r w:rsidRPr="009E2CB7">
        <w:rPr>
          <w:rFonts w:hint="eastAsia"/>
          <w:lang w:val="ru-RU"/>
        </w:rPr>
        <w:t>в</w:t>
      </w:r>
      <w:r w:rsidRPr="009E2CB7">
        <w:rPr>
          <w:lang w:val="ru-RU"/>
        </w:rPr>
        <w:t xml:space="preserve"> </w:t>
      </w:r>
      <w:r w:rsidRPr="009E2CB7">
        <w:rPr>
          <w:rFonts w:hint="eastAsia"/>
          <w:lang w:val="ru-RU"/>
        </w:rPr>
        <w:t>России</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зарубежных</w:t>
      </w:r>
      <w:r w:rsidRPr="009E2CB7">
        <w:rPr>
          <w:lang w:val="ru-RU"/>
        </w:rPr>
        <w:t xml:space="preserve"> 14 </w:t>
      </w:r>
      <w:r w:rsidRPr="009E2CB7">
        <w:rPr>
          <w:rFonts w:hint="eastAsia"/>
          <w:lang w:val="ru-RU"/>
        </w:rPr>
        <w:t>странах</w:t>
      </w:r>
      <w:r w:rsidRPr="009E2CB7">
        <w:rPr>
          <w:lang w:val="ru-RU"/>
        </w:rPr>
        <w:t>.</w:t>
      </w:r>
    </w:p>
    <w:p w14:paraId="3B289135" w14:textId="77777777" w:rsidR="009E2CB7" w:rsidRPr="009E2CB7" w:rsidRDefault="009E2CB7" w:rsidP="009E2CB7">
      <w:pPr>
        <w:rPr>
          <w:lang w:val="ru-RU"/>
        </w:rPr>
      </w:pPr>
    </w:p>
    <w:p w14:paraId="1E577360" w14:textId="77777777" w:rsidR="009E2CB7" w:rsidRPr="009E2CB7" w:rsidRDefault="009E2CB7" w:rsidP="009E2CB7">
      <w:pPr>
        <w:rPr>
          <w:lang w:val="ru-RU"/>
        </w:rPr>
      </w:pPr>
      <w:r w:rsidRPr="009E2CB7">
        <w:rPr>
          <w:lang w:val="ru-RU"/>
        </w:rPr>
        <w:t xml:space="preserve">1.2. </w:t>
      </w:r>
      <w:r w:rsidRPr="009E2CB7">
        <w:rPr>
          <w:rFonts w:hint="eastAsia"/>
          <w:lang w:val="ru-RU"/>
        </w:rPr>
        <w:t>Научные</w:t>
      </w:r>
      <w:r w:rsidRPr="009E2CB7">
        <w:rPr>
          <w:lang w:val="ru-RU"/>
        </w:rPr>
        <w:t xml:space="preserve"> </w:t>
      </w:r>
      <w:r w:rsidRPr="009E2CB7">
        <w:rPr>
          <w:rFonts w:hint="eastAsia"/>
          <w:lang w:val="ru-RU"/>
        </w:rPr>
        <w:t>подходы</w:t>
      </w:r>
      <w:r w:rsidRPr="009E2CB7">
        <w:rPr>
          <w:lang w:val="ru-RU"/>
        </w:rPr>
        <w:t xml:space="preserve"> </w:t>
      </w:r>
      <w:r w:rsidRPr="009E2CB7">
        <w:rPr>
          <w:rFonts w:hint="eastAsia"/>
          <w:lang w:val="ru-RU"/>
        </w:rPr>
        <w:t>к</w:t>
      </w:r>
      <w:r w:rsidRPr="009E2CB7">
        <w:rPr>
          <w:lang w:val="ru-RU"/>
        </w:rPr>
        <w:t xml:space="preserve"> </w:t>
      </w:r>
      <w:r w:rsidRPr="009E2CB7">
        <w:rPr>
          <w:rFonts w:hint="eastAsia"/>
          <w:lang w:val="ru-RU"/>
        </w:rPr>
        <w:t>организации</w:t>
      </w:r>
      <w:r w:rsidRPr="009E2CB7">
        <w:rPr>
          <w:lang w:val="ru-RU"/>
        </w:rPr>
        <w:t xml:space="preserve"> </w:t>
      </w:r>
      <w:r w:rsidRPr="009E2CB7">
        <w:rPr>
          <w:rFonts w:hint="eastAsia"/>
          <w:lang w:val="ru-RU"/>
        </w:rPr>
        <w:t>медицинской</w:t>
      </w:r>
      <w:r w:rsidRPr="009E2CB7">
        <w:rPr>
          <w:lang w:val="ru-RU"/>
        </w:rPr>
        <w:t xml:space="preserve"> </w:t>
      </w:r>
      <w:r w:rsidRPr="009E2CB7">
        <w:rPr>
          <w:rFonts w:hint="eastAsia"/>
          <w:lang w:val="ru-RU"/>
        </w:rPr>
        <w:t>помощи</w:t>
      </w:r>
      <w:r w:rsidRPr="009E2CB7">
        <w:rPr>
          <w:lang w:val="ru-RU"/>
        </w:rPr>
        <w:t xml:space="preserve"> </w:t>
      </w:r>
      <w:r w:rsidRPr="009E2CB7">
        <w:rPr>
          <w:rFonts w:hint="eastAsia"/>
          <w:lang w:val="ru-RU"/>
        </w:rPr>
        <w:t>больным</w:t>
      </w:r>
      <w:r w:rsidRPr="009E2CB7">
        <w:rPr>
          <w:lang w:val="ru-RU"/>
        </w:rPr>
        <w:t xml:space="preserve"> 22 </w:t>
      </w:r>
      <w:r w:rsidRPr="009E2CB7">
        <w:rPr>
          <w:rFonts w:hint="eastAsia"/>
          <w:lang w:val="ru-RU"/>
        </w:rPr>
        <w:t>шизофренией</w:t>
      </w:r>
      <w:r w:rsidRPr="009E2CB7">
        <w:rPr>
          <w:lang w:val="ru-RU"/>
        </w:rPr>
        <w:t>.</w:t>
      </w:r>
    </w:p>
    <w:p w14:paraId="1BF1EA8A" w14:textId="77777777" w:rsidR="009E2CB7" w:rsidRPr="009E2CB7" w:rsidRDefault="009E2CB7" w:rsidP="009E2CB7">
      <w:pPr>
        <w:rPr>
          <w:lang w:val="ru-RU"/>
        </w:rPr>
      </w:pPr>
    </w:p>
    <w:p w14:paraId="2ABF809C" w14:textId="77777777" w:rsidR="009E2CB7" w:rsidRPr="009E2CB7" w:rsidRDefault="009E2CB7" w:rsidP="009E2CB7">
      <w:pPr>
        <w:rPr>
          <w:lang w:val="ru-RU"/>
        </w:rPr>
      </w:pPr>
      <w:r w:rsidRPr="009E2CB7">
        <w:rPr>
          <w:lang w:val="ru-RU"/>
        </w:rPr>
        <w:t xml:space="preserve">1.3. </w:t>
      </w:r>
      <w:r w:rsidRPr="009E2CB7">
        <w:rPr>
          <w:rFonts w:hint="eastAsia"/>
          <w:lang w:val="ru-RU"/>
        </w:rPr>
        <w:t>Экономические</w:t>
      </w:r>
      <w:r w:rsidRPr="009E2CB7">
        <w:rPr>
          <w:lang w:val="ru-RU"/>
        </w:rPr>
        <w:t xml:space="preserve"> </w:t>
      </w:r>
      <w:r w:rsidRPr="009E2CB7">
        <w:rPr>
          <w:rFonts w:hint="eastAsia"/>
          <w:lang w:val="ru-RU"/>
        </w:rPr>
        <w:t>последствия</w:t>
      </w:r>
      <w:r w:rsidRPr="009E2CB7">
        <w:rPr>
          <w:lang w:val="ru-RU"/>
        </w:rPr>
        <w:t xml:space="preserve"> </w:t>
      </w:r>
      <w:r w:rsidRPr="009E2CB7">
        <w:rPr>
          <w:rFonts w:hint="eastAsia"/>
          <w:lang w:val="ru-RU"/>
        </w:rPr>
        <w:t>от</w:t>
      </w:r>
      <w:r w:rsidRPr="009E2CB7">
        <w:rPr>
          <w:lang w:val="ru-RU"/>
        </w:rPr>
        <w:t xml:space="preserve"> </w:t>
      </w:r>
      <w:r w:rsidRPr="009E2CB7">
        <w:rPr>
          <w:rFonts w:hint="eastAsia"/>
          <w:lang w:val="ru-RU"/>
        </w:rPr>
        <w:t>заболевания</w:t>
      </w:r>
      <w:r w:rsidRPr="009E2CB7">
        <w:rPr>
          <w:lang w:val="ru-RU"/>
        </w:rPr>
        <w:t xml:space="preserve"> </w:t>
      </w:r>
      <w:r w:rsidRPr="009E2CB7">
        <w:rPr>
          <w:rFonts w:hint="eastAsia"/>
          <w:lang w:val="ru-RU"/>
        </w:rPr>
        <w:t>шизофренией</w:t>
      </w:r>
      <w:r w:rsidRPr="009E2CB7">
        <w:rPr>
          <w:lang w:val="ru-RU"/>
        </w:rPr>
        <w:t>.</w:t>
      </w:r>
    </w:p>
    <w:p w14:paraId="0FB5974C" w14:textId="77777777" w:rsidR="009E2CB7" w:rsidRPr="009E2CB7" w:rsidRDefault="009E2CB7" w:rsidP="009E2CB7">
      <w:pPr>
        <w:rPr>
          <w:lang w:val="ru-RU"/>
        </w:rPr>
      </w:pPr>
    </w:p>
    <w:p w14:paraId="447A020B" w14:textId="77777777" w:rsidR="009E2CB7" w:rsidRPr="009E2CB7" w:rsidRDefault="009E2CB7" w:rsidP="009E2CB7">
      <w:pPr>
        <w:rPr>
          <w:lang w:val="ru-RU"/>
        </w:rPr>
      </w:pPr>
      <w:r w:rsidRPr="009E2CB7">
        <w:rPr>
          <w:rFonts w:hint="eastAsia"/>
          <w:lang w:val="ru-RU"/>
        </w:rPr>
        <w:t>Резюме</w:t>
      </w:r>
      <w:r w:rsidRPr="009E2CB7">
        <w:rPr>
          <w:lang w:val="ru-RU"/>
        </w:rPr>
        <w:t>.</w:t>
      </w:r>
    </w:p>
    <w:p w14:paraId="17AD4C1F" w14:textId="77777777" w:rsidR="009E2CB7" w:rsidRPr="009E2CB7" w:rsidRDefault="009E2CB7" w:rsidP="009E2CB7">
      <w:pPr>
        <w:rPr>
          <w:lang w:val="ru-RU"/>
        </w:rPr>
      </w:pPr>
    </w:p>
    <w:p w14:paraId="6E4DF8DB" w14:textId="77777777" w:rsidR="009E2CB7" w:rsidRPr="009E2CB7" w:rsidRDefault="009E2CB7" w:rsidP="009E2CB7">
      <w:pPr>
        <w:rPr>
          <w:lang w:val="ru-RU"/>
        </w:rPr>
      </w:pPr>
      <w:r w:rsidRPr="009E2CB7">
        <w:rPr>
          <w:rFonts w:hint="eastAsia"/>
          <w:lang w:val="ru-RU"/>
        </w:rPr>
        <w:t>Глава</w:t>
      </w:r>
      <w:r w:rsidRPr="009E2CB7">
        <w:rPr>
          <w:lang w:val="ru-RU"/>
        </w:rPr>
        <w:t xml:space="preserve"> 2 </w:t>
      </w:r>
      <w:r w:rsidRPr="009E2CB7">
        <w:rPr>
          <w:rFonts w:hint="eastAsia"/>
          <w:lang w:val="ru-RU"/>
        </w:rPr>
        <w:t>Методики</w:t>
      </w:r>
      <w:r w:rsidRPr="009E2CB7">
        <w:rPr>
          <w:lang w:val="ru-RU"/>
        </w:rPr>
        <w:t xml:space="preserve"> </w:t>
      </w:r>
      <w:r w:rsidRPr="009E2CB7">
        <w:rPr>
          <w:rFonts w:hint="eastAsia"/>
          <w:lang w:val="ru-RU"/>
        </w:rPr>
        <w:t>исследования</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их</w:t>
      </w:r>
      <w:r w:rsidRPr="009E2CB7">
        <w:rPr>
          <w:lang w:val="ru-RU"/>
        </w:rPr>
        <w:t xml:space="preserve"> </w:t>
      </w:r>
      <w:r w:rsidRPr="009E2CB7">
        <w:rPr>
          <w:rFonts w:hint="eastAsia"/>
          <w:lang w:val="ru-RU"/>
        </w:rPr>
        <w:t>обоснование</w:t>
      </w:r>
      <w:r w:rsidRPr="009E2CB7">
        <w:rPr>
          <w:lang w:val="ru-RU"/>
        </w:rPr>
        <w:t>.</w:t>
      </w:r>
    </w:p>
    <w:p w14:paraId="4050E138" w14:textId="77777777" w:rsidR="009E2CB7" w:rsidRPr="009E2CB7" w:rsidRDefault="009E2CB7" w:rsidP="009E2CB7">
      <w:pPr>
        <w:rPr>
          <w:lang w:val="ru-RU"/>
        </w:rPr>
      </w:pPr>
    </w:p>
    <w:p w14:paraId="79DCFE54" w14:textId="77777777" w:rsidR="009E2CB7" w:rsidRPr="009E2CB7" w:rsidRDefault="009E2CB7" w:rsidP="009E2CB7">
      <w:pPr>
        <w:rPr>
          <w:lang w:val="ru-RU"/>
        </w:rPr>
      </w:pPr>
      <w:r w:rsidRPr="009E2CB7">
        <w:rPr>
          <w:lang w:val="ru-RU"/>
        </w:rPr>
        <w:t xml:space="preserve">2.1. </w:t>
      </w:r>
      <w:r w:rsidRPr="009E2CB7">
        <w:rPr>
          <w:rFonts w:hint="eastAsia"/>
          <w:lang w:val="ru-RU"/>
        </w:rPr>
        <w:t>Характеристика</w:t>
      </w:r>
      <w:r w:rsidRPr="009E2CB7">
        <w:rPr>
          <w:lang w:val="ru-RU"/>
        </w:rPr>
        <w:t xml:space="preserve"> </w:t>
      </w:r>
      <w:r w:rsidRPr="009E2CB7">
        <w:rPr>
          <w:rFonts w:hint="eastAsia"/>
          <w:lang w:val="ru-RU"/>
        </w:rPr>
        <w:t>базы</w:t>
      </w:r>
      <w:r w:rsidRPr="009E2CB7">
        <w:rPr>
          <w:lang w:val="ru-RU"/>
        </w:rPr>
        <w:t xml:space="preserve"> </w:t>
      </w:r>
      <w:r w:rsidRPr="009E2CB7">
        <w:rPr>
          <w:rFonts w:hint="eastAsia"/>
          <w:lang w:val="ru-RU"/>
        </w:rPr>
        <w:t>исследования</w:t>
      </w:r>
      <w:r w:rsidRPr="009E2CB7">
        <w:rPr>
          <w:lang w:val="ru-RU"/>
        </w:rPr>
        <w:t>.</w:t>
      </w:r>
    </w:p>
    <w:p w14:paraId="2E15C651" w14:textId="77777777" w:rsidR="009E2CB7" w:rsidRPr="009E2CB7" w:rsidRDefault="009E2CB7" w:rsidP="009E2CB7">
      <w:pPr>
        <w:rPr>
          <w:lang w:val="ru-RU"/>
        </w:rPr>
      </w:pPr>
    </w:p>
    <w:p w14:paraId="1465D730" w14:textId="77777777" w:rsidR="009E2CB7" w:rsidRPr="009E2CB7" w:rsidRDefault="009E2CB7" w:rsidP="009E2CB7">
      <w:pPr>
        <w:rPr>
          <w:lang w:val="ru-RU"/>
        </w:rPr>
      </w:pPr>
      <w:r w:rsidRPr="009E2CB7">
        <w:rPr>
          <w:lang w:val="ru-RU"/>
        </w:rPr>
        <w:t xml:space="preserve">2.2. </w:t>
      </w:r>
      <w:r w:rsidRPr="009E2CB7">
        <w:rPr>
          <w:rFonts w:hint="eastAsia"/>
          <w:lang w:val="ru-RU"/>
        </w:rPr>
        <w:t>Сравнительный</w:t>
      </w:r>
      <w:r w:rsidRPr="009E2CB7">
        <w:rPr>
          <w:lang w:val="ru-RU"/>
        </w:rPr>
        <w:t xml:space="preserve"> </w:t>
      </w:r>
      <w:r w:rsidRPr="009E2CB7">
        <w:rPr>
          <w:rFonts w:hint="eastAsia"/>
          <w:lang w:val="ru-RU"/>
        </w:rPr>
        <w:t>анализ</w:t>
      </w:r>
      <w:r w:rsidRPr="009E2CB7">
        <w:rPr>
          <w:lang w:val="ru-RU"/>
        </w:rPr>
        <w:t xml:space="preserve"> </w:t>
      </w:r>
      <w:r w:rsidRPr="009E2CB7">
        <w:rPr>
          <w:rFonts w:hint="eastAsia"/>
          <w:lang w:val="ru-RU"/>
        </w:rPr>
        <w:t>показателей</w:t>
      </w:r>
      <w:r w:rsidRPr="009E2CB7">
        <w:rPr>
          <w:lang w:val="ru-RU"/>
        </w:rPr>
        <w:t xml:space="preserve"> </w:t>
      </w:r>
      <w:r w:rsidRPr="009E2CB7">
        <w:rPr>
          <w:rFonts w:hint="eastAsia"/>
          <w:lang w:val="ru-RU"/>
        </w:rPr>
        <w:t>психического</w:t>
      </w:r>
      <w:r w:rsidRPr="009E2CB7">
        <w:rPr>
          <w:lang w:val="ru-RU"/>
        </w:rPr>
        <w:t xml:space="preserve"> </w:t>
      </w:r>
      <w:r w:rsidRPr="009E2CB7">
        <w:rPr>
          <w:rFonts w:hint="eastAsia"/>
          <w:lang w:val="ru-RU"/>
        </w:rPr>
        <w:t>здоровья</w:t>
      </w:r>
      <w:r w:rsidRPr="009E2CB7">
        <w:rPr>
          <w:lang w:val="ru-RU"/>
        </w:rPr>
        <w:t xml:space="preserve"> 42 </w:t>
      </w:r>
      <w:r w:rsidRPr="009E2CB7">
        <w:rPr>
          <w:rFonts w:hint="eastAsia"/>
          <w:lang w:val="ru-RU"/>
        </w:rPr>
        <w:t>населения</w:t>
      </w:r>
      <w:r w:rsidRPr="009E2CB7">
        <w:rPr>
          <w:lang w:val="ru-RU"/>
        </w:rPr>
        <w:t xml:space="preserve"> </w:t>
      </w:r>
      <w:r w:rsidRPr="009E2CB7">
        <w:rPr>
          <w:rFonts w:hint="eastAsia"/>
          <w:lang w:val="ru-RU"/>
        </w:rPr>
        <w:t>Свердловской</w:t>
      </w:r>
      <w:r w:rsidRPr="009E2CB7">
        <w:rPr>
          <w:lang w:val="ru-RU"/>
        </w:rPr>
        <w:t xml:space="preserve"> </w:t>
      </w:r>
      <w:r w:rsidRPr="009E2CB7">
        <w:rPr>
          <w:rFonts w:hint="eastAsia"/>
          <w:lang w:val="ru-RU"/>
        </w:rPr>
        <w:t>области</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г</w:t>
      </w:r>
      <w:r w:rsidRPr="009E2CB7">
        <w:rPr>
          <w:lang w:val="ru-RU"/>
        </w:rPr>
        <w:t xml:space="preserve">. </w:t>
      </w:r>
      <w:r w:rsidRPr="009E2CB7">
        <w:rPr>
          <w:rFonts w:hint="eastAsia"/>
          <w:lang w:val="ru-RU"/>
        </w:rPr>
        <w:t>Екатеринбурга</w:t>
      </w:r>
      <w:r w:rsidRPr="009E2CB7">
        <w:rPr>
          <w:lang w:val="ru-RU"/>
        </w:rPr>
        <w:t>.</w:t>
      </w:r>
    </w:p>
    <w:p w14:paraId="21FD0409" w14:textId="77777777" w:rsidR="009E2CB7" w:rsidRPr="009E2CB7" w:rsidRDefault="009E2CB7" w:rsidP="009E2CB7">
      <w:pPr>
        <w:rPr>
          <w:lang w:val="ru-RU"/>
        </w:rPr>
      </w:pPr>
    </w:p>
    <w:p w14:paraId="02909E92" w14:textId="77777777" w:rsidR="009E2CB7" w:rsidRPr="009E2CB7" w:rsidRDefault="009E2CB7" w:rsidP="009E2CB7">
      <w:pPr>
        <w:rPr>
          <w:lang w:val="ru-RU"/>
        </w:rPr>
      </w:pPr>
      <w:r w:rsidRPr="009E2CB7">
        <w:rPr>
          <w:lang w:val="ru-RU"/>
        </w:rPr>
        <w:t>2.3.</w:t>
      </w:r>
      <w:r w:rsidRPr="009E2CB7">
        <w:rPr>
          <w:rFonts w:hint="eastAsia"/>
          <w:lang w:val="ru-RU"/>
        </w:rPr>
        <w:t>Исследование</w:t>
      </w:r>
      <w:r w:rsidRPr="009E2CB7">
        <w:rPr>
          <w:lang w:val="ru-RU"/>
        </w:rPr>
        <w:t xml:space="preserve"> </w:t>
      </w:r>
      <w:r w:rsidRPr="009E2CB7">
        <w:rPr>
          <w:rFonts w:hint="eastAsia"/>
          <w:lang w:val="ru-RU"/>
        </w:rPr>
        <w:t>социально</w:t>
      </w:r>
      <w:r w:rsidRPr="009E2CB7">
        <w:rPr>
          <w:lang w:val="ru-RU"/>
        </w:rPr>
        <w:t>-</w:t>
      </w:r>
      <w:r w:rsidRPr="009E2CB7">
        <w:rPr>
          <w:rFonts w:hint="eastAsia"/>
          <w:lang w:val="ru-RU"/>
        </w:rPr>
        <w:t>психологического</w:t>
      </w:r>
      <w:r w:rsidRPr="009E2CB7">
        <w:rPr>
          <w:lang w:val="ru-RU"/>
        </w:rPr>
        <w:t xml:space="preserve"> </w:t>
      </w:r>
      <w:r w:rsidRPr="009E2CB7">
        <w:rPr>
          <w:rFonts w:hint="eastAsia"/>
          <w:lang w:val="ru-RU"/>
        </w:rPr>
        <w:t>статуса</w:t>
      </w:r>
      <w:r w:rsidRPr="009E2CB7">
        <w:rPr>
          <w:lang w:val="ru-RU"/>
        </w:rPr>
        <w:t xml:space="preserve"> </w:t>
      </w:r>
      <w:r w:rsidRPr="009E2CB7">
        <w:rPr>
          <w:rFonts w:hint="eastAsia"/>
          <w:lang w:val="ru-RU"/>
        </w:rPr>
        <w:t>больных</w:t>
      </w:r>
      <w:r w:rsidRPr="009E2CB7">
        <w:rPr>
          <w:lang w:val="ru-RU"/>
        </w:rPr>
        <w:t xml:space="preserve"> 44 </w:t>
      </w:r>
      <w:r w:rsidRPr="009E2CB7">
        <w:rPr>
          <w:rFonts w:hint="eastAsia"/>
          <w:lang w:val="ru-RU"/>
        </w:rPr>
        <w:t>шизофренией</w:t>
      </w:r>
      <w:r w:rsidRPr="009E2CB7">
        <w:rPr>
          <w:lang w:val="ru-RU"/>
        </w:rPr>
        <w:t>.</w:t>
      </w:r>
    </w:p>
    <w:p w14:paraId="011FFD97" w14:textId="77777777" w:rsidR="009E2CB7" w:rsidRPr="009E2CB7" w:rsidRDefault="009E2CB7" w:rsidP="009E2CB7">
      <w:pPr>
        <w:rPr>
          <w:lang w:val="ru-RU"/>
        </w:rPr>
      </w:pPr>
    </w:p>
    <w:p w14:paraId="43504653" w14:textId="77777777" w:rsidR="009E2CB7" w:rsidRPr="009E2CB7" w:rsidRDefault="009E2CB7" w:rsidP="009E2CB7">
      <w:pPr>
        <w:rPr>
          <w:lang w:val="ru-RU"/>
        </w:rPr>
      </w:pPr>
      <w:r w:rsidRPr="009E2CB7">
        <w:rPr>
          <w:lang w:val="ru-RU"/>
        </w:rPr>
        <w:lastRenderedPageBreak/>
        <w:t>2.4.</w:t>
      </w:r>
      <w:r w:rsidRPr="009E2CB7">
        <w:rPr>
          <w:rFonts w:hint="eastAsia"/>
          <w:lang w:val="ru-RU"/>
        </w:rPr>
        <w:t>Методика</w:t>
      </w:r>
      <w:r w:rsidRPr="009E2CB7">
        <w:rPr>
          <w:lang w:val="ru-RU"/>
        </w:rPr>
        <w:t xml:space="preserve"> </w:t>
      </w:r>
      <w:r w:rsidRPr="009E2CB7">
        <w:rPr>
          <w:rFonts w:hint="eastAsia"/>
          <w:lang w:val="ru-RU"/>
        </w:rPr>
        <w:t>прогнозирования</w:t>
      </w:r>
      <w:r w:rsidRPr="009E2CB7">
        <w:rPr>
          <w:lang w:val="ru-RU"/>
        </w:rPr>
        <w:t xml:space="preserve"> </w:t>
      </w:r>
      <w:r w:rsidRPr="009E2CB7">
        <w:rPr>
          <w:rFonts w:hint="eastAsia"/>
          <w:lang w:val="ru-RU"/>
        </w:rPr>
        <w:t>уровня</w:t>
      </w:r>
      <w:r w:rsidRPr="009E2CB7">
        <w:rPr>
          <w:lang w:val="ru-RU"/>
        </w:rPr>
        <w:t xml:space="preserve"> </w:t>
      </w:r>
      <w:r w:rsidRPr="009E2CB7">
        <w:rPr>
          <w:rFonts w:hint="eastAsia"/>
          <w:lang w:val="ru-RU"/>
        </w:rPr>
        <w:t>заболеваемости</w:t>
      </w:r>
      <w:r w:rsidRPr="009E2CB7">
        <w:rPr>
          <w:lang w:val="ru-RU"/>
        </w:rPr>
        <w:t xml:space="preserve">, </w:t>
      </w:r>
      <w:r w:rsidRPr="009E2CB7">
        <w:rPr>
          <w:rFonts w:hint="eastAsia"/>
          <w:lang w:val="ru-RU"/>
        </w:rPr>
        <w:t>инвалидности</w:t>
      </w:r>
      <w:r w:rsidRPr="009E2CB7">
        <w:rPr>
          <w:lang w:val="ru-RU"/>
        </w:rPr>
        <w:t xml:space="preserve">, 45 </w:t>
      </w:r>
      <w:r w:rsidRPr="009E2CB7">
        <w:rPr>
          <w:rFonts w:hint="eastAsia"/>
          <w:lang w:val="ru-RU"/>
        </w:rPr>
        <w:t>продолжительности</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повторности</w:t>
      </w:r>
      <w:r w:rsidRPr="009E2CB7">
        <w:rPr>
          <w:lang w:val="ru-RU"/>
        </w:rPr>
        <w:t xml:space="preserve"> </w:t>
      </w:r>
      <w:r w:rsidRPr="009E2CB7">
        <w:rPr>
          <w:rFonts w:hint="eastAsia"/>
          <w:lang w:val="ru-RU"/>
        </w:rPr>
        <w:t>стационарного</w:t>
      </w:r>
      <w:r w:rsidRPr="009E2CB7">
        <w:rPr>
          <w:lang w:val="ru-RU"/>
        </w:rPr>
        <w:t xml:space="preserve"> </w:t>
      </w:r>
      <w:r w:rsidRPr="009E2CB7">
        <w:rPr>
          <w:rFonts w:hint="eastAsia"/>
          <w:lang w:val="ru-RU"/>
        </w:rPr>
        <w:t>лечения</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в</w:t>
      </w:r>
      <w:r w:rsidRPr="009E2CB7">
        <w:rPr>
          <w:lang w:val="ru-RU"/>
        </w:rPr>
        <w:t xml:space="preserve"> </w:t>
      </w:r>
      <w:r w:rsidRPr="009E2CB7">
        <w:rPr>
          <w:rFonts w:hint="eastAsia"/>
          <w:lang w:val="ru-RU"/>
        </w:rPr>
        <w:t>Свердловской</w:t>
      </w:r>
      <w:r w:rsidRPr="009E2CB7">
        <w:rPr>
          <w:lang w:val="ru-RU"/>
        </w:rPr>
        <w:t xml:space="preserve"> </w:t>
      </w:r>
      <w:r w:rsidRPr="009E2CB7">
        <w:rPr>
          <w:rFonts w:hint="eastAsia"/>
          <w:lang w:val="ru-RU"/>
        </w:rPr>
        <w:t>области</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г</w:t>
      </w:r>
      <w:r w:rsidRPr="009E2CB7">
        <w:rPr>
          <w:lang w:val="ru-RU"/>
        </w:rPr>
        <w:t xml:space="preserve">. </w:t>
      </w:r>
      <w:r w:rsidRPr="009E2CB7">
        <w:rPr>
          <w:rFonts w:hint="eastAsia"/>
          <w:lang w:val="ru-RU"/>
        </w:rPr>
        <w:t>Екатеринбурге</w:t>
      </w:r>
      <w:r w:rsidRPr="009E2CB7">
        <w:rPr>
          <w:lang w:val="ru-RU"/>
        </w:rPr>
        <w:t>.</w:t>
      </w:r>
    </w:p>
    <w:p w14:paraId="79A6BF07" w14:textId="77777777" w:rsidR="009E2CB7" w:rsidRPr="009E2CB7" w:rsidRDefault="009E2CB7" w:rsidP="009E2CB7">
      <w:pPr>
        <w:rPr>
          <w:lang w:val="ru-RU"/>
        </w:rPr>
      </w:pPr>
    </w:p>
    <w:p w14:paraId="0CFB5752" w14:textId="77777777" w:rsidR="009E2CB7" w:rsidRPr="009E2CB7" w:rsidRDefault="009E2CB7" w:rsidP="009E2CB7">
      <w:pPr>
        <w:rPr>
          <w:lang w:val="ru-RU"/>
        </w:rPr>
      </w:pPr>
      <w:r w:rsidRPr="009E2CB7">
        <w:rPr>
          <w:lang w:val="ru-RU"/>
        </w:rPr>
        <w:t xml:space="preserve">2.5. </w:t>
      </w:r>
      <w:r w:rsidRPr="009E2CB7">
        <w:rPr>
          <w:rFonts w:hint="eastAsia"/>
          <w:lang w:val="ru-RU"/>
        </w:rPr>
        <w:t>Методика</w:t>
      </w:r>
      <w:r w:rsidRPr="009E2CB7">
        <w:rPr>
          <w:lang w:val="ru-RU"/>
        </w:rPr>
        <w:t xml:space="preserve"> </w:t>
      </w:r>
      <w:r w:rsidRPr="009E2CB7">
        <w:rPr>
          <w:rFonts w:hint="eastAsia"/>
          <w:lang w:val="ru-RU"/>
        </w:rPr>
        <w:t>расчета</w:t>
      </w:r>
      <w:r w:rsidRPr="009E2CB7">
        <w:rPr>
          <w:lang w:val="ru-RU"/>
        </w:rPr>
        <w:t xml:space="preserve"> </w:t>
      </w:r>
      <w:r w:rsidRPr="009E2CB7">
        <w:rPr>
          <w:rFonts w:hint="eastAsia"/>
          <w:lang w:val="ru-RU"/>
        </w:rPr>
        <w:t>величины</w:t>
      </w:r>
      <w:r w:rsidRPr="009E2CB7">
        <w:rPr>
          <w:lang w:val="ru-RU"/>
        </w:rPr>
        <w:t xml:space="preserve"> </w:t>
      </w:r>
      <w:r w:rsidRPr="009E2CB7">
        <w:rPr>
          <w:rFonts w:hint="eastAsia"/>
          <w:lang w:val="ru-RU"/>
        </w:rPr>
        <w:t>предотвращенного</w:t>
      </w:r>
      <w:r w:rsidRPr="009E2CB7">
        <w:rPr>
          <w:lang w:val="ru-RU"/>
        </w:rPr>
        <w:t xml:space="preserve"> </w:t>
      </w:r>
      <w:r w:rsidRPr="009E2CB7">
        <w:rPr>
          <w:rFonts w:hint="eastAsia"/>
          <w:lang w:val="ru-RU"/>
        </w:rPr>
        <w:t>экономического</w:t>
      </w:r>
      <w:r w:rsidRPr="009E2CB7">
        <w:rPr>
          <w:lang w:val="ru-RU"/>
        </w:rPr>
        <w:t xml:space="preserve"> 49 </w:t>
      </w:r>
      <w:r w:rsidRPr="009E2CB7">
        <w:rPr>
          <w:rFonts w:hint="eastAsia"/>
          <w:lang w:val="ru-RU"/>
        </w:rPr>
        <w:t>ущерба</w:t>
      </w:r>
      <w:r w:rsidRPr="009E2CB7">
        <w:rPr>
          <w:lang w:val="ru-RU"/>
        </w:rPr>
        <w:t xml:space="preserve">, </w:t>
      </w:r>
      <w:r w:rsidRPr="009E2CB7">
        <w:rPr>
          <w:rFonts w:hint="eastAsia"/>
          <w:lang w:val="ru-RU"/>
        </w:rPr>
        <w:t>образующегося</w:t>
      </w:r>
      <w:r w:rsidRPr="009E2CB7">
        <w:rPr>
          <w:lang w:val="ru-RU"/>
        </w:rPr>
        <w:t xml:space="preserve"> </w:t>
      </w:r>
      <w:r w:rsidRPr="009E2CB7">
        <w:rPr>
          <w:rFonts w:hint="eastAsia"/>
          <w:lang w:val="ru-RU"/>
        </w:rPr>
        <w:t>при</w:t>
      </w:r>
      <w:r w:rsidRPr="009E2CB7">
        <w:rPr>
          <w:lang w:val="ru-RU"/>
        </w:rPr>
        <w:t xml:space="preserve"> </w:t>
      </w:r>
      <w:r w:rsidRPr="009E2CB7">
        <w:rPr>
          <w:rFonts w:hint="eastAsia"/>
          <w:lang w:val="ru-RU"/>
        </w:rPr>
        <w:t>внедрении</w:t>
      </w:r>
      <w:r w:rsidRPr="009E2CB7">
        <w:rPr>
          <w:lang w:val="ru-RU"/>
        </w:rPr>
        <w:t xml:space="preserve"> </w:t>
      </w:r>
      <w:r w:rsidRPr="009E2CB7">
        <w:rPr>
          <w:rFonts w:hint="eastAsia"/>
          <w:lang w:val="ru-RU"/>
        </w:rPr>
        <w:t>современных</w:t>
      </w:r>
      <w:r w:rsidRPr="009E2CB7">
        <w:rPr>
          <w:lang w:val="ru-RU"/>
        </w:rPr>
        <w:t xml:space="preserve"> </w:t>
      </w:r>
      <w:r w:rsidRPr="009E2CB7">
        <w:rPr>
          <w:rFonts w:hint="eastAsia"/>
          <w:lang w:val="ru-RU"/>
        </w:rPr>
        <w:t>организационных</w:t>
      </w:r>
      <w:r w:rsidRPr="009E2CB7">
        <w:rPr>
          <w:lang w:val="ru-RU"/>
        </w:rPr>
        <w:t xml:space="preserve"> </w:t>
      </w:r>
      <w:r w:rsidRPr="009E2CB7">
        <w:rPr>
          <w:rFonts w:hint="eastAsia"/>
          <w:lang w:val="ru-RU"/>
        </w:rPr>
        <w:t>форм</w:t>
      </w:r>
      <w:r w:rsidRPr="009E2CB7">
        <w:rPr>
          <w:lang w:val="ru-RU"/>
        </w:rPr>
        <w:t xml:space="preserve"> </w:t>
      </w:r>
      <w:r w:rsidRPr="009E2CB7">
        <w:rPr>
          <w:rFonts w:hint="eastAsia"/>
          <w:lang w:val="ru-RU"/>
        </w:rPr>
        <w:t>в</w:t>
      </w:r>
      <w:r w:rsidRPr="009E2CB7">
        <w:rPr>
          <w:lang w:val="ru-RU"/>
        </w:rPr>
        <w:t xml:space="preserve"> </w:t>
      </w:r>
      <w:r w:rsidRPr="009E2CB7">
        <w:rPr>
          <w:rFonts w:hint="eastAsia"/>
          <w:lang w:val="ru-RU"/>
        </w:rPr>
        <w:t>процесс</w:t>
      </w:r>
      <w:r w:rsidRPr="009E2CB7">
        <w:rPr>
          <w:lang w:val="ru-RU"/>
        </w:rPr>
        <w:t xml:space="preserve"> </w:t>
      </w:r>
      <w:r w:rsidRPr="009E2CB7">
        <w:rPr>
          <w:rFonts w:hint="eastAsia"/>
          <w:lang w:val="ru-RU"/>
        </w:rPr>
        <w:t>лечения</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w:t>
      </w:r>
    </w:p>
    <w:p w14:paraId="2151AE4C" w14:textId="77777777" w:rsidR="009E2CB7" w:rsidRPr="009E2CB7" w:rsidRDefault="009E2CB7" w:rsidP="009E2CB7">
      <w:pPr>
        <w:rPr>
          <w:lang w:val="ru-RU"/>
        </w:rPr>
      </w:pPr>
    </w:p>
    <w:p w14:paraId="5598545A" w14:textId="77777777" w:rsidR="009E2CB7" w:rsidRPr="009E2CB7" w:rsidRDefault="009E2CB7" w:rsidP="009E2CB7">
      <w:pPr>
        <w:rPr>
          <w:lang w:val="ru-RU"/>
        </w:rPr>
      </w:pPr>
      <w:r w:rsidRPr="009E2CB7">
        <w:rPr>
          <w:rFonts w:hint="eastAsia"/>
          <w:lang w:val="ru-RU"/>
        </w:rPr>
        <w:t>Глава</w:t>
      </w:r>
      <w:r w:rsidRPr="009E2CB7">
        <w:rPr>
          <w:lang w:val="ru-RU"/>
        </w:rPr>
        <w:t xml:space="preserve"> 3 </w:t>
      </w:r>
      <w:r w:rsidRPr="009E2CB7">
        <w:rPr>
          <w:rFonts w:hint="eastAsia"/>
          <w:lang w:val="ru-RU"/>
        </w:rPr>
        <w:t>Состояние</w:t>
      </w:r>
      <w:r w:rsidRPr="009E2CB7">
        <w:rPr>
          <w:lang w:val="ru-RU"/>
        </w:rPr>
        <w:t xml:space="preserve"> </w:t>
      </w:r>
      <w:r w:rsidRPr="009E2CB7">
        <w:rPr>
          <w:rFonts w:hint="eastAsia"/>
          <w:lang w:val="ru-RU"/>
        </w:rPr>
        <w:t>психического</w:t>
      </w:r>
      <w:r w:rsidRPr="009E2CB7">
        <w:rPr>
          <w:lang w:val="ru-RU"/>
        </w:rPr>
        <w:t xml:space="preserve"> </w:t>
      </w:r>
      <w:r w:rsidRPr="009E2CB7">
        <w:rPr>
          <w:rFonts w:hint="eastAsia"/>
          <w:lang w:val="ru-RU"/>
        </w:rPr>
        <w:t>здоровья</w:t>
      </w:r>
      <w:r w:rsidRPr="009E2CB7">
        <w:rPr>
          <w:lang w:val="ru-RU"/>
        </w:rPr>
        <w:t xml:space="preserve"> </w:t>
      </w:r>
      <w:r w:rsidRPr="009E2CB7">
        <w:rPr>
          <w:rFonts w:hint="eastAsia"/>
          <w:lang w:val="ru-RU"/>
        </w:rPr>
        <w:t>населения</w:t>
      </w:r>
      <w:r w:rsidRPr="009E2CB7">
        <w:rPr>
          <w:lang w:val="ru-RU"/>
        </w:rPr>
        <w:t xml:space="preserve"> </w:t>
      </w:r>
      <w:r w:rsidRPr="009E2CB7">
        <w:rPr>
          <w:rFonts w:hint="eastAsia"/>
          <w:lang w:val="ru-RU"/>
        </w:rPr>
        <w:t>Свердловской</w:t>
      </w:r>
      <w:r w:rsidRPr="009E2CB7">
        <w:rPr>
          <w:lang w:val="ru-RU"/>
        </w:rPr>
        <w:t xml:space="preserve"> </w:t>
      </w:r>
      <w:r w:rsidRPr="009E2CB7">
        <w:rPr>
          <w:rFonts w:hint="eastAsia"/>
          <w:lang w:val="ru-RU"/>
        </w:rPr>
        <w:t>области</w:t>
      </w:r>
      <w:r w:rsidRPr="009E2CB7">
        <w:rPr>
          <w:lang w:val="ru-RU"/>
        </w:rPr>
        <w:t>.</w:t>
      </w:r>
    </w:p>
    <w:p w14:paraId="4FE8EA1E" w14:textId="77777777" w:rsidR="009E2CB7" w:rsidRPr="009E2CB7" w:rsidRDefault="009E2CB7" w:rsidP="009E2CB7">
      <w:pPr>
        <w:rPr>
          <w:lang w:val="ru-RU"/>
        </w:rPr>
      </w:pPr>
    </w:p>
    <w:p w14:paraId="356A708B" w14:textId="77777777" w:rsidR="009E2CB7" w:rsidRPr="009E2CB7" w:rsidRDefault="009E2CB7" w:rsidP="009E2CB7">
      <w:pPr>
        <w:rPr>
          <w:lang w:val="ru-RU"/>
        </w:rPr>
      </w:pPr>
      <w:r w:rsidRPr="009E2CB7">
        <w:rPr>
          <w:lang w:val="ru-RU"/>
        </w:rPr>
        <w:t xml:space="preserve">3.1. </w:t>
      </w:r>
      <w:r w:rsidRPr="009E2CB7">
        <w:rPr>
          <w:rFonts w:hint="eastAsia"/>
          <w:lang w:val="ru-RU"/>
        </w:rPr>
        <w:t>Заболеваемость</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инвалидность</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в</w:t>
      </w:r>
      <w:r w:rsidRPr="009E2CB7">
        <w:rPr>
          <w:lang w:val="ru-RU"/>
        </w:rPr>
        <w:t xml:space="preserve"> </w:t>
      </w:r>
      <w:r w:rsidRPr="009E2CB7">
        <w:rPr>
          <w:rFonts w:hint="eastAsia"/>
          <w:lang w:val="ru-RU"/>
        </w:rPr>
        <w:t>Свердловской</w:t>
      </w:r>
      <w:r w:rsidRPr="009E2CB7">
        <w:rPr>
          <w:lang w:val="ru-RU"/>
        </w:rPr>
        <w:t xml:space="preserve"> </w:t>
      </w:r>
      <w:r w:rsidRPr="009E2CB7">
        <w:rPr>
          <w:rFonts w:hint="eastAsia"/>
          <w:lang w:val="ru-RU"/>
        </w:rPr>
        <w:t>области</w:t>
      </w:r>
      <w:r w:rsidRPr="009E2CB7">
        <w:rPr>
          <w:lang w:val="ru-RU"/>
        </w:rPr>
        <w:t>.</w:t>
      </w:r>
    </w:p>
    <w:p w14:paraId="4F6C50B3" w14:textId="77777777" w:rsidR="009E2CB7" w:rsidRPr="009E2CB7" w:rsidRDefault="009E2CB7" w:rsidP="009E2CB7">
      <w:pPr>
        <w:rPr>
          <w:lang w:val="ru-RU"/>
        </w:rPr>
      </w:pPr>
    </w:p>
    <w:p w14:paraId="0960B274" w14:textId="77777777" w:rsidR="009E2CB7" w:rsidRPr="009E2CB7" w:rsidRDefault="009E2CB7" w:rsidP="009E2CB7">
      <w:pPr>
        <w:rPr>
          <w:lang w:val="ru-RU"/>
        </w:rPr>
      </w:pPr>
      <w:r w:rsidRPr="009E2CB7">
        <w:rPr>
          <w:lang w:val="ru-RU"/>
        </w:rPr>
        <w:t xml:space="preserve">3.2. </w:t>
      </w:r>
      <w:r w:rsidRPr="009E2CB7">
        <w:rPr>
          <w:rFonts w:hint="eastAsia"/>
          <w:lang w:val="ru-RU"/>
        </w:rPr>
        <w:t>Продолжительность</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частота</w:t>
      </w:r>
      <w:r w:rsidRPr="009E2CB7">
        <w:rPr>
          <w:lang w:val="ru-RU"/>
        </w:rPr>
        <w:t xml:space="preserve"> </w:t>
      </w:r>
      <w:r w:rsidRPr="009E2CB7">
        <w:rPr>
          <w:rFonts w:hint="eastAsia"/>
          <w:lang w:val="ru-RU"/>
        </w:rPr>
        <w:t>повторного</w:t>
      </w:r>
      <w:r w:rsidRPr="009E2CB7">
        <w:rPr>
          <w:lang w:val="ru-RU"/>
        </w:rPr>
        <w:t xml:space="preserve"> </w:t>
      </w:r>
      <w:r w:rsidRPr="009E2CB7">
        <w:rPr>
          <w:rFonts w:hint="eastAsia"/>
          <w:lang w:val="ru-RU"/>
        </w:rPr>
        <w:t>стационарного</w:t>
      </w:r>
      <w:r w:rsidRPr="009E2CB7">
        <w:rPr>
          <w:lang w:val="ru-RU"/>
        </w:rPr>
        <w:t xml:space="preserve"> </w:t>
      </w:r>
      <w:r w:rsidRPr="009E2CB7">
        <w:rPr>
          <w:rFonts w:hint="eastAsia"/>
          <w:lang w:val="ru-RU"/>
        </w:rPr>
        <w:t>лечения</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в</w:t>
      </w:r>
      <w:r w:rsidRPr="009E2CB7">
        <w:rPr>
          <w:lang w:val="ru-RU"/>
        </w:rPr>
        <w:t xml:space="preserve"> </w:t>
      </w:r>
      <w:r w:rsidRPr="009E2CB7">
        <w:rPr>
          <w:rFonts w:hint="eastAsia"/>
          <w:lang w:val="ru-RU"/>
        </w:rPr>
        <w:t>психиатрических</w:t>
      </w:r>
      <w:r w:rsidRPr="009E2CB7">
        <w:rPr>
          <w:lang w:val="ru-RU"/>
        </w:rPr>
        <w:t xml:space="preserve"> </w:t>
      </w:r>
      <w:r w:rsidRPr="009E2CB7">
        <w:rPr>
          <w:rFonts w:hint="eastAsia"/>
          <w:lang w:val="ru-RU"/>
        </w:rPr>
        <w:t>учреждениях</w:t>
      </w:r>
      <w:r w:rsidRPr="009E2CB7">
        <w:rPr>
          <w:lang w:val="ru-RU"/>
        </w:rPr>
        <w:t>.</w:t>
      </w:r>
    </w:p>
    <w:p w14:paraId="5DAAD44C" w14:textId="77777777" w:rsidR="009E2CB7" w:rsidRPr="009E2CB7" w:rsidRDefault="009E2CB7" w:rsidP="009E2CB7">
      <w:pPr>
        <w:rPr>
          <w:lang w:val="ru-RU"/>
        </w:rPr>
      </w:pPr>
    </w:p>
    <w:p w14:paraId="7D9F3E5F" w14:textId="77777777" w:rsidR="009E2CB7" w:rsidRPr="009E2CB7" w:rsidRDefault="009E2CB7" w:rsidP="009E2CB7">
      <w:pPr>
        <w:rPr>
          <w:lang w:val="ru-RU"/>
        </w:rPr>
      </w:pPr>
      <w:r w:rsidRPr="009E2CB7">
        <w:rPr>
          <w:lang w:val="ru-RU"/>
        </w:rPr>
        <w:t xml:space="preserve">3.3. </w:t>
      </w:r>
      <w:r w:rsidRPr="009E2CB7">
        <w:rPr>
          <w:rFonts w:hint="eastAsia"/>
          <w:lang w:val="ru-RU"/>
        </w:rPr>
        <w:t>Социально</w:t>
      </w:r>
      <w:r w:rsidRPr="009E2CB7">
        <w:rPr>
          <w:lang w:val="ru-RU"/>
        </w:rPr>
        <w:t>-</w:t>
      </w:r>
      <w:r w:rsidRPr="009E2CB7">
        <w:rPr>
          <w:rFonts w:hint="eastAsia"/>
          <w:lang w:val="ru-RU"/>
        </w:rPr>
        <w:t>психологическая</w:t>
      </w:r>
      <w:r w:rsidRPr="009E2CB7">
        <w:rPr>
          <w:lang w:val="ru-RU"/>
        </w:rPr>
        <w:t xml:space="preserve"> </w:t>
      </w:r>
      <w:r w:rsidRPr="009E2CB7">
        <w:rPr>
          <w:rFonts w:hint="eastAsia"/>
          <w:lang w:val="ru-RU"/>
        </w:rPr>
        <w:t>характеристика</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длительно</w:t>
      </w:r>
      <w:r w:rsidRPr="009E2CB7">
        <w:rPr>
          <w:lang w:val="ru-RU"/>
        </w:rPr>
        <w:t xml:space="preserve"> </w:t>
      </w:r>
      <w:r w:rsidRPr="009E2CB7">
        <w:rPr>
          <w:rFonts w:hint="eastAsia"/>
          <w:lang w:val="ru-RU"/>
        </w:rPr>
        <w:t>находящихся</w:t>
      </w:r>
      <w:r w:rsidRPr="009E2CB7">
        <w:rPr>
          <w:lang w:val="ru-RU"/>
        </w:rPr>
        <w:t xml:space="preserve"> </w:t>
      </w:r>
      <w:r w:rsidRPr="009E2CB7">
        <w:rPr>
          <w:rFonts w:hint="eastAsia"/>
          <w:lang w:val="ru-RU"/>
        </w:rPr>
        <w:t>на</w:t>
      </w:r>
      <w:r w:rsidRPr="009E2CB7">
        <w:rPr>
          <w:lang w:val="ru-RU"/>
        </w:rPr>
        <w:t xml:space="preserve"> </w:t>
      </w:r>
      <w:r w:rsidRPr="009E2CB7">
        <w:rPr>
          <w:rFonts w:hint="eastAsia"/>
          <w:lang w:val="ru-RU"/>
        </w:rPr>
        <w:t>стационарном</w:t>
      </w:r>
      <w:r w:rsidRPr="009E2CB7">
        <w:rPr>
          <w:lang w:val="ru-RU"/>
        </w:rPr>
        <w:t xml:space="preserve"> </w:t>
      </w:r>
      <w:r w:rsidRPr="009E2CB7">
        <w:rPr>
          <w:rFonts w:hint="eastAsia"/>
          <w:lang w:val="ru-RU"/>
        </w:rPr>
        <w:t>лечении</w:t>
      </w:r>
      <w:r w:rsidRPr="009E2CB7">
        <w:rPr>
          <w:lang w:val="ru-RU"/>
        </w:rPr>
        <w:t>.</w:t>
      </w:r>
    </w:p>
    <w:p w14:paraId="6128CFC0" w14:textId="77777777" w:rsidR="009E2CB7" w:rsidRPr="009E2CB7" w:rsidRDefault="009E2CB7" w:rsidP="009E2CB7">
      <w:pPr>
        <w:rPr>
          <w:lang w:val="ru-RU"/>
        </w:rPr>
      </w:pPr>
    </w:p>
    <w:p w14:paraId="75B6E1B9" w14:textId="77777777" w:rsidR="009E2CB7" w:rsidRPr="009E2CB7" w:rsidRDefault="009E2CB7" w:rsidP="009E2CB7">
      <w:pPr>
        <w:rPr>
          <w:lang w:val="ru-RU"/>
        </w:rPr>
      </w:pPr>
      <w:r w:rsidRPr="009E2CB7">
        <w:rPr>
          <w:lang w:val="ru-RU"/>
        </w:rPr>
        <w:t xml:space="preserve">3.4. </w:t>
      </w:r>
      <w:r w:rsidRPr="009E2CB7">
        <w:rPr>
          <w:rFonts w:hint="eastAsia"/>
          <w:lang w:val="ru-RU"/>
        </w:rPr>
        <w:t>Прогноз</w:t>
      </w:r>
      <w:r w:rsidRPr="009E2CB7">
        <w:rPr>
          <w:lang w:val="ru-RU"/>
        </w:rPr>
        <w:t xml:space="preserve"> </w:t>
      </w:r>
      <w:r w:rsidRPr="009E2CB7">
        <w:rPr>
          <w:rFonts w:hint="eastAsia"/>
          <w:lang w:val="ru-RU"/>
        </w:rPr>
        <w:t>основных</w:t>
      </w:r>
      <w:r w:rsidRPr="009E2CB7">
        <w:rPr>
          <w:lang w:val="ru-RU"/>
        </w:rPr>
        <w:t xml:space="preserve"> </w:t>
      </w:r>
      <w:r w:rsidRPr="009E2CB7">
        <w:rPr>
          <w:rFonts w:hint="eastAsia"/>
          <w:lang w:val="ru-RU"/>
        </w:rPr>
        <w:t>тенденций</w:t>
      </w:r>
      <w:r w:rsidRPr="009E2CB7">
        <w:rPr>
          <w:lang w:val="ru-RU"/>
        </w:rPr>
        <w:t xml:space="preserve"> </w:t>
      </w:r>
      <w:r w:rsidRPr="009E2CB7">
        <w:rPr>
          <w:rFonts w:hint="eastAsia"/>
          <w:lang w:val="ru-RU"/>
        </w:rPr>
        <w:t>распространения</w:t>
      </w:r>
      <w:r w:rsidRPr="009E2CB7">
        <w:rPr>
          <w:lang w:val="ru-RU"/>
        </w:rPr>
        <w:t xml:space="preserve"> </w:t>
      </w:r>
      <w:r w:rsidRPr="009E2CB7">
        <w:rPr>
          <w:rFonts w:hint="eastAsia"/>
          <w:lang w:val="ru-RU"/>
        </w:rPr>
        <w:t>шизофрении</w:t>
      </w:r>
      <w:r w:rsidRPr="009E2CB7">
        <w:rPr>
          <w:lang w:val="ru-RU"/>
        </w:rPr>
        <w:t xml:space="preserve"> </w:t>
      </w:r>
      <w:r w:rsidRPr="009E2CB7">
        <w:rPr>
          <w:rFonts w:hint="eastAsia"/>
          <w:lang w:val="ru-RU"/>
        </w:rPr>
        <w:t>в</w:t>
      </w:r>
    </w:p>
    <w:p w14:paraId="03FE6268" w14:textId="77777777" w:rsidR="009E2CB7" w:rsidRPr="009E2CB7" w:rsidRDefault="009E2CB7" w:rsidP="009E2CB7">
      <w:pPr>
        <w:rPr>
          <w:lang w:val="ru-RU"/>
        </w:rPr>
      </w:pPr>
    </w:p>
    <w:p w14:paraId="5111EE58" w14:textId="77777777" w:rsidR="009E2CB7" w:rsidRPr="009E2CB7" w:rsidRDefault="009E2CB7" w:rsidP="009E2CB7">
      <w:pPr>
        <w:rPr>
          <w:lang w:val="ru-RU"/>
        </w:rPr>
      </w:pPr>
      <w:r w:rsidRPr="009E2CB7">
        <w:rPr>
          <w:rFonts w:hint="eastAsia"/>
          <w:lang w:val="ru-RU"/>
        </w:rPr>
        <w:t>Свердловской</w:t>
      </w:r>
      <w:r w:rsidRPr="009E2CB7">
        <w:rPr>
          <w:lang w:val="ru-RU"/>
        </w:rPr>
        <w:t xml:space="preserve"> </w:t>
      </w:r>
      <w:r w:rsidRPr="009E2CB7">
        <w:rPr>
          <w:rFonts w:hint="eastAsia"/>
          <w:lang w:val="ru-RU"/>
        </w:rPr>
        <w:t>области</w:t>
      </w:r>
      <w:r w:rsidRPr="009E2CB7">
        <w:rPr>
          <w:lang w:val="ru-RU"/>
        </w:rPr>
        <w:t>.</w:t>
      </w:r>
    </w:p>
    <w:p w14:paraId="37F19982" w14:textId="77777777" w:rsidR="009E2CB7" w:rsidRPr="009E2CB7" w:rsidRDefault="009E2CB7" w:rsidP="009E2CB7">
      <w:pPr>
        <w:rPr>
          <w:lang w:val="ru-RU"/>
        </w:rPr>
      </w:pPr>
    </w:p>
    <w:p w14:paraId="4A9AED83" w14:textId="77777777" w:rsidR="009E2CB7" w:rsidRPr="009E2CB7" w:rsidRDefault="009E2CB7" w:rsidP="009E2CB7">
      <w:pPr>
        <w:rPr>
          <w:lang w:val="ru-RU"/>
        </w:rPr>
      </w:pPr>
      <w:r w:rsidRPr="009E2CB7">
        <w:rPr>
          <w:rFonts w:hint="eastAsia"/>
          <w:lang w:val="ru-RU"/>
        </w:rPr>
        <w:t>Резюме</w:t>
      </w:r>
      <w:r w:rsidRPr="009E2CB7">
        <w:rPr>
          <w:lang w:val="ru-RU"/>
        </w:rPr>
        <w:t>.</w:t>
      </w:r>
    </w:p>
    <w:p w14:paraId="349699E6" w14:textId="77777777" w:rsidR="009E2CB7" w:rsidRPr="009E2CB7" w:rsidRDefault="009E2CB7" w:rsidP="009E2CB7">
      <w:pPr>
        <w:rPr>
          <w:lang w:val="ru-RU"/>
        </w:rPr>
      </w:pPr>
    </w:p>
    <w:p w14:paraId="109AE832" w14:textId="77777777" w:rsidR="009E2CB7" w:rsidRPr="009E2CB7" w:rsidRDefault="009E2CB7" w:rsidP="009E2CB7">
      <w:pPr>
        <w:rPr>
          <w:lang w:val="ru-RU"/>
        </w:rPr>
      </w:pPr>
      <w:r w:rsidRPr="009E2CB7">
        <w:rPr>
          <w:rFonts w:hint="eastAsia"/>
          <w:lang w:val="ru-RU"/>
        </w:rPr>
        <w:t>Глава</w:t>
      </w:r>
      <w:r w:rsidRPr="009E2CB7">
        <w:rPr>
          <w:lang w:val="ru-RU"/>
        </w:rPr>
        <w:t xml:space="preserve"> 4 </w:t>
      </w:r>
      <w:r w:rsidRPr="009E2CB7">
        <w:rPr>
          <w:rFonts w:hint="eastAsia"/>
          <w:lang w:val="ru-RU"/>
        </w:rPr>
        <w:t>Оценка</w:t>
      </w:r>
      <w:r w:rsidRPr="009E2CB7">
        <w:rPr>
          <w:lang w:val="ru-RU"/>
        </w:rPr>
        <w:t xml:space="preserve"> </w:t>
      </w:r>
      <w:r w:rsidRPr="009E2CB7">
        <w:rPr>
          <w:rFonts w:hint="eastAsia"/>
          <w:lang w:val="ru-RU"/>
        </w:rPr>
        <w:t>факторов</w:t>
      </w:r>
      <w:r w:rsidRPr="009E2CB7">
        <w:rPr>
          <w:lang w:val="ru-RU"/>
        </w:rPr>
        <w:t xml:space="preserve">, </w:t>
      </w:r>
      <w:r w:rsidRPr="009E2CB7">
        <w:rPr>
          <w:rFonts w:hint="eastAsia"/>
          <w:lang w:val="ru-RU"/>
        </w:rPr>
        <w:t>влияющих</w:t>
      </w:r>
      <w:r w:rsidRPr="009E2CB7">
        <w:rPr>
          <w:lang w:val="ru-RU"/>
        </w:rPr>
        <w:t xml:space="preserve"> </w:t>
      </w:r>
      <w:r w:rsidRPr="009E2CB7">
        <w:rPr>
          <w:rFonts w:hint="eastAsia"/>
          <w:lang w:val="ru-RU"/>
        </w:rPr>
        <w:t>на</w:t>
      </w:r>
      <w:r w:rsidRPr="009E2CB7">
        <w:rPr>
          <w:lang w:val="ru-RU"/>
        </w:rPr>
        <w:t xml:space="preserve"> </w:t>
      </w:r>
      <w:r w:rsidRPr="009E2CB7">
        <w:rPr>
          <w:rFonts w:hint="eastAsia"/>
          <w:lang w:val="ru-RU"/>
        </w:rPr>
        <w:t>частоту</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длительность</w:t>
      </w:r>
      <w:r w:rsidRPr="009E2CB7">
        <w:rPr>
          <w:lang w:val="ru-RU"/>
        </w:rPr>
        <w:t xml:space="preserve"> </w:t>
      </w:r>
      <w:r w:rsidRPr="009E2CB7">
        <w:rPr>
          <w:rFonts w:hint="eastAsia"/>
          <w:lang w:val="ru-RU"/>
        </w:rPr>
        <w:t>госпитализаций</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в</w:t>
      </w:r>
      <w:r w:rsidRPr="009E2CB7">
        <w:rPr>
          <w:lang w:val="ru-RU"/>
        </w:rPr>
        <w:t xml:space="preserve"> </w:t>
      </w:r>
      <w:r w:rsidRPr="009E2CB7">
        <w:rPr>
          <w:rFonts w:hint="eastAsia"/>
          <w:lang w:val="ru-RU"/>
        </w:rPr>
        <w:t>психиатрические</w:t>
      </w:r>
      <w:r w:rsidRPr="009E2CB7">
        <w:rPr>
          <w:lang w:val="ru-RU"/>
        </w:rPr>
        <w:t xml:space="preserve"> 92 </w:t>
      </w:r>
      <w:r w:rsidRPr="009E2CB7">
        <w:rPr>
          <w:rFonts w:hint="eastAsia"/>
          <w:lang w:val="ru-RU"/>
        </w:rPr>
        <w:t>стационары</w:t>
      </w:r>
      <w:r w:rsidRPr="009E2CB7">
        <w:rPr>
          <w:lang w:val="ru-RU"/>
        </w:rPr>
        <w:t xml:space="preserve"> </w:t>
      </w:r>
      <w:r w:rsidRPr="009E2CB7">
        <w:rPr>
          <w:rFonts w:hint="eastAsia"/>
          <w:lang w:val="ru-RU"/>
        </w:rPr>
        <w:t>г</w:t>
      </w:r>
      <w:r w:rsidRPr="009E2CB7">
        <w:rPr>
          <w:lang w:val="ru-RU"/>
        </w:rPr>
        <w:t xml:space="preserve">. </w:t>
      </w:r>
      <w:r w:rsidRPr="009E2CB7">
        <w:rPr>
          <w:rFonts w:hint="eastAsia"/>
          <w:lang w:val="ru-RU"/>
        </w:rPr>
        <w:t>Екатеринбурга</w:t>
      </w:r>
      <w:r w:rsidRPr="009E2CB7">
        <w:rPr>
          <w:lang w:val="ru-RU"/>
        </w:rPr>
        <w:t>.</w:t>
      </w:r>
    </w:p>
    <w:p w14:paraId="21CA7F43" w14:textId="77777777" w:rsidR="009E2CB7" w:rsidRPr="009E2CB7" w:rsidRDefault="009E2CB7" w:rsidP="009E2CB7">
      <w:pPr>
        <w:rPr>
          <w:lang w:val="ru-RU"/>
        </w:rPr>
      </w:pPr>
    </w:p>
    <w:p w14:paraId="7080F08C" w14:textId="77777777" w:rsidR="009E2CB7" w:rsidRPr="009E2CB7" w:rsidRDefault="009E2CB7" w:rsidP="009E2CB7">
      <w:pPr>
        <w:rPr>
          <w:lang w:val="ru-RU"/>
        </w:rPr>
      </w:pPr>
      <w:r w:rsidRPr="009E2CB7">
        <w:rPr>
          <w:lang w:val="ru-RU"/>
        </w:rPr>
        <w:t xml:space="preserve">4.1. </w:t>
      </w:r>
      <w:r w:rsidRPr="009E2CB7">
        <w:rPr>
          <w:rFonts w:hint="eastAsia"/>
          <w:lang w:val="ru-RU"/>
        </w:rPr>
        <w:t>Основные</w:t>
      </w:r>
      <w:r w:rsidRPr="009E2CB7">
        <w:rPr>
          <w:lang w:val="ru-RU"/>
        </w:rPr>
        <w:t xml:space="preserve"> </w:t>
      </w:r>
      <w:r w:rsidRPr="009E2CB7">
        <w:rPr>
          <w:rFonts w:hint="eastAsia"/>
          <w:lang w:val="ru-RU"/>
        </w:rPr>
        <w:t>факторы</w:t>
      </w:r>
      <w:r w:rsidRPr="009E2CB7">
        <w:rPr>
          <w:lang w:val="ru-RU"/>
        </w:rPr>
        <w:t xml:space="preserve">, </w:t>
      </w:r>
      <w:r w:rsidRPr="009E2CB7">
        <w:rPr>
          <w:rFonts w:hint="eastAsia"/>
          <w:lang w:val="ru-RU"/>
        </w:rPr>
        <w:t>влияющие</w:t>
      </w:r>
      <w:r w:rsidRPr="009E2CB7">
        <w:rPr>
          <w:lang w:val="ru-RU"/>
        </w:rPr>
        <w:t xml:space="preserve"> </w:t>
      </w:r>
      <w:r w:rsidRPr="009E2CB7">
        <w:rPr>
          <w:rFonts w:hint="eastAsia"/>
          <w:lang w:val="ru-RU"/>
        </w:rPr>
        <w:t>на</w:t>
      </w:r>
      <w:r w:rsidRPr="009E2CB7">
        <w:rPr>
          <w:lang w:val="ru-RU"/>
        </w:rPr>
        <w:t xml:space="preserve"> </w:t>
      </w:r>
      <w:r w:rsidRPr="009E2CB7">
        <w:rPr>
          <w:rFonts w:hint="eastAsia"/>
          <w:lang w:val="ru-RU"/>
        </w:rPr>
        <w:t>частоту</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длительность</w:t>
      </w:r>
      <w:r w:rsidRPr="009E2CB7">
        <w:rPr>
          <w:lang w:val="ru-RU"/>
        </w:rPr>
        <w:t xml:space="preserve"> </w:t>
      </w:r>
      <w:r w:rsidRPr="009E2CB7">
        <w:rPr>
          <w:rFonts w:hint="eastAsia"/>
          <w:lang w:val="ru-RU"/>
        </w:rPr>
        <w:t>госпитализации</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w:t>
      </w:r>
    </w:p>
    <w:p w14:paraId="1D992871" w14:textId="77777777" w:rsidR="009E2CB7" w:rsidRPr="009E2CB7" w:rsidRDefault="009E2CB7" w:rsidP="009E2CB7">
      <w:pPr>
        <w:rPr>
          <w:lang w:val="ru-RU"/>
        </w:rPr>
      </w:pPr>
    </w:p>
    <w:p w14:paraId="17B13B03" w14:textId="77777777" w:rsidR="009E2CB7" w:rsidRPr="009E2CB7" w:rsidRDefault="009E2CB7" w:rsidP="009E2CB7">
      <w:pPr>
        <w:rPr>
          <w:lang w:val="ru-RU"/>
        </w:rPr>
      </w:pPr>
      <w:r w:rsidRPr="009E2CB7">
        <w:rPr>
          <w:lang w:val="ru-RU"/>
        </w:rPr>
        <w:t xml:space="preserve">4.2. </w:t>
      </w:r>
      <w:r w:rsidRPr="009E2CB7">
        <w:rPr>
          <w:rFonts w:hint="eastAsia"/>
          <w:lang w:val="ru-RU"/>
        </w:rPr>
        <w:t>Основные</w:t>
      </w:r>
      <w:r w:rsidRPr="009E2CB7">
        <w:rPr>
          <w:lang w:val="ru-RU"/>
        </w:rPr>
        <w:t xml:space="preserve"> </w:t>
      </w:r>
      <w:r w:rsidRPr="009E2CB7">
        <w:rPr>
          <w:rFonts w:hint="eastAsia"/>
          <w:lang w:val="ru-RU"/>
        </w:rPr>
        <w:t>группы</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различающиеся</w:t>
      </w:r>
      <w:r w:rsidRPr="009E2CB7">
        <w:rPr>
          <w:lang w:val="ru-RU"/>
        </w:rPr>
        <w:t xml:space="preserve"> </w:t>
      </w:r>
      <w:r w:rsidRPr="009E2CB7">
        <w:rPr>
          <w:rFonts w:hint="eastAsia"/>
          <w:lang w:val="ru-RU"/>
        </w:rPr>
        <w:t>между</w:t>
      </w:r>
      <w:r w:rsidRPr="009E2CB7">
        <w:rPr>
          <w:lang w:val="ru-RU"/>
        </w:rPr>
        <w:t xml:space="preserve"> </w:t>
      </w:r>
      <w:r w:rsidRPr="009E2CB7">
        <w:rPr>
          <w:rFonts w:hint="eastAsia"/>
          <w:lang w:val="ru-RU"/>
        </w:rPr>
        <w:t>собой</w:t>
      </w:r>
      <w:r w:rsidRPr="009E2CB7">
        <w:rPr>
          <w:lang w:val="ru-RU"/>
        </w:rPr>
        <w:t xml:space="preserve"> </w:t>
      </w:r>
      <w:r w:rsidRPr="009E2CB7">
        <w:rPr>
          <w:rFonts w:hint="eastAsia"/>
          <w:lang w:val="ru-RU"/>
        </w:rPr>
        <w:t>по</w:t>
      </w:r>
      <w:r w:rsidRPr="009E2CB7">
        <w:rPr>
          <w:lang w:val="ru-RU"/>
        </w:rPr>
        <w:t xml:space="preserve"> </w:t>
      </w:r>
      <w:r w:rsidRPr="009E2CB7">
        <w:rPr>
          <w:rFonts w:hint="eastAsia"/>
          <w:lang w:val="ru-RU"/>
        </w:rPr>
        <w:t>реабилитационному</w:t>
      </w:r>
      <w:r w:rsidRPr="009E2CB7">
        <w:rPr>
          <w:lang w:val="ru-RU"/>
        </w:rPr>
        <w:t xml:space="preserve"> </w:t>
      </w:r>
      <w:r w:rsidRPr="009E2CB7">
        <w:rPr>
          <w:rFonts w:hint="eastAsia"/>
          <w:lang w:val="ru-RU"/>
        </w:rPr>
        <w:t>прогнозу</w:t>
      </w:r>
      <w:r w:rsidRPr="009E2CB7">
        <w:rPr>
          <w:lang w:val="ru-RU"/>
        </w:rPr>
        <w:t xml:space="preserve">, </w:t>
      </w:r>
      <w:r w:rsidRPr="009E2CB7">
        <w:rPr>
          <w:rFonts w:hint="eastAsia"/>
          <w:lang w:val="ru-RU"/>
        </w:rPr>
        <w:t>тактике</w:t>
      </w:r>
      <w:r w:rsidRPr="009E2CB7">
        <w:rPr>
          <w:lang w:val="ru-RU"/>
        </w:rPr>
        <w:t xml:space="preserve"> </w:t>
      </w:r>
      <w:r w:rsidRPr="009E2CB7">
        <w:rPr>
          <w:rFonts w:hint="eastAsia"/>
          <w:lang w:val="ru-RU"/>
        </w:rPr>
        <w:t>проведения</w:t>
      </w:r>
      <w:r w:rsidRPr="009E2CB7">
        <w:rPr>
          <w:lang w:val="ru-RU"/>
        </w:rPr>
        <w:t xml:space="preserve"> </w:t>
      </w:r>
      <w:r w:rsidRPr="009E2CB7">
        <w:rPr>
          <w:rFonts w:hint="eastAsia"/>
          <w:lang w:val="ru-RU"/>
        </w:rPr>
        <w:t>реабилитационных</w:t>
      </w:r>
      <w:r w:rsidRPr="009E2CB7">
        <w:rPr>
          <w:lang w:val="ru-RU"/>
        </w:rPr>
        <w:t xml:space="preserve"> </w:t>
      </w:r>
      <w:r w:rsidRPr="009E2CB7">
        <w:rPr>
          <w:rFonts w:hint="eastAsia"/>
          <w:lang w:val="ru-RU"/>
        </w:rPr>
        <w:t>мероприятий</w:t>
      </w:r>
      <w:r w:rsidRPr="009E2CB7">
        <w:rPr>
          <w:lang w:val="ru-RU"/>
        </w:rPr>
        <w:t xml:space="preserve"> </w:t>
      </w:r>
      <w:r w:rsidRPr="009E2CB7">
        <w:rPr>
          <w:rFonts w:hint="eastAsia"/>
          <w:lang w:val="ru-RU"/>
        </w:rPr>
        <w:t>и</w:t>
      </w:r>
      <w:r w:rsidRPr="009E2CB7">
        <w:rPr>
          <w:lang w:val="ru-RU"/>
        </w:rPr>
        <w:t xml:space="preserve"> </w:t>
      </w:r>
      <w:r w:rsidRPr="009E2CB7">
        <w:rPr>
          <w:rFonts w:hint="eastAsia"/>
          <w:lang w:val="ru-RU"/>
        </w:rPr>
        <w:t>объему</w:t>
      </w:r>
      <w:r w:rsidRPr="009E2CB7">
        <w:rPr>
          <w:lang w:val="ru-RU"/>
        </w:rPr>
        <w:t xml:space="preserve"> </w:t>
      </w:r>
      <w:r w:rsidRPr="009E2CB7">
        <w:rPr>
          <w:rFonts w:hint="eastAsia"/>
          <w:lang w:val="ru-RU"/>
        </w:rPr>
        <w:t>финансовых</w:t>
      </w:r>
      <w:r w:rsidRPr="009E2CB7">
        <w:rPr>
          <w:lang w:val="ru-RU"/>
        </w:rPr>
        <w:t xml:space="preserve"> </w:t>
      </w:r>
      <w:r w:rsidRPr="009E2CB7">
        <w:rPr>
          <w:rFonts w:hint="eastAsia"/>
          <w:lang w:val="ru-RU"/>
        </w:rPr>
        <w:t>затрат</w:t>
      </w:r>
      <w:r w:rsidRPr="009E2CB7">
        <w:rPr>
          <w:lang w:val="ru-RU"/>
        </w:rPr>
        <w:t>.</w:t>
      </w:r>
    </w:p>
    <w:p w14:paraId="0531B244" w14:textId="77777777" w:rsidR="009E2CB7" w:rsidRPr="009E2CB7" w:rsidRDefault="009E2CB7" w:rsidP="009E2CB7">
      <w:pPr>
        <w:rPr>
          <w:lang w:val="ru-RU"/>
        </w:rPr>
      </w:pPr>
    </w:p>
    <w:p w14:paraId="5E909BD0" w14:textId="77777777" w:rsidR="009E2CB7" w:rsidRPr="009E2CB7" w:rsidRDefault="009E2CB7" w:rsidP="009E2CB7">
      <w:pPr>
        <w:rPr>
          <w:lang w:val="ru-RU"/>
        </w:rPr>
      </w:pPr>
      <w:r w:rsidRPr="009E2CB7">
        <w:rPr>
          <w:lang w:val="ru-RU"/>
        </w:rPr>
        <w:t xml:space="preserve">4.3. </w:t>
      </w:r>
      <w:r w:rsidRPr="009E2CB7">
        <w:rPr>
          <w:rFonts w:hint="eastAsia"/>
          <w:lang w:val="ru-RU"/>
        </w:rPr>
        <w:t>Организация</w:t>
      </w:r>
      <w:r w:rsidRPr="009E2CB7">
        <w:rPr>
          <w:lang w:val="ru-RU"/>
        </w:rPr>
        <w:t xml:space="preserve"> </w:t>
      </w:r>
      <w:r w:rsidRPr="009E2CB7">
        <w:rPr>
          <w:rFonts w:hint="eastAsia"/>
          <w:lang w:val="ru-RU"/>
        </w:rPr>
        <w:t>психиатрической</w:t>
      </w:r>
      <w:r w:rsidRPr="009E2CB7">
        <w:rPr>
          <w:lang w:val="ru-RU"/>
        </w:rPr>
        <w:t xml:space="preserve"> </w:t>
      </w:r>
      <w:r w:rsidRPr="009E2CB7">
        <w:rPr>
          <w:rFonts w:hint="eastAsia"/>
          <w:lang w:val="ru-RU"/>
        </w:rPr>
        <w:t>службы</w:t>
      </w:r>
      <w:r w:rsidRPr="009E2CB7">
        <w:rPr>
          <w:lang w:val="ru-RU"/>
        </w:rPr>
        <w:t xml:space="preserve"> </w:t>
      </w:r>
      <w:r w:rsidRPr="009E2CB7">
        <w:rPr>
          <w:rFonts w:hint="eastAsia"/>
          <w:lang w:val="ru-RU"/>
        </w:rPr>
        <w:t>в</w:t>
      </w:r>
      <w:r w:rsidRPr="009E2CB7">
        <w:rPr>
          <w:lang w:val="ru-RU"/>
        </w:rPr>
        <w:t xml:space="preserve"> </w:t>
      </w:r>
      <w:r w:rsidRPr="009E2CB7">
        <w:rPr>
          <w:rFonts w:hint="eastAsia"/>
          <w:lang w:val="ru-RU"/>
        </w:rPr>
        <w:t>Свердловской</w:t>
      </w:r>
      <w:r w:rsidRPr="009E2CB7">
        <w:rPr>
          <w:lang w:val="ru-RU"/>
        </w:rPr>
        <w:t xml:space="preserve"> </w:t>
      </w:r>
      <w:r w:rsidRPr="009E2CB7">
        <w:rPr>
          <w:rFonts w:hint="eastAsia"/>
          <w:lang w:val="ru-RU"/>
        </w:rPr>
        <w:t>области</w:t>
      </w:r>
    </w:p>
    <w:p w14:paraId="6CB674D8" w14:textId="77777777" w:rsidR="009E2CB7" w:rsidRPr="009E2CB7" w:rsidRDefault="009E2CB7" w:rsidP="009E2CB7">
      <w:pPr>
        <w:rPr>
          <w:lang w:val="ru-RU"/>
        </w:rPr>
      </w:pPr>
    </w:p>
    <w:p w14:paraId="2EAD6D18" w14:textId="77777777" w:rsidR="009E2CB7" w:rsidRPr="009E2CB7" w:rsidRDefault="009E2CB7" w:rsidP="009E2CB7">
      <w:pPr>
        <w:rPr>
          <w:lang w:val="ru-RU"/>
        </w:rPr>
      </w:pPr>
      <w:r w:rsidRPr="009E2CB7">
        <w:rPr>
          <w:rFonts w:hint="eastAsia"/>
          <w:lang w:val="ru-RU"/>
        </w:rPr>
        <w:t>Резюме</w:t>
      </w:r>
      <w:r w:rsidRPr="009E2CB7">
        <w:rPr>
          <w:lang w:val="ru-RU"/>
        </w:rPr>
        <w:t>.</w:t>
      </w:r>
    </w:p>
    <w:p w14:paraId="4E3EF77A" w14:textId="77777777" w:rsidR="009E2CB7" w:rsidRPr="009E2CB7" w:rsidRDefault="009E2CB7" w:rsidP="009E2CB7">
      <w:pPr>
        <w:rPr>
          <w:lang w:val="ru-RU"/>
        </w:rPr>
      </w:pPr>
    </w:p>
    <w:p w14:paraId="60A8E147" w14:textId="77777777" w:rsidR="009E2CB7" w:rsidRPr="009E2CB7" w:rsidRDefault="009E2CB7" w:rsidP="009E2CB7">
      <w:pPr>
        <w:rPr>
          <w:lang w:val="ru-RU"/>
        </w:rPr>
      </w:pPr>
      <w:r w:rsidRPr="009E2CB7">
        <w:rPr>
          <w:rFonts w:hint="eastAsia"/>
          <w:lang w:val="ru-RU"/>
        </w:rPr>
        <w:t>Глава</w:t>
      </w:r>
      <w:r w:rsidRPr="009E2CB7">
        <w:rPr>
          <w:lang w:val="ru-RU"/>
        </w:rPr>
        <w:t xml:space="preserve"> 5 </w:t>
      </w:r>
      <w:r w:rsidRPr="009E2CB7">
        <w:rPr>
          <w:rFonts w:hint="eastAsia"/>
          <w:lang w:val="ru-RU"/>
        </w:rPr>
        <w:t>Оценка</w:t>
      </w:r>
      <w:r w:rsidRPr="009E2CB7">
        <w:rPr>
          <w:lang w:val="ru-RU"/>
        </w:rPr>
        <w:t xml:space="preserve"> </w:t>
      </w:r>
      <w:r w:rsidRPr="009E2CB7">
        <w:rPr>
          <w:rFonts w:hint="eastAsia"/>
          <w:lang w:val="ru-RU"/>
        </w:rPr>
        <w:t>величины</w:t>
      </w:r>
      <w:r w:rsidRPr="009E2CB7">
        <w:rPr>
          <w:lang w:val="ru-RU"/>
        </w:rPr>
        <w:t xml:space="preserve"> </w:t>
      </w:r>
      <w:r w:rsidRPr="009E2CB7">
        <w:rPr>
          <w:rFonts w:hint="eastAsia"/>
          <w:lang w:val="ru-RU"/>
        </w:rPr>
        <w:t>предотвращенного</w:t>
      </w:r>
      <w:r w:rsidRPr="009E2CB7">
        <w:rPr>
          <w:lang w:val="ru-RU"/>
        </w:rPr>
        <w:t xml:space="preserve"> </w:t>
      </w:r>
      <w:r w:rsidRPr="009E2CB7">
        <w:rPr>
          <w:rFonts w:hint="eastAsia"/>
          <w:lang w:val="ru-RU"/>
        </w:rPr>
        <w:t>экономического</w:t>
      </w:r>
      <w:r w:rsidRPr="009E2CB7">
        <w:rPr>
          <w:lang w:val="ru-RU"/>
        </w:rPr>
        <w:t xml:space="preserve"> </w:t>
      </w:r>
      <w:r w:rsidRPr="009E2CB7">
        <w:rPr>
          <w:rFonts w:hint="eastAsia"/>
          <w:lang w:val="ru-RU"/>
        </w:rPr>
        <w:t>ущерба</w:t>
      </w:r>
      <w:r w:rsidRPr="009E2CB7">
        <w:rPr>
          <w:lang w:val="ru-RU"/>
        </w:rPr>
        <w:t xml:space="preserve"> </w:t>
      </w:r>
      <w:r w:rsidRPr="009E2CB7">
        <w:rPr>
          <w:rFonts w:hint="eastAsia"/>
          <w:lang w:val="ru-RU"/>
        </w:rPr>
        <w:t>вследствие</w:t>
      </w:r>
      <w:r w:rsidRPr="009E2CB7">
        <w:rPr>
          <w:lang w:val="ru-RU"/>
        </w:rPr>
        <w:t xml:space="preserve"> </w:t>
      </w:r>
      <w:r w:rsidRPr="009E2CB7">
        <w:rPr>
          <w:rFonts w:hint="eastAsia"/>
          <w:lang w:val="ru-RU"/>
        </w:rPr>
        <w:t>снижения</w:t>
      </w:r>
      <w:r w:rsidRPr="009E2CB7">
        <w:rPr>
          <w:lang w:val="ru-RU"/>
        </w:rPr>
        <w:t xml:space="preserve"> </w:t>
      </w:r>
      <w:r w:rsidRPr="009E2CB7">
        <w:rPr>
          <w:rFonts w:hint="eastAsia"/>
          <w:lang w:val="ru-RU"/>
        </w:rPr>
        <w:t>уровня</w:t>
      </w:r>
      <w:r w:rsidRPr="009E2CB7">
        <w:rPr>
          <w:lang w:val="ru-RU"/>
        </w:rPr>
        <w:t xml:space="preserve"> </w:t>
      </w:r>
      <w:r w:rsidRPr="009E2CB7">
        <w:rPr>
          <w:rFonts w:hint="eastAsia"/>
          <w:lang w:val="ru-RU"/>
        </w:rPr>
        <w:t>госпитализации</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w:t>
      </w:r>
    </w:p>
    <w:p w14:paraId="49D75874" w14:textId="77777777" w:rsidR="009E2CB7" w:rsidRPr="009E2CB7" w:rsidRDefault="009E2CB7" w:rsidP="009E2CB7">
      <w:pPr>
        <w:rPr>
          <w:lang w:val="ru-RU"/>
        </w:rPr>
      </w:pPr>
    </w:p>
    <w:p w14:paraId="6569370D" w14:textId="77777777" w:rsidR="009E2CB7" w:rsidRPr="009E2CB7" w:rsidRDefault="009E2CB7" w:rsidP="009E2CB7">
      <w:pPr>
        <w:rPr>
          <w:lang w:val="ru-RU"/>
        </w:rPr>
      </w:pPr>
      <w:r w:rsidRPr="009E2CB7">
        <w:rPr>
          <w:lang w:val="ru-RU"/>
        </w:rPr>
        <w:t xml:space="preserve">5.1 </w:t>
      </w:r>
      <w:r w:rsidRPr="009E2CB7">
        <w:rPr>
          <w:rFonts w:hint="eastAsia"/>
          <w:lang w:val="ru-RU"/>
        </w:rPr>
        <w:t>Оценка</w:t>
      </w:r>
      <w:r w:rsidRPr="009E2CB7">
        <w:rPr>
          <w:lang w:val="ru-RU"/>
        </w:rPr>
        <w:t xml:space="preserve"> </w:t>
      </w:r>
      <w:r w:rsidRPr="009E2CB7">
        <w:rPr>
          <w:rFonts w:hint="eastAsia"/>
          <w:lang w:val="ru-RU"/>
        </w:rPr>
        <w:t>величины</w:t>
      </w:r>
      <w:r w:rsidRPr="009E2CB7">
        <w:rPr>
          <w:lang w:val="ru-RU"/>
        </w:rPr>
        <w:t xml:space="preserve"> </w:t>
      </w:r>
      <w:r w:rsidRPr="009E2CB7">
        <w:rPr>
          <w:rFonts w:hint="eastAsia"/>
          <w:lang w:val="ru-RU"/>
        </w:rPr>
        <w:t>экономического</w:t>
      </w:r>
      <w:r w:rsidRPr="009E2CB7">
        <w:rPr>
          <w:lang w:val="ru-RU"/>
        </w:rPr>
        <w:t xml:space="preserve"> </w:t>
      </w:r>
      <w:r w:rsidRPr="009E2CB7">
        <w:rPr>
          <w:rFonts w:hint="eastAsia"/>
          <w:lang w:val="ru-RU"/>
        </w:rPr>
        <w:t>ущерба</w:t>
      </w:r>
      <w:r w:rsidRPr="009E2CB7">
        <w:rPr>
          <w:lang w:val="ru-RU"/>
        </w:rPr>
        <w:t xml:space="preserve">, </w:t>
      </w:r>
      <w:r w:rsidRPr="009E2CB7">
        <w:rPr>
          <w:rFonts w:hint="eastAsia"/>
          <w:lang w:val="ru-RU"/>
        </w:rPr>
        <w:t>образующегося</w:t>
      </w:r>
      <w:r w:rsidRPr="009E2CB7">
        <w:rPr>
          <w:lang w:val="ru-RU"/>
        </w:rPr>
        <w:t xml:space="preserve"> </w:t>
      </w:r>
      <w:r w:rsidRPr="009E2CB7">
        <w:rPr>
          <w:rFonts w:hint="eastAsia"/>
          <w:lang w:val="ru-RU"/>
        </w:rPr>
        <w:t>при</w:t>
      </w:r>
      <w:r w:rsidRPr="009E2CB7">
        <w:rPr>
          <w:lang w:val="ru-RU"/>
        </w:rPr>
        <w:t xml:space="preserve"> </w:t>
      </w:r>
      <w:r w:rsidRPr="009E2CB7">
        <w:rPr>
          <w:rFonts w:hint="eastAsia"/>
          <w:lang w:val="ru-RU"/>
        </w:rPr>
        <w:t>лечении</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методом</w:t>
      </w:r>
      <w:r w:rsidRPr="009E2CB7">
        <w:rPr>
          <w:lang w:val="ru-RU"/>
        </w:rPr>
        <w:t xml:space="preserve"> </w:t>
      </w:r>
      <w:r w:rsidRPr="009E2CB7">
        <w:rPr>
          <w:rFonts w:hint="eastAsia"/>
          <w:lang w:val="ru-RU"/>
        </w:rPr>
        <w:t>психофармакологической</w:t>
      </w:r>
      <w:r w:rsidRPr="009E2CB7">
        <w:rPr>
          <w:lang w:val="ru-RU"/>
        </w:rPr>
        <w:t xml:space="preserve"> 128 </w:t>
      </w:r>
      <w:r w:rsidRPr="009E2CB7">
        <w:rPr>
          <w:rFonts w:hint="eastAsia"/>
          <w:lang w:val="ru-RU"/>
        </w:rPr>
        <w:t>терапии</w:t>
      </w:r>
      <w:r w:rsidRPr="009E2CB7">
        <w:rPr>
          <w:lang w:val="ru-RU"/>
        </w:rPr>
        <w:t>.</w:t>
      </w:r>
    </w:p>
    <w:p w14:paraId="1071D08E" w14:textId="77777777" w:rsidR="009E2CB7" w:rsidRPr="009E2CB7" w:rsidRDefault="009E2CB7" w:rsidP="009E2CB7">
      <w:pPr>
        <w:rPr>
          <w:lang w:val="ru-RU"/>
        </w:rPr>
      </w:pPr>
    </w:p>
    <w:p w14:paraId="795AA176" w14:textId="77777777" w:rsidR="009E2CB7" w:rsidRPr="009E2CB7" w:rsidRDefault="009E2CB7" w:rsidP="009E2CB7">
      <w:pPr>
        <w:rPr>
          <w:lang w:val="ru-RU"/>
        </w:rPr>
      </w:pPr>
      <w:r w:rsidRPr="009E2CB7">
        <w:rPr>
          <w:lang w:val="ru-RU"/>
        </w:rPr>
        <w:t xml:space="preserve">5.2 </w:t>
      </w:r>
      <w:r w:rsidRPr="009E2CB7">
        <w:rPr>
          <w:rFonts w:hint="eastAsia"/>
          <w:lang w:val="ru-RU"/>
        </w:rPr>
        <w:t>Оценка</w:t>
      </w:r>
      <w:r w:rsidRPr="009E2CB7">
        <w:rPr>
          <w:lang w:val="ru-RU"/>
        </w:rPr>
        <w:t xml:space="preserve"> </w:t>
      </w:r>
      <w:r w:rsidRPr="009E2CB7">
        <w:rPr>
          <w:rFonts w:hint="eastAsia"/>
          <w:lang w:val="ru-RU"/>
        </w:rPr>
        <w:t>величины</w:t>
      </w:r>
      <w:r w:rsidRPr="009E2CB7">
        <w:rPr>
          <w:lang w:val="ru-RU"/>
        </w:rPr>
        <w:t xml:space="preserve"> </w:t>
      </w:r>
      <w:r w:rsidRPr="009E2CB7">
        <w:rPr>
          <w:rFonts w:hint="eastAsia"/>
          <w:lang w:val="ru-RU"/>
        </w:rPr>
        <w:t>экономического</w:t>
      </w:r>
      <w:r w:rsidRPr="009E2CB7">
        <w:rPr>
          <w:lang w:val="ru-RU"/>
        </w:rPr>
        <w:t xml:space="preserve"> </w:t>
      </w:r>
      <w:r w:rsidRPr="009E2CB7">
        <w:rPr>
          <w:rFonts w:hint="eastAsia"/>
          <w:lang w:val="ru-RU"/>
        </w:rPr>
        <w:t>ущерба</w:t>
      </w:r>
      <w:r w:rsidRPr="009E2CB7">
        <w:rPr>
          <w:lang w:val="ru-RU"/>
        </w:rPr>
        <w:t xml:space="preserve">, </w:t>
      </w:r>
      <w:r w:rsidRPr="009E2CB7">
        <w:rPr>
          <w:rFonts w:hint="eastAsia"/>
          <w:lang w:val="ru-RU"/>
        </w:rPr>
        <w:t>образующегося</w:t>
      </w:r>
      <w:r w:rsidRPr="009E2CB7">
        <w:rPr>
          <w:lang w:val="ru-RU"/>
        </w:rPr>
        <w:t xml:space="preserve"> </w:t>
      </w:r>
      <w:r w:rsidRPr="009E2CB7">
        <w:rPr>
          <w:rFonts w:hint="eastAsia"/>
          <w:lang w:val="ru-RU"/>
        </w:rPr>
        <w:t>при</w:t>
      </w:r>
      <w:r w:rsidRPr="009E2CB7">
        <w:rPr>
          <w:lang w:val="ru-RU"/>
        </w:rPr>
        <w:t xml:space="preserve"> </w:t>
      </w:r>
      <w:r w:rsidRPr="009E2CB7">
        <w:rPr>
          <w:rFonts w:hint="eastAsia"/>
          <w:lang w:val="ru-RU"/>
        </w:rPr>
        <w:t>лечении</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 xml:space="preserve"> </w:t>
      </w:r>
      <w:r w:rsidRPr="009E2CB7">
        <w:rPr>
          <w:rFonts w:hint="eastAsia"/>
          <w:lang w:val="ru-RU"/>
        </w:rPr>
        <w:t>с</w:t>
      </w:r>
      <w:r w:rsidRPr="009E2CB7">
        <w:rPr>
          <w:lang w:val="ru-RU"/>
        </w:rPr>
        <w:t xml:space="preserve"> </w:t>
      </w:r>
      <w:r w:rsidRPr="009E2CB7">
        <w:rPr>
          <w:rFonts w:hint="eastAsia"/>
          <w:lang w:val="ru-RU"/>
        </w:rPr>
        <w:t>использованием</w:t>
      </w:r>
      <w:r w:rsidRPr="009E2CB7">
        <w:rPr>
          <w:lang w:val="ru-RU"/>
        </w:rPr>
        <w:t xml:space="preserve"> </w:t>
      </w:r>
      <w:r w:rsidRPr="009E2CB7">
        <w:rPr>
          <w:rFonts w:hint="eastAsia"/>
          <w:lang w:val="ru-RU"/>
        </w:rPr>
        <w:t>современных</w:t>
      </w:r>
      <w:r w:rsidRPr="009E2CB7">
        <w:rPr>
          <w:lang w:val="ru-RU"/>
        </w:rPr>
        <w:t xml:space="preserve"> </w:t>
      </w:r>
      <w:r w:rsidRPr="009E2CB7">
        <w:rPr>
          <w:rFonts w:hint="eastAsia"/>
          <w:lang w:val="ru-RU"/>
        </w:rPr>
        <w:t>организационных</w:t>
      </w:r>
      <w:r w:rsidRPr="009E2CB7">
        <w:rPr>
          <w:lang w:val="ru-RU"/>
        </w:rPr>
        <w:t xml:space="preserve"> </w:t>
      </w:r>
      <w:r w:rsidRPr="009E2CB7">
        <w:rPr>
          <w:rFonts w:hint="eastAsia"/>
          <w:lang w:val="ru-RU"/>
        </w:rPr>
        <w:t>форм</w:t>
      </w:r>
      <w:r w:rsidRPr="009E2CB7">
        <w:rPr>
          <w:lang w:val="ru-RU"/>
        </w:rPr>
        <w:t>.</w:t>
      </w:r>
    </w:p>
    <w:p w14:paraId="24F12FD1" w14:textId="77777777" w:rsidR="009E2CB7" w:rsidRPr="009E2CB7" w:rsidRDefault="009E2CB7" w:rsidP="009E2CB7">
      <w:pPr>
        <w:rPr>
          <w:lang w:val="ru-RU"/>
        </w:rPr>
      </w:pPr>
    </w:p>
    <w:p w14:paraId="53C439D2" w14:textId="77777777" w:rsidR="009E2CB7" w:rsidRPr="009E2CB7" w:rsidRDefault="009E2CB7" w:rsidP="009E2CB7">
      <w:pPr>
        <w:rPr>
          <w:lang w:val="ru-RU"/>
        </w:rPr>
      </w:pPr>
      <w:r w:rsidRPr="009E2CB7">
        <w:rPr>
          <w:lang w:val="ru-RU"/>
        </w:rPr>
        <w:t xml:space="preserve">5.3 </w:t>
      </w:r>
      <w:r w:rsidRPr="009E2CB7">
        <w:rPr>
          <w:rFonts w:hint="eastAsia"/>
          <w:lang w:val="ru-RU"/>
        </w:rPr>
        <w:t>Оценка</w:t>
      </w:r>
      <w:r w:rsidRPr="009E2CB7">
        <w:rPr>
          <w:lang w:val="ru-RU"/>
        </w:rPr>
        <w:t xml:space="preserve"> </w:t>
      </w:r>
      <w:r w:rsidRPr="009E2CB7">
        <w:rPr>
          <w:rFonts w:hint="eastAsia"/>
          <w:lang w:val="ru-RU"/>
        </w:rPr>
        <w:t>величины</w:t>
      </w:r>
      <w:r w:rsidRPr="009E2CB7">
        <w:rPr>
          <w:lang w:val="ru-RU"/>
        </w:rPr>
        <w:t xml:space="preserve"> </w:t>
      </w:r>
      <w:r w:rsidRPr="009E2CB7">
        <w:rPr>
          <w:rFonts w:hint="eastAsia"/>
          <w:lang w:val="ru-RU"/>
        </w:rPr>
        <w:t>предотвращенного</w:t>
      </w:r>
      <w:r w:rsidRPr="009E2CB7">
        <w:rPr>
          <w:lang w:val="ru-RU"/>
        </w:rPr>
        <w:t xml:space="preserve"> </w:t>
      </w:r>
      <w:r w:rsidRPr="009E2CB7">
        <w:rPr>
          <w:rFonts w:hint="eastAsia"/>
          <w:lang w:val="ru-RU"/>
        </w:rPr>
        <w:t>экономического</w:t>
      </w:r>
      <w:r w:rsidRPr="009E2CB7">
        <w:rPr>
          <w:lang w:val="ru-RU"/>
        </w:rPr>
        <w:t xml:space="preserve"> </w:t>
      </w:r>
      <w:r w:rsidRPr="009E2CB7">
        <w:rPr>
          <w:rFonts w:hint="eastAsia"/>
          <w:lang w:val="ru-RU"/>
        </w:rPr>
        <w:t>ущерба</w:t>
      </w:r>
      <w:r w:rsidRPr="009E2CB7">
        <w:rPr>
          <w:lang w:val="ru-RU"/>
        </w:rPr>
        <w:t xml:space="preserve">, </w:t>
      </w:r>
      <w:r w:rsidRPr="009E2CB7">
        <w:rPr>
          <w:rFonts w:hint="eastAsia"/>
          <w:lang w:val="ru-RU"/>
        </w:rPr>
        <w:t>образующегося</w:t>
      </w:r>
      <w:r w:rsidRPr="009E2CB7">
        <w:rPr>
          <w:lang w:val="ru-RU"/>
        </w:rPr>
        <w:t xml:space="preserve"> </w:t>
      </w:r>
      <w:r w:rsidRPr="009E2CB7">
        <w:rPr>
          <w:rFonts w:hint="eastAsia"/>
          <w:lang w:val="ru-RU"/>
        </w:rPr>
        <w:t>при</w:t>
      </w:r>
      <w:r w:rsidRPr="009E2CB7">
        <w:rPr>
          <w:lang w:val="ru-RU"/>
        </w:rPr>
        <w:t xml:space="preserve"> </w:t>
      </w:r>
      <w:r w:rsidRPr="009E2CB7">
        <w:rPr>
          <w:rFonts w:hint="eastAsia"/>
          <w:lang w:val="ru-RU"/>
        </w:rPr>
        <w:t>внедрении</w:t>
      </w:r>
      <w:r w:rsidRPr="009E2CB7">
        <w:rPr>
          <w:lang w:val="ru-RU"/>
        </w:rPr>
        <w:t xml:space="preserve"> </w:t>
      </w:r>
      <w:r w:rsidRPr="009E2CB7">
        <w:rPr>
          <w:rFonts w:hint="eastAsia"/>
          <w:lang w:val="ru-RU"/>
        </w:rPr>
        <w:t>современных</w:t>
      </w:r>
      <w:r w:rsidRPr="009E2CB7">
        <w:rPr>
          <w:lang w:val="ru-RU"/>
        </w:rPr>
        <w:t xml:space="preserve"> </w:t>
      </w:r>
      <w:r w:rsidRPr="009E2CB7">
        <w:rPr>
          <w:rFonts w:hint="eastAsia"/>
          <w:lang w:val="ru-RU"/>
        </w:rPr>
        <w:t>организационных</w:t>
      </w:r>
      <w:r w:rsidRPr="009E2CB7">
        <w:rPr>
          <w:lang w:val="ru-RU"/>
        </w:rPr>
        <w:t xml:space="preserve"> </w:t>
      </w:r>
      <w:r w:rsidRPr="009E2CB7">
        <w:rPr>
          <w:rFonts w:hint="eastAsia"/>
          <w:lang w:val="ru-RU"/>
        </w:rPr>
        <w:t>форм</w:t>
      </w:r>
      <w:r w:rsidRPr="009E2CB7">
        <w:rPr>
          <w:lang w:val="ru-RU"/>
        </w:rPr>
        <w:t xml:space="preserve"> </w:t>
      </w:r>
      <w:r w:rsidRPr="009E2CB7">
        <w:rPr>
          <w:rFonts w:hint="eastAsia"/>
          <w:lang w:val="ru-RU"/>
        </w:rPr>
        <w:t>снижения</w:t>
      </w:r>
      <w:r w:rsidRPr="009E2CB7">
        <w:rPr>
          <w:lang w:val="ru-RU"/>
        </w:rPr>
        <w:t xml:space="preserve"> </w:t>
      </w:r>
      <w:r w:rsidRPr="009E2CB7">
        <w:rPr>
          <w:rFonts w:hint="eastAsia"/>
          <w:lang w:val="ru-RU"/>
        </w:rPr>
        <w:t>уровня</w:t>
      </w:r>
      <w:r w:rsidRPr="009E2CB7">
        <w:rPr>
          <w:lang w:val="ru-RU"/>
        </w:rPr>
        <w:t xml:space="preserve"> </w:t>
      </w:r>
      <w:r w:rsidRPr="009E2CB7">
        <w:rPr>
          <w:rFonts w:hint="eastAsia"/>
          <w:lang w:val="ru-RU"/>
        </w:rPr>
        <w:t>госпитализации</w:t>
      </w:r>
      <w:r w:rsidRPr="009E2CB7">
        <w:rPr>
          <w:lang w:val="ru-RU"/>
        </w:rPr>
        <w:t xml:space="preserve"> </w:t>
      </w:r>
      <w:r w:rsidRPr="009E2CB7">
        <w:rPr>
          <w:rFonts w:hint="eastAsia"/>
          <w:lang w:val="ru-RU"/>
        </w:rPr>
        <w:t>больных</w:t>
      </w:r>
      <w:r w:rsidRPr="009E2CB7">
        <w:rPr>
          <w:lang w:val="ru-RU"/>
        </w:rPr>
        <w:t xml:space="preserve"> </w:t>
      </w:r>
      <w:r w:rsidRPr="009E2CB7">
        <w:rPr>
          <w:rFonts w:hint="eastAsia"/>
          <w:lang w:val="ru-RU"/>
        </w:rPr>
        <w:t>шизофренией</w:t>
      </w:r>
      <w:r w:rsidRPr="009E2CB7">
        <w:rPr>
          <w:lang w:val="ru-RU"/>
        </w:rPr>
        <w:t>.</w:t>
      </w:r>
    </w:p>
    <w:p w14:paraId="29EAFF6A" w14:textId="77777777" w:rsidR="009E2CB7" w:rsidRPr="009E2CB7" w:rsidRDefault="009E2CB7" w:rsidP="009E2CB7">
      <w:pPr>
        <w:rPr>
          <w:lang w:val="ru-RU"/>
        </w:rPr>
      </w:pPr>
    </w:p>
    <w:p w14:paraId="2020E889" w14:textId="37553BFB" w:rsidR="009E2CB7" w:rsidRPr="009E2CB7" w:rsidRDefault="009E2CB7" w:rsidP="009E2CB7">
      <w:pPr>
        <w:rPr>
          <w:lang w:val="ru-RU"/>
        </w:rPr>
      </w:pPr>
      <w:r w:rsidRPr="009E2CB7">
        <w:rPr>
          <w:rFonts w:hint="eastAsia"/>
          <w:lang w:val="ru-RU"/>
        </w:rPr>
        <w:t>Резюме</w:t>
      </w:r>
      <w:r w:rsidRPr="009E2CB7">
        <w:rPr>
          <w:lang w:val="ru-RU"/>
        </w:rPr>
        <w:t>.</w:t>
      </w:r>
    </w:p>
    <w:sectPr w:rsidR="009E2CB7" w:rsidRPr="009E2CB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D577" w14:textId="77777777" w:rsidR="009B3092" w:rsidRPr="00C66E52" w:rsidRDefault="009B3092">
      <w:pPr>
        <w:spacing w:after="0" w:line="240" w:lineRule="auto"/>
      </w:pPr>
      <w:r w:rsidRPr="00C66E52">
        <w:separator/>
      </w:r>
    </w:p>
  </w:endnote>
  <w:endnote w:type="continuationSeparator" w:id="0">
    <w:p w14:paraId="511DEFD1" w14:textId="77777777" w:rsidR="009B3092" w:rsidRPr="00C66E52" w:rsidRDefault="009B309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6E22" w14:textId="77777777" w:rsidR="009B3092" w:rsidRPr="00C66E52" w:rsidRDefault="009B3092"/>
    <w:p w14:paraId="62BAD695" w14:textId="77777777" w:rsidR="009B3092" w:rsidRPr="00C66E52" w:rsidRDefault="009B3092"/>
    <w:p w14:paraId="34C6EFDD" w14:textId="77777777" w:rsidR="009B3092" w:rsidRPr="00C66E52" w:rsidRDefault="009B3092"/>
    <w:p w14:paraId="4EECD40A" w14:textId="77777777" w:rsidR="009B3092" w:rsidRPr="00C66E52" w:rsidRDefault="009B3092"/>
    <w:p w14:paraId="6E8F6CE8" w14:textId="77777777" w:rsidR="009B3092" w:rsidRPr="00C66E52" w:rsidRDefault="009B3092"/>
    <w:p w14:paraId="0F51E1FE" w14:textId="77777777" w:rsidR="009B3092" w:rsidRPr="00C66E52" w:rsidRDefault="009B3092"/>
    <w:p w14:paraId="53577B5A" w14:textId="77777777" w:rsidR="009B3092" w:rsidRPr="00C66E52" w:rsidRDefault="009B309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1E0EF83" wp14:editId="1D5150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54AE" w14:textId="77777777" w:rsidR="009B3092" w:rsidRPr="00C66E52" w:rsidRDefault="009B309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0EF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2654AE" w14:textId="77777777" w:rsidR="009B3092" w:rsidRPr="00C66E52" w:rsidRDefault="009B309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E2420BB" w14:textId="77777777" w:rsidR="009B3092" w:rsidRPr="00C66E52" w:rsidRDefault="009B3092"/>
    <w:p w14:paraId="2B089B7F" w14:textId="77777777" w:rsidR="009B3092" w:rsidRPr="00C66E52" w:rsidRDefault="009B3092"/>
    <w:p w14:paraId="044230C1" w14:textId="77777777" w:rsidR="009B3092" w:rsidRPr="00C66E52" w:rsidRDefault="009B309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38DFFE2" wp14:editId="099E5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E608" w14:textId="77777777" w:rsidR="009B3092" w:rsidRPr="00C66E52" w:rsidRDefault="009B3092"/>
                          <w:p w14:paraId="01878F96" w14:textId="77777777" w:rsidR="009B3092" w:rsidRPr="00C66E52" w:rsidRDefault="009B309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DFF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EAE608" w14:textId="77777777" w:rsidR="009B3092" w:rsidRPr="00C66E52" w:rsidRDefault="009B3092"/>
                    <w:p w14:paraId="01878F96" w14:textId="77777777" w:rsidR="009B3092" w:rsidRPr="00C66E52" w:rsidRDefault="009B309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A5518E0" w14:textId="77777777" w:rsidR="009B3092" w:rsidRPr="00C66E52" w:rsidRDefault="009B3092"/>
    <w:p w14:paraId="2DA8557E" w14:textId="77777777" w:rsidR="009B3092" w:rsidRPr="00C66E52" w:rsidRDefault="009B3092">
      <w:pPr>
        <w:rPr>
          <w:sz w:val="2"/>
          <w:szCs w:val="2"/>
        </w:rPr>
      </w:pPr>
    </w:p>
    <w:p w14:paraId="2DE49007" w14:textId="77777777" w:rsidR="009B3092" w:rsidRPr="00C66E52" w:rsidRDefault="009B3092"/>
    <w:p w14:paraId="34761A6F" w14:textId="77777777" w:rsidR="009B3092" w:rsidRPr="00C66E52" w:rsidRDefault="009B3092">
      <w:pPr>
        <w:spacing w:after="0" w:line="240" w:lineRule="auto"/>
      </w:pPr>
    </w:p>
  </w:footnote>
  <w:footnote w:type="continuationSeparator" w:id="0">
    <w:p w14:paraId="5B3BFE34" w14:textId="77777777" w:rsidR="009B3092" w:rsidRPr="00C66E52" w:rsidRDefault="009B309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92"/>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28133</TotalTime>
  <Pages>3</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4156</cp:revision>
  <cp:lastPrinted>2009-02-06T05:36:00Z</cp:lastPrinted>
  <dcterms:created xsi:type="dcterms:W3CDTF">2024-04-09T10:20:00Z</dcterms:created>
  <dcterms:modified xsi:type="dcterms:W3CDTF">2024-05-11T08:17:00Z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