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0E7D" w14:textId="5C695C83" w:rsidR="00CD7F1B" w:rsidRDefault="00336283" w:rsidP="00336283">
      <w:pPr>
        <w:rPr>
          <w:rFonts w:ascii="Times New Roman" w:eastAsia="Arial Unicode MS" w:hAnsi="Times New Roman" w:cs="Times New Roman"/>
          <w:b/>
          <w:bCs/>
          <w:color w:val="000000"/>
          <w:kern w:val="0"/>
          <w:sz w:val="28"/>
          <w:szCs w:val="28"/>
          <w:lang w:eastAsia="ru-RU" w:bidi="uk-UA"/>
        </w:rPr>
      </w:pPr>
      <w:r w:rsidRPr="00336283">
        <w:rPr>
          <w:rFonts w:ascii="Times New Roman" w:eastAsia="Arial Unicode MS" w:hAnsi="Times New Roman" w:cs="Times New Roman" w:hint="eastAsia"/>
          <w:b/>
          <w:bCs/>
          <w:color w:val="000000"/>
          <w:kern w:val="0"/>
          <w:sz w:val="28"/>
          <w:szCs w:val="28"/>
          <w:lang w:eastAsia="ru-RU" w:bidi="uk-UA"/>
        </w:rPr>
        <w:t>Санжапов</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Ринат</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Булатович</w:t>
      </w:r>
      <w:r>
        <w:rPr>
          <w:rFonts w:ascii="Times New Roman" w:eastAsia="Arial Unicode MS" w:hAnsi="Times New Roman" w:cs="Times New Roman" w:hint="eastAsia"/>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Методы</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и</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модели</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анализа</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нечеткой</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информации</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для</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обоснования</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мер</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по</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обеспечению</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экологической</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безопасности</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развития</w:t>
      </w:r>
      <w:r w:rsidRPr="00336283">
        <w:rPr>
          <w:rFonts w:ascii="Times New Roman" w:eastAsia="Arial Unicode MS" w:hAnsi="Times New Roman" w:cs="Times New Roman"/>
          <w:b/>
          <w:bCs/>
          <w:color w:val="000000"/>
          <w:kern w:val="0"/>
          <w:sz w:val="28"/>
          <w:szCs w:val="28"/>
          <w:lang w:eastAsia="ru-RU" w:bidi="uk-UA"/>
        </w:rPr>
        <w:t xml:space="preserve"> </w:t>
      </w:r>
      <w:r w:rsidRPr="00336283">
        <w:rPr>
          <w:rFonts w:ascii="Times New Roman" w:eastAsia="Arial Unicode MS" w:hAnsi="Times New Roman" w:cs="Times New Roman" w:hint="eastAsia"/>
          <w:b/>
          <w:bCs/>
          <w:color w:val="000000"/>
          <w:kern w:val="0"/>
          <w:sz w:val="28"/>
          <w:szCs w:val="28"/>
          <w:lang w:eastAsia="ru-RU" w:bidi="uk-UA"/>
        </w:rPr>
        <w:t>города</w:t>
      </w:r>
    </w:p>
    <w:p w14:paraId="3313AB04" w14:textId="77777777" w:rsidR="00336283" w:rsidRDefault="00336283" w:rsidP="00336283">
      <w:r>
        <w:rPr>
          <w:rFonts w:hint="eastAsia"/>
        </w:rPr>
        <w:t>ОГЛАВЛЕНИЕ</w:t>
      </w:r>
      <w:r>
        <w:t xml:space="preserve"> </w:t>
      </w:r>
      <w:r>
        <w:rPr>
          <w:rFonts w:hint="eastAsia"/>
        </w:rPr>
        <w:t>ДИССЕРТАЦИИ</w:t>
      </w:r>
    </w:p>
    <w:p w14:paraId="14948DB9" w14:textId="77777777" w:rsidR="00336283" w:rsidRDefault="00336283" w:rsidP="00336283">
      <w:r>
        <w:rPr>
          <w:rFonts w:hint="eastAsia"/>
        </w:rPr>
        <w:t>кандидат</w:t>
      </w:r>
      <w:r>
        <w:t xml:space="preserve"> </w:t>
      </w:r>
      <w:r>
        <w:rPr>
          <w:rFonts w:hint="eastAsia"/>
        </w:rPr>
        <w:t>наук</w:t>
      </w:r>
      <w:r>
        <w:t xml:space="preserve"> </w:t>
      </w:r>
      <w:r>
        <w:rPr>
          <w:rFonts w:hint="eastAsia"/>
        </w:rPr>
        <w:t>Санжапов</w:t>
      </w:r>
      <w:r>
        <w:t xml:space="preserve"> </w:t>
      </w:r>
      <w:r>
        <w:rPr>
          <w:rFonts w:hint="eastAsia"/>
        </w:rPr>
        <w:t>Ринат</w:t>
      </w:r>
      <w:r>
        <w:t xml:space="preserve"> </w:t>
      </w:r>
      <w:r>
        <w:rPr>
          <w:rFonts w:hint="eastAsia"/>
        </w:rPr>
        <w:t>Булатович</w:t>
      </w:r>
    </w:p>
    <w:p w14:paraId="220DC0CF" w14:textId="77777777" w:rsidR="00336283" w:rsidRDefault="00336283" w:rsidP="00336283">
      <w:r>
        <w:rPr>
          <w:rFonts w:hint="eastAsia"/>
        </w:rPr>
        <w:t>ВВЕДЕНИЕ</w:t>
      </w:r>
    </w:p>
    <w:p w14:paraId="04AA8D6F" w14:textId="77777777" w:rsidR="00336283" w:rsidRDefault="00336283" w:rsidP="00336283"/>
    <w:p w14:paraId="1E0092B3" w14:textId="77777777" w:rsidR="00336283" w:rsidRDefault="00336283" w:rsidP="00336283">
      <w:r>
        <w:rPr>
          <w:rFonts w:hint="eastAsia"/>
        </w:rPr>
        <w:t>Глава</w:t>
      </w:r>
      <w:r>
        <w:t xml:space="preserve"> 1. </w:t>
      </w:r>
      <w:r>
        <w:rPr>
          <w:rFonts w:hint="eastAsia"/>
        </w:rPr>
        <w:t>Основные</w:t>
      </w:r>
      <w:r>
        <w:t xml:space="preserve"> </w:t>
      </w:r>
      <w:r>
        <w:rPr>
          <w:rFonts w:hint="eastAsia"/>
        </w:rPr>
        <w:t>направления</w:t>
      </w:r>
      <w:r>
        <w:t xml:space="preserve"> </w:t>
      </w:r>
      <w:r>
        <w:rPr>
          <w:rFonts w:hint="eastAsia"/>
        </w:rPr>
        <w:t>обеспечения</w:t>
      </w:r>
      <w:r>
        <w:t xml:space="preserve"> </w:t>
      </w:r>
      <w:r>
        <w:rPr>
          <w:rFonts w:hint="eastAsia"/>
        </w:rPr>
        <w:t>экологической</w:t>
      </w:r>
      <w:r>
        <w:t xml:space="preserve"> </w:t>
      </w:r>
      <w:r>
        <w:rPr>
          <w:rFonts w:hint="eastAsia"/>
        </w:rPr>
        <w:t>безопасности</w:t>
      </w:r>
      <w:r>
        <w:t xml:space="preserve"> </w:t>
      </w:r>
      <w:r>
        <w:rPr>
          <w:rFonts w:hint="eastAsia"/>
        </w:rPr>
        <w:t>при</w:t>
      </w:r>
    </w:p>
    <w:p w14:paraId="1708996C" w14:textId="77777777" w:rsidR="00336283" w:rsidRDefault="00336283" w:rsidP="00336283"/>
    <w:p w14:paraId="3FF28725" w14:textId="77777777" w:rsidR="00336283" w:rsidRDefault="00336283" w:rsidP="00336283">
      <w:r>
        <w:rPr>
          <w:rFonts w:hint="eastAsia"/>
        </w:rPr>
        <w:t>исследовании</w:t>
      </w:r>
      <w:r>
        <w:t xml:space="preserve"> </w:t>
      </w:r>
      <w:r>
        <w:rPr>
          <w:rFonts w:hint="eastAsia"/>
        </w:rPr>
        <w:t>плана</w:t>
      </w:r>
      <w:r>
        <w:t xml:space="preserve"> </w:t>
      </w:r>
      <w:r>
        <w:rPr>
          <w:rFonts w:hint="eastAsia"/>
        </w:rPr>
        <w:t>стратегического</w:t>
      </w:r>
      <w:r>
        <w:t xml:space="preserve"> </w:t>
      </w:r>
      <w:r>
        <w:rPr>
          <w:rFonts w:hint="eastAsia"/>
        </w:rPr>
        <w:t>развития</w:t>
      </w:r>
      <w:r>
        <w:t xml:space="preserve"> </w:t>
      </w:r>
      <w:r>
        <w:rPr>
          <w:rFonts w:hint="eastAsia"/>
        </w:rPr>
        <w:t>города</w:t>
      </w:r>
    </w:p>
    <w:p w14:paraId="56377826" w14:textId="77777777" w:rsidR="00336283" w:rsidRDefault="00336283" w:rsidP="00336283"/>
    <w:p w14:paraId="29091E40" w14:textId="77777777" w:rsidR="00336283" w:rsidRDefault="00336283" w:rsidP="00336283">
      <w:r>
        <w:t xml:space="preserve">1.1 </w:t>
      </w:r>
      <w:r>
        <w:rPr>
          <w:rFonts w:hint="eastAsia"/>
        </w:rPr>
        <w:t>Анализ</w:t>
      </w:r>
      <w:r>
        <w:t xml:space="preserve"> </w:t>
      </w:r>
      <w:r>
        <w:rPr>
          <w:rFonts w:hint="eastAsia"/>
        </w:rPr>
        <w:t>процесса</w:t>
      </w:r>
      <w:r>
        <w:t xml:space="preserve"> </w:t>
      </w:r>
      <w:r>
        <w:rPr>
          <w:rFonts w:hint="eastAsia"/>
        </w:rPr>
        <w:t>планирования</w:t>
      </w:r>
      <w:r>
        <w:t xml:space="preserve"> </w:t>
      </w:r>
      <w:r>
        <w:rPr>
          <w:rFonts w:hint="eastAsia"/>
        </w:rPr>
        <w:t>устойчивого</w:t>
      </w:r>
      <w:r>
        <w:t xml:space="preserve"> </w:t>
      </w:r>
      <w:r>
        <w:rPr>
          <w:rFonts w:hint="eastAsia"/>
        </w:rPr>
        <w:t>развития</w:t>
      </w:r>
      <w:r>
        <w:t xml:space="preserve"> </w:t>
      </w:r>
      <w:r>
        <w:rPr>
          <w:rFonts w:hint="eastAsia"/>
        </w:rPr>
        <w:t>городских</w:t>
      </w:r>
      <w:r>
        <w:t xml:space="preserve"> </w:t>
      </w:r>
      <w:r>
        <w:rPr>
          <w:rFonts w:hint="eastAsia"/>
        </w:rPr>
        <w:t>территорий</w:t>
      </w:r>
      <w:r>
        <w:t xml:space="preserve"> </w:t>
      </w:r>
      <w:r>
        <w:rPr>
          <w:rFonts w:hint="eastAsia"/>
        </w:rPr>
        <w:t>при</w:t>
      </w:r>
      <w:r>
        <w:t xml:space="preserve"> </w:t>
      </w:r>
      <w:r>
        <w:rPr>
          <w:rFonts w:hint="eastAsia"/>
        </w:rPr>
        <w:t>обеспечении</w:t>
      </w:r>
      <w:r>
        <w:t xml:space="preserve"> </w:t>
      </w:r>
      <w:r>
        <w:rPr>
          <w:rFonts w:hint="eastAsia"/>
        </w:rPr>
        <w:t>экологической</w:t>
      </w:r>
      <w:r>
        <w:t xml:space="preserve"> </w:t>
      </w:r>
      <w:r>
        <w:rPr>
          <w:rFonts w:hint="eastAsia"/>
        </w:rPr>
        <w:t>безопасности</w:t>
      </w:r>
    </w:p>
    <w:p w14:paraId="5DDA4BEC" w14:textId="77777777" w:rsidR="00336283" w:rsidRDefault="00336283" w:rsidP="00336283"/>
    <w:p w14:paraId="1A9F924D" w14:textId="77777777" w:rsidR="00336283" w:rsidRDefault="00336283" w:rsidP="00336283">
      <w:r>
        <w:t xml:space="preserve">1.2.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мониторингу</w:t>
      </w:r>
      <w:r>
        <w:t xml:space="preserve"> </w:t>
      </w:r>
      <w:r>
        <w:rPr>
          <w:rFonts w:hint="eastAsia"/>
        </w:rPr>
        <w:t>атмосферы</w:t>
      </w:r>
      <w:r>
        <w:t xml:space="preserve"> </w:t>
      </w:r>
      <w:r>
        <w:rPr>
          <w:rFonts w:hint="eastAsia"/>
        </w:rPr>
        <w:t>города</w:t>
      </w:r>
    </w:p>
    <w:p w14:paraId="76BC4738" w14:textId="77777777" w:rsidR="00336283" w:rsidRDefault="00336283" w:rsidP="00336283"/>
    <w:p w14:paraId="300538D7" w14:textId="77777777" w:rsidR="00336283" w:rsidRDefault="00336283" w:rsidP="00336283">
      <w:r>
        <w:t xml:space="preserve">1.3. </w:t>
      </w:r>
      <w:r>
        <w:rPr>
          <w:rFonts w:hint="eastAsia"/>
        </w:rPr>
        <w:t>Обзор</w:t>
      </w:r>
      <w:r>
        <w:t xml:space="preserve"> </w:t>
      </w:r>
      <w:r>
        <w:rPr>
          <w:rFonts w:hint="eastAsia"/>
        </w:rPr>
        <w:t>и</w:t>
      </w:r>
      <w:r>
        <w:t xml:space="preserve"> </w:t>
      </w:r>
      <w:r>
        <w:rPr>
          <w:rFonts w:hint="eastAsia"/>
        </w:rPr>
        <w:t>классификация</w:t>
      </w:r>
      <w:r>
        <w:t xml:space="preserve"> </w:t>
      </w:r>
      <w:r>
        <w:rPr>
          <w:rFonts w:hint="eastAsia"/>
        </w:rPr>
        <w:t>методов</w:t>
      </w:r>
      <w:r>
        <w:t xml:space="preserve"> </w:t>
      </w:r>
      <w:r>
        <w:rPr>
          <w:rFonts w:hint="eastAsia"/>
        </w:rPr>
        <w:t>теории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обработке</w:t>
      </w:r>
      <w:r>
        <w:t xml:space="preserve"> </w:t>
      </w:r>
      <w:r>
        <w:rPr>
          <w:rFonts w:hint="eastAsia"/>
        </w:rPr>
        <w:t>информации</w:t>
      </w:r>
      <w:r>
        <w:t xml:space="preserve"> </w:t>
      </w:r>
      <w:r>
        <w:rPr>
          <w:rFonts w:hint="eastAsia"/>
        </w:rPr>
        <w:t>о</w:t>
      </w:r>
      <w:r>
        <w:t xml:space="preserve"> </w:t>
      </w:r>
      <w:r>
        <w:rPr>
          <w:rFonts w:hint="eastAsia"/>
        </w:rPr>
        <w:t>загрязнении</w:t>
      </w:r>
      <w:r>
        <w:t xml:space="preserve"> </w:t>
      </w:r>
      <w:r>
        <w:rPr>
          <w:rFonts w:hint="eastAsia"/>
        </w:rPr>
        <w:t>атмосферы</w:t>
      </w:r>
      <w:r>
        <w:t xml:space="preserve"> </w:t>
      </w:r>
      <w:r>
        <w:rPr>
          <w:rFonts w:hint="eastAsia"/>
        </w:rPr>
        <w:t>городских</w:t>
      </w:r>
      <w:r>
        <w:t xml:space="preserve"> </w:t>
      </w:r>
      <w:r>
        <w:rPr>
          <w:rFonts w:hint="eastAsia"/>
        </w:rPr>
        <w:t>территорий</w:t>
      </w:r>
    </w:p>
    <w:p w14:paraId="53624F92" w14:textId="77777777" w:rsidR="00336283" w:rsidRDefault="00336283" w:rsidP="00336283"/>
    <w:p w14:paraId="7D93681B" w14:textId="77777777" w:rsidR="00336283" w:rsidRDefault="00336283" w:rsidP="00336283">
      <w:r>
        <w:t xml:space="preserve">1.4. </w:t>
      </w:r>
      <w:r>
        <w:rPr>
          <w:rFonts w:hint="eastAsia"/>
        </w:rPr>
        <w:t>Выводы</w:t>
      </w:r>
      <w:r>
        <w:t xml:space="preserve"> </w:t>
      </w:r>
      <w:r>
        <w:rPr>
          <w:rFonts w:hint="eastAsia"/>
        </w:rPr>
        <w:t>по</w:t>
      </w:r>
      <w:r>
        <w:t xml:space="preserve"> </w:t>
      </w:r>
      <w:r>
        <w:rPr>
          <w:rFonts w:hint="eastAsia"/>
        </w:rPr>
        <w:t>главе</w:t>
      </w:r>
    </w:p>
    <w:p w14:paraId="1B0DCC5F" w14:textId="77777777" w:rsidR="00336283" w:rsidRDefault="00336283" w:rsidP="00336283"/>
    <w:p w14:paraId="7B661606" w14:textId="77777777" w:rsidR="00336283" w:rsidRDefault="00336283" w:rsidP="00336283">
      <w:r>
        <w:rPr>
          <w:rFonts w:hint="eastAsia"/>
        </w:rPr>
        <w:t>Глава</w:t>
      </w:r>
      <w:r>
        <w:t xml:space="preserve"> 2. </w:t>
      </w:r>
      <w:r>
        <w:rPr>
          <w:rFonts w:hint="eastAsia"/>
        </w:rPr>
        <w:t>Поддержка</w:t>
      </w:r>
      <w:r>
        <w:t xml:space="preserve"> </w:t>
      </w:r>
      <w:r>
        <w:rPr>
          <w:rFonts w:hint="eastAsia"/>
        </w:rPr>
        <w:t>принятия</w:t>
      </w:r>
      <w:r>
        <w:t xml:space="preserve"> </w:t>
      </w:r>
      <w:r>
        <w:rPr>
          <w:rFonts w:hint="eastAsia"/>
        </w:rPr>
        <w:t>решений</w:t>
      </w:r>
      <w:r>
        <w:t xml:space="preserve"> </w:t>
      </w:r>
      <w:r>
        <w:rPr>
          <w:rFonts w:hint="eastAsia"/>
        </w:rPr>
        <w:t>на</w:t>
      </w:r>
      <w:r>
        <w:t xml:space="preserve"> </w:t>
      </w:r>
      <w:r>
        <w:rPr>
          <w:rFonts w:hint="eastAsia"/>
        </w:rPr>
        <w:t>основе</w:t>
      </w:r>
    </w:p>
    <w:p w14:paraId="1667E941" w14:textId="77777777" w:rsidR="00336283" w:rsidRDefault="00336283" w:rsidP="00336283"/>
    <w:p w14:paraId="2B6C2CDE" w14:textId="77777777" w:rsidR="00336283" w:rsidRDefault="00336283" w:rsidP="00336283">
      <w:r>
        <w:rPr>
          <w:rFonts w:hint="eastAsia"/>
        </w:rPr>
        <w:t>интервального</w:t>
      </w:r>
      <w:r>
        <w:t xml:space="preserve"> </w:t>
      </w:r>
      <w:r>
        <w:rPr>
          <w:rFonts w:hint="eastAsia"/>
        </w:rPr>
        <w:t>отношения</w:t>
      </w:r>
    </w:p>
    <w:p w14:paraId="70021AB6" w14:textId="77777777" w:rsidR="00336283" w:rsidRDefault="00336283" w:rsidP="00336283"/>
    <w:p w14:paraId="1BC79EB2" w14:textId="77777777" w:rsidR="00336283" w:rsidRDefault="00336283" w:rsidP="00336283">
      <w:r>
        <w:t xml:space="preserve">2.1. </w:t>
      </w:r>
      <w:r>
        <w:rPr>
          <w:rFonts w:hint="eastAsia"/>
        </w:rPr>
        <w:t>Модель</w:t>
      </w:r>
      <w:r>
        <w:t xml:space="preserve"> </w:t>
      </w:r>
      <w:r>
        <w:rPr>
          <w:rFonts w:hint="eastAsia"/>
        </w:rPr>
        <w:t>ранжирования</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интервального</w:t>
      </w:r>
      <w:r>
        <w:t xml:space="preserve"> </w:t>
      </w:r>
      <w:r>
        <w:rPr>
          <w:rFonts w:hint="eastAsia"/>
        </w:rPr>
        <w:t>отношения</w:t>
      </w:r>
    </w:p>
    <w:p w14:paraId="541FDFC4" w14:textId="77777777" w:rsidR="00336283" w:rsidRDefault="00336283" w:rsidP="00336283"/>
    <w:p w14:paraId="65D83885" w14:textId="77777777" w:rsidR="00336283" w:rsidRDefault="00336283" w:rsidP="00336283">
      <w:r>
        <w:lastRenderedPageBreak/>
        <w:t xml:space="preserve">2.2. </w:t>
      </w:r>
      <w:r>
        <w:rPr>
          <w:rFonts w:hint="eastAsia"/>
        </w:rPr>
        <w:t>Метод</w:t>
      </w:r>
      <w:r>
        <w:t xml:space="preserve"> </w:t>
      </w:r>
      <w:r>
        <w:rPr>
          <w:rFonts w:hint="eastAsia"/>
        </w:rPr>
        <w:t>принятия</w:t>
      </w:r>
      <w:r>
        <w:t xml:space="preserve"> </w:t>
      </w:r>
      <w:r>
        <w:rPr>
          <w:rFonts w:hint="eastAsia"/>
        </w:rPr>
        <w:t>решений</w:t>
      </w:r>
      <w:r>
        <w:t xml:space="preserve"> - </w:t>
      </w:r>
      <w:r>
        <w:rPr>
          <w:rFonts w:hint="eastAsia"/>
        </w:rPr>
        <w:t>аппроксимации</w:t>
      </w:r>
      <w:r>
        <w:t xml:space="preserve"> </w:t>
      </w:r>
      <w:r>
        <w:rPr>
          <w:rFonts w:hint="eastAsia"/>
        </w:rPr>
        <w:t>интервального</w:t>
      </w:r>
      <w:r>
        <w:t xml:space="preserve"> </w:t>
      </w:r>
      <w:r>
        <w:rPr>
          <w:rFonts w:hint="eastAsia"/>
        </w:rPr>
        <w:t>отношения</w:t>
      </w:r>
      <w:r>
        <w:t xml:space="preserve"> </w:t>
      </w:r>
      <w:r>
        <w:rPr>
          <w:rFonts w:hint="eastAsia"/>
        </w:rPr>
        <w:t>сверхтранзитивными</w:t>
      </w:r>
      <w:r>
        <w:t xml:space="preserve"> </w:t>
      </w:r>
      <w:r>
        <w:rPr>
          <w:rFonts w:hint="eastAsia"/>
        </w:rPr>
        <w:t>матрицами</w:t>
      </w:r>
    </w:p>
    <w:p w14:paraId="32FD29BF" w14:textId="77777777" w:rsidR="00336283" w:rsidRDefault="00336283" w:rsidP="00336283"/>
    <w:p w14:paraId="35375FA6" w14:textId="77777777" w:rsidR="00336283" w:rsidRDefault="00336283" w:rsidP="00336283">
      <w:r>
        <w:t xml:space="preserve">2.3. </w:t>
      </w:r>
      <w:r>
        <w:rPr>
          <w:rFonts w:hint="eastAsia"/>
        </w:rPr>
        <w:t>Свойства</w:t>
      </w:r>
      <w:r>
        <w:t xml:space="preserve"> </w:t>
      </w:r>
      <w:r>
        <w:rPr>
          <w:rFonts w:hint="eastAsia"/>
        </w:rPr>
        <w:t>модели</w:t>
      </w:r>
      <w:r>
        <w:t xml:space="preserve"> </w:t>
      </w:r>
      <w:r>
        <w:rPr>
          <w:rFonts w:hint="eastAsia"/>
        </w:rPr>
        <w:t>упорядочения</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интервального</w:t>
      </w:r>
      <w:r>
        <w:t xml:space="preserve"> </w:t>
      </w:r>
      <w:r>
        <w:rPr>
          <w:rFonts w:hint="eastAsia"/>
        </w:rPr>
        <w:t>отношения</w:t>
      </w:r>
    </w:p>
    <w:p w14:paraId="285D4649" w14:textId="77777777" w:rsidR="00336283" w:rsidRDefault="00336283" w:rsidP="00336283"/>
    <w:p w14:paraId="1D5E3657" w14:textId="77777777" w:rsidR="00336283" w:rsidRDefault="00336283" w:rsidP="00336283">
      <w:r>
        <w:t xml:space="preserve">2.4. </w:t>
      </w:r>
      <w:r>
        <w:rPr>
          <w:rFonts w:hint="eastAsia"/>
        </w:rPr>
        <w:t>Ранжирование</w:t>
      </w:r>
      <w:r>
        <w:t xml:space="preserve"> </w:t>
      </w:r>
      <w:r>
        <w:rPr>
          <w:rFonts w:hint="eastAsia"/>
        </w:rPr>
        <w:t>объектов</w:t>
      </w:r>
      <w:r>
        <w:t xml:space="preserve"> </w:t>
      </w:r>
      <w:r>
        <w:rPr>
          <w:rFonts w:hint="eastAsia"/>
        </w:rPr>
        <w:t>на</w:t>
      </w:r>
      <w:r>
        <w:t xml:space="preserve"> </w:t>
      </w:r>
      <w:r>
        <w:rPr>
          <w:rFonts w:hint="eastAsia"/>
        </w:rPr>
        <w:t>городской</w:t>
      </w:r>
      <w:r>
        <w:t xml:space="preserve"> </w:t>
      </w:r>
      <w:r>
        <w:rPr>
          <w:rFonts w:hint="eastAsia"/>
        </w:rPr>
        <w:t>территории</w:t>
      </w:r>
      <w:r>
        <w:t xml:space="preserve"> - </w:t>
      </w:r>
      <w:r>
        <w:rPr>
          <w:rFonts w:hint="eastAsia"/>
        </w:rPr>
        <w:t>функциональной</w:t>
      </w:r>
    </w:p>
    <w:p w14:paraId="42575696" w14:textId="77777777" w:rsidR="00336283" w:rsidRDefault="00336283" w:rsidP="00336283"/>
    <w:p w14:paraId="2BA18E10" w14:textId="77777777" w:rsidR="00336283" w:rsidRDefault="00336283" w:rsidP="00336283">
      <w:r>
        <w:rPr>
          <w:rFonts w:hint="eastAsia"/>
        </w:rPr>
        <w:t>зоне</w:t>
      </w:r>
    </w:p>
    <w:p w14:paraId="6FD3BFEB" w14:textId="77777777" w:rsidR="00336283" w:rsidRDefault="00336283" w:rsidP="00336283"/>
    <w:p w14:paraId="29769ED9" w14:textId="77777777" w:rsidR="00336283" w:rsidRDefault="00336283" w:rsidP="00336283">
      <w:r>
        <w:t xml:space="preserve">2.5. </w:t>
      </w:r>
      <w:r>
        <w:rPr>
          <w:rFonts w:hint="eastAsia"/>
        </w:rPr>
        <w:t>Выводы</w:t>
      </w:r>
      <w:r>
        <w:t xml:space="preserve"> </w:t>
      </w:r>
      <w:r>
        <w:rPr>
          <w:rFonts w:hint="eastAsia"/>
        </w:rPr>
        <w:t>по</w:t>
      </w:r>
      <w:r>
        <w:t xml:space="preserve"> </w:t>
      </w:r>
      <w:r>
        <w:rPr>
          <w:rFonts w:hint="eastAsia"/>
        </w:rPr>
        <w:t>главе</w:t>
      </w:r>
    </w:p>
    <w:p w14:paraId="46B8A3B4" w14:textId="77777777" w:rsidR="00336283" w:rsidRDefault="00336283" w:rsidP="00336283"/>
    <w:p w14:paraId="346D0510" w14:textId="77777777" w:rsidR="00336283" w:rsidRDefault="00336283" w:rsidP="00336283">
      <w:r>
        <w:rPr>
          <w:rFonts w:hint="eastAsia"/>
        </w:rPr>
        <w:t>Глава</w:t>
      </w:r>
      <w:r>
        <w:t xml:space="preserve"> 3. </w:t>
      </w:r>
      <w:r>
        <w:rPr>
          <w:rFonts w:hint="eastAsia"/>
        </w:rPr>
        <w:t>Поддержка</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анализе</w:t>
      </w:r>
      <w:r>
        <w:t xml:space="preserve"> </w:t>
      </w:r>
      <w:r>
        <w:rPr>
          <w:rFonts w:hint="eastAsia"/>
        </w:rPr>
        <w:t>задачи</w:t>
      </w:r>
      <w:r>
        <w:t xml:space="preserve"> </w:t>
      </w:r>
      <w:r>
        <w:rPr>
          <w:rFonts w:hint="eastAsia"/>
        </w:rPr>
        <w:t>выбора</w:t>
      </w:r>
      <w:r>
        <w:t xml:space="preserve"> </w:t>
      </w:r>
      <w:r>
        <w:rPr>
          <w:rFonts w:hint="eastAsia"/>
        </w:rPr>
        <w:t>городских</w:t>
      </w:r>
      <w:r>
        <w:t xml:space="preserve"> </w:t>
      </w:r>
      <w:r>
        <w:rPr>
          <w:rFonts w:hint="eastAsia"/>
        </w:rPr>
        <w:t>функций</w:t>
      </w:r>
      <w:r>
        <w:t xml:space="preserve"> </w:t>
      </w:r>
      <w:r>
        <w:rPr>
          <w:rFonts w:hint="eastAsia"/>
        </w:rPr>
        <w:t>на</w:t>
      </w:r>
      <w:r>
        <w:t xml:space="preserve"> </w:t>
      </w:r>
      <w:r>
        <w:rPr>
          <w:rFonts w:hint="eastAsia"/>
        </w:rPr>
        <w:t>территории</w:t>
      </w:r>
      <w:r>
        <w:t xml:space="preserve"> </w:t>
      </w:r>
      <w:r>
        <w:rPr>
          <w:rFonts w:hint="eastAsia"/>
        </w:rPr>
        <w:t>города</w:t>
      </w:r>
      <w:r>
        <w:t xml:space="preserve"> </w:t>
      </w:r>
      <w:r>
        <w:rPr>
          <w:rFonts w:hint="eastAsia"/>
        </w:rPr>
        <w:t>при</w:t>
      </w:r>
      <w:r>
        <w:t xml:space="preserve"> </w:t>
      </w:r>
      <w:r>
        <w:rPr>
          <w:rFonts w:hint="eastAsia"/>
        </w:rPr>
        <w:t>групповой</w:t>
      </w:r>
      <w:r>
        <w:t xml:space="preserve"> </w:t>
      </w:r>
      <w:r>
        <w:rPr>
          <w:rFonts w:hint="eastAsia"/>
        </w:rPr>
        <w:t>экспертной</w:t>
      </w:r>
      <w:r>
        <w:t xml:space="preserve"> </w:t>
      </w:r>
      <w:r>
        <w:rPr>
          <w:rFonts w:hint="eastAsia"/>
        </w:rPr>
        <w:t>информации</w:t>
      </w:r>
    </w:p>
    <w:p w14:paraId="5567F407" w14:textId="77777777" w:rsidR="00336283" w:rsidRDefault="00336283" w:rsidP="00336283"/>
    <w:p w14:paraId="100999BF" w14:textId="77777777" w:rsidR="00336283" w:rsidRDefault="00336283" w:rsidP="00336283">
      <w:r>
        <w:t xml:space="preserve">3.1 </w:t>
      </w:r>
      <w:r>
        <w:rPr>
          <w:rFonts w:hint="eastAsia"/>
        </w:rPr>
        <w:t>Модель</w:t>
      </w:r>
      <w:r>
        <w:t xml:space="preserve"> </w:t>
      </w:r>
      <w:r>
        <w:rPr>
          <w:rFonts w:hint="eastAsia"/>
        </w:rPr>
        <w:t>задачи</w:t>
      </w:r>
      <w:r>
        <w:t xml:space="preserve"> </w:t>
      </w:r>
      <w:r>
        <w:rPr>
          <w:rFonts w:hint="eastAsia"/>
        </w:rPr>
        <w:t>принятия</w:t>
      </w:r>
      <w:r>
        <w:t xml:space="preserve"> </w:t>
      </w:r>
      <w:r>
        <w:rPr>
          <w:rFonts w:hint="eastAsia"/>
        </w:rPr>
        <w:t>решений</w:t>
      </w:r>
      <w:r>
        <w:t xml:space="preserve"> - </w:t>
      </w:r>
      <w:r>
        <w:rPr>
          <w:rFonts w:hint="eastAsia"/>
        </w:rPr>
        <w:t>выбора</w:t>
      </w:r>
      <w:r>
        <w:t xml:space="preserve"> </w:t>
      </w:r>
      <w:r>
        <w:rPr>
          <w:rFonts w:hint="eastAsia"/>
        </w:rPr>
        <w:t>городских</w:t>
      </w:r>
      <w:r>
        <w:t xml:space="preserve"> </w:t>
      </w:r>
      <w:r>
        <w:rPr>
          <w:rFonts w:hint="eastAsia"/>
        </w:rPr>
        <w:t>функций</w:t>
      </w:r>
      <w:r>
        <w:t xml:space="preserve"> </w:t>
      </w:r>
      <w:r>
        <w:rPr>
          <w:rFonts w:hint="eastAsia"/>
        </w:rPr>
        <w:t>на</w:t>
      </w:r>
      <w:r>
        <w:t xml:space="preserve"> </w:t>
      </w:r>
      <w:r>
        <w:rPr>
          <w:rFonts w:hint="eastAsia"/>
        </w:rPr>
        <w:t>урбанизированной</w:t>
      </w:r>
      <w:r>
        <w:t xml:space="preserve"> </w:t>
      </w:r>
      <w:r>
        <w:rPr>
          <w:rFonts w:hint="eastAsia"/>
        </w:rPr>
        <w:t>территории</w:t>
      </w:r>
    </w:p>
    <w:p w14:paraId="5B5BE8C3" w14:textId="77777777" w:rsidR="00336283" w:rsidRDefault="00336283" w:rsidP="00336283"/>
    <w:p w14:paraId="6FFD5967" w14:textId="77777777" w:rsidR="00336283" w:rsidRDefault="00336283" w:rsidP="00336283">
      <w:r>
        <w:t xml:space="preserve">3.2 </w:t>
      </w:r>
      <w:r>
        <w:rPr>
          <w:rFonts w:hint="eastAsia"/>
        </w:rPr>
        <w:t>Метод</w:t>
      </w:r>
      <w:r>
        <w:t xml:space="preserve"> </w:t>
      </w:r>
      <w:r>
        <w:rPr>
          <w:rFonts w:hint="eastAsia"/>
        </w:rPr>
        <w:t>решения</w:t>
      </w:r>
      <w:r>
        <w:t xml:space="preserve"> </w:t>
      </w:r>
      <w:r>
        <w:rPr>
          <w:rFonts w:hint="eastAsia"/>
        </w:rPr>
        <w:t>ЗПР</w:t>
      </w:r>
      <w:r>
        <w:t xml:space="preserve">- </w:t>
      </w:r>
      <w:r>
        <w:rPr>
          <w:rFonts w:hint="eastAsia"/>
        </w:rPr>
        <w:t>ранжирования</w:t>
      </w:r>
      <w:r>
        <w:t xml:space="preserve"> </w:t>
      </w:r>
      <w:r>
        <w:rPr>
          <w:rFonts w:hint="eastAsia"/>
        </w:rPr>
        <w:t>объектов</w:t>
      </w:r>
      <w:r>
        <w:t xml:space="preserve">- </w:t>
      </w:r>
      <w:r>
        <w:rPr>
          <w:rFonts w:hint="eastAsia"/>
        </w:rPr>
        <w:t>поиска</w:t>
      </w:r>
      <w:r>
        <w:t xml:space="preserve"> </w:t>
      </w:r>
      <w:r>
        <w:rPr>
          <w:rFonts w:hint="eastAsia"/>
        </w:rPr>
        <w:t>аппроксимирующего</w:t>
      </w:r>
      <w:r>
        <w:t xml:space="preserve"> </w:t>
      </w:r>
      <w:r>
        <w:rPr>
          <w:rFonts w:hint="eastAsia"/>
        </w:rPr>
        <w:t>потенциального</w:t>
      </w:r>
      <w:r>
        <w:t xml:space="preserve"> </w:t>
      </w:r>
      <w:r>
        <w:rPr>
          <w:rFonts w:hint="eastAsia"/>
        </w:rPr>
        <w:t>нечеткого</w:t>
      </w:r>
      <w:r>
        <w:t xml:space="preserve"> </w:t>
      </w:r>
      <w:r>
        <w:rPr>
          <w:rFonts w:hint="eastAsia"/>
        </w:rPr>
        <w:t>отношения</w:t>
      </w:r>
    </w:p>
    <w:p w14:paraId="655BB914" w14:textId="77777777" w:rsidR="00336283" w:rsidRDefault="00336283" w:rsidP="00336283"/>
    <w:p w14:paraId="0AD82D6E" w14:textId="77777777" w:rsidR="00336283" w:rsidRDefault="00336283" w:rsidP="00336283">
      <w:r>
        <w:t xml:space="preserve">3.3. </w:t>
      </w:r>
      <w:r>
        <w:rPr>
          <w:rFonts w:hint="eastAsia"/>
        </w:rPr>
        <w:t>Решение</w:t>
      </w:r>
      <w:r>
        <w:t xml:space="preserve"> </w:t>
      </w:r>
      <w:r>
        <w:rPr>
          <w:rFonts w:hint="eastAsia"/>
        </w:rPr>
        <w:t>задачи</w:t>
      </w:r>
      <w:r>
        <w:t xml:space="preserve"> </w:t>
      </w:r>
      <w:r>
        <w:rPr>
          <w:rFonts w:hint="eastAsia"/>
        </w:rPr>
        <w:t>определения</w:t>
      </w:r>
      <w:r>
        <w:t xml:space="preserve"> </w:t>
      </w:r>
      <w:r>
        <w:rPr>
          <w:rFonts w:hint="eastAsia"/>
        </w:rPr>
        <w:t>городских</w:t>
      </w:r>
      <w:r>
        <w:t xml:space="preserve"> </w:t>
      </w:r>
      <w:r>
        <w:rPr>
          <w:rFonts w:hint="eastAsia"/>
        </w:rPr>
        <w:t>функций</w:t>
      </w:r>
      <w:r>
        <w:t xml:space="preserve"> </w:t>
      </w:r>
      <w:r>
        <w:rPr>
          <w:rFonts w:hint="eastAsia"/>
        </w:rPr>
        <w:t>на</w:t>
      </w:r>
      <w:r>
        <w:t xml:space="preserve"> </w:t>
      </w:r>
      <w:r>
        <w:rPr>
          <w:rFonts w:hint="eastAsia"/>
        </w:rPr>
        <w:t>территории</w:t>
      </w:r>
    </w:p>
    <w:p w14:paraId="22537D6D" w14:textId="77777777" w:rsidR="00336283" w:rsidRDefault="00336283" w:rsidP="00336283"/>
    <w:p w14:paraId="77FF755E" w14:textId="77777777" w:rsidR="00336283" w:rsidRDefault="00336283" w:rsidP="00336283">
      <w:r>
        <w:t xml:space="preserve">3.4. </w:t>
      </w:r>
      <w:r>
        <w:rPr>
          <w:rFonts w:hint="eastAsia"/>
        </w:rPr>
        <w:t>Выводы</w:t>
      </w:r>
      <w:r>
        <w:t xml:space="preserve"> </w:t>
      </w:r>
      <w:r>
        <w:rPr>
          <w:rFonts w:hint="eastAsia"/>
        </w:rPr>
        <w:t>по</w:t>
      </w:r>
      <w:r>
        <w:t xml:space="preserve"> </w:t>
      </w:r>
      <w:r>
        <w:rPr>
          <w:rFonts w:hint="eastAsia"/>
        </w:rPr>
        <w:t>главе</w:t>
      </w:r>
    </w:p>
    <w:p w14:paraId="1E468EE3" w14:textId="77777777" w:rsidR="00336283" w:rsidRDefault="00336283" w:rsidP="00336283"/>
    <w:p w14:paraId="13E45822" w14:textId="77777777" w:rsidR="00336283" w:rsidRDefault="00336283" w:rsidP="00336283">
      <w:r>
        <w:rPr>
          <w:rFonts w:hint="eastAsia"/>
        </w:rPr>
        <w:t>Глава</w:t>
      </w:r>
      <w:r>
        <w:t xml:space="preserve"> 4. </w:t>
      </w:r>
      <w:r>
        <w:rPr>
          <w:rFonts w:hint="eastAsia"/>
        </w:rPr>
        <w:t>Поддержка</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исследовании</w:t>
      </w:r>
      <w:r>
        <w:t xml:space="preserve"> </w:t>
      </w:r>
      <w:r>
        <w:rPr>
          <w:rFonts w:hint="eastAsia"/>
        </w:rPr>
        <w:t>процесса</w:t>
      </w:r>
      <w:r>
        <w:t xml:space="preserve"> </w:t>
      </w:r>
      <w:r>
        <w:rPr>
          <w:rFonts w:hint="eastAsia"/>
        </w:rPr>
        <w:t>управления</w:t>
      </w:r>
    </w:p>
    <w:p w14:paraId="3A15D6A3" w14:textId="77777777" w:rsidR="00336283" w:rsidRDefault="00336283" w:rsidP="00336283"/>
    <w:p w14:paraId="72D7ED39" w14:textId="77777777" w:rsidR="00336283" w:rsidRDefault="00336283" w:rsidP="00336283">
      <w:r>
        <w:rPr>
          <w:rFonts w:hint="eastAsia"/>
        </w:rPr>
        <w:t>эксплуатацией</w:t>
      </w:r>
      <w:r>
        <w:t xml:space="preserve"> </w:t>
      </w:r>
      <w:r>
        <w:rPr>
          <w:rFonts w:hint="eastAsia"/>
        </w:rPr>
        <w:t>городской</w:t>
      </w:r>
      <w:r>
        <w:t xml:space="preserve"> </w:t>
      </w:r>
      <w:r>
        <w:rPr>
          <w:rFonts w:hint="eastAsia"/>
        </w:rPr>
        <w:t>автодороги</w:t>
      </w:r>
      <w:r>
        <w:t xml:space="preserve"> </w:t>
      </w:r>
      <w:r>
        <w:rPr>
          <w:rFonts w:hint="eastAsia"/>
        </w:rPr>
        <w:t>в</w:t>
      </w:r>
      <w:r>
        <w:t xml:space="preserve"> </w:t>
      </w:r>
      <w:r>
        <w:rPr>
          <w:rFonts w:hint="eastAsia"/>
        </w:rPr>
        <w:t>нечетких</w:t>
      </w:r>
      <w:r>
        <w:t xml:space="preserve"> </w:t>
      </w:r>
      <w:r>
        <w:rPr>
          <w:rFonts w:hint="eastAsia"/>
        </w:rPr>
        <w:t>условиях</w:t>
      </w:r>
    </w:p>
    <w:p w14:paraId="60B4A4E2" w14:textId="77777777" w:rsidR="00336283" w:rsidRDefault="00336283" w:rsidP="00336283"/>
    <w:p w14:paraId="0D2651A3" w14:textId="77777777" w:rsidR="00336283" w:rsidRDefault="00336283" w:rsidP="00336283">
      <w:r>
        <w:lastRenderedPageBreak/>
        <w:t xml:space="preserve">4.1. </w:t>
      </w:r>
      <w:r>
        <w:rPr>
          <w:rFonts w:hint="eastAsia"/>
        </w:rPr>
        <w:t>Загрязнение</w:t>
      </w:r>
      <w:r>
        <w:t xml:space="preserve"> </w:t>
      </w:r>
      <w:r>
        <w:rPr>
          <w:rFonts w:hint="eastAsia"/>
        </w:rPr>
        <w:t>воздушной</w:t>
      </w:r>
      <w:r>
        <w:t xml:space="preserve"> </w:t>
      </w:r>
      <w:r>
        <w:rPr>
          <w:rFonts w:hint="eastAsia"/>
        </w:rPr>
        <w:t>среды</w:t>
      </w:r>
      <w:r>
        <w:t xml:space="preserve"> </w:t>
      </w:r>
      <w:r>
        <w:rPr>
          <w:rFonts w:hint="eastAsia"/>
        </w:rPr>
        <w:t>автотранспортом</w:t>
      </w:r>
    </w:p>
    <w:p w14:paraId="1216A466" w14:textId="77777777" w:rsidR="00336283" w:rsidRDefault="00336283" w:rsidP="00336283"/>
    <w:p w14:paraId="09AD89CA" w14:textId="77777777" w:rsidR="00336283" w:rsidRDefault="00336283" w:rsidP="00336283">
      <w:r>
        <w:t xml:space="preserve">4.2.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загрязнения</w:t>
      </w:r>
      <w:r>
        <w:t xml:space="preserve"> </w:t>
      </w:r>
      <w:r>
        <w:rPr>
          <w:rFonts w:hint="eastAsia"/>
        </w:rPr>
        <w:t>атмосферы</w:t>
      </w:r>
      <w:r>
        <w:t xml:space="preserve"> </w:t>
      </w:r>
      <w:r>
        <w:rPr>
          <w:rFonts w:hint="eastAsia"/>
        </w:rPr>
        <w:t>придорожной</w:t>
      </w:r>
      <w:r>
        <w:t xml:space="preserve"> </w:t>
      </w:r>
      <w:r>
        <w:rPr>
          <w:rFonts w:hint="eastAsia"/>
        </w:rPr>
        <w:t>территории</w:t>
      </w:r>
    </w:p>
    <w:p w14:paraId="618BCEB7" w14:textId="77777777" w:rsidR="00336283" w:rsidRDefault="00336283" w:rsidP="00336283"/>
    <w:p w14:paraId="4B86357F" w14:textId="77777777" w:rsidR="00336283" w:rsidRDefault="00336283" w:rsidP="00336283">
      <w:r>
        <w:t xml:space="preserve">4.3. </w:t>
      </w:r>
      <w:r>
        <w:rPr>
          <w:rFonts w:hint="eastAsia"/>
        </w:rPr>
        <w:t>Обзор</w:t>
      </w:r>
      <w:r>
        <w:t xml:space="preserve"> </w:t>
      </w:r>
      <w:r>
        <w:rPr>
          <w:rFonts w:hint="eastAsia"/>
        </w:rPr>
        <w:t>схем</w:t>
      </w:r>
      <w:r>
        <w:t xml:space="preserve"> </w:t>
      </w:r>
      <w:r>
        <w:rPr>
          <w:rFonts w:hint="eastAsia"/>
        </w:rPr>
        <w:t>нечеткого</w:t>
      </w:r>
      <w:r>
        <w:t xml:space="preserve"> </w:t>
      </w:r>
      <w:r>
        <w:rPr>
          <w:rFonts w:hint="eastAsia"/>
        </w:rPr>
        <w:t>вывода</w:t>
      </w:r>
    </w:p>
    <w:p w14:paraId="76BF1C01" w14:textId="77777777" w:rsidR="00336283" w:rsidRDefault="00336283" w:rsidP="00336283"/>
    <w:p w14:paraId="1CA24E86" w14:textId="77777777" w:rsidR="00336283" w:rsidRDefault="00336283" w:rsidP="00336283">
      <w:r>
        <w:t xml:space="preserve">4.4. </w:t>
      </w:r>
      <w:r>
        <w:rPr>
          <w:rFonts w:hint="eastAsia"/>
        </w:rPr>
        <w:t>Обзор</w:t>
      </w:r>
      <w:r>
        <w:t xml:space="preserve"> </w:t>
      </w:r>
      <w:r>
        <w:rPr>
          <w:rFonts w:hint="eastAsia"/>
        </w:rPr>
        <w:t>программных</w:t>
      </w:r>
      <w:r>
        <w:t xml:space="preserve"> </w:t>
      </w:r>
      <w:r>
        <w:rPr>
          <w:rFonts w:hint="eastAsia"/>
        </w:rPr>
        <w:t>продуктов</w:t>
      </w:r>
      <w:r>
        <w:t xml:space="preserve"> </w:t>
      </w:r>
      <w:r>
        <w:rPr>
          <w:rFonts w:hint="eastAsia"/>
        </w:rPr>
        <w:t>для</w:t>
      </w:r>
      <w:r>
        <w:t xml:space="preserve"> </w:t>
      </w:r>
      <w:r>
        <w:rPr>
          <w:rFonts w:hint="eastAsia"/>
        </w:rPr>
        <w:t>моделирования</w:t>
      </w:r>
      <w:r>
        <w:t xml:space="preserve"> </w:t>
      </w:r>
      <w:r>
        <w:rPr>
          <w:rFonts w:hint="eastAsia"/>
        </w:rPr>
        <w:t>нечетких</w:t>
      </w:r>
      <w:r>
        <w:t xml:space="preserve"> </w:t>
      </w:r>
      <w:r>
        <w:rPr>
          <w:rFonts w:hint="eastAsia"/>
        </w:rPr>
        <w:t>систем</w:t>
      </w:r>
    </w:p>
    <w:p w14:paraId="19AB1D69" w14:textId="77777777" w:rsidR="00336283" w:rsidRDefault="00336283" w:rsidP="00336283"/>
    <w:p w14:paraId="5493F77F" w14:textId="77777777" w:rsidR="00336283" w:rsidRDefault="00336283" w:rsidP="00336283">
      <w:r>
        <w:t xml:space="preserve">4.5. </w:t>
      </w:r>
      <w:r>
        <w:rPr>
          <w:rFonts w:hint="eastAsia"/>
        </w:rPr>
        <w:t>Методика</w:t>
      </w:r>
      <w:r>
        <w:t xml:space="preserve"> </w:t>
      </w:r>
      <w:r>
        <w:rPr>
          <w:rFonts w:hint="eastAsia"/>
        </w:rPr>
        <w:t>ранжирования</w:t>
      </w:r>
      <w:r>
        <w:t xml:space="preserve"> </w:t>
      </w:r>
      <w:r>
        <w:rPr>
          <w:rFonts w:hint="eastAsia"/>
        </w:rPr>
        <w:t>альтернативных</w:t>
      </w:r>
      <w:r>
        <w:t xml:space="preserve"> </w:t>
      </w:r>
      <w:r>
        <w:rPr>
          <w:rFonts w:hint="eastAsia"/>
        </w:rPr>
        <w:t>вариантов</w:t>
      </w:r>
      <w:r>
        <w:t xml:space="preserve"> </w:t>
      </w:r>
      <w:r>
        <w:rPr>
          <w:rFonts w:hint="eastAsia"/>
        </w:rPr>
        <w:t>эксплуатации</w:t>
      </w:r>
      <w:r>
        <w:t xml:space="preserve"> </w:t>
      </w:r>
      <w:r>
        <w:rPr>
          <w:rFonts w:hint="eastAsia"/>
        </w:rPr>
        <w:t>автомобильной</w:t>
      </w:r>
      <w:r>
        <w:t xml:space="preserve"> </w:t>
      </w:r>
      <w:r>
        <w:rPr>
          <w:rFonts w:hint="eastAsia"/>
        </w:rPr>
        <w:t>дороги</w:t>
      </w:r>
    </w:p>
    <w:p w14:paraId="4B8A9F60" w14:textId="77777777" w:rsidR="00336283" w:rsidRDefault="00336283" w:rsidP="00336283"/>
    <w:p w14:paraId="2010F05B" w14:textId="77777777" w:rsidR="00336283" w:rsidRDefault="00336283" w:rsidP="00336283">
      <w:r>
        <w:t xml:space="preserve">4.6. </w:t>
      </w:r>
      <w:r>
        <w:rPr>
          <w:rFonts w:hint="eastAsia"/>
        </w:rPr>
        <w:t>Пример</w:t>
      </w:r>
      <w:r>
        <w:t xml:space="preserve"> </w:t>
      </w:r>
      <w:r>
        <w:rPr>
          <w:rFonts w:hint="eastAsia"/>
        </w:rPr>
        <w:t>реализации</w:t>
      </w:r>
      <w:r>
        <w:t xml:space="preserve"> </w:t>
      </w:r>
      <w:r>
        <w:rPr>
          <w:rFonts w:hint="eastAsia"/>
        </w:rPr>
        <w:t>методики</w:t>
      </w:r>
      <w:r>
        <w:t xml:space="preserve"> </w:t>
      </w:r>
      <w:r>
        <w:rPr>
          <w:rFonts w:hint="eastAsia"/>
        </w:rPr>
        <w:t>ранжирования</w:t>
      </w:r>
      <w:r>
        <w:t xml:space="preserve"> </w:t>
      </w:r>
      <w:r>
        <w:rPr>
          <w:rFonts w:hint="eastAsia"/>
        </w:rPr>
        <w:t>альтернативных</w:t>
      </w:r>
      <w:r>
        <w:t xml:space="preserve"> </w:t>
      </w:r>
      <w:r>
        <w:rPr>
          <w:rFonts w:hint="eastAsia"/>
        </w:rPr>
        <w:t>вариантов</w:t>
      </w:r>
      <w:r>
        <w:t xml:space="preserve"> </w:t>
      </w:r>
      <w:r>
        <w:rPr>
          <w:rFonts w:hint="eastAsia"/>
        </w:rPr>
        <w:t>эксплуатации</w:t>
      </w:r>
      <w:r>
        <w:t xml:space="preserve"> </w:t>
      </w:r>
      <w:r>
        <w:rPr>
          <w:rFonts w:hint="eastAsia"/>
        </w:rPr>
        <w:t>автодороги</w:t>
      </w:r>
    </w:p>
    <w:p w14:paraId="44E19BAA" w14:textId="77777777" w:rsidR="00336283" w:rsidRDefault="00336283" w:rsidP="00336283"/>
    <w:p w14:paraId="1E1DA2F9" w14:textId="77777777" w:rsidR="00336283" w:rsidRDefault="00336283" w:rsidP="00336283">
      <w:r>
        <w:t xml:space="preserve">4.7. </w:t>
      </w:r>
      <w:r>
        <w:rPr>
          <w:rFonts w:hint="eastAsia"/>
        </w:rPr>
        <w:t>Выводы</w:t>
      </w:r>
      <w:r>
        <w:t xml:space="preserve"> </w:t>
      </w:r>
      <w:r>
        <w:rPr>
          <w:rFonts w:hint="eastAsia"/>
        </w:rPr>
        <w:t>по</w:t>
      </w:r>
      <w:r>
        <w:t xml:space="preserve"> </w:t>
      </w:r>
      <w:r>
        <w:rPr>
          <w:rFonts w:hint="eastAsia"/>
        </w:rPr>
        <w:t>главе</w:t>
      </w:r>
    </w:p>
    <w:p w14:paraId="7201F89B" w14:textId="77777777" w:rsidR="00336283" w:rsidRDefault="00336283" w:rsidP="00336283"/>
    <w:p w14:paraId="50AB3D75" w14:textId="77777777" w:rsidR="00336283" w:rsidRDefault="00336283" w:rsidP="00336283">
      <w:r>
        <w:rPr>
          <w:rFonts w:hint="eastAsia"/>
        </w:rPr>
        <w:t>ЗАКЛЮЧЕНИЕ</w:t>
      </w:r>
    </w:p>
    <w:p w14:paraId="546181C0" w14:textId="77777777" w:rsidR="00336283" w:rsidRDefault="00336283" w:rsidP="00336283"/>
    <w:p w14:paraId="3BBB9132" w14:textId="77777777" w:rsidR="00336283" w:rsidRDefault="00336283" w:rsidP="00336283">
      <w:r>
        <w:rPr>
          <w:rFonts w:hint="eastAsia"/>
        </w:rPr>
        <w:t>Список</w:t>
      </w:r>
      <w:r>
        <w:t xml:space="preserve"> </w:t>
      </w:r>
      <w:r>
        <w:rPr>
          <w:rFonts w:hint="eastAsia"/>
        </w:rPr>
        <w:t>литературы</w:t>
      </w:r>
    </w:p>
    <w:p w14:paraId="25BDFAF7" w14:textId="77777777" w:rsidR="00336283" w:rsidRDefault="00336283" w:rsidP="00336283"/>
    <w:p w14:paraId="04519A5E" w14:textId="77777777" w:rsidR="00336283" w:rsidRDefault="00336283" w:rsidP="00336283">
      <w:r>
        <w:rPr>
          <w:rFonts w:hint="eastAsia"/>
        </w:rPr>
        <w:t>ПРИЛОЖЕНИЕ</w:t>
      </w:r>
      <w:r>
        <w:t xml:space="preserve"> </w:t>
      </w:r>
      <w:r>
        <w:rPr>
          <w:rFonts w:hint="eastAsia"/>
        </w:rPr>
        <w:t>А</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p>
    <w:p w14:paraId="499BCA4F" w14:textId="77777777" w:rsidR="00336283" w:rsidRDefault="00336283" w:rsidP="00336283"/>
    <w:p w14:paraId="78AD2172" w14:textId="77777777" w:rsidR="00336283" w:rsidRDefault="00336283" w:rsidP="00336283">
      <w:r>
        <w:rPr>
          <w:rFonts w:hint="eastAsia"/>
        </w:rPr>
        <w:t>ЭВМ</w:t>
      </w:r>
    </w:p>
    <w:p w14:paraId="24E91012" w14:textId="77777777" w:rsidR="00336283" w:rsidRDefault="00336283" w:rsidP="00336283"/>
    <w:p w14:paraId="1C1A4D8B" w14:textId="77777777" w:rsidR="00336283" w:rsidRDefault="00336283" w:rsidP="00336283">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p>
    <w:p w14:paraId="381DA084" w14:textId="77777777" w:rsidR="00336283" w:rsidRDefault="00336283" w:rsidP="00336283"/>
    <w:p w14:paraId="63A3CBAE" w14:textId="77777777" w:rsidR="00336283" w:rsidRDefault="00336283" w:rsidP="00336283">
      <w:r>
        <w:rPr>
          <w:rFonts w:hint="eastAsia"/>
        </w:rPr>
        <w:t>работы</w:t>
      </w:r>
    </w:p>
    <w:p w14:paraId="1DC9C959" w14:textId="77777777" w:rsidR="00336283" w:rsidRDefault="00336283" w:rsidP="00336283"/>
    <w:p w14:paraId="466F05F7" w14:textId="613E2DD4" w:rsidR="00336283" w:rsidRPr="00336283" w:rsidRDefault="00336283" w:rsidP="00336283">
      <w:r>
        <w:rPr>
          <w:rFonts w:hint="eastAsia"/>
        </w:rPr>
        <w:t>ПРИЛОЖЕНИЕ</w:t>
      </w:r>
      <w:r>
        <w:t xml:space="preserve"> </w:t>
      </w:r>
      <w:r>
        <w:rPr>
          <w:rFonts w:hint="eastAsia"/>
        </w:rPr>
        <w:t>В</w:t>
      </w:r>
      <w:r>
        <w:t xml:space="preserve">. </w:t>
      </w:r>
      <w:r>
        <w:rPr>
          <w:rFonts w:hint="eastAsia"/>
        </w:rPr>
        <w:t>Отбор</w:t>
      </w:r>
      <w:r>
        <w:t xml:space="preserve"> </w:t>
      </w:r>
      <w:r>
        <w:rPr>
          <w:rFonts w:hint="eastAsia"/>
        </w:rPr>
        <w:t>проб</w:t>
      </w:r>
    </w:p>
    <w:sectPr w:rsidR="00336283" w:rsidRPr="00336283" w:rsidSect="00EE31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ADD1" w14:textId="77777777" w:rsidR="00EE3149" w:rsidRDefault="00EE3149">
      <w:pPr>
        <w:spacing w:after="0" w:line="240" w:lineRule="auto"/>
      </w:pPr>
      <w:r>
        <w:separator/>
      </w:r>
    </w:p>
  </w:endnote>
  <w:endnote w:type="continuationSeparator" w:id="0">
    <w:p w14:paraId="08AAEC70" w14:textId="77777777" w:rsidR="00EE3149" w:rsidRDefault="00EE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7F64" w14:textId="77777777" w:rsidR="00EE3149" w:rsidRDefault="00EE3149"/>
    <w:p w14:paraId="420B10D8" w14:textId="77777777" w:rsidR="00EE3149" w:rsidRDefault="00EE3149"/>
    <w:p w14:paraId="3D920F80" w14:textId="77777777" w:rsidR="00EE3149" w:rsidRDefault="00EE3149"/>
    <w:p w14:paraId="276983F5" w14:textId="77777777" w:rsidR="00EE3149" w:rsidRDefault="00EE3149"/>
    <w:p w14:paraId="15F81B68" w14:textId="77777777" w:rsidR="00EE3149" w:rsidRDefault="00EE3149"/>
    <w:p w14:paraId="6A40309B" w14:textId="77777777" w:rsidR="00EE3149" w:rsidRDefault="00EE3149"/>
    <w:p w14:paraId="3B95A39E" w14:textId="77777777" w:rsidR="00EE3149" w:rsidRDefault="00EE31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DEB736" wp14:editId="23276B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A5F1" w14:textId="77777777" w:rsidR="00EE3149" w:rsidRDefault="00EE3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EB7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DEA5F1" w14:textId="77777777" w:rsidR="00EE3149" w:rsidRDefault="00EE3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B2C128" w14:textId="77777777" w:rsidR="00EE3149" w:rsidRDefault="00EE3149"/>
    <w:p w14:paraId="42A916CA" w14:textId="77777777" w:rsidR="00EE3149" w:rsidRDefault="00EE3149"/>
    <w:p w14:paraId="6BDC1594" w14:textId="77777777" w:rsidR="00EE3149" w:rsidRDefault="00EE31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5617BA" wp14:editId="13D91F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5AE7B" w14:textId="77777777" w:rsidR="00EE3149" w:rsidRDefault="00EE3149"/>
                          <w:p w14:paraId="5AE394ED" w14:textId="77777777" w:rsidR="00EE3149" w:rsidRDefault="00EE3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5617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65AE7B" w14:textId="77777777" w:rsidR="00EE3149" w:rsidRDefault="00EE3149"/>
                    <w:p w14:paraId="5AE394ED" w14:textId="77777777" w:rsidR="00EE3149" w:rsidRDefault="00EE3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34B291" w14:textId="77777777" w:rsidR="00EE3149" w:rsidRDefault="00EE3149"/>
    <w:p w14:paraId="01B362C9" w14:textId="77777777" w:rsidR="00EE3149" w:rsidRDefault="00EE3149">
      <w:pPr>
        <w:rPr>
          <w:sz w:val="2"/>
          <w:szCs w:val="2"/>
        </w:rPr>
      </w:pPr>
    </w:p>
    <w:p w14:paraId="59E1611B" w14:textId="77777777" w:rsidR="00EE3149" w:rsidRDefault="00EE3149"/>
    <w:p w14:paraId="36572978" w14:textId="77777777" w:rsidR="00EE3149" w:rsidRDefault="00EE3149">
      <w:pPr>
        <w:spacing w:after="0" w:line="240" w:lineRule="auto"/>
      </w:pPr>
    </w:p>
  </w:footnote>
  <w:footnote w:type="continuationSeparator" w:id="0">
    <w:p w14:paraId="21BCD4CB" w14:textId="77777777" w:rsidR="00EE3149" w:rsidRDefault="00EE3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149"/>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15638</TotalTime>
  <Pages>3</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1767</cp:revision>
  <cp:lastPrinted>2009-02-06T05:36:00Z</cp:lastPrinted>
  <dcterms:created xsi:type="dcterms:W3CDTF">2024-01-07T13:43:00Z</dcterms:created>
  <dcterms:modified xsi:type="dcterms:W3CDTF">2024-02-02T19:50:00Z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