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411F" w14:textId="32660C05" w:rsidR="00DB5866" w:rsidRDefault="006966FA" w:rsidP="006966FA">
      <w:r w:rsidRPr="006966FA">
        <w:rPr>
          <w:rFonts w:hint="eastAsia"/>
        </w:rPr>
        <w:t>Сильченко</w:t>
      </w:r>
      <w:r w:rsidRPr="006966FA">
        <w:t xml:space="preserve"> </w:t>
      </w:r>
      <w:r w:rsidRPr="006966FA">
        <w:rPr>
          <w:rFonts w:hint="eastAsia"/>
        </w:rPr>
        <w:t>Иван</w:t>
      </w:r>
      <w:r w:rsidRPr="006966FA">
        <w:t xml:space="preserve"> </w:t>
      </w:r>
      <w:r w:rsidRPr="006966FA">
        <w:rPr>
          <w:rFonts w:hint="eastAsia"/>
        </w:rPr>
        <w:t>Сергеевич</w:t>
      </w:r>
      <w:r>
        <w:t xml:space="preserve"> </w:t>
      </w:r>
      <w:r w:rsidRPr="006966FA">
        <w:rPr>
          <w:rFonts w:hint="eastAsia"/>
        </w:rPr>
        <w:t>Части</w:t>
      </w:r>
      <w:r w:rsidRPr="006966FA">
        <w:t xml:space="preserve"> </w:t>
      </w:r>
      <w:r w:rsidRPr="006966FA">
        <w:rPr>
          <w:rFonts w:hint="eastAsia"/>
        </w:rPr>
        <w:t>особого</w:t>
      </w:r>
      <w:r w:rsidRPr="006966FA">
        <w:t xml:space="preserve"> </w:t>
      </w:r>
      <w:r w:rsidRPr="006966FA">
        <w:rPr>
          <w:rFonts w:hint="eastAsia"/>
        </w:rPr>
        <w:t>назначения</w:t>
      </w:r>
      <w:r w:rsidRPr="006966FA">
        <w:t xml:space="preserve"> </w:t>
      </w:r>
      <w:r w:rsidRPr="006966FA">
        <w:rPr>
          <w:rFonts w:hint="eastAsia"/>
        </w:rPr>
        <w:t>и</w:t>
      </w:r>
      <w:r w:rsidRPr="006966FA">
        <w:t xml:space="preserve"> </w:t>
      </w:r>
      <w:r w:rsidRPr="006966FA">
        <w:rPr>
          <w:rFonts w:hint="eastAsia"/>
        </w:rPr>
        <w:t>органы</w:t>
      </w:r>
      <w:r w:rsidRPr="006966FA">
        <w:t xml:space="preserve"> </w:t>
      </w:r>
      <w:r w:rsidRPr="006966FA">
        <w:rPr>
          <w:rFonts w:hint="eastAsia"/>
        </w:rPr>
        <w:t>милиции</w:t>
      </w:r>
      <w:r w:rsidRPr="006966FA">
        <w:t xml:space="preserve"> </w:t>
      </w:r>
      <w:r w:rsidRPr="006966FA">
        <w:rPr>
          <w:rFonts w:hint="eastAsia"/>
        </w:rPr>
        <w:t>в</w:t>
      </w:r>
      <w:r w:rsidRPr="006966FA">
        <w:t xml:space="preserve"> </w:t>
      </w:r>
      <w:r w:rsidRPr="006966FA">
        <w:rPr>
          <w:rFonts w:hint="eastAsia"/>
        </w:rPr>
        <w:t>Екатеринбургской</w:t>
      </w:r>
      <w:r w:rsidRPr="006966FA">
        <w:t xml:space="preserve"> </w:t>
      </w:r>
      <w:r w:rsidRPr="006966FA">
        <w:rPr>
          <w:rFonts w:hint="eastAsia"/>
        </w:rPr>
        <w:t>губернии</w:t>
      </w:r>
      <w:r w:rsidRPr="006966FA">
        <w:t>. 1919</w:t>
      </w:r>
      <w:r w:rsidRPr="006966FA">
        <w:rPr>
          <w:rFonts w:hint="eastAsia"/>
        </w:rPr>
        <w:t>–</w:t>
      </w:r>
      <w:r w:rsidRPr="006966FA">
        <w:t xml:space="preserve">1923 </w:t>
      </w:r>
      <w:r w:rsidRPr="006966FA">
        <w:rPr>
          <w:rFonts w:hint="eastAsia"/>
        </w:rPr>
        <w:t>гг</w:t>
      </w:r>
      <w:r w:rsidRPr="006966FA">
        <w:t>.</w:t>
      </w:r>
    </w:p>
    <w:p w14:paraId="49AB9115" w14:textId="77777777" w:rsidR="006966FA" w:rsidRDefault="006966FA" w:rsidP="006966FA">
      <w:r>
        <w:rPr>
          <w:rFonts w:hint="eastAsia"/>
        </w:rPr>
        <w:t>ОГЛАВЛЕНИЕ</w:t>
      </w:r>
      <w:r>
        <w:t xml:space="preserve"> </w:t>
      </w:r>
      <w:r>
        <w:rPr>
          <w:rFonts w:hint="eastAsia"/>
        </w:rPr>
        <w:t>ДИССЕРТАЦИИ</w:t>
      </w:r>
    </w:p>
    <w:p w14:paraId="55E9B3BC" w14:textId="77777777" w:rsidR="006966FA" w:rsidRDefault="006966FA" w:rsidP="006966FA">
      <w:r>
        <w:rPr>
          <w:rFonts w:hint="eastAsia"/>
        </w:rPr>
        <w:t>кандидат</w:t>
      </w:r>
      <w:r>
        <w:t xml:space="preserve"> </w:t>
      </w:r>
      <w:r>
        <w:rPr>
          <w:rFonts w:hint="eastAsia"/>
        </w:rPr>
        <w:t>наук</w:t>
      </w:r>
      <w:r>
        <w:t xml:space="preserve"> </w:t>
      </w:r>
      <w:r>
        <w:rPr>
          <w:rFonts w:hint="eastAsia"/>
        </w:rPr>
        <w:t>Сильченко</w:t>
      </w:r>
      <w:r>
        <w:t xml:space="preserve"> </w:t>
      </w:r>
      <w:r>
        <w:rPr>
          <w:rFonts w:hint="eastAsia"/>
        </w:rPr>
        <w:t>Иван</w:t>
      </w:r>
      <w:r>
        <w:t xml:space="preserve"> </w:t>
      </w:r>
      <w:r>
        <w:rPr>
          <w:rFonts w:hint="eastAsia"/>
        </w:rPr>
        <w:t>Сергеевич</w:t>
      </w:r>
    </w:p>
    <w:p w14:paraId="01A11CBA" w14:textId="77777777" w:rsidR="006966FA" w:rsidRDefault="006966FA" w:rsidP="006966FA">
      <w:r>
        <w:rPr>
          <w:rFonts w:hint="eastAsia"/>
        </w:rPr>
        <w:t>Введение</w:t>
      </w:r>
    </w:p>
    <w:p w14:paraId="1CD7AE7D" w14:textId="77777777" w:rsidR="006966FA" w:rsidRDefault="006966FA" w:rsidP="006966FA"/>
    <w:p w14:paraId="194DBD9E" w14:textId="77777777" w:rsidR="006966FA" w:rsidRDefault="006966FA" w:rsidP="006966FA">
      <w:r>
        <w:rPr>
          <w:rFonts w:hint="eastAsia"/>
        </w:rPr>
        <w:t>Глава</w:t>
      </w:r>
      <w:r>
        <w:t xml:space="preserve"> 1. </w:t>
      </w:r>
      <w:r>
        <w:rPr>
          <w:rFonts w:hint="eastAsia"/>
        </w:rPr>
        <w:t>Предпосылки</w:t>
      </w:r>
      <w:r>
        <w:t xml:space="preserve"> </w:t>
      </w:r>
      <w:r>
        <w:rPr>
          <w:rFonts w:hint="eastAsia"/>
        </w:rPr>
        <w:t>формирования</w:t>
      </w:r>
      <w:r>
        <w:t xml:space="preserve"> </w:t>
      </w:r>
      <w:r>
        <w:rPr>
          <w:rFonts w:hint="eastAsia"/>
        </w:rPr>
        <w:t>политико</w:t>
      </w:r>
      <w:r>
        <w:t>-</w:t>
      </w:r>
      <w:r>
        <w:rPr>
          <w:rFonts w:hint="eastAsia"/>
        </w:rPr>
        <w:t>административных</w:t>
      </w:r>
      <w:r>
        <w:t xml:space="preserve"> </w:t>
      </w:r>
      <w:r>
        <w:rPr>
          <w:rFonts w:hint="eastAsia"/>
        </w:rPr>
        <w:t>органов</w:t>
      </w:r>
      <w:r>
        <w:t xml:space="preserve"> </w:t>
      </w:r>
      <w:r>
        <w:rPr>
          <w:rFonts w:hint="eastAsia"/>
        </w:rPr>
        <w:t>Екатеринбургской</w:t>
      </w:r>
      <w:r>
        <w:t xml:space="preserve"> </w:t>
      </w:r>
      <w:r>
        <w:rPr>
          <w:rFonts w:hint="eastAsia"/>
        </w:rPr>
        <w:t>губернии</w:t>
      </w:r>
    </w:p>
    <w:p w14:paraId="56700AF6" w14:textId="77777777" w:rsidR="006966FA" w:rsidRDefault="006966FA" w:rsidP="006966FA"/>
    <w:p w14:paraId="2361562C" w14:textId="77777777" w:rsidR="006966FA" w:rsidRDefault="006966FA" w:rsidP="006966FA">
      <w:r>
        <w:t xml:space="preserve">1.1. </w:t>
      </w:r>
      <w:r>
        <w:rPr>
          <w:rFonts w:hint="eastAsia"/>
        </w:rPr>
        <w:t>Военно</w:t>
      </w:r>
      <w:r>
        <w:t>-</w:t>
      </w:r>
      <w:r>
        <w:rPr>
          <w:rFonts w:hint="eastAsia"/>
        </w:rPr>
        <w:t>политическое</w:t>
      </w:r>
      <w:r>
        <w:t xml:space="preserve">, </w:t>
      </w:r>
      <w:r>
        <w:rPr>
          <w:rFonts w:hint="eastAsia"/>
        </w:rPr>
        <w:t>экономическое</w:t>
      </w:r>
      <w:r>
        <w:t xml:space="preserve"> </w:t>
      </w:r>
      <w:r>
        <w:rPr>
          <w:rFonts w:hint="eastAsia"/>
        </w:rPr>
        <w:t>и</w:t>
      </w:r>
      <w:r>
        <w:t xml:space="preserve"> </w:t>
      </w:r>
      <w:r>
        <w:rPr>
          <w:rFonts w:hint="eastAsia"/>
        </w:rPr>
        <w:t>социальное</w:t>
      </w:r>
      <w:r>
        <w:t xml:space="preserve"> </w:t>
      </w:r>
      <w:r>
        <w:rPr>
          <w:rFonts w:hint="eastAsia"/>
        </w:rPr>
        <w:t>состояние</w:t>
      </w:r>
      <w:r>
        <w:t xml:space="preserve"> </w:t>
      </w:r>
      <w:r>
        <w:rPr>
          <w:rFonts w:hint="eastAsia"/>
        </w:rPr>
        <w:t>Екатеринбургской</w:t>
      </w:r>
      <w:r>
        <w:t xml:space="preserve"> </w:t>
      </w:r>
      <w:r>
        <w:rPr>
          <w:rFonts w:hint="eastAsia"/>
        </w:rPr>
        <w:t>губернии</w:t>
      </w:r>
      <w:r>
        <w:t xml:space="preserve"> </w:t>
      </w:r>
      <w:r>
        <w:rPr>
          <w:rFonts w:hint="eastAsia"/>
        </w:rPr>
        <w:t>в</w:t>
      </w:r>
      <w:r>
        <w:t xml:space="preserve"> 1919-1923 </w:t>
      </w:r>
      <w:r>
        <w:rPr>
          <w:rFonts w:hint="eastAsia"/>
        </w:rPr>
        <w:t>гг</w:t>
      </w:r>
    </w:p>
    <w:p w14:paraId="6833AD33" w14:textId="77777777" w:rsidR="006966FA" w:rsidRDefault="006966FA" w:rsidP="006966FA"/>
    <w:p w14:paraId="218867DA" w14:textId="77777777" w:rsidR="006966FA" w:rsidRDefault="006966FA" w:rsidP="006966FA">
      <w:r>
        <w:t xml:space="preserve">1.2. </w:t>
      </w:r>
      <w:r>
        <w:rPr>
          <w:rFonts w:hint="eastAsia"/>
        </w:rPr>
        <w:t>Опыт</w:t>
      </w:r>
      <w:r>
        <w:t xml:space="preserve"> </w:t>
      </w:r>
      <w:r>
        <w:rPr>
          <w:rFonts w:hint="eastAsia"/>
        </w:rPr>
        <w:t>создания</w:t>
      </w:r>
      <w:r>
        <w:t xml:space="preserve"> </w:t>
      </w:r>
      <w:r>
        <w:rPr>
          <w:rFonts w:hint="eastAsia"/>
        </w:rPr>
        <w:t>карательных</w:t>
      </w:r>
      <w:r>
        <w:t xml:space="preserve"> </w:t>
      </w:r>
      <w:r>
        <w:rPr>
          <w:rFonts w:hint="eastAsia"/>
        </w:rPr>
        <w:t>структур</w:t>
      </w:r>
      <w:r>
        <w:t xml:space="preserve"> </w:t>
      </w:r>
      <w:r>
        <w:rPr>
          <w:rFonts w:hint="eastAsia"/>
        </w:rPr>
        <w:t>и</w:t>
      </w:r>
      <w:r>
        <w:t xml:space="preserve"> </w:t>
      </w:r>
      <w:r>
        <w:rPr>
          <w:rFonts w:hint="eastAsia"/>
        </w:rPr>
        <w:t>органов</w:t>
      </w:r>
      <w:r>
        <w:t xml:space="preserve"> </w:t>
      </w:r>
      <w:r>
        <w:rPr>
          <w:rFonts w:hint="eastAsia"/>
        </w:rPr>
        <w:t>правопорядка</w:t>
      </w:r>
      <w:r>
        <w:t xml:space="preserve"> </w:t>
      </w:r>
      <w:r>
        <w:rPr>
          <w:rFonts w:hint="eastAsia"/>
        </w:rPr>
        <w:t>на</w:t>
      </w:r>
    </w:p>
    <w:p w14:paraId="0904E65F" w14:textId="77777777" w:rsidR="006966FA" w:rsidRDefault="006966FA" w:rsidP="006966FA"/>
    <w:p w14:paraId="1C068BA0" w14:textId="77777777" w:rsidR="006966FA" w:rsidRDefault="006966FA" w:rsidP="006966FA">
      <w:r>
        <w:rPr>
          <w:rFonts w:hint="eastAsia"/>
        </w:rPr>
        <w:t>территории</w:t>
      </w:r>
      <w:r>
        <w:t xml:space="preserve"> </w:t>
      </w:r>
      <w:r>
        <w:rPr>
          <w:rFonts w:hint="eastAsia"/>
        </w:rPr>
        <w:t>Екатеринбургской</w:t>
      </w:r>
      <w:r>
        <w:t xml:space="preserve"> </w:t>
      </w:r>
      <w:r>
        <w:rPr>
          <w:rFonts w:hint="eastAsia"/>
        </w:rPr>
        <w:t>губернии</w:t>
      </w:r>
      <w:r>
        <w:t xml:space="preserve"> </w:t>
      </w:r>
      <w:r>
        <w:rPr>
          <w:rFonts w:hint="eastAsia"/>
        </w:rPr>
        <w:t>в</w:t>
      </w:r>
      <w:r>
        <w:t xml:space="preserve"> 1917-1919 </w:t>
      </w:r>
      <w:r>
        <w:rPr>
          <w:rFonts w:hint="eastAsia"/>
        </w:rPr>
        <w:t>гг</w:t>
      </w:r>
    </w:p>
    <w:p w14:paraId="42274D0B" w14:textId="77777777" w:rsidR="006966FA" w:rsidRDefault="006966FA" w:rsidP="006966FA"/>
    <w:p w14:paraId="78C3899E" w14:textId="77777777" w:rsidR="006966FA" w:rsidRDefault="006966FA" w:rsidP="006966FA">
      <w:r>
        <w:rPr>
          <w:rFonts w:hint="eastAsia"/>
        </w:rPr>
        <w:t>Глава</w:t>
      </w:r>
      <w:r>
        <w:t xml:space="preserve"> 2. </w:t>
      </w:r>
      <w:r>
        <w:rPr>
          <w:rFonts w:hint="eastAsia"/>
        </w:rPr>
        <w:t>Части</w:t>
      </w:r>
      <w:r>
        <w:t xml:space="preserve"> </w:t>
      </w:r>
      <w:r>
        <w:rPr>
          <w:rFonts w:hint="eastAsia"/>
        </w:rPr>
        <w:t>особого</w:t>
      </w:r>
      <w:r>
        <w:t xml:space="preserve"> </w:t>
      </w:r>
      <w:r>
        <w:rPr>
          <w:rFonts w:hint="eastAsia"/>
        </w:rPr>
        <w:t>назначения</w:t>
      </w:r>
      <w:r>
        <w:t xml:space="preserve"> </w:t>
      </w:r>
      <w:r>
        <w:rPr>
          <w:rFonts w:hint="eastAsia"/>
        </w:rPr>
        <w:t>как</w:t>
      </w:r>
      <w:r>
        <w:t xml:space="preserve"> </w:t>
      </w:r>
      <w:r>
        <w:rPr>
          <w:rFonts w:hint="eastAsia"/>
        </w:rPr>
        <w:t>военизированные</w:t>
      </w:r>
      <w:r>
        <w:t xml:space="preserve"> </w:t>
      </w:r>
      <w:r>
        <w:rPr>
          <w:rFonts w:hint="eastAsia"/>
        </w:rPr>
        <w:t>партийные</w:t>
      </w:r>
      <w:r>
        <w:t xml:space="preserve"> </w:t>
      </w:r>
      <w:r>
        <w:rPr>
          <w:rFonts w:hint="eastAsia"/>
        </w:rPr>
        <w:t>органы</w:t>
      </w:r>
    </w:p>
    <w:p w14:paraId="00835E73" w14:textId="77777777" w:rsidR="006966FA" w:rsidRDefault="006966FA" w:rsidP="006966FA"/>
    <w:p w14:paraId="4ACB128E" w14:textId="77777777" w:rsidR="006966FA" w:rsidRDefault="006966FA" w:rsidP="006966FA">
      <w:r>
        <w:t xml:space="preserve">2.1. </w:t>
      </w:r>
      <w:r>
        <w:rPr>
          <w:rFonts w:hint="eastAsia"/>
        </w:rPr>
        <w:t>Начальный</w:t>
      </w:r>
      <w:r>
        <w:t xml:space="preserve"> </w:t>
      </w:r>
      <w:r>
        <w:rPr>
          <w:rFonts w:hint="eastAsia"/>
        </w:rPr>
        <w:t>этап</w:t>
      </w:r>
      <w:r>
        <w:t xml:space="preserve"> </w:t>
      </w:r>
      <w:r>
        <w:rPr>
          <w:rFonts w:hint="eastAsia"/>
        </w:rPr>
        <w:t>формирования</w:t>
      </w:r>
      <w:r>
        <w:t xml:space="preserve"> </w:t>
      </w:r>
      <w:r>
        <w:rPr>
          <w:rFonts w:hint="eastAsia"/>
        </w:rPr>
        <w:t>Частей</w:t>
      </w:r>
      <w:r>
        <w:t xml:space="preserve"> </w:t>
      </w:r>
      <w:r>
        <w:rPr>
          <w:rFonts w:hint="eastAsia"/>
        </w:rPr>
        <w:t>особого</w:t>
      </w:r>
      <w:r>
        <w:t xml:space="preserve"> </w:t>
      </w:r>
      <w:r>
        <w:rPr>
          <w:rFonts w:hint="eastAsia"/>
        </w:rPr>
        <w:t>назначения</w:t>
      </w:r>
      <w:r>
        <w:t xml:space="preserve"> </w:t>
      </w:r>
      <w:r>
        <w:rPr>
          <w:rFonts w:hint="eastAsia"/>
        </w:rPr>
        <w:t>Екатеринбургской</w:t>
      </w:r>
      <w:r>
        <w:t xml:space="preserve"> </w:t>
      </w:r>
      <w:r>
        <w:rPr>
          <w:rFonts w:hint="eastAsia"/>
        </w:rPr>
        <w:t>губернии</w:t>
      </w:r>
      <w:r>
        <w:t xml:space="preserve"> </w:t>
      </w:r>
      <w:r>
        <w:rPr>
          <w:rFonts w:hint="eastAsia"/>
        </w:rPr>
        <w:t>в</w:t>
      </w:r>
      <w:r>
        <w:t xml:space="preserve"> 1919 </w:t>
      </w:r>
      <w:r>
        <w:rPr>
          <w:rFonts w:hint="eastAsia"/>
        </w:rPr>
        <w:t>г</w:t>
      </w:r>
    </w:p>
    <w:p w14:paraId="6B93B4F1" w14:textId="77777777" w:rsidR="006966FA" w:rsidRDefault="006966FA" w:rsidP="006966FA"/>
    <w:p w14:paraId="1C916150" w14:textId="77777777" w:rsidR="006966FA" w:rsidRDefault="006966FA" w:rsidP="006966FA">
      <w:r>
        <w:t xml:space="preserve">2.2. </w:t>
      </w:r>
      <w:r>
        <w:rPr>
          <w:rFonts w:hint="eastAsia"/>
        </w:rPr>
        <w:t>Особенности</w:t>
      </w:r>
      <w:r>
        <w:t xml:space="preserve"> </w:t>
      </w:r>
      <w:r>
        <w:rPr>
          <w:rFonts w:hint="eastAsia"/>
        </w:rPr>
        <w:t>деятельности</w:t>
      </w:r>
      <w:r>
        <w:t xml:space="preserve"> </w:t>
      </w:r>
      <w:r>
        <w:rPr>
          <w:rFonts w:hint="eastAsia"/>
        </w:rPr>
        <w:t>Частей</w:t>
      </w:r>
      <w:r>
        <w:t xml:space="preserve"> </w:t>
      </w:r>
      <w:r>
        <w:rPr>
          <w:rFonts w:hint="eastAsia"/>
        </w:rPr>
        <w:t>особого</w:t>
      </w:r>
      <w:r>
        <w:t xml:space="preserve"> </w:t>
      </w:r>
      <w:r>
        <w:rPr>
          <w:rFonts w:hint="eastAsia"/>
        </w:rPr>
        <w:t>назначения</w:t>
      </w:r>
      <w:r>
        <w:t xml:space="preserve"> </w:t>
      </w:r>
      <w:r>
        <w:rPr>
          <w:rFonts w:hint="eastAsia"/>
        </w:rPr>
        <w:t>в</w:t>
      </w:r>
      <w:r>
        <w:t xml:space="preserve"> 1920-</w:t>
      </w:r>
      <w:r>
        <w:rPr>
          <w:rFonts w:hint="eastAsia"/>
        </w:rPr>
        <w:t>середине</w:t>
      </w:r>
    </w:p>
    <w:p w14:paraId="104EF2F0" w14:textId="77777777" w:rsidR="006966FA" w:rsidRDefault="006966FA" w:rsidP="006966FA"/>
    <w:p w14:paraId="3FCA8F7E" w14:textId="77777777" w:rsidR="006966FA" w:rsidRDefault="006966FA" w:rsidP="006966FA">
      <w:r>
        <w:t xml:space="preserve">1921 </w:t>
      </w:r>
      <w:r>
        <w:rPr>
          <w:rFonts w:hint="eastAsia"/>
        </w:rPr>
        <w:t>гг</w:t>
      </w:r>
    </w:p>
    <w:p w14:paraId="58EFB85A" w14:textId="77777777" w:rsidR="006966FA" w:rsidRDefault="006966FA" w:rsidP="006966FA"/>
    <w:p w14:paraId="7F803DE4" w14:textId="77777777" w:rsidR="006966FA" w:rsidRDefault="006966FA" w:rsidP="006966FA">
      <w:r>
        <w:t xml:space="preserve">2.3. </w:t>
      </w:r>
      <w:r>
        <w:rPr>
          <w:rFonts w:hint="eastAsia"/>
        </w:rPr>
        <w:t>Части</w:t>
      </w:r>
      <w:r>
        <w:t xml:space="preserve"> </w:t>
      </w:r>
      <w:r>
        <w:rPr>
          <w:rFonts w:hint="eastAsia"/>
        </w:rPr>
        <w:t>особого</w:t>
      </w:r>
      <w:r>
        <w:t xml:space="preserve"> </w:t>
      </w:r>
      <w:r>
        <w:rPr>
          <w:rFonts w:hint="eastAsia"/>
        </w:rPr>
        <w:t>назначения</w:t>
      </w:r>
      <w:r>
        <w:t xml:space="preserve"> </w:t>
      </w:r>
      <w:r>
        <w:rPr>
          <w:rFonts w:hint="eastAsia"/>
        </w:rPr>
        <w:t>Екатеринбургской</w:t>
      </w:r>
      <w:r>
        <w:t xml:space="preserve"> </w:t>
      </w:r>
      <w:r>
        <w:rPr>
          <w:rFonts w:hint="eastAsia"/>
        </w:rPr>
        <w:t>губернии</w:t>
      </w:r>
    </w:p>
    <w:p w14:paraId="75D354ED" w14:textId="77777777" w:rsidR="006966FA" w:rsidRDefault="006966FA" w:rsidP="006966FA"/>
    <w:p w14:paraId="476E071A" w14:textId="77777777" w:rsidR="006966FA" w:rsidRDefault="006966FA" w:rsidP="006966FA">
      <w:r>
        <w:rPr>
          <w:rFonts w:hint="eastAsia"/>
        </w:rPr>
        <w:t>в</w:t>
      </w:r>
      <w:r>
        <w:t xml:space="preserve"> 1921-1923 </w:t>
      </w:r>
      <w:r>
        <w:rPr>
          <w:rFonts w:hint="eastAsia"/>
        </w:rPr>
        <w:t>гг</w:t>
      </w:r>
    </w:p>
    <w:p w14:paraId="631345C9" w14:textId="77777777" w:rsidR="006966FA" w:rsidRDefault="006966FA" w:rsidP="006966FA"/>
    <w:p w14:paraId="75692BF3" w14:textId="77777777" w:rsidR="006966FA" w:rsidRDefault="006966FA" w:rsidP="006966FA">
      <w:r>
        <w:rPr>
          <w:rFonts w:hint="eastAsia"/>
        </w:rPr>
        <w:lastRenderedPageBreak/>
        <w:t>Глава</w:t>
      </w:r>
      <w:r>
        <w:t xml:space="preserve"> 3. </w:t>
      </w:r>
      <w:r>
        <w:rPr>
          <w:rFonts w:hint="eastAsia"/>
        </w:rPr>
        <w:t>Развитие</w:t>
      </w:r>
      <w:r>
        <w:t xml:space="preserve"> </w:t>
      </w:r>
      <w:r>
        <w:rPr>
          <w:rFonts w:hint="eastAsia"/>
        </w:rPr>
        <w:t>органов</w:t>
      </w:r>
      <w:r>
        <w:t xml:space="preserve"> </w:t>
      </w:r>
      <w:r>
        <w:rPr>
          <w:rFonts w:hint="eastAsia"/>
        </w:rPr>
        <w:t>Рабоче</w:t>
      </w:r>
      <w:r>
        <w:t>-</w:t>
      </w:r>
      <w:r>
        <w:rPr>
          <w:rFonts w:hint="eastAsia"/>
        </w:rPr>
        <w:t>крестьянской</w:t>
      </w:r>
      <w:r>
        <w:t xml:space="preserve"> </w:t>
      </w:r>
      <w:r>
        <w:rPr>
          <w:rFonts w:hint="eastAsia"/>
        </w:rPr>
        <w:t>красной</w:t>
      </w:r>
      <w:r>
        <w:t xml:space="preserve"> </w:t>
      </w:r>
      <w:r>
        <w:rPr>
          <w:rFonts w:hint="eastAsia"/>
        </w:rPr>
        <w:t>милиции</w:t>
      </w:r>
      <w:r>
        <w:t xml:space="preserve"> </w:t>
      </w:r>
      <w:r>
        <w:rPr>
          <w:rFonts w:hint="eastAsia"/>
        </w:rPr>
        <w:t>Екатеринбургской</w:t>
      </w:r>
      <w:r>
        <w:t xml:space="preserve"> </w:t>
      </w:r>
      <w:r>
        <w:rPr>
          <w:rFonts w:hint="eastAsia"/>
        </w:rPr>
        <w:t>губернии</w:t>
      </w:r>
    </w:p>
    <w:p w14:paraId="5EC7F3C0" w14:textId="77777777" w:rsidR="006966FA" w:rsidRDefault="006966FA" w:rsidP="006966FA"/>
    <w:p w14:paraId="37DEEAF0" w14:textId="77777777" w:rsidR="006966FA" w:rsidRDefault="006966FA" w:rsidP="006966FA">
      <w:r>
        <w:t xml:space="preserve">3.1. </w:t>
      </w:r>
      <w:r>
        <w:rPr>
          <w:rFonts w:hint="eastAsia"/>
        </w:rPr>
        <w:t>Милиция</w:t>
      </w:r>
      <w:r>
        <w:t xml:space="preserve"> </w:t>
      </w:r>
      <w:r>
        <w:rPr>
          <w:rFonts w:hint="eastAsia"/>
        </w:rPr>
        <w:t>в</w:t>
      </w:r>
      <w:r>
        <w:t xml:space="preserve"> </w:t>
      </w:r>
      <w:r>
        <w:rPr>
          <w:rFonts w:hint="eastAsia"/>
        </w:rPr>
        <w:t>период</w:t>
      </w:r>
      <w:r>
        <w:t xml:space="preserve"> </w:t>
      </w:r>
      <w:r>
        <w:rPr>
          <w:rFonts w:hint="eastAsia"/>
        </w:rPr>
        <w:t>организации</w:t>
      </w:r>
      <w:r>
        <w:t xml:space="preserve"> </w:t>
      </w:r>
      <w:r>
        <w:rPr>
          <w:rFonts w:hint="eastAsia"/>
        </w:rPr>
        <w:t>управленческих</w:t>
      </w:r>
      <w:r>
        <w:t xml:space="preserve"> </w:t>
      </w:r>
      <w:r>
        <w:rPr>
          <w:rFonts w:hint="eastAsia"/>
        </w:rPr>
        <w:t>структур</w:t>
      </w:r>
      <w:r>
        <w:t xml:space="preserve"> </w:t>
      </w:r>
      <w:r>
        <w:rPr>
          <w:rFonts w:hint="eastAsia"/>
        </w:rPr>
        <w:t>Екатеринбургской</w:t>
      </w:r>
      <w:r>
        <w:t xml:space="preserve"> </w:t>
      </w:r>
      <w:r>
        <w:rPr>
          <w:rFonts w:hint="eastAsia"/>
        </w:rPr>
        <w:t>губернии</w:t>
      </w:r>
    </w:p>
    <w:p w14:paraId="7DE7B906" w14:textId="77777777" w:rsidR="006966FA" w:rsidRDefault="006966FA" w:rsidP="006966FA"/>
    <w:p w14:paraId="3DB21217" w14:textId="77777777" w:rsidR="006966FA" w:rsidRDefault="006966FA" w:rsidP="006966FA">
      <w:r>
        <w:t xml:space="preserve">3.2. </w:t>
      </w:r>
      <w:r>
        <w:rPr>
          <w:rFonts w:hint="eastAsia"/>
        </w:rPr>
        <w:t>Задачи</w:t>
      </w:r>
      <w:r>
        <w:t xml:space="preserve"> </w:t>
      </w:r>
      <w:r>
        <w:rPr>
          <w:rFonts w:hint="eastAsia"/>
        </w:rPr>
        <w:t>и</w:t>
      </w:r>
      <w:r>
        <w:t xml:space="preserve"> </w:t>
      </w:r>
      <w:r>
        <w:rPr>
          <w:rFonts w:hint="eastAsia"/>
        </w:rPr>
        <w:t>деятельность</w:t>
      </w:r>
      <w:r>
        <w:t xml:space="preserve"> </w:t>
      </w:r>
      <w:r>
        <w:rPr>
          <w:rFonts w:hint="eastAsia"/>
        </w:rPr>
        <w:t>органов</w:t>
      </w:r>
      <w:r>
        <w:t xml:space="preserve"> </w:t>
      </w:r>
      <w:r>
        <w:rPr>
          <w:rFonts w:hint="eastAsia"/>
        </w:rPr>
        <w:t>милиции</w:t>
      </w:r>
      <w:r>
        <w:t xml:space="preserve"> </w:t>
      </w:r>
      <w:r>
        <w:rPr>
          <w:rFonts w:hint="eastAsia"/>
        </w:rPr>
        <w:t>в</w:t>
      </w:r>
      <w:r>
        <w:t xml:space="preserve"> 1920-1922 </w:t>
      </w:r>
      <w:r>
        <w:rPr>
          <w:rFonts w:hint="eastAsia"/>
        </w:rPr>
        <w:t>гг</w:t>
      </w:r>
    </w:p>
    <w:p w14:paraId="736CE062" w14:textId="77777777" w:rsidR="006966FA" w:rsidRDefault="006966FA" w:rsidP="006966FA"/>
    <w:p w14:paraId="32E8FC40" w14:textId="77777777" w:rsidR="006966FA" w:rsidRDefault="006966FA" w:rsidP="006966FA">
      <w:r>
        <w:t xml:space="preserve">3.3. </w:t>
      </w:r>
      <w:r>
        <w:rPr>
          <w:rFonts w:hint="eastAsia"/>
        </w:rPr>
        <w:t>Рабоче</w:t>
      </w:r>
      <w:r>
        <w:t>-</w:t>
      </w:r>
      <w:r>
        <w:rPr>
          <w:rFonts w:hint="eastAsia"/>
        </w:rPr>
        <w:t>крестьянская</w:t>
      </w:r>
      <w:r>
        <w:t xml:space="preserve"> </w:t>
      </w:r>
      <w:r>
        <w:rPr>
          <w:rFonts w:hint="eastAsia"/>
        </w:rPr>
        <w:t>милиция</w:t>
      </w:r>
      <w:r>
        <w:t xml:space="preserve"> </w:t>
      </w:r>
      <w:r>
        <w:rPr>
          <w:rFonts w:hint="eastAsia"/>
        </w:rPr>
        <w:t>на</w:t>
      </w:r>
      <w:r>
        <w:t xml:space="preserve"> </w:t>
      </w:r>
      <w:r>
        <w:rPr>
          <w:rFonts w:hint="eastAsia"/>
        </w:rPr>
        <w:t>завершающем</w:t>
      </w:r>
      <w:r>
        <w:t xml:space="preserve"> </w:t>
      </w:r>
      <w:r>
        <w:rPr>
          <w:rFonts w:hint="eastAsia"/>
        </w:rPr>
        <w:t>этапе</w:t>
      </w:r>
      <w:r>
        <w:t xml:space="preserve"> </w:t>
      </w:r>
      <w:r>
        <w:rPr>
          <w:rFonts w:hint="eastAsia"/>
        </w:rPr>
        <w:t>существования</w:t>
      </w:r>
    </w:p>
    <w:p w14:paraId="2F21E56A" w14:textId="77777777" w:rsidR="006966FA" w:rsidRDefault="006966FA" w:rsidP="006966FA"/>
    <w:p w14:paraId="426AD5E5" w14:textId="77777777" w:rsidR="006966FA" w:rsidRDefault="006966FA" w:rsidP="006966FA">
      <w:r>
        <w:rPr>
          <w:rFonts w:hint="eastAsia"/>
        </w:rPr>
        <w:t>Екатеринбургской</w:t>
      </w:r>
      <w:r>
        <w:t xml:space="preserve"> </w:t>
      </w:r>
      <w:r>
        <w:rPr>
          <w:rFonts w:hint="eastAsia"/>
        </w:rPr>
        <w:t>губернии</w:t>
      </w:r>
    </w:p>
    <w:p w14:paraId="179C897C" w14:textId="77777777" w:rsidR="006966FA" w:rsidRDefault="006966FA" w:rsidP="006966FA"/>
    <w:p w14:paraId="6B5324F9" w14:textId="77777777" w:rsidR="006966FA" w:rsidRDefault="006966FA" w:rsidP="006966FA">
      <w:r>
        <w:rPr>
          <w:rFonts w:hint="eastAsia"/>
        </w:rPr>
        <w:t>Заключение</w:t>
      </w:r>
    </w:p>
    <w:p w14:paraId="6FBE56DF" w14:textId="77777777" w:rsidR="006966FA" w:rsidRDefault="006966FA" w:rsidP="006966FA"/>
    <w:p w14:paraId="741790EF" w14:textId="77777777" w:rsidR="006966FA" w:rsidRDefault="006966FA" w:rsidP="006966FA">
      <w:r>
        <w:rPr>
          <w:rFonts w:hint="eastAsia"/>
        </w:rPr>
        <w:t>Список</w:t>
      </w:r>
      <w:r>
        <w:t xml:space="preserve"> </w:t>
      </w:r>
      <w:r>
        <w:rPr>
          <w:rFonts w:hint="eastAsia"/>
        </w:rPr>
        <w:t>литературы</w:t>
      </w:r>
    </w:p>
    <w:p w14:paraId="47201EA1" w14:textId="77777777" w:rsidR="006966FA" w:rsidRDefault="006966FA" w:rsidP="006966FA"/>
    <w:p w14:paraId="3643DF6E" w14:textId="77777777" w:rsidR="006966FA" w:rsidRDefault="006966FA" w:rsidP="006966FA">
      <w:r>
        <w:rPr>
          <w:rFonts w:hint="eastAsia"/>
        </w:rPr>
        <w:t>Приложение</w:t>
      </w:r>
      <w:r>
        <w:t xml:space="preserve"> </w:t>
      </w:r>
      <w:r>
        <w:rPr>
          <w:rFonts w:hint="eastAsia"/>
        </w:rPr>
        <w:t>А</w:t>
      </w:r>
      <w:r>
        <w:t xml:space="preserve">. </w:t>
      </w:r>
      <w:r>
        <w:rPr>
          <w:rFonts w:hint="eastAsia"/>
        </w:rPr>
        <w:t>Схема</w:t>
      </w:r>
      <w:r>
        <w:t xml:space="preserve"> </w:t>
      </w:r>
      <w:r>
        <w:rPr>
          <w:rFonts w:hint="eastAsia"/>
        </w:rPr>
        <w:t>подчинения</w:t>
      </w:r>
      <w:r>
        <w:t xml:space="preserve"> </w:t>
      </w:r>
      <w:r>
        <w:rPr>
          <w:rFonts w:hint="eastAsia"/>
        </w:rPr>
        <w:t>отрядов</w:t>
      </w:r>
      <w:r>
        <w:t xml:space="preserve"> </w:t>
      </w:r>
      <w:r>
        <w:rPr>
          <w:rFonts w:hint="eastAsia"/>
        </w:rPr>
        <w:t>особого</w:t>
      </w:r>
      <w:r>
        <w:t xml:space="preserve"> </w:t>
      </w:r>
      <w:r>
        <w:rPr>
          <w:rFonts w:hint="eastAsia"/>
        </w:rPr>
        <w:t>назначения</w:t>
      </w:r>
    </w:p>
    <w:p w14:paraId="64DF49BD" w14:textId="77777777" w:rsidR="006966FA" w:rsidRDefault="006966FA" w:rsidP="006966FA"/>
    <w:p w14:paraId="651CBC23" w14:textId="77777777" w:rsidR="006966FA" w:rsidRDefault="006966FA" w:rsidP="006966FA">
      <w:r>
        <w:t xml:space="preserve">(14 </w:t>
      </w:r>
      <w:r>
        <w:rPr>
          <w:rFonts w:hint="eastAsia"/>
        </w:rPr>
        <w:t>мая</w:t>
      </w:r>
      <w:r>
        <w:t xml:space="preserve"> 1919 </w:t>
      </w:r>
      <w:r>
        <w:rPr>
          <w:rFonts w:hint="eastAsia"/>
        </w:rPr>
        <w:t>г</w:t>
      </w:r>
      <w:r>
        <w:t>.)</w:t>
      </w:r>
    </w:p>
    <w:p w14:paraId="1A6A7ACF" w14:textId="77777777" w:rsidR="006966FA" w:rsidRDefault="006966FA" w:rsidP="006966FA"/>
    <w:p w14:paraId="01F626DA" w14:textId="77777777" w:rsidR="006966FA" w:rsidRDefault="006966FA" w:rsidP="006966FA">
      <w:r>
        <w:rPr>
          <w:rFonts w:hint="eastAsia"/>
        </w:rPr>
        <w:t>Приложение</w:t>
      </w:r>
      <w:r>
        <w:t xml:space="preserve"> </w:t>
      </w:r>
      <w:r>
        <w:rPr>
          <w:rFonts w:hint="eastAsia"/>
        </w:rPr>
        <w:t>Б</w:t>
      </w:r>
      <w:r>
        <w:t xml:space="preserve">. </w:t>
      </w:r>
      <w:r>
        <w:rPr>
          <w:rFonts w:hint="eastAsia"/>
        </w:rPr>
        <w:t>Схема</w:t>
      </w:r>
      <w:r>
        <w:t xml:space="preserve"> </w:t>
      </w:r>
      <w:r>
        <w:rPr>
          <w:rFonts w:hint="eastAsia"/>
        </w:rPr>
        <w:t>подчинения</w:t>
      </w:r>
      <w:r>
        <w:t xml:space="preserve"> </w:t>
      </w:r>
      <w:r>
        <w:rPr>
          <w:rFonts w:hint="eastAsia"/>
        </w:rPr>
        <w:t>отрядов</w:t>
      </w:r>
      <w:r>
        <w:t xml:space="preserve"> </w:t>
      </w:r>
      <w:r>
        <w:rPr>
          <w:rFonts w:hint="eastAsia"/>
        </w:rPr>
        <w:t>особого</w:t>
      </w:r>
      <w:r>
        <w:t xml:space="preserve"> </w:t>
      </w:r>
      <w:r>
        <w:rPr>
          <w:rFonts w:hint="eastAsia"/>
        </w:rPr>
        <w:t>назначения</w:t>
      </w:r>
      <w:r>
        <w:t>.</w:t>
      </w:r>
    </w:p>
    <w:p w14:paraId="5B3D2FE4" w14:textId="77777777" w:rsidR="006966FA" w:rsidRDefault="006966FA" w:rsidP="006966FA"/>
    <w:p w14:paraId="55632E99" w14:textId="77777777" w:rsidR="006966FA" w:rsidRDefault="006966FA" w:rsidP="006966FA">
      <w:r>
        <w:t>(</w:t>
      </w:r>
      <w:r>
        <w:rPr>
          <w:rFonts w:hint="eastAsia"/>
        </w:rPr>
        <w:t>ноябрь</w:t>
      </w:r>
      <w:r>
        <w:t xml:space="preserve"> 1919 </w:t>
      </w:r>
      <w:r>
        <w:rPr>
          <w:rFonts w:hint="eastAsia"/>
        </w:rPr>
        <w:t>г</w:t>
      </w:r>
      <w:r>
        <w:t>.)</w:t>
      </w:r>
    </w:p>
    <w:p w14:paraId="58FF7C39" w14:textId="77777777" w:rsidR="006966FA" w:rsidRDefault="006966FA" w:rsidP="006966FA"/>
    <w:p w14:paraId="5C4D6BF9" w14:textId="77777777" w:rsidR="006966FA" w:rsidRDefault="006966FA" w:rsidP="006966FA">
      <w:r>
        <w:rPr>
          <w:rFonts w:hint="eastAsia"/>
        </w:rPr>
        <w:t>Приложение</w:t>
      </w:r>
      <w:r>
        <w:t xml:space="preserve"> </w:t>
      </w:r>
      <w:r>
        <w:rPr>
          <w:rFonts w:hint="eastAsia"/>
        </w:rPr>
        <w:t>В</w:t>
      </w:r>
      <w:r>
        <w:t xml:space="preserve">. </w:t>
      </w:r>
      <w:r>
        <w:rPr>
          <w:rFonts w:hint="eastAsia"/>
        </w:rPr>
        <w:t>Схема</w:t>
      </w:r>
      <w:r>
        <w:t xml:space="preserve"> </w:t>
      </w:r>
      <w:r>
        <w:rPr>
          <w:rFonts w:hint="eastAsia"/>
        </w:rPr>
        <w:t>подчинения</w:t>
      </w:r>
      <w:r>
        <w:t xml:space="preserve"> </w:t>
      </w:r>
      <w:r>
        <w:rPr>
          <w:rFonts w:hint="eastAsia"/>
        </w:rPr>
        <w:t>отрядов</w:t>
      </w:r>
      <w:r>
        <w:t xml:space="preserve"> </w:t>
      </w:r>
      <w:r>
        <w:rPr>
          <w:rFonts w:hint="eastAsia"/>
        </w:rPr>
        <w:t>особого</w:t>
      </w:r>
      <w:r>
        <w:t xml:space="preserve"> </w:t>
      </w:r>
      <w:r>
        <w:rPr>
          <w:rFonts w:hint="eastAsia"/>
        </w:rPr>
        <w:t>назначения</w:t>
      </w:r>
      <w:r>
        <w:t>.</w:t>
      </w:r>
    </w:p>
    <w:p w14:paraId="2134246C" w14:textId="77777777" w:rsidR="006966FA" w:rsidRDefault="006966FA" w:rsidP="006966FA"/>
    <w:p w14:paraId="68660B77" w14:textId="77777777" w:rsidR="006966FA" w:rsidRDefault="006966FA" w:rsidP="006966FA">
      <w:r>
        <w:t xml:space="preserve">(25 </w:t>
      </w:r>
      <w:r>
        <w:rPr>
          <w:rFonts w:hint="eastAsia"/>
        </w:rPr>
        <w:t>марта</w:t>
      </w:r>
      <w:r>
        <w:t xml:space="preserve"> 1921 </w:t>
      </w:r>
      <w:r>
        <w:rPr>
          <w:rFonts w:hint="eastAsia"/>
        </w:rPr>
        <w:t>г</w:t>
      </w:r>
      <w:r>
        <w:t>.)</w:t>
      </w:r>
    </w:p>
    <w:p w14:paraId="2DD2B1F8" w14:textId="77777777" w:rsidR="006966FA" w:rsidRDefault="006966FA" w:rsidP="006966FA"/>
    <w:p w14:paraId="0702337D" w14:textId="77777777" w:rsidR="006966FA" w:rsidRDefault="006966FA" w:rsidP="006966FA">
      <w:r>
        <w:rPr>
          <w:rFonts w:hint="eastAsia"/>
        </w:rPr>
        <w:lastRenderedPageBreak/>
        <w:t>Приложение</w:t>
      </w:r>
      <w:r>
        <w:t xml:space="preserve"> </w:t>
      </w:r>
      <w:r>
        <w:rPr>
          <w:rFonts w:hint="eastAsia"/>
        </w:rPr>
        <w:t>Г</w:t>
      </w:r>
      <w:r>
        <w:t xml:space="preserve">. </w:t>
      </w:r>
      <w:r>
        <w:rPr>
          <w:rFonts w:hint="eastAsia"/>
        </w:rPr>
        <w:t>Именной</w:t>
      </w:r>
      <w:r>
        <w:t xml:space="preserve"> </w:t>
      </w:r>
      <w:r>
        <w:rPr>
          <w:rFonts w:hint="eastAsia"/>
        </w:rPr>
        <w:t>список</w:t>
      </w:r>
      <w:r>
        <w:t xml:space="preserve"> </w:t>
      </w:r>
      <w:r>
        <w:rPr>
          <w:rFonts w:hint="eastAsia"/>
        </w:rPr>
        <w:t>Штаба</w:t>
      </w:r>
      <w:r>
        <w:t xml:space="preserve"> </w:t>
      </w:r>
      <w:r>
        <w:rPr>
          <w:rFonts w:hint="eastAsia"/>
        </w:rPr>
        <w:t>Частей</w:t>
      </w:r>
      <w:r>
        <w:t xml:space="preserve"> </w:t>
      </w:r>
      <w:r>
        <w:rPr>
          <w:rFonts w:hint="eastAsia"/>
        </w:rPr>
        <w:t>особого</w:t>
      </w:r>
      <w:r>
        <w:t xml:space="preserve"> </w:t>
      </w:r>
      <w:r>
        <w:rPr>
          <w:rFonts w:hint="eastAsia"/>
        </w:rPr>
        <w:t>назначения</w:t>
      </w:r>
    </w:p>
    <w:p w14:paraId="7A7E0551" w14:textId="77777777" w:rsidR="006966FA" w:rsidRDefault="006966FA" w:rsidP="006966FA"/>
    <w:p w14:paraId="4F9EFC7F" w14:textId="77777777" w:rsidR="006966FA" w:rsidRDefault="006966FA" w:rsidP="006966FA">
      <w:r>
        <w:rPr>
          <w:rFonts w:hint="eastAsia"/>
        </w:rPr>
        <w:t>Екатеринбургской</w:t>
      </w:r>
      <w:r>
        <w:t xml:space="preserve"> </w:t>
      </w:r>
      <w:r>
        <w:rPr>
          <w:rFonts w:hint="eastAsia"/>
        </w:rPr>
        <w:t>губернии</w:t>
      </w:r>
      <w:r>
        <w:t xml:space="preserve"> (</w:t>
      </w:r>
      <w:r>
        <w:rPr>
          <w:rFonts w:hint="eastAsia"/>
        </w:rPr>
        <w:t>сентябрь</w:t>
      </w:r>
      <w:r>
        <w:t xml:space="preserve"> 1922 </w:t>
      </w:r>
      <w:r>
        <w:rPr>
          <w:rFonts w:hint="eastAsia"/>
        </w:rPr>
        <w:t>г</w:t>
      </w:r>
      <w:r>
        <w:t>.)</w:t>
      </w:r>
    </w:p>
    <w:p w14:paraId="21496895" w14:textId="77777777" w:rsidR="006966FA" w:rsidRDefault="006966FA" w:rsidP="006966FA"/>
    <w:p w14:paraId="183DEACE" w14:textId="77777777" w:rsidR="006966FA" w:rsidRDefault="006966FA" w:rsidP="006966FA">
      <w:r>
        <w:rPr>
          <w:rFonts w:hint="eastAsia"/>
        </w:rPr>
        <w:t>Приложение</w:t>
      </w:r>
      <w:r>
        <w:t xml:space="preserve"> </w:t>
      </w:r>
      <w:r>
        <w:rPr>
          <w:rFonts w:hint="eastAsia"/>
        </w:rPr>
        <w:t>Д</w:t>
      </w:r>
      <w:r>
        <w:t xml:space="preserve">. </w:t>
      </w:r>
      <w:r>
        <w:rPr>
          <w:rFonts w:hint="eastAsia"/>
        </w:rPr>
        <w:t>Количественные</w:t>
      </w:r>
      <w:r>
        <w:t xml:space="preserve"> </w:t>
      </w:r>
      <w:r>
        <w:rPr>
          <w:rFonts w:hint="eastAsia"/>
        </w:rPr>
        <w:t>показатели</w:t>
      </w:r>
      <w:r>
        <w:t xml:space="preserve"> </w:t>
      </w:r>
      <w:r>
        <w:rPr>
          <w:rFonts w:hint="eastAsia"/>
        </w:rPr>
        <w:t>кадрового</w:t>
      </w:r>
      <w:r>
        <w:t xml:space="preserve"> </w:t>
      </w:r>
      <w:r>
        <w:rPr>
          <w:rFonts w:hint="eastAsia"/>
        </w:rPr>
        <w:t>и</w:t>
      </w:r>
      <w:r>
        <w:t xml:space="preserve"> </w:t>
      </w:r>
      <w:r>
        <w:rPr>
          <w:rFonts w:hint="eastAsia"/>
        </w:rPr>
        <w:t>милиционного</w:t>
      </w:r>
      <w:r>
        <w:t xml:space="preserve"> </w:t>
      </w:r>
      <w:r>
        <w:rPr>
          <w:rFonts w:hint="eastAsia"/>
        </w:rPr>
        <w:t>состава</w:t>
      </w:r>
    </w:p>
    <w:p w14:paraId="1A65B00A" w14:textId="77777777" w:rsidR="006966FA" w:rsidRDefault="006966FA" w:rsidP="006966FA"/>
    <w:p w14:paraId="4A1F22E2" w14:textId="77777777" w:rsidR="006966FA" w:rsidRDefault="006966FA" w:rsidP="006966FA">
      <w:r>
        <w:rPr>
          <w:rFonts w:hint="eastAsia"/>
        </w:rPr>
        <w:t>Частей</w:t>
      </w:r>
      <w:r>
        <w:t xml:space="preserve"> </w:t>
      </w:r>
      <w:r>
        <w:rPr>
          <w:rFonts w:hint="eastAsia"/>
        </w:rPr>
        <w:t>особого</w:t>
      </w:r>
      <w:r>
        <w:t xml:space="preserve"> </w:t>
      </w:r>
      <w:r>
        <w:rPr>
          <w:rFonts w:hint="eastAsia"/>
        </w:rPr>
        <w:t>назначения</w:t>
      </w:r>
      <w:r>
        <w:t xml:space="preserve"> </w:t>
      </w:r>
      <w:r>
        <w:rPr>
          <w:rFonts w:hint="eastAsia"/>
        </w:rPr>
        <w:t>Екатеринбургской</w:t>
      </w:r>
      <w:r>
        <w:t xml:space="preserve"> </w:t>
      </w:r>
      <w:r>
        <w:rPr>
          <w:rFonts w:hint="eastAsia"/>
        </w:rPr>
        <w:t>губернии</w:t>
      </w:r>
      <w:r>
        <w:t>. (</w:t>
      </w:r>
      <w:r>
        <w:rPr>
          <w:rFonts w:hint="eastAsia"/>
        </w:rPr>
        <w:t>январь</w:t>
      </w:r>
      <w:r>
        <w:t xml:space="preserve"> 1923</w:t>
      </w:r>
      <w:r>
        <w:rPr>
          <w:rFonts w:hint="eastAsia"/>
        </w:rPr>
        <w:t>г</w:t>
      </w:r>
      <w:r>
        <w:t>.)</w:t>
      </w:r>
    </w:p>
    <w:p w14:paraId="278A1B3C" w14:textId="77777777" w:rsidR="006966FA" w:rsidRDefault="006966FA" w:rsidP="006966FA"/>
    <w:p w14:paraId="78438C2F" w14:textId="77777777" w:rsidR="006966FA" w:rsidRDefault="006966FA" w:rsidP="006966FA">
      <w:r>
        <w:rPr>
          <w:rFonts w:hint="eastAsia"/>
        </w:rPr>
        <w:t>Приложение</w:t>
      </w:r>
      <w:r>
        <w:t xml:space="preserve"> </w:t>
      </w:r>
      <w:r>
        <w:rPr>
          <w:rFonts w:hint="eastAsia"/>
        </w:rPr>
        <w:t>Е</w:t>
      </w:r>
      <w:r>
        <w:t xml:space="preserve"> </w:t>
      </w:r>
      <w:r>
        <w:rPr>
          <w:rFonts w:hint="eastAsia"/>
        </w:rPr>
        <w:t>Процент</w:t>
      </w:r>
      <w:r>
        <w:t xml:space="preserve"> </w:t>
      </w:r>
      <w:r>
        <w:rPr>
          <w:rFonts w:hint="eastAsia"/>
        </w:rPr>
        <w:t>обеспеченности</w:t>
      </w:r>
      <w:r>
        <w:t xml:space="preserve"> </w:t>
      </w:r>
      <w:r>
        <w:rPr>
          <w:rFonts w:hint="eastAsia"/>
        </w:rPr>
        <w:t>Екатеринбургских</w:t>
      </w:r>
      <w:r>
        <w:t xml:space="preserve"> </w:t>
      </w:r>
      <w:r>
        <w:rPr>
          <w:rFonts w:hint="eastAsia"/>
        </w:rPr>
        <w:t>Частей</w:t>
      </w:r>
      <w:r>
        <w:t xml:space="preserve"> </w:t>
      </w:r>
      <w:r>
        <w:rPr>
          <w:rFonts w:hint="eastAsia"/>
        </w:rPr>
        <w:t>особого</w:t>
      </w:r>
    </w:p>
    <w:p w14:paraId="5265DA8A" w14:textId="77777777" w:rsidR="006966FA" w:rsidRDefault="006966FA" w:rsidP="006966FA"/>
    <w:p w14:paraId="287DB687" w14:textId="77777777" w:rsidR="006966FA" w:rsidRDefault="006966FA" w:rsidP="006966FA">
      <w:r>
        <w:rPr>
          <w:rFonts w:hint="eastAsia"/>
        </w:rPr>
        <w:t>назначения</w:t>
      </w:r>
      <w:r>
        <w:t xml:space="preserve"> </w:t>
      </w:r>
      <w:r>
        <w:rPr>
          <w:rFonts w:hint="eastAsia"/>
        </w:rPr>
        <w:t>основными</w:t>
      </w:r>
      <w:r>
        <w:t xml:space="preserve"> </w:t>
      </w:r>
      <w:r>
        <w:rPr>
          <w:rFonts w:hint="eastAsia"/>
        </w:rPr>
        <w:t>видами</w:t>
      </w:r>
      <w:r>
        <w:t xml:space="preserve"> </w:t>
      </w:r>
      <w:r>
        <w:rPr>
          <w:rFonts w:hint="eastAsia"/>
        </w:rPr>
        <w:t>вооружения</w:t>
      </w:r>
      <w:r>
        <w:t xml:space="preserve"> (</w:t>
      </w:r>
      <w:r>
        <w:rPr>
          <w:rFonts w:hint="eastAsia"/>
        </w:rPr>
        <w:t>январь</w:t>
      </w:r>
      <w:r>
        <w:t>-</w:t>
      </w:r>
      <w:r>
        <w:rPr>
          <w:rFonts w:hint="eastAsia"/>
        </w:rPr>
        <w:t>февраль</w:t>
      </w:r>
      <w:r>
        <w:t xml:space="preserve"> 1923 </w:t>
      </w:r>
      <w:r>
        <w:rPr>
          <w:rFonts w:hint="eastAsia"/>
        </w:rPr>
        <w:t>г</w:t>
      </w:r>
      <w:r>
        <w:t>.)</w:t>
      </w:r>
    </w:p>
    <w:p w14:paraId="79D01D13" w14:textId="77777777" w:rsidR="006966FA" w:rsidRDefault="006966FA" w:rsidP="006966FA"/>
    <w:p w14:paraId="3FF85F68" w14:textId="77777777" w:rsidR="006966FA" w:rsidRDefault="006966FA" w:rsidP="006966FA">
      <w:r>
        <w:rPr>
          <w:rFonts w:hint="eastAsia"/>
        </w:rPr>
        <w:t>Приложение</w:t>
      </w:r>
      <w:r>
        <w:t xml:space="preserve"> </w:t>
      </w:r>
      <w:r>
        <w:rPr>
          <w:rFonts w:hint="eastAsia"/>
        </w:rPr>
        <w:t>Ж</w:t>
      </w:r>
      <w:r>
        <w:t xml:space="preserve">. </w:t>
      </w:r>
      <w:r>
        <w:rPr>
          <w:rFonts w:hint="eastAsia"/>
        </w:rPr>
        <w:t>Схема</w:t>
      </w:r>
      <w:r>
        <w:t xml:space="preserve"> </w:t>
      </w:r>
      <w:r>
        <w:rPr>
          <w:rFonts w:hint="eastAsia"/>
        </w:rPr>
        <w:t>работы</w:t>
      </w:r>
      <w:r>
        <w:t xml:space="preserve"> </w:t>
      </w:r>
      <w:r>
        <w:rPr>
          <w:rFonts w:hint="eastAsia"/>
        </w:rPr>
        <w:t>Екатеринбургской</w:t>
      </w:r>
      <w:r>
        <w:t xml:space="preserve"> </w:t>
      </w:r>
      <w:r>
        <w:rPr>
          <w:rFonts w:hint="eastAsia"/>
        </w:rPr>
        <w:t>губернской</w:t>
      </w:r>
    </w:p>
    <w:p w14:paraId="3670FC36" w14:textId="77777777" w:rsidR="006966FA" w:rsidRDefault="006966FA" w:rsidP="006966FA"/>
    <w:p w14:paraId="27887EE2" w14:textId="77777777" w:rsidR="006966FA" w:rsidRDefault="006966FA" w:rsidP="006966FA">
      <w:r>
        <w:rPr>
          <w:rFonts w:hint="eastAsia"/>
        </w:rPr>
        <w:t>Милиции</w:t>
      </w:r>
    </w:p>
    <w:p w14:paraId="3A7860B8" w14:textId="77777777" w:rsidR="006966FA" w:rsidRDefault="006966FA" w:rsidP="006966FA"/>
    <w:p w14:paraId="37234AA9" w14:textId="77777777" w:rsidR="006966FA" w:rsidRDefault="006966FA" w:rsidP="006966FA">
      <w:r>
        <w:rPr>
          <w:rFonts w:hint="eastAsia"/>
        </w:rPr>
        <w:t>Приложение</w:t>
      </w:r>
      <w:r>
        <w:t xml:space="preserve"> </w:t>
      </w:r>
      <w:r>
        <w:rPr>
          <w:rFonts w:hint="eastAsia"/>
        </w:rPr>
        <w:t>И</w:t>
      </w:r>
      <w:r>
        <w:t xml:space="preserve">. </w:t>
      </w:r>
      <w:r>
        <w:rPr>
          <w:rFonts w:hint="eastAsia"/>
        </w:rPr>
        <w:t>Сравнение</w:t>
      </w:r>
      <w:r>
        <w:t xml:space="preserve"> </w:t>
      </w:r>
      <w:r>
        <w:rPr>
          <w:rFonts w:hint="eastAsia"/>
        </w:rPr>
        <w:t>штатных</w:t>
      </w:r>
      <w:r>
        <w:t xml:space="preserve"> </w:t>
      </w:r>
      <w:r>
        <w:rPr>
          <w:rFonts w:hint="eastAsia"/>
        </w:rPr>
        <w:t>и</w:t>
      </w:r>
      <w:r>
        <w:t xml:space="preserve"> </w:t>
      </w:r>
      <w:r>
        <w:rPr>
          <w:rFonts w:hint="eastAsia"/>
        </w:rPr>
        <w:t>фактических</w:t>
      </w:r>
      <w:r>
        <w:t xml:space="preserve"> </w:t>
      </w:r>
      <w:r>
        <w:rPr>
          <w:rFonts w:hint="eastAsia"/>
        </w:rPr>
        <w:t>показателей</w:t>
      </w:r>
      <w:r>
        <w:t xml:space="preserve"> </w:t>
      </w:r>
      <w:r>
        <w:rPr>
          <w:rFonts w:hint="eastAsia"/>
        </w:rPr>
        <w:t>деятельности</w:t>
      </w:r>
      <w:r>
        <w:t xml:space="preserve"> </w:t>
      </w:r>
      <w:r>
        <w:rPr>
          <w:rFonts w:hint="eastAsia"/>
        </w:rPr>
        <w:t>промышленной</w:t>
      </w:r>
      <w:r>
        <w:t xml:space="preserve"> </w:t>
      </w:r>
      <w:r>
        <w:rPr>
          <w:rFonts w:hint="eastAsia"/>
        </w:rPr>
        <w:t>милиции</w:t>
      </w:r>
      <w:r>
        <w:t xml:space="preserve"> </w:t>
      </w:r>
      <w:r>
        <w:rPr>
          <w:rFonts w:hint="eastAsia"/>
        </w:rPr>
        <w:t>Екатеринбургской</w:t>
      </w:r>
      <w:r>
        <w:t xml:space="preserve"> </w:t>
      </w:r>
      <w:r>
        <w:rPr>
          <w:rFonts w:hint="eastAsia"/>
        </w:rPr>
        <w:t>губернии</w:t>
      </w:r>
      <w:r>
        <w:t>.</w:t>
      </w:r>
    </w:p>
    <w:p w14:paraId="5FF40ABC" w14:textId="77777777" w:rsidR="006966FA" w:rsidRDefault="006966FA" w:rsidP="006966FA"/>
    <w:p w14:paraId="304CCA3B" w14:textId="77777777" w:rsidR="006966FA" w:rsidRDefault="006966FA" w:rsidP="006966FA">
      <w:r>
        <w:t xml:space="preserve">(27 </w:t>
      </w:r>
      <w:r>
        <w:rPr>
          <w:rFonts w:hint="eastAsia"/>
        </w:rPr>
        <w:t>октября</w:t>
      </w:r>
      <w:r>
        <w:t xml:space="preserve"> 1920 </w:t>
      </w:r>
      <w:r>
        <w:rPr>
          <w:rFonts w:hint="eastAsia"/>
        </w:rPr>
        <w:t>г</w:t>
      </w:r>
      <w:r>
        <w:t>.)</w:t>
      </w:r>
    </w:p>
    <w:p w14:paraId="0CF6FD8C" w14:textId="77777777" w:rsidR="006966FA" w:rsidRDefault="006966FA" w:rsidP="006966FA"/>
    <w:p w14:paraId="7A699B9A" w14:textId="77777777" w:rsidR="006966FA" w:rsidRDefault="006966FA" w:rsidP="006966FA">
      <w:r>
        <w:rPr>
          <w:rFonts w:hint="eastAsia"/>
        </w:rPr>
        <w:t>Приложение</w:t>
      </w:r>
      <w:r>
        <w:t xml:space="preserve"> </w:t>
      </w:r>
      <w:r>
        <w:rPr>
          <w:rFonts w:hint="eastAsia"/>
        </w:rPr>
        <w:t>К</w:t>
      </w:r>
      <w:r>
        <w:t xml:space="preserve">. </w:t>
      </w:r>
      <w:r>
        <w:rPr>
          <w:rFonts w:hint="eastAsia"/>
        </w:rPr>
        <w:t>Список</w:t>
      </w:r>
      <w:r>
        <w:t xml:space="preserve"> </w:t>
      </w:r>
      <w:r>
        <w:rPr>
          <w:rFonts w:hint="eastAsia"/>
        </w:rPr>
        <w:t>начальствующего</w:t>
      </w:r>
      <w:r>
        <w:t xml:space="preserve"> </w:t>
      </w:r>
      <w:r>
        <w:rPr>
          <w:rFonts w:hint="eastAsia"/>
        </w:rPr>
        <w:t>состава</w:t>
      </w:r>
      <w:r>
        <w:t xml:space="preserve"> </w:t>
      </w:r>
      <w:r>
        <w:rPr>
          <w:rFonts w:hint="eastAsia"/>
        </w:rPr>
        <w:t>Уголовного</w:t>
      </w:r>
      <w:r>
        <w:t xml:space="preserve"> </w:t>
      </w:r>
      <w:r>
        <w:rPr>
          <w:rFonts w:hint="eastAsia"/>
        </w:rPr>
        <w:t>розыска</w:t>
      </w:r>
    </w:p>
    <w:p w14:paraId="4083688B" w14:textId="77777777" w:rsidR="006966FA" w:rsidRDefault="006966FA" w:rsidP="006966FA"/>
    <w:p w14:paraId="0C4E713E" w14:textId="77777777" w:rsidR="006966FA" w:rsidRDefault="006966FA" w:rsidP="006966FA">
      <w:r>
        <w:t>(</w:t>
      </w:r>
      <w:r>
        <w:rPr>
          <w:rFonts w:hint="eastAsia"/>
        </w:rPr>
        <w:t>сентябрь</w:t>
      </w:r>
      <w:r>
        <w:t xml:space="preserve"> 1921 </w:t>
      </w:r>
      <w:r>
        <w:rPr>
          <w:rFonts w:hint="eastAsia"/>
        </w:rPr>
        <w:t>г</w:t>
      </w:r>
      <w:r>
        <w:t>.)</w:t>
      </w:r>
    </w:p>
    <w:p w14:paraId="385B1BB5" w14:textId="77777777" w:rsidR="006966FA" w:rsidRDefault="006966FA" w:rsidP="006966FA"/>
    <w:p w14:paraId="1A42D3D6" w14:textId="77777777" w:rsidR="006966FA" w:rsidRDefault="006966FA" w:rsidP="006966FA">
      <w:r>
        <w:rPr>
          <w:rFonts w:hint="eastAsia"/>
        </w:rPr>
        <w:t>Приложение</w:t>
      </w:r>
      <w:r>
        <w:t xml:space="preserve"> </w:t>
      </w:r>
      <w:r>
        <w:rPr>
          <w:rFonts w:hint="eastAsia"/>
        </w:rPr>
        <w:t>Л</w:t>
      </w:r>
      <w:r>
        <w:t xml:space="preserve">. </w:t>
      </w:r>
      <w:r>
        <w:rPr>
          <w:rFonts w:hint="eastAsia"/>
        </w:rPr>
        <w:t>Программа</w:t>
      </w:r>
      <w:r>
        <w:t xml:space="preserve"> </w:t>
      </w:r>
      <w:r>
        <w:rPr>
          <w:rFonts w:hint="eastAsia"/>
        </w:rPr>
        <w:t>школы</w:t>
      </w:r>
      <w:r>
        <w:t xml:space="preserve"> </w:t>
      </w:r>
      <w:r>
        <w:rPr>
          <w:rFonts w:hint="eastAsia"/>
        </w:rPr>
        <w:t>политграмотности</w:t>
      </w:r>
      <w:r>
        <w:t xml:space="preserve"> </w:t>
      </w:r>
      <w:r>
        <w:rPr>
          <w:rFonts w:hint="eastAsia"/>
        </w:rPr>
        <w:lastRenderedPageBreak/>
        <w:t>для</w:t>
      </w:r>
      <w:r>
        <w:t xml:space="preserve"> </w:t>
      </w:r>
      <w:r>
        <w:rPr>
          <w:rFonts w:hint="eastAsia"/>
        </w:rPr>
        <w:t>милиционеров</w:t>
      </w:r>
    </w:p>
    <w:p w14:paraId="10C56D7F" w14:textId="77777777" w:rsidR="006966FA" w:rsidRDefault="006966FA" w:rsidP="006966FA"/>
    <w:p w14:paraId="01064FD2" w14:textId="77777777" w:rsidR="006966FA" w:rsidRDefault="006966FA" w:rsidP="006966FA">
      <w:r>
        <w:rPr>
          <w:rFonts w:hint="eastAsia"/>
        </w:rPr>
        <w:t>Екатеринбургской</w:t>
      </w:r>
      <w:r>
        <w:t xml:space="preserve"> </w:t>
      </w:r>
      <w:r>
        <w:rPr>
          <w:rFonts w:hint="eastAsia"/>
        </w:rPr>
        <w:t>губернии</w:t>
      </w:r>
    </w:p>
    <w:p w14:paraId="6A30E4FB" w14:textId="77777777" w:rsidR="006966FA" w:rsidRDefault="006966FA" w:rsidP="006966FA"/>
    <w:p w14:paraId="70CD6C24" w14:textId="77777777" w:rsidR="006966FA" w:rsidRDefault="006966FA" w:rsidP="006966FA">
      <w:r>
        <w:rPr>
          <w:rFonts w:hint="eastAsia"/>
        </w:rPr>
        <w:t>Приложение</w:t>
      </w:r>
      <w:r>
        <w:t xml:space="preserve"> </w:t>
      </w:r>
      <w:r>
        <w:rPr>
          <w:rFonts w:hint="eastAsia"/>
        </w:rPr>
        <w:t>М</w:t>
      </w:r>
      <w:r>
        <w:t xml:space="preserve">. </w:t>
      </w:r>
      <w:r>
        <w:rPr>
          <w:rFonts w:hint="eastAsia"/>
        </w:rPr>
        <w:t>Текст</w:t>
      </w:r>
      <w:r>
        <w:t xml:space="preserve"> </w:t>
      </w:r>
      <w:r>
        <w:rPr>
          <w:rFonts w:hint="eastAsia"/>
        </w:rPr>
        <w:t>«</w:t>
      </w:r>
      <w:r>
        <w:rPr>
          <w:rFonts w:hint="eastAsia"/>
        </w:rPr>
        <w:t>Обязательства</w:t>
      </w:r>
      <w:r>
        <w:rPr>
          <w:rFonts w:hint="eastAsia"/>
        </w:rPr>
        <w:t>»</w:t>
      </w:r>
      <w:r>
        <w:t xml:space="preserve"> </w:t>
      </w:r>
      <w:r>
        <w:rPr>
          <w:rFonts w:hint="eastAsia"/>
        </w:rPr>
        <w:t>милиционера</w:t>
      </w:r>
    </w:p>
    <w:p w14:paraId="13BA8928" w14:textId="77777777" w:rsidR="006966FA" w:rsidRDefault="006966FA" w:rsidP="006966FA"/>
    <w:p w14:paraId="762C828B" w14:textId="77777777" w:rsidR="006966FA" w:rsidRDefault="006966FA" w:rsidP="006966FA">
      <w:r>
        <w:rPr>
          <w:rFonts w:hint="eastAsia"/>
        </w:rPr>
        <w:t>Приложение</w:t>
      </w:r>
      <w:r>
        <w:t xml:space="preserve"> </w:t>
      </w:r>
      <w:r>
        <w:rPr>
          <w:rFonts w:hint="eastAsia"/>
        </w:rPr>
        <w:t>Н</w:t>
      </w:r>
      <w:r>
        <w:t xml:space="preserve">. </w:t>
      </w:r>
      <w:r>
        <w:rPr>
          <w:rFonts w:hint="eastAsia"/>
        </w:rPr>
        <w:t>Списки</w:t>
      </w:r>
      <w:r>
        <w:t xml:space="preserve"> </w:t>
      </w:r>
      <w:r>
        <w:rPr>
          <w:rFonts w:hint="eastAsia"/>
        </w:rPr>
        <w:t>милиционеров</w:t>
      </w:r>
      <w:r>
        <w:t xml:space="preserve"> </w:t>
      </w:r>
      <w:r>
        <w:rPr>
          <w:rFonts w:hint="eastAsia"/>
        </w:rPr>
        <w:t>уволенных</w:t>
      </w:r>
      <w:r>
        <w:t xml:space="preserve"> </w:t>
      </w:r>
      <w:r>
        <w:rPr>
          <w:rFonts w:hint="eastAsia"/>
        </w:rPr>
        <w:t>из</w:t>
      </w:r>
      <w:r>
        <w:t xml:space="preserve"> </w:t>
      </w:r>
      <w:r>
        <w:rPr>
          <w:rFonts w:hint="eastAsia"/>
        </w:rPr>
        <w:t>милиции</w:t>
      </w:r>
      <w:r>
        <w:t xml:space="preserve"> </w:t>
      </w:r>
      <w:r>
        <w:rPr>
          <w:rFonts w:hint="eastAsia"/>
        </w:rPr>
        <w:t>Екатеринбургской</w:t>
      </w:r>
    </w:p>
    <w:p w14:paraId="2499057C" w14:textId="77777777" w:rsidR="006966FA" w:rsidRDefault="006966FA" w:rsidP="006966FA"/>
    <w:p w14:paraId="1D742A9C" w14:textId="77777777" w:rsidR="006966FA" w:rsidRDefault="006966FA" w:rsidP="006966FA">
      <w:r>
        <w:rPr>
          <w:rFonts w:hint="eastAsia"/>
        </w:rPr>
        <w:t>губернии</w:t>
      </w:r>
      <w:r>
        <w:t xml:space="preserve"> (</w:t>
      </w:r>
      <w:r>
        <w:rPr>
          <w:rFonts w:hint="eastAsia"/>
        </w:rPr>
        <w:t>апрель</w:t>
      </w:r>
      <w:r>
        <w:t>-</w:t>
      </w:r>
      <w:r>
        <w:rPr>
          <w:rFonts w:hint="eastAsia"/>
        </w:rPr>
        <w:t>май</w:t>
      </w:r>
      <w:r>
        <w:t xml:space="preserve"> 1922 </w:t>
      </w:r>
      <w:r>
        <w:rPr>
          <w:rFonts w:hint="eastAsia"/>
        </w:rPr>
        <w:t>г</w:t>
      </w:r>
      <w:r>
        <w:t>.)</w:t>
      </w:r>
    </w:p>
    <w:p w14:paraId="0C935DDE" w14:textId="77777777" w:rsidR="006966FA" w:rsidRDefault="006966FA" w:rsidP="006966FA"/>
    <w:p w14:paraId="50D09F50" w14:textId="0C84D429" w:rsidR="006966FA" w:rsidRPr="006966FA" w:rsidRDefault="006966FA" w:rsidP="006966FA">
      <w:r>
        <w:rPr>
          <w:rFonts w:hint="eastAsia"/>
        </w:rPr>
        <w:t>Приложение</w:t>
      </w:r>
      <w:r>
        <w:t xml:space="preserve"> </w:t>
      </w:r>
      <w:r>
        <w:rPr>
          <w:rFonts w:hint="eastAsia"/>
        </w:rPr>
        <w:t>П</w:t>
      </w:r>
      <w:r>
        <w:t xml:space="preserve">.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борьбы</w:t>
      </w:r>
      <w:r>
        <w:t xml:space="preserve"> </w:t>
      </w:r>
      <w:r>
        <w:rPr>
          <w:rFonts w:hint="eastAsia"/>
        </w:rPr>
        <w:t>с</w:t>
      </w:r>
      <w:r>
        <w:t xml:space="preserve"> </w:t>
      </w:r>
      <w:r>
        <w:rPr>
          <w:rFonts w:hint="eastAsia"/>
        </w:rPr>
        <w:t>самогоноварением</w:t>
      </w:r>
      <w:r>
        <w:t xml:space="preserve"> </w:t>
      </w:r>
      <w:r>
        <w:rPr>
          <w:rFonts w:hint="eastAsia"/>
        </w:rPr>
        <w:t>в</w:t>
      </w:r>
      <w:r>
        <w:t xml:space="preserve"> </w:t>
      </w:r>
      <w:r>
        <w:rPr>
          <w:rFonts w:hint="eastAsia"/>
        </w:rPr>
        <w:t>Екатеринбургской</w:t>
      </w:r>
      <w:r>
        <w:t xml:space="preserve"> </w:t>
      </w:r>
      <w:r>
        <w:rPr>
          <w:rFonts w:hint="eastAsia"/>
        </w:rPr>
        <w:t>губернии</w:t>
      </w:r>
      <w:r>
        <w:t xml:space="preserve"> (</w:t>
      </w:r>
      <w:r>
        <w:rPr>
          <w:rFonts w:hint="eastAsia"/>
        </w:rPr>
        <w:t>январь</w:t>
      </w:r>
      <w:r>
        <w:t xml:space="preserve"> - </w:t>
      </w:r>
      <w:r>
        <w:rPr>
          <w:rFonts w:hint="eastAsia"/>
        </w:rPr>
        <w:t>февраль</w:t>
      </w:r>
      <w:r>
        <w:t xml:space="preserve"> 1923 </w:t>
      </w:r>
      <w:r>
        <w:rPr>
          <w:rFonts w:hint="eastAsia"/>
        </w:rPr>
        <w:t>г</w:t>
      </w:r>
      <w:r>
        <w:t>.)</w:t>
      </w:r>
    </w:p>
    <w:sectPr w:rsidR="006966FA" w:rsidRPr="006966FA" w:rsidSect="00FD7B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7C59" w14:textId="77777777" w:rsidR="00FD7BD8" w:rsidRDefault="00FD7BD8">
      <w:pPr>
        <w:spacing w:after="0" w:line="240" w:lineRule="auto"/>
      </w:pPr>
      <w:r>
        <w:separator/>
      </w:r>
    </w:p>
  </w:endnote>
  <w:endnote w:type="continuationSeparator" w:id="0">
    <w:p w14:paraId="7D81BC96" w14:textId="77777777" w:rsidR="00FD7BD8" w:rsidRDefault="00FD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3E84" w14:textId="77777777" w:rsidR="00FD7BD8" w:rsidRDefault="00FD7BD8"/>
    <w:p w14:paraId="5C713341" w14:textId="77777777" w:rsidR="00FD7BD8" w:rsidRDefault="00FD7BD8"/>
    <w:p w14:paraId="7DC834A1" w14:textId="77777777" w:rsidR="00FD7BD8" w:rsidRDefault="00FD7BD8"/>
    <w:p w14:paraId="0497F389" w14:textId="77777777" w:rsidR="00FD7BD8" w:rsidRDefault="00FD7BD8"/>
    <w:p w14:paraId="546689BD" w14:textId="77777777" w:rsidR="00FD7BD8" w:rsidRDefault="00FD7BD8"/>
    <w:p w14:paraId="7CBEEF9F" w14:textId="77777777" w:rsidR="00FD7BD8" w:rsidRDefault="00FD7BD8"/>
    <w:p w14:paraId="43FBB068" w14:textId="77777777" w:rsidR="00FD7BD8" w:rsidRDefault="00FD7B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D6F537" wp14:editId="6E8A0C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B72DC" w14:textId="77777777" w:rsidR="00FD7BD8" w:rsidRDefault="00FD7B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6F5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7B72DC" w14:textId="77777777" w:rsidR="00FD7BD8" w:rsidRDefault="00FD7B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AB532F" w14:textId="77777777" w:rsidR="00FD7BD8" w:rsidRDefault="00FD7BD8"/>
    <w:p w14:paraId="2CA2FDE7" w14:textId="77777777" w:rsidR="00FD7BD8" w:rsidRDefault="00FD7BD8"/>
    <w:p w14:paraId="03F359DE" w14:textId="77777777" w:rsidR="00FD7BD8" w:rsidRDefault="00FD7B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20D665" wp14:editId="23CDB9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4AF4" w14:textId="77777777" w:rsidR="00FD7BD8" w:rsidRDefault="00FD7BD8"/>
                          <w:p w14:paraId="09A658C6" w14:textId="77777777" w:rsidR="00FD7BD8" w:rsidRDefault="00FD7B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20D6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F64AF4" w14:textId="77777777" w:rsidR="00FD7BD8" w:rsidRDefault="00FD7BD8"/>
                    <w:p w14:paraId="09A658C6" w14:textId="77777777" w:rsidR="00FD7BD8" w:rsidRDefault="00FD7B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CB500C" w14:textId="77777777" w:rsidR="00FD7BD8" w:rsidRDefault="00FD7BD8"/>
    <w:p w14:paraId="77CAB140" w14:textId="77777777" w:rsidR="00FD7BD8" w:rsidRDefault="00FD7BD8">
      <w:pPr>
        <w:rPr>
          <w:sz w:val="2"/>
          <w:szCs w:val="2"/>
        </w:rPr>
      </w:pPr>
    </w:p>
    <w:p w14:paraId="35FEDCBC" w14:textId="77777777" w:rsidR="00FD7BD8" w:rsidRDefault="00FD7BD8"/>
    <w:p w14:paraId="0D66F523" w14:textId="77777777" w:rsidR="00FD7BD8" w:rsidRDefault="00FD7BD8">
      <w:pPr>
        <w:spacing w:after="0" w:line="240" w:lineRule="auto"/>
      </w:pPr>
    </w:p>
  </w:footnote>
  <w:footnote w:type="continuationSeparator" w:id="0">
    <w:p w14:paraId="0B0A23D8" w14:textId="77777777" w:rsidR="00FD7BD8" w:rsidRDefault="00FD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8"/>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51298</TotalTime>
  <Pages>4</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695</cp:revision>
  <cp:lastPrinted>2009-02-06T05:36:00Z</cp:lastPrinted>
  <dcterms:created xsi:type="dcterms:W3CDTF">2024-01-07T13:43:00Z</dcterms:created>
  <dcterms:modified xsi:type="dcterms:W3CDTF">2024-03-28T21:03:00Z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