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2B699" w14:textId="6A7DEE70" w:rsidR="00F505A7" w:rsidRPr="001B5316" w:rsidRDefault="001B5316" w:rsidP="001B5316">
      <w:r w:rsidRPr="001B5316">
        <w:rPr>
          <w:rFonts w:ascii="Verdana" w:hAnsi="Verdana"/>
          <w:color w:val="000000"/>
          <w:sz w:val="21"/>
          <w:szCs w:val="21"/>
          <w:shd w:val="clear" w:color="auto" w:fill="FFFFFF"/>
        </w:rPr>
        <w:t>Міньковська Ірина Ігорівна, директор ТОВ «Я і моя школа». Назва дисертації: «Адміністративно-правові засади ресурсного забезпечення у сфері повної загальної середньої освіти». Шифр та назва спеціальності – 12.00.07 «Адміністративне право і процес; фінансове право; інформаційне право». Спецрада Д 26.503.01 Науководослідного інституту публічного права (03035, м. Київ, вул. Г. Кірпи, 2-а; тел. 228-10- 31). Науковий керівник: Шкляр Сергій Володимирович, доктор юридичних наук, провідний науковий співробітник відділу науково-правових експертиз та законопроектних робіт Науково-дослідного інституту публічного права; Офіційні опоненти: Дніпров Олексій Сергійович, доктор юридичних наук, старший дослідник, ректор Київського національного університету будівництва і архітектури; Шаповал Роман Володимирович, доктор юридичних наук, професор, завідувач кафедри адміністративного права та адміністративної діяльності Національного юридичного університету імені Ярослава Мудрого.</w:t>
      </w:r>
    </w:p>
    <w:sectPr w:rsidR="00F505A7" w:rsidRPr="001B531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CC466" w14:textId="77777777" w:rsidR="002D669D" w:rsidRDefault="002D669D">
      <w:pPr>
        <w:spacing w:after="0" w:line="240" w:lineRule="auto"/>
      </w:pPr>
      <w:r>
        <w:separator/>
      </w:r>
    </w:p>
  </w:endnote>
  <w:endnote w:type="continuationSeparator" w:id="0">
    <w:p w14:paraId="592FB3CD" w14:textId="77777777" w:rsidR="002D669D" w:rsidRDefault="002D66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66B12" w14:textId="77777777" w:rsidR="002D669D" w:rsidRDefault="002D669D"/>
    <w:p w14:paraId="29468AB3" w14:textId="77777777" w:rsidR="002D669D" w:rsidRDefault="002D669D"/>
    <w:p w14:paraId="1243C3EE" w14:textId="77777777" w:rsidR="002D669D" w:rsidRDefault="002D669D"/>
    <w:p w14:paraId="4CC03F34" w14:textId="77777777" w:rsidR="002D669D" w:rsidRDefault="002D669D"/>
    <w:p w14:paraId="06457B25" w14:textId="77777777" w:rsidR="002D669D" w:rsidRDefault="002D669D"/>
    <w:p w14:paraId="3291F855" w14:textId="77777777" w:rsidR="002D669D" w:rsidRDefault="002D669D"/>
    <w:p w14:paraId="24F0B012" w14:textId="77777777" w:rsidR="002D669D" w:rsidRDefault="002D669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CA05EB4" wp14:editId="2F5E1C7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743D45" w14:textId="77777777" w:rsidR="002D669D" w:rsidRDefault="002D669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CA05EB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8743D45" w14:textId="77777777" w:rsidR="002D669D" w:rsidRDefault="002D669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09F5830" w14:textId="77777777" w:rsidR="002D669D" w:rsidRDefault="002D669D"/>
    <w:p w14:paraId="3C070560" w14:textId="77777777" w:rsidR="002D669D" w:rsidRDefault="002D669D"/>
    <w:p w14:paraId="746608D7" w14:textId="77777777" w:rsidR="002D669D" w:rsidRDefault="002D669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8762166" wp14:editId="76EC13A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7E9A24" w14:textId="77777777" w:rsidR="002D669D" w:rsidRDefault="002D669D"/>
                          <w:p w14:paraId="0FEC31D2" w14:textId="77777777" w:rsidR="002D669D" w:rsidRDefault="002D669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876216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C7E9A24" w14:textId="77777777" w:rsidR="002D669D" w:rsidRDefault="002D669D"/>
                    <w:p w14:paraId="0FEC31D2" w14:textId="77777777" w:rsidR="002D669D" w:rsidRDefault="002D669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96E1F90" w14:textId="77777777" w:rsidR="002D669D" w:rsidRDefault="002D669D"/>
    <w:p w14:paraId="60BD89BD" w14:textId="77777777" w:rsidR="002D669D" w:rsidRDefault="002D669D">
      <w:pPr>
        <w:rPr>
          <w:sz w:val="2"/>
          <w:szCs w:val="2"/>
        </w:rPr>
      </w:pPr>
    </w:p>
    <w:p w14:paraId="6259FADD" w14:textId="77777777" w:rsidR="002D669D" w:rsidRDefault="002D669D"/>
    <w:p w14:paraId="30F9DD02" w14:textId="77777777" w:rsidR="002D669D" w:rsidRDefault="002D669D">
      <w:pPr>
        <w:spacing w:after="0" w:line="240" w:lineRule="auto"/>
      </w:pPr>
    </w:p>
  </w:footnote>
  <w:footnote w:type="continuationSeparator" w:id="0">
    <w:p w14:paraId="16CB3C93" w14:textId="77777777" w:rsidR="002D669D" w:rsidRDefault="002D66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D"/>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106556</TotalTime>
  <Pages>1</Pages>
  <Words>145</Words>
  <Characters>829</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973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1489</cp:revision>
  <cp:lastPrinted>2009-02-06T05:36:00Z</cp:lastPrinted>
  <dcterms:created xsi:type="dcterms:W3CDTF">2024-01-07T13:43:00Z</dcterms:created>
  <dcterms:modified xsi:type="dcterms:W3CDTF">2025-06-06T10:26:00Z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