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AB7" w:rsidRPr="000866E3" w:rsidRDefault="000866E3" w:rsidP="000866E3">
      <w:r w:rsidRPr="00657349">
        <w:rPr>
          <w:rFonts w:ascii="Times New Roman" w:hAnsi="Times New Roman" w:cs="Times New Roman"/>
          <w:b/>
          <w:sz w:val="24"/>
          <w:szCs w:val="24"/>
        </w:rPr>
        <w:t>Швець Ганна Дмитрівна</w:t>
      </w:r>
      <w:r w:rsidRPr="00657349">
        <w:rPr>
          <w:rFonts w:ascii="Times New Roman" w:hAnsi="Times New Roman" w:cs="Times New Roman"/>
          <w:sz w:val="24"/>
          <w:szCs w:val="24"/>
        </w:rPr>
        <w:t xml:space="preserve">, доцент кафедри української та російської мов як іноземних Інституту філології Київського національного університету імені Тараса Шевченка. </w:t>
      </w:r>
      <w:r w:rsidRPr="00657349">
        <w:rPr>
          <w:rFonts w:ascii="Times New Roman" w:hAnsi="Times New Roman" w:cs="Times New Roman"/>
          <w:bCs/>
          <w:sz w:val="24"/>
          <w:szCs w:val="24"/>
        </w:rPr>
        <w:t>Назва дисертації:</w:t>
      </w:r>
      <w:r w:rsidRPr="00657349">
        <w:rPr>
          <w:rFonts w:ascii="Times New Roman" w:hAnsi="Times New Roman" w:cs="Times New Roman"/>
          <w:b/>
          <w:bCs/>
          <w:sz w:val="24"/>
          <w:szCs w:val="24"/>
        </w:rPr>
        <w:t xml:space="preserve"> </w:t>
      </w:r>
      <w:r w:rsidRPr="00657349">
        <w:rPr>
          <w:rFonts w:ascii="Times New Roman" w:hAnsi="Times New Roman" w:cs="Times New Roman"/>
          <w:sz w:val="24"/>
          <w:szCs w:val="24"/>
        </w:rPr>
        <w:t xml:space="preserve">«Теоретико-методичні засади навчання української мови іноземних студентів гуманітарних спеціальностей». </w:t>
      </w:r>
      <w:r w:rsidRPr="00657349">
        <w:rPr>
          <w:rFonts w:ascii="Times New Roman" w:hAnsi="Times New Roman" w:cs="Times New Roman"/>
          <w:bCs/>
          <w:sz w:val="24"/>
          <w:szCs w:val="24"/>
        </w:rPr>
        <w:t>Шифр та назва спеціальності</w:t>
      </w:r>
      <w:r w:rsidRPr="00657349">
        <w:rPr>
          <w:rFonts w:ascii="Times New Roman" w:hAnsi="Times New Roman" w:cs="Times New Roman"/>
          <w:sz w:val="24"/>
          <w:szCs w:val="24"/>
        </w:rPr>
        <w:t xml:space="preserve"> – 13.00.02 – теорія та методика навчання </w:t>
      </w:r>
      <w:r w:rsidRPr="00657349">
        <w:rPr>
          <w:rFonts w:ascii="Times New Roman" w:hAnsi="Times New Roman" w:cs="Times New Roman"/>
          <w:color w:val="000000"/>
          <w:sz w:val="24"/>
          <w:szCs w:val="24"/>
        </w:rPr>
        <w:t>(українська мова</w:t>
      </w:r>
      <w:r w:rsidRPr="00657349">
        <w:rPr>
          <w:rFonts w:ascii="Times New Roman" w:hAnsi="Times New Roman" w:cs="Times New Roman"/>
          <w:sz w:val="24"/>
          <w:szCs w:val="24"/>
        </w:rPr>
        <w:t>). Спецрада  Д 26.133.05 Київського університету імені Бориса Грінченка</w:t>
      </w:r>
    </w:p>
    <w:sectPr w:rsidR="00F10AB7" w:rsidRPr="000866E3"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AB7" w:rsidRDefault="00F10AB7">
      <w:pPr>
        <w:spacing w:after="0" w:line="240" w:lineRule="auto"/>
      </w:pPr>
      <w:r>
        <w:separator/>
      </w:r>
    </w:p>
  </w:endnote>
  <w:endnote w:type="continuationSeparator" w:id="0">
    <w:p w:rsidR="00F10AB7" w:rsidRDefault="00F10A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10AB7" w:rsidRDefault="00C23C5E">
                <w:pPr>
                  <w:spacing w:line="240" w:lineRule="auto"/>
                </w:pPr>
                <w:fldSimple w:instr=" PAGE \* MERGEFORMAT ">
                  <w:r w:rsidR="00F10AB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10AB7" w:rsidRDefault="00C23C5E">
                <w:pPr>
                  <w:spacing w:line="240" w:lineRule="auto"/>
                </w:pPr>
                <w:fldSimple w:instr=" PAGE \* MERGEFORMAT ">
                  <w:r w:rsidR="000866E3" w:rsidRPr="000866E3">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AB7" w:rsidRDefault="00F10AB7"/>
    <w:p w:rsidR="00F10AB7" w:rsidRDefault="00F10AB7"/>
    <w:p w:rsidR="00F10AB7" w:rsidRDefault="00F10AB7"/>
    <w:p w:rsidR="00F10AB7" w:rsidRDefault="00F10AB7"/>
    <w:p w:rsidR="00F10AB7" w:rsidRDefault="00F10AB7"/>
    <w:p w:rsidR="00F10AB7" w:rsidRDefault="00F10AB7"/>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10AB7" w:rsidRDefault="00C23C5E">
                  <w:pPr>
                    <w:spacing w:line="240" w:lineRule="auto"/>
                  </w:pPr>
                  <w:fldSimple w:instr=" PAGE \* MERGEFORMAT ">
                    <w:r w:rsidR="00F10AB7" w:rsidRPr="007D16D8">
                      <w:rPr>
                        <w:rStyle w:val="afffff9"/>
                        <w:b w:val="0"/>
                        <w:bCs w:val="0"/>
                        <w:noProof/>
                      </w:rPr>
                      <w:t>7</w:t>
                    </w:r>
                  </w:fldSimple>
                </w:p>
              </w:txbxContent>
            </v:textbox>
            <w10:wrap anchorx="page" anchory="page"/>
          </v:shape>
        </w:pict>
      </w:r>
    </w:p>
    <w:p w:rsidR="00F10AB7" w:rsidRDefault="00F10AB7"/>
    <w:p w:rsidR="00F10AB7" w:rsidRDefault="00F10AB7"/>
    <w:p w:rsidR="00F10AB7" w:rsidRDefault="00C23C5E">
      <w:pPr>
        <w:rPr>
          <w:sz w:val="2"/>
          <w:szCs w:val="2"/>
        </w:rPr>
      </w:pPr>
      <w:r w:rsidRPr="00C23C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10AB7" w:rsidRDefault="00F10AB7"/>
              </w:txbxContent>
            </v:textbox>
            <w10:wrap anchorx="page" anchory="page"/>
          </v:shape>
        </w:pict>
      </w:r>
    </w:p>
    <w:p w:rsidR="00F10AB7" w:rsidRDefault="00F10AB7"/>
    <w:p w:rsidR="00F10AB7" w:rsidRDefault="00F10AB7">
      <w:pPr>
        <w:rPr>
          <w:sz w:val="2"/>
          <w:szCs w:val="2"/>
        </w:rPr>
      </w:pPr>
    </w:p>
    <w:p w:rsidR="00F10AB7" w:rsidRDefault="00F10AB7"/>
    <w:p w:rsidR="00F10AB7" w:rsidRDefault="00F10AB7">
      <w:pPr>
        <w:spacing w:after="0" w:line="240" w:lineRule="auto"/>
      </w:pPr>
    </w:p>
  </w:footnote>
  <w:footnote w:type="continuationSeparator" w:id="0">
    <w:p w:rsidR="00F10AB7" w:rsidRDefault="00F10A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p w:rsidR="00F10AB7" w:rsidRDefault="00F10AB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C23C5E">
    <w:pPr>
      <w:rPr>
        <w:sz w:val="2"/>
        <w:szCs w:val="2"/>
      </w:rPr>
    </w:pPr>
    <w:r w:rsidRPr="00C23C5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10AB7" w:rsidRDefault="00F10AB7"/>
            </w:txbxContent>
          </v:textbox>
          <w10:wrap anchorx="page" anchory="page"/>
        </v:shape>
      </w:pict>
    </w:r>
  </w:p>
  <w:p w:rsidR="00F10AB7" w:rsidRPr="005856C0" w:rsidRDefault="00F10AB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AB7" w:rsidRDefault="00F1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812CC6"/>
    <w:multiLevelType w:val="multilevel"/>
    <w:tmpl w:val="E6841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A53051"/>
    <w:multiLevelType w:val="multilevel"/>
    <w:tmpl w:val="AAC4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643D2D"/>
    <w:multiLevelType w:val="multilevel"/>
    <w:tmpl w:val="60AE75B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nsid w:val="0F84702E"/>
    <w:multiLevelType w:val="multilevel"/>
    <w:tmpl w:val="BAC6CD70"/>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2D48E0"/>
    <w:multiLevelType w:val="multilevel"/>
    <w:tmpl w:val="02468CA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2660F3A"/>
    <w:multiLevelType w:val="multilevel"/>
    <w:tmpl w:val="CD666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8">
    <w:nsid w:val="184963F6"/>
    <w:multiLevelType w:val="multilevel"/>
    <w:tmpl w:val="4B660F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2B3113"/>
    <w:multiLevelType w:val="multilevel"/>
    <w:tmpl w:val="A6C2049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9D36A29"/>
    <w:multiLevelType w:val="multilevel"/>
    <w:tmpl w:val="F490EF7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3">
    <w:nsid w:val="1CAF1AC5"/>
    <w:multiLevelType w:val="multilevel"/>
    <w:tmpl w:val="4ECEC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F75642"/>
    <w:multiLevelType w:val="multilevel"/>
    <w:tmpl w:val="D9401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5922BB"/>
    <w:multiLevelType w:val="multilevel"/>
    <w:tmpl w:val="14C66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AB5137B"/>
    <w:multiLevelType w:val="multilevel"/>
    <w:tmpl w:val="09C40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BE524C2"/>
    <w:multiLevelType w:val="multilevel"/>
    <w:tmpl w:val="AA889E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CBB48D1"/>
    <w:multiLevelType w:val="multilevel"/>
    <w:tmpl w:val="6D247DAA"/>
    <w:lvl w:ilvl="0">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100">
    <w:nsid w:val="34EC00F4"/>
    <w:multiLevelType w:val="multilevel"/>
    <w:tmpl w:val="581EF8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63E1DF0"/>
    <w:multiLevelType w:val="multilevel"/>
    <w:tmpl w:val="561032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D56422A"/>
    <w:multiLevelType w:val="multilevel"/>
    <w:tmpl w:val="EC2604B4"/>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4A81954"/>
    <w:multiLevelType w:val="multilevel"/>
    <w:tmpl w:val="B29A4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71834E6"/>
    <w:multiLevelType w:val="multilevel"/>
    <w:tmpl w:val="463E0ADA"/>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7">
    <w:nsid w:val="4B042357"/>
    <w:multiLevelType w:val="multilevel"/>
    <w:tmpl w:val="ED8818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E94DA1"/>
    <w:multiLevelType w:val="multilevel"/>
    <w:tmpl w:val="9A9843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62D4900"/>
    <w:multiLevelType w:val="multilevel"/>
    <w:tmpl w:val="8ECA8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7065A3B"/>
    <w:multiLevelType w:val="multilevel"/>
    <w:tmpl w:val="A6BE37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C493436"/>
    <w:multiLevelType w:val="multilevel"/>
    <w:tmpl w:val="7F74EE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0433DAC"/>
    <w:multiLevelType w:val="multilevel"/>
    <w:tmpl w:val="59D267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F137ED"/>
    <w:multiLevelType w:val="multilevel"/>
    <w:tmpl w:val="7FF4489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6285E16"/>
    <w:multiLevelType w:val="multilevel"/>
    <w:tmpl w:val="79624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65514A"/>
    <w:multiLevelType w:val="multilevel"/>
    <w:tmpl w:val="A35214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B0312AB"/>
    <w:multiLevelType w:val="multilevel"/>
    <w:tmpl w:val="DD7222F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D3F5370"/>
    <w:multiLevelType w:val="multilevel"/>
    <w:tmpl w:val="7DC42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D335A2D"/>
    <w:multiLevelType w:val="multilevel"/>
    <w:tmpl w:val="4DB23E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6"/>
  </w:num>
  <w:num w:numId="7">
    <w:abstractNumId w:val="91"/>
  </w:num>
  <w:num w:numId="8">
    <w:abstractNumId w:val="113"/>
  </w:num>
  <w:num w:numId="9">
    <w:abstractNumId w:val="95"/>
  </w:num>
  <w:num w:numId="10">
    <w:abstractNumId w:val="101"/>
  </w:num>
  <w:num w:numId="11">
    <w:abstractNumId w:val="117"/>
  </w:num>
  <w:num w:numId="12">
    <w:abstractNumId w:val="96"/>
  </w:num>
  <w:num w:numId="13">
    <w:abstractNumId w:val="97"/>
  </w:num>
  <w:num w:numId="14">
    <w:abstractNumId w:val="84"/>
  </w:num>
  <w:num w:numId="15">
    <w:abstractNumId w:val="89"/>
  </w:num>
  <w:num w:numId="16">
    <w:abstractNumId w:val="88"/>
  </w:num>
  <w:num w:numId="17">
    <w:abstractNumId w:val="94"/>
  </w:num>
  <w:num w:numId="18">
    <w:abstractNumId w:val="93"/>
  </w:num>
  <w:num w:numId="19">
    <w:abstractNumId w:val="108"/>
  </w:num>
  <w:num w:numId="20">
    <w:abstractNumId w:val="82"/>
  </w:num>
  <w:num w:numId="21">
    <w:abstractNumId w:val="114"/>
  </w:num>
  <w:num w:numId="22">
    <w:abstractNumId w:val="110"/>
  </w:num>
  <w:num w:numId="23">
    <w:abstractNumId w:val="79"/>
  </w:num>
  <w:num w:numId="24">
    <w:abstractNumId w:val="111"/>
  </w:num>
  <w:num w:numId="25">
    <w:abstractNumId w:val="107"/>
  </w:num>
  <w:num w:numId="26">
    <w:abstractNumId w:val="80"/>
  </w:num>
  <w:num w:numId="27">
    <w:abstractNumId w:val="119"/>
  </w:num>
  <w:num w:numId="28">
    <w:abstractNumId w:val="112"/>
  </w:num>
  <w:num w:numId="29">
    <w:abstractNumId w:val="105"/>
  </w:num>
  <w:num w:numId="30">
    <w:abstractNumId w:val="109"/>
  </w:num>
  <w:num w:numId="31">
    <w:abstractNumId w:val="104"/>
  </w:num>
  <w:num w:numId="32">
    <w:abstractNumId w:val="86"/>
  </w:num>
  <w:num w:numId="33">
    <w:abstractNumId w:val="71"/>
  </w:num>
  <w:num w:numId="34">
    <w:abstractNumId w:val="100"/>
  </w:num>
  <w:num w:numId="35">
    <w:abstractNumId w:val="98"/>
  </w:num>
  <w:num w:numId="36">
    <w:abstractNumId w:val="102"/>
  </w:num>
  <w:num w:numId="37">
    <w:abstractNumId w:val="11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1D"/>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18F"/>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D2"/>
    <w:rsid w:val="00202543"/>
    <w:rsid w:val="0020254B"/>
    <w:rsid w:val="002025DD"/>
    <w:rsid w:val="002026AE"/>
    <w:rsid w:val="0020281E"/>
    <w:rsid w:val="002029A3"/>
    <w:rsid w:val="002029E8"/>
    <w:rsid w:val="00202B2D"/>
    <w:rsid w:val="00202C6A"/>
    <w:rsid w:val="00202C6C"/>
    <w:rsid w:val="00202DA0"/>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BD5"/>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9F"/>
    <w:rsid w:val="00473B69"/>
    <w:rsid w:val="00473E56"/>
    <w:rsid w:val="00473E68"/>
    <w:rsid w:val="0047404B"/>
    <w:rsid w:val="00474264"/>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07"/>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94"/>
    <w:rsid w:val="0069646C"/>
    <w:rsid w:val="00696497"/>
    <w:rsid w:val="00696509"/>
    <w:rsid w:val="006967A9"/>
    <w:rsid w:val="00696A87"/>
    <w:rsid w:val="00696ADF"/>
    <w:rsid w:val="00696B77"/>
    <w:rsid w:val="00696BE6"/>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696"/>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39"/>
    <w:rsid w:val="00901EE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B99"/>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00"/>
    <w:rsid w:val="009C2377"/>
    <w:rsid w:val="009C23DE"/>
    <w:rsid w:val="009C25AC"/>
    <w:rsid w:val="009C26AE"/>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1FF"/>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9EE"/>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3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84A"/>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6C"/>
    <w:rsid w:val="00D801FB"/>
    <w:rsid w:val="00D802A6"/>
    <w:rsid w:val="00D8035A"/>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98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caption" w:uiPriority="0" w:qFormat="1"/>
    <w:lsdException w:name="footnote reference"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uiPriority w:val="99"/>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55959-F578-476A-9514-739BDFAF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95</cp:revision>
  <cp:lastPrinted>2009-02-06T05:36:00Z</cp:lastPrinted>
  <dcterms:created xsi:type="dcterms:W3CDTF">2020-10-08T07:28:00Z</dcterms:created>
  <dcterms:modified xsi:type="dcterms:W3CDTF">2020-10-20T11:55:00Z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