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A122" w14:textId="520B548E" w:rsidR="00605AD4" w:rsidRDefault="00AD274E" w:rsidP="00AD274E">
      <w:pPr>
        <w:rPr>
          <w:rFonts w:ascii="Times New Roman" w:eastAsia="Arial Unicode MS" w:hAnsi="Times New Roman" w:cs="Times New Roman"/>
          <w:b/>
          <w:bCs/>
          <w:color w:val="000000"/>
          <w:kern w:val="0"/>
          <w:sz w:val="28"/>
          <w:szCs w:val="28"/>
          <w:lang w:eastAsia="ru-RU" w:bidi="uk-UA"/>
        </w:rPr>
      </w:pPr>
      <w:r w:rsidRPr="00AD274E">
        <w:rPr>
          <w:rFonts w:ascii="Times New Roman" w:eastAsia="Arial Unicode MS" w:hAnsi="Times New Roman" w:cs="Times New Roman" w:hint="eastAsia"/>
          <w:b/>
          <w:bCs/>
          <w:color w:val="000000"/>
          <w:kern w:val="0"/>
          <w:sz w:val="28"/>
          <w:szCs w:val="28"/>
          <w:lang w:eastAsia="ru-RU" w:bidi="uk-UA"/>
        </w:rPr>
        <w:t>Киселева</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Анна</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Формирование</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готовности</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студентов</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будущих</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архитекторов</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к</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профессионально</w:t>
      </w:r>
      <w:r w:rsidRPr="00AD274E">
        <w:rPr>
          <w:rFonts w:ascii="Times New Roman" w:eastAsia="Arial Unicode MS" w:hAnsi="Times New Roman" w:cs="Times New Roman"/>
          <w:b/>
          <w:bCs/>
          <w:color w:val="000000"/>
          <w:kern w:val="0"/>
          <w:sz w:val="28"/>
          <w:szCs w:val="28"/>
          <w:lang w:eastAsia="ru-RU" w:bidi="uk-UA"/>
        </w:rPr>
        <w:t>-</w:t>
      </w:r>
      <w:r w:rsidRPr="00AD274E">
        <w:rPr>
          <w:rFonts w:ascii="Times New Roman" w:eastAsia="Arial Unicode MS" w:hAnsi="Times New Roman" w:cs="Times New Roman" w:hint="eastAsia"/>
          <w:b/>
          <w:bCs/>
          <w:color w:val="000000"/>
          <w:kern w:val="0"/>
          <w:sz w:val="28"/>
          <w:szCs w:val="28"/>
          <w:lang w:eastAsia="ru-RU" w:bidi="uk-UA"/>
        </w:rPr>
        <w:t>творческой</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деятельности</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в</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процессе</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самостоятельной</w:t>
      </w:r>
      <w:r w:rsidRPr="00AD274E">
        <w:rPr>
          <w:rFonts w:ascii="Times New Roman" w:eastAsia="Arial Unicode MS" w:hAnsi="Times New Roman" w:cs="Times New Roman"/>
          <w:b/>
          <w:bCs/>
          <w:color w:val="000000"/>
          <w:kern w:val="0"/>
          <w:sz w:val="28"/>
          <w:szCs w:val="28"/>
          <w:lang w:eastAsia="ru-RU" w:bidi="uk-UA"/>
        </w:rPr>
        <w:t xml:space="preserve"> </w:t>
      </w:r>
      <w:r w:rsidRPr="00AD274E">
        <w:rPr>
          <w:rFonts w:ascii="Times New Roman" w:eastAsia="Arial Unicode MS" w:hAnsi="Times New Roman" w:cs="Times New Roman" w:hint="eastAsia"/>
          <w:b/>
          <w:bCs/>
          <w:color w:val="000000"/>
          <w:kern w:val="0"/>
          <w:sz w:val="28"/>
          <w:szCs w:val="28"/>
          <w:lang w:eastAsia="ru-RU" w:bidi="uk-UA"/>
        </w:rPr>
        <w:t>работы</w:t>
      </w:r>
    </w:p>
    <w:p w14:paraId="68A3BC2A" w14:textId="77777777" w:rsidR="00AD274E" w:rsidRDefault="00AD274E" w:rsidP="00AD274E">
      <w:r>
        <w:rPr>
          <w:rFonts w:hint="eastAsia"/>
        </w:rPr>
        <w:t>ОГЛАВЛЕНИЕ</w:t>
      </w:r>
      <w:r>
        <w:t xml:space="preserve"> </w:t>
      </w:r>
      <w:r>
        <w:rPr>
          <w:rFonts w:hint="eastAsia"/>
        </w:rPr>
        <w:t>ДИССЕРТАЦИИ</w:t>
      </w:r>
    </w:p>
    <w:p w14:paraId="6C768686" w14:textId="77777777" w:rsidR="00AD274E" w:rsidRDefault="00AD274E" w:rsidP="00AD274E">
      <w:r>
        <w:rPr>
          <w:rFonts w:hint="eastAsia"/>
        </w:rPr>
        <w:t>кандидат</w:t>
      </w:r>
      <w:r>
        <w:t xml:space="preserve"> </w:t>
      </w:r>
      <w:r>
        <w:rPr>
          <w:rFonts w:hint="eastAsia"/>
        </w:rPr>
        <w:t>наук</w:t>
      </w:r>
      <w:r>
        <w:t xml:space="preserve"> </w:t>
      </w:r>
      <w:r>
        <w:rPr>
          <w:rFonts w:hint="eastAsia"/>
        </w:rPr>
        <w:t>Киселева</w:t>
      </w:r>
      <w:r>
        <w:t xml:space="preserve"> </w:t>
      </w:r>
      <w:r>
        <w:rPr>
          <w:rFonts w:hint="eastAsia"/>
        </w:rPr>
        <w:t>Анна</w:t>
      </w:r>
      <w:r>
        <w:t xml:space="preserve"> </w:t>
      </w:r>
      <w:r>
        <w:rPr>
          <w:rFonts w:hint="eastAsia"/>
        </w:rPr>
        <w:t>Валерьевна</w:t>
      </w:r>
    </w:p>
    <w:p w14:paraId="1A13B8C5" w14:textId="77777777" w:rsidR="00AD274E" w:rsidRDefault="00AD274E" w:rsidP="00AD274E">
      <w:r>
        <w:rPr>
          <w:rFonts w:hint="eastAsia"/>
        </w:rPr>
        <w:t>Введение</w:t>
      </w:r>
    </w:p>
    <w:p w14:paraId="01A41B3D" w14:textId="77777777" w:rsidR="00AD274E" w:rsidRDefault="00AD274E" w:rsidP="00AD274E"/>
    <w:p w14:paraId="0FB59315" w14:textId="77777777" w:rsidR="00AD274E" w:rsidRDefault="00AD274E" w:rsidP="00AD274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w:t>
      </w:r>
      <w:r>
        <w:rPr>
          <w:rFonts w:hint="eastAsia"/>
        </w:rPr>
        <w:t>будущих</w:t>
      </w:r>
      <w:r>
        <w:t xml:space="preserve"> </w:t>
      </w:r>
      <w:r>
        <w:rPr>
          <w:rFonts w:hint="eastAsia"/>
        </w:rPr>
        <w:t>архитекторов</w:t>
      </w:r>
      <w:r>
        <w:t xml:space="preserve"> </w:t>
      </w:r>
      <w:r>
        <w:rPr>
          <w:rFonts w:hint="eastAsia"/>
        </w:rPr>
        <w:t>к</w:t>
      </w:r>
      <w:r>
        <w:t xml:space="preserve"> </w:t>
      </w:r>
      <w:r>
        <w:rPr>
          <w:rFonts w:hint="eastAsia"/>
        </w:rPr>
        <w:t>профессионально</w:t>
      </w:r>
      <w:r>
        <w:t>-</w:t>
      </w:r>
      <w:r>
        <w:rPr>
          <w:rFonts w:hint="eastAsia"/>
        </w:rPr>
        <w:t>творческой</w:t>
      </w:r>
      <w:r>
        <w:t xml:space="preserve"> </w:t>
      </w:r>
      <w:r>
        <w:rPr>
          <w:rFonts w:hint="eastAsia"/>
        </w:rPr>
        <w:t>деятельности</w:t>
      </w:r>
      <w:r>
        <w:t xml:space="preserve"> </w:t>
      </w:r>
      <w:r>
        <w:rPr>
          <w:rFonts w:hint="eastAsia"/>
        </w:rPr>
        <w:t>в</w:t>
      </w:r>
      <w:r>
        <w:t xml:space="preserve"> </w:t>
      </w:r>
      <w:r>
        <w:rPr>
          <w:rFonts w:hint="eastAsia"/>
        </w:rPr>
        <w:t>процессе</w:t>
      </w:r>
      <w:r>
        <w:t xml:space="preserve"> </w:t>
      </w:r>
      <w:r>
        <w:rPr>
          <w:rFonts w:hint="eastAsia"/>
        </w:rPr>
        <w:t>самостоятельной</w:t>
      </w:r>
      <w:r>
        <w:t xml:space="preserve"> </w:t>
      </w:r>
      <w:r>
        <w:rPr>
          <w:rFonts w:hint="eastAsia"/>
        </w:rPr>
        <w:t>работы</w:t>
      </w:r>
    </w:p>
    <w:p w14:paraId="43D84EA4" w14:textId="77777777" w:rsidR="00AD274E" w:rsidRDefault="00AD274E" w:rsidP="00AD274E"/>
    <w:p w14:paraId="5C4DCFE4" w14:textId="77777777" w:rsidR="00AD274E" w:rsidRDefault="00AD274E" w:rsidP="00AD274E">
      <w:r>
        <w:t xml:space="preserve">1.1. </w:t>
      </w:r>
      <w:r>
        <w:rPr>
          <w:rFonts w:hint="eastAsia"/>
        </w:rPr>
        <w:t>Историографический</w:t>
      </w:r>
      <w:r>
        <w:t xml:space="preserve"> </w:t>
      </w:r>
      <w:r>
        <w:rPr>
          <w:rFonts w:hint="eastAsia"/>
        </w:rPr>
        <w:t>анализ</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 </w:t>
      </w:r>
      <w:r>
        <w:rPr>
          <w:rFonts w:hint="eastAsia"/>
        </w:rPr>
        <w:t>будущих</w:t>
      </w:r>
      <w:r>
        <w:t xml:space="preserve"> </w:t>
      </w:r>
      <w:r>
        <w:rPr>
          <w:rFonts w:hint="eastAsia"/>
        </w:rPr>
        <w:t>архитекторов</w:t>
      </w:r>
      <w:r>
        <w:t xml:space="preserve"> </w:t>
      </w:r>
      <w:r>
        <w:rPr>
          <w:rFonts w:hint="eastAsia"/>
        </w:rPr>
        <w:t>к</w:t>
      </w:r>
      <w:r>
        <w:t xml:space="preserve"> </w:t>
      </w:r>
      <w:r>
        <w:rPr>
          <w:rFonts w:hint="eastAsia"/>
        </w:rPr>
        <w:t>профессионально</w:t>
      </w:r>
      <w:r>
        <w:t>-</w:t>
      </w:r>
      <w:r>
        <w:rPr>
          <w:rFonts w:hint="eastAsia"/>
        </w:rPr>
        <w:t>творческой</w:t>
      </w:r>
      <w:r>
        <w:t xml:space="preserve"> </w:t>
      </w:r>
      <w:r>
        <w:rPr>
          <w:rFonts w:hint="eastAsia"/>
        </w:rPr>
        <w:t>деятельности</w:t>
      </w:r>
      <w:r>
        <w:t xml:space="preserve"> </w:t>
      </w:r>
      <w:r>
        <w:rPr>
          <w:rFonts w:hint="eastAsia"/>
        </w:rPr>
        <w:t>в</w:t>
      </w:r>
      <w:r>
        <w:t xml:space="preserve"> </w:t>
      </w:r>
      <w:r>
        <w:rPr>
          <w:rFonts w:hint="eastAsia"/>
        </w:rPr>
        <w:t>процессе</w:t>
      </w:r>
      <w:r>
        <w:t xml:space="preserve"> </w:t>
      </w:r>
      <w:r>
        <w:rPr>
          <w:rFonts w:hint="eastAsia"/>
        </w:rPr>
        <w:t>самостоятельной</w:t>
      </w:r>
      <w:r>
        <w:t xml:space="preserve"> </w:t>
      </w:r>
      <w:r>
        <w:rPr>
          <w:rFonts w:hint="eastAsia"/>
        </w:rPr>
        <w:t>работы</w:t>
      </w:r>
    </w:p>
    <w:p w14:paraId="302D4BF9" w14:textId="77777777" w:rsidR="00AD274E" w:rsidRDefault="00AD274E" w:rsidP="00AD274E"/>
    <w:p w14:paraId="54C869BF" w14:textId="77777777" w:rsidR="00AD274E" w:rsidRDefault="00AD274E" w:rsidP="00AD274E">
      <w:r>
        <w:t xml:space="preserve">1.2. </w:t>
      </w:r>
      <w:r>
        <w:rPr>
          <w:rFonts w:hint="eastAsia"/>
        </w:rPr>
        <w:t>Модель</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 </w:t>
      </w:r>
      <w:r>
        <w:rPr>
          <w:rFonts w:hint="eastAsia"/>
        </w:rPr>
        <w:t>будущих</w:t>
      </w:r>
      <w:r>
        <w:t xml:space="preserve"> </w:t>
      </w:r>
      <w:r>
        <w:rPr>
          <w:rFonts w:hint="eastAsia"/>
        </w:rPr>
        <w:t>архитекторов</w:t>
      </w:r>
      <w:r>
        <w:t xml:space="preserve"> </w:t>
      </w:r>
      <w:r>
        <w:rPr>
          <w:rFonts w:hint="eastAsia"/>
        </w:rPr>
        <w:t>к</w:t>
      </w:r>
      <w:r>
        <w:t xml:space="preserve"> </w:t>
      </w:r>
      <w:r>
        <w:rPr>
          <w:rFonts w:hint="eastAsia"/>
        </w:rPr>
        <w:t>профессионально</w:t>
      </w:r>
      <w:r>
        <w:t>-</w:t>
      </w:r>
      <w:r>
        <w:rPr>
          <w:rFonts w:hint="eastAsia"/>
        </w:rPr>
        <w:t>творческой</w:t>
      </w:r>
      <w:r>
        <w:t xml:space="preserve"> </w:t>
      </w:r>
      <w:r>
        <w:rPr>
          <w:rFonts w:hint="eastAsia"/>
        </w:rPr>
        <w:t>деятельности</w:t>
      </w:r>
      <w:r>
        <w:t xml:space="preserve"> </w:t>
      </w:r>
      <w:r>
        <w:rPr>
          <w:rFonts w:hint="eastAsia"/>
        </w:rPr>
        <w:t>в</w:t>
      </w:r>
      <w:r>
        <w:t xml:space="preserve"> </w:t>
      </w:r>
      <w:r>
        <w:rPr>
          <w:rFonts w:hint="eastAsia"/>
        </w:rPr>
        <w:t>процессе</w:t>
      </w:r>
      <w:r>
        <w:t xml:space="preserve"> </w:t>
      </w:r>
      <w:r>
        <w:rPr>
          <w:rFonts w:hint="eastAsia"/>
        </w:rPr>
        <w:t>самостоятельной</w:t>
      </w:r>
      <w:r>
        <w:t xml:space="preserve"> </w:t>
      </w:r>
      <w:r>
        <w:rPr>
          <w:rFonts w:hint="eastAsia"/>
        </w:rPr>
        <w:t>работы</w:t>
      </w:r>
    </w:p>
    <w:p w14:paraId="278D9982" w14:textId="77777777" w:rsidR="00AD274E" w:rsidRDefault="00AD274E" w:rsidP="00AD274E"/>
    <w:p w14:paraId="7E46D0E3" w14:textId="77777777" w:rsidR="00AD274E" w:rsidRDefault="00AD274E" w:rsidP="00AD274E">
      <w:r>
        <w:t xml:space="preserve">1.3.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 </w:t>
      </w:r>
      <w:r>
        <w:rPr>
          <w:rFonts w:hint="eastAsia"/>
        </w:rPr>
        <w:t>будущих</w:t>
      </w:r>
      <w:r>
        <w:t xml:space="preserve"> </w:t>
      </w:r>
      <w:r>
        <w:rPr>
          <w:rFonts w:hint="eastAsia"/>
        </w:rPr>
        <w:t>архитекторов</w:t>
      </w:r>
      <w:r>
        <w:t xml:space="preserve"> </w:t>
      </w:r>
      <w:r>
        <w:rPr>
          <w:rFonts w:hint="eastAsia"/>
        </w:rPr>
        <w:t>в</w:t>
      </w:r>
      <w:r>
        <w:t xml:space="preserve"> </w:t>
      </w:r>
      <w:r>
        <w:rPr>
          <w:rFonts w:hint="eastAsia"/>
        </w:rPr>
        <w:t>процессе</w:t>
      </w:r>
      <w:r>
        <w:t xml:space="preserve"> </w:t>
      </w:r>
      <w:r>
        <w:rPr>
          <w:rFonts w:hint="eastAsia"/>
        </w:rPr>
        <w:t>самостоятельной</w:t>
      </w:r>
      <w:r>
        <w:t xml:space="preserve"> </w:t>
      </w:r>
      <w:r>
        <w:rPr>
          <w:rFonts w:hint="eastAsia"/>
        </w:rPr>
        <w:t>работы</w:t>
      </w:r>
    </w:p>
    <w:p w14:paraId="7DC88B4C" w14:textId="77777777" w:rsidR="00AD274E" w:rsidRDefault="00AD274E" w:rsidP="00AD274E"/>
    <w:p w14:paraId="1194E61D" w14:textId="77777777" w:rsidR="00AD274E" w:rsidRDefault="00AD274E" w:rsidP="00AD274E">
      <w:r>
        <w:rPr>
          <w:rFonts w:hint="eastAsia"/>
        </w:rPr>
        <w:t>Выводы</w:t>
      </w:r>
      <w:r>
        <w:t xml:space="preserve"> </w:t>
      </w:r>
      <w:r>
        <w:rPr>
          <w:rFonts w:hint="eastAsia"/>
        </w:rPr>
        <w:t>по</w:t>
      </w:r>
      <w:r>
        <w:t xml:space="preserve"> </w:t>
      </w:r>
      <w:r>
        <w:rPr>
          <w:rFonts w:hint="eastAsia"/>
        </w:rPr>
        <w:t>главе</w:t>
      </w:r>
    </w:p>
    <w:p w14:paraId="184C919F" w14:textId="77777777" w:rsidR="00AD274E" w:rsidRDefault="00AD274E" w:rsidP="00AD274E"/>
    <w:p w14:paraId="4C7B453F" w14:textId="77777777" w:rsidR="00AD274E" w:rsidRDefault="00AD274E" w:rsidP="00AD274E">
      <w:r>
        <w:rPr>
          <w:rFonts w:hint="eastAsia"/>
        </w:rPr>
        <w:t>Глава</w:t>
      </w:r>
      <w:r>
        <w:t xml:space="preserve"> 2. </w:t>
      </w:r>
      <w:r>
        <w:rPr>
          <w:rFonts w:hint="eastAsia"/>
        </w:rPr>
        <w:t>Опытно</w:t>
      </w:r>
      <w:r>
        <w:t>-</w:t>
      </w:r>
      <w:r>
        <w:rPr>
          <w:rFonts w:hint="eastAsia"/>
        </w:rPr>
        <w:t>поисковая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студентов</w:t>
      </w:r>
      <w:r>
        <w:t xml:space="preserve"> - </w:t>
      </w:r>
      <w:r>
        <w:rPr>
          <w:rFonts w:hint="eastAsia"/>
        </w:rPr>
        <w:t>будущих</w:t>
      </w:r>
      <w:r>
        <w:t xml:space="preserve"> </w:t>
      </w:r>
      <w:r>
        <w:rPr>
          <w:rFonts w:hint="eastAsia"/>
        </w:rPr>
        <w:t>архитекторов</w:t>
      </w:r>
      <w:r>
        <w:t xml:space="preserve"> </w:t>
      </w:r>
      <w:r>
        <w:rPr>
          <w:rFonts w:hint="eastAsia"/>
        </w:rPr>
        <w:t>в</w:t>
      </w:r>
      <w:r>
        <w:t xml:space="preserve"> </w:t>
      </w:r>
      <w:r>
        <w:rPr>
          <w:rFonts w:hint="eastAsia"/>
        </w:rPr>
        <w:t>процессе</w:t>
      </w:r>
      <w:r>
        <w:t xml:space="preserve"> </w:t>
      </w:r>
      <w:r>
        <w:rPr>
          <w:rFonts w:hint="eastAsia"/>
        </w:rPr>
        <w:t>самостоятельной</w:t>
      </w:r>
      <w:r>
        <w:t xml:space="preserve"> </w:t>
      </w:r>
      <w:r>
        <w:rPr>
          <w:rFonts w:hint="eastAsia"/>
        </w:rPr>
        <w:t>работы</w:t>
      </w:r>
    </w:p>
    <w:p w14:paraId="301C5C7A" w14:textId="77777777" w:rsidR="00AD274E" w:rsidRDefault="00AD274E" w:rsidP="00AD274E"/>
    <w:p w14:paraId="4B147EF3" w14:textId="77777777" w:rsidR="00AD274E" w:rsidRDefault="00AD274E" w:rsidP="00AD274E">
      <w:r>
        <w:t xml:space="preserve">2.1.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организация</w:t>
      </w:r>
      <w:r>
        <w:t xml:space="preserve"> </w:t>
      </w:r>
      <w:r>
        <w:rPr>
          <w:rFonts w:hint="eastAsia"/>
        </w:rPr>
        <w:t>опытно</w:t>
      </w:r>
      <w:r>
        <w:t>-</w:t>
      </w:r>
      <w:r>
        <w:rPr>
          <w:rFonts w:hint="eastAsia"/>
        </w:rPr>
        <w:t>поисковой</w:t>
      </w:r>
      <w:r>
        <w:t xml:space="preserve"> </w:t>
      </w:r>
      <w:r>
        <w:rPr>
          <w:rFonts w:hint="eastAsia"/>
        </w:rPr>
        <w:t>работы</w:t>
      </w:r>
    </w:p>
    <w:p w14:paraId="6C5706D1" w14:textId="77777777" w:rsidR="00AD274E" w:rsidRDefault="00AD274E" w:rsidP="00AD274E"/>
    <w:p w14:paraId="61AD7842" w14:textId="77777777" w:rsidR="00AD274E" w:rsidRDefault="00AD274E" w:rsidP="00AD274E">
      <w:r>
        <w:t xml:space="preserve">2.2.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w:t>
      </w:r>
      <w:r>
        <w:rPr>
          <w:rFonts w:hint="eastAsia"/>
        </w:rPr>
        <w:t>будущих</w:t>
      </w:r>
      <w:r>
        <w:t xml:space="preserve"> </w:t>
      </w:r>
      <w:r>
        <w:rPr>
          <w:rFonts w:hint="eastAsia"/>
        </w:rPr>
        <w:t>архитекторов</w:t>
      </w:r>
      <w:r>
        <w:t xml:space="preserve"> </w:t>
      </w:r>
      <w:r>
        <w:rPr>
          <w:rFonts w:hint="eastAsia"/>
        </w:rPr>
        <w:t>в</w:t>
      </w:r>
      <w:r>
        <w:t xml:space="preserve"> </w:t>
      </w:r>
      <w:r>
        <w:rPr>
          <w:rFonts w:hint="eastAsia"/>
        </w:rPr>
        <w:t>процессе</w:t>
      </w:r>
      <w:r>
        <w:t xml:space="preserve"> </w:t>
      </w:r>
      <w:r>
        <w:rPr>
          <w:rFonts w:hint="eastAsia"/>
        </w:rPr>
        <w:t>самостоя</w:t>
      </w:r>
      <w:r>
        <w:rPr>
          <w:rFonts w:hint="eastAsia"/>
        </w:rPr>
        <w:lastRenderedPageBreak/>
        <w:t>тельной</w:t>
      </w:r>
      <w:r>
        <w:t xml:space="preserve"> </w:t>
      </w:r>
      <w:r>
        <w:rPr>
          <w:rFonts w:hint="eastAsia"/>
        </w:rPr>
        <w:t>работы</w:t>
      </w:r>
    </w:p>
    <w:p w14:paraId="56EB7163" w14:textId="77777777" w:rsidR="00AD274E" w:rsidRDefault="00AD274E" w:rsidP="00AD274E"/>
    <w:p w14:paraId="2169D502" w14:textId="77777777" w:rsidR="00AD274E" w:rsidRDefault="00AD274E" w:rsidP="00AD274E">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поисковой</w:t>
      </w:r>
      <w:r>
        <w:t xml:space="preserve"> </w:t>
      </w:r>
      <w:r>
        <w:rPr>
          <w:rFonts w:hint="eastAsia"/>
        </w:rPr>
        <w:t>работы</w:t>
      </w:r>
    </w:p>
    <w:p w14:paraId="741D72BC" w14:textId="77777777" w:rsidR="00AD274E" w:rsidRDefault="00AD274E" w:rsidP="00AD274E"/>
    <w:p w14:paraId="28C77B4D" w14:textId="77777777" w:rsidR="00AD274E" w:rsidRDefault="00AD274E" w:rsidP="00AD274E">
      <w:r>
        <w:rPr>
          <w:rFonts w:hint="eastAsia"/>
        </w:rPr>
        <w:t>Выводы</w:t>
      </w:r>
      <w:r>
        <w:t xml:space="preserve"> </w:t>
      </w:r>
      <w:r>
        <w:rPr>
          <w:rFonts w:hint="eastAsia"/>
        </w:rPr>
        <w:t>по</w:t>
      </w:r>
      <w:r>
        <w:t xml:space="preserve"> </w:t>
      </w:r>
      <w:r>
        <w:rPr>
          <w:rFonts w:hint="eastAsia"/>
        </w:rPr>
        <w:t>главе</w:t>
      </w:r>
    </w:p>
    <w:p w14:paraId="07D20D1F" w14:textId="77777777" w:rsidR="00AD274E" w:rsidRDefault="00AD274E" w:rsidP="00AD274E"/>
    <w:p w14:paraId="204E1111" w14:textId="77777777" w:rsidR="00AD274E" w:rsidRDefault="00AD274E" w:rsidP="00AD274E">
      <w:r>
        <w:rPr>
          <w:rFonts w:hint="eastAsia"/>
        </w:rPr>
        <w:t>Заключение</w:t>
      </w:r>
    </w:p>
    <w:p w14:paraId="6DF1727E" w14:textId="77777777" w:rsidR="00AD274E" w:rsidRDefault="00AD274E" w:rsidP="00AD274E"/>
    <w:p w14:paraId="62C24A40" w14:textId="77777777" w:rsidR="00AD274E" w:rsidRDefault="00AD274E" w:rsidP="00AD274E">
      <w:r>
        <w:rPr>
          <w:rFonts w:hint="eastAsia"/>
        </w:rPr>
        <w:t>Список</w:t>
      </w:r>
      <w:r>
        <w:t xml:space="preserve"> </w:t>
      </w:r>
      <w:r>
        <w:rPr>
          <w:rFonts w:hint="eastAsia"/>
        </w:rPr>
        <w:t>литературы</w:t>
      </w:r>
    </w:p>
    <w:p w14:paraId="52A76A77" w14:textId="77777777" w:rsidR="00AD274E" w:rsidRDefault="00AD274E" w:rsidP="00AD274E"/>
    <w:p w14:paraId="7BAC42AD" w14:textId="77777777" w:rsidR="00AD274E" w:rsidRDefault="00AD274E" w:rsidP="00AD274E">
      <w:r>
        <w:rPr>
          <w:rFonts w:hint="eastAsia"/>
        </w:rPr>
        <w:t>Приложение</w:t>
      </w:r>
      <w:r>
        <w:t xml:space="preserve"> 1. </w:t>
      </w:r>
      <w:r>
        <w:rPr>
          <w:rFonts w:hint="eastAsia"/>
        </w:rPr>
        <w:t>Анкета</w:t>
      </w:r>
      <w:r>
        <w:t xml:space="preserve"> </w:t>
      </w:r>
      <w:r>
        <w:rPr>
          <w:rFonts w:hint="eastAsia"/>
        </w:rPr>
        <w:t>№</w:t>
      </w:r>
      <w:r>
        <w:t xml:space="preserve"> 1. </w:t>
      </w:r>
      <w:r>
        <w:rPr>
          <w:rFonts w:hint="eastAsia"/>
        </w:rPr>
        <w:t>Готовность</w:t>
      </w:r>
      <w:r>
        <w:t xml:space="preserve"> </w:t>
      </w:r>
      <w:r>
        <w:rPr>
          <w:rFonts w:hint="eastAsia"/>
        </w:rPr>
        <w:t>к</w:t>
      </w:r>
      <w:r>
        <w:t xml:space="preserve"> </w:t>
      </w:r>
      <w:r>
        <w:rPr>
          <w:rFonts w:hint="eastAsia"/>
        </w:rPr>
        <w:t>самостоятельной</w:t>
      </w:r>
      <w:r>
        <w:t xml:space="preserve"> </w:t>
      </w:r>
      <w:r>
        <w:rPr>
          <w:rFonts w:hint="eastAsia"/>
        </w:rPr>
        <w:t>работе</w:t>
      </w:r>
      <w:r>
        <w:t xml:space="preserve"> </w:t>
      </w:r>
      <w:r>
        <w:rPr>
          <w:rFonts w:hint="eastAsia"/>
        </w:rPr>
        <w:t>с</w:t>
      </w:r>
    </w:p>
    <w:p w14:paraId="1A86D2D2" w14:textId="77777777" w:rsidR="00AD274E" w:rsidRDefault="00AD274E" w:rsidP="00AD274E"/>
    <w:p w14:paraId="41529263" w14:textId="77777777" w:rsidR="00AD274E" w:rsidRDefault="00AD274E" w:rsidP="00AD274E">
      <w:r>
        <w:rPr>
          <w:rFonts w:hint="eastAsia"/>
        </w:rPr>
        <w:t>позиции</w:t>
      </w:r>
      <w:r>
        <w:t xml:space="preserve"> </w:t>
      </w:r>
      <w:r>
        <w:rPr>
          <w:rFonts w:hint="eastAsia"/>
        </w:rPr>
        <w:t>студента</w:t>
      </w:r>
    </w:p>
    <w:p w14:paraId="17C6C07A" w14:textId="77777777" w:rsidR="00AD274E" w:rsidRDefault="00AD274E" w:rsidP="00AD274E"/>
    <w:p w14:paraId="3ED2BA00" w14:textId="77777777" w:rsidR="00AD274E" w:rsidRDefault="00AD274E" w:rsidP="00AD274E">
      <w:r>
        <w:rPr>
          <w:rFonts w:hint="eastAsia"/>
        </w:rPr>
        <w:t>Приложение</w:t>
      </w:r>
      <w:r>
        <w:t xml:space="preserve"> 2. </w:t>
      </w:r>
      <w:r>
        <w:rPr>
          <w:rFonts w:hint="eastAsia"/>
        </w:rPr>
        <w:t>Анкета</w:t>
      </w:r>
      <w:r>
        <w:t xml:space="preserve"> </w:t>
      </w:r>
      <w:r>
        <w:rPr>
          <w:rFonts w:hint="eastAsia"/>
        </w:rPr>
        <w:t>№</w:t>
      </w:r>
      <w:r>
        <w:t xml:space="preserve"> 2 </w:t>
      </w:r>
      <w:r>
        <w:rPr>
          <w:rFonts w:hint="eastAsia"/>
        </w:rPr>
        <w:t>Самостоятельная</w:t>
      </w:r>
      <w:r>
        <w:t xml:space="preserve"> </w:t>
      </w:r>
      <w:r>
        <w:rPr>
          <w:rFonts w:hint="eastAsia"/>
        </w:rPr>
        <w:t>работа</w:t>
      </w:r>
      <w:r>
        <w:t xml:space="preserve"> </w:t>
      </w:r>
      <w:r>
        <w:rPr>
          <w:rFonts w:hint="eastAsia"/>
        </w:rPr>
        <w:t>студентов</w:t>
      </w:r>
      <w:r>
        <w:t xml:space="preserve"> </w:t>
      </w:r>
      <w:r>
        <w:rPr>
          <w:rFonts w:hint="eastAsia"/>
        </w:rPr>
        <w:t>как</w:t>
      </w:r>
      <w:r>
        <w:t xml:space="preserve"> </w:t>
      </w:r>
      <w:r>
        <w:rPr>
          <w:rFonts w:hint="eastAsia"/>
        </w:rPr>
        <w:t>фактор</w:t>
      </w:r>
      <w:r>
        <w:t xml:space="preserve"> </w:t>
      </w:r>
      <w:r>
        <w:rPr>
          <w:rFonts w:hint="eastAsia"/>
        </w:rPr>
        <w:t>формирования</w:t>
      </w:r>
      <w:r>
        <w:t xml:space="preserve"> </w:t>
      </w:r>
      <w:r>
        <w:rPr>
          <w:rFonts w:hint="eastAsia"/>
        </w:rPr>
        <w:t>готовности</w:t>
      </w:r>
      <w:r>
        <w:t xml:space="preserve"> </w:t>
      </w:r>
      <w:r>
        <w:rPr>
          <w:rFonts w:hint="eastAsia"/>
        </w:rPr>
        <w:t>студентов</w:t>
      </w:r>
      <w:r>
        <w:t xml:space="preserve"> - </w:t>
      </w:r>
      <w:r>
        <w:rPr>
          <w:rFonts w:hint="eastAsia"/>
        </w:rPr>
        <w:t>будущих</w:t>
      </w:r>
      <w:r>
        <w:t xml:space="preserve"> </w:t>
      </w:r>
      <w:r>
        <w:rPr>
          <w:rFonts w:hint="eastAsia"/>
        </w:rPr>
        <w:t>архитекторов</w:t>
      </w:r>
      <w:r>
        <w:t xml:space="preserve"> </w:t>
      </w:r>
      <w:r>
        <w:rPr>
          <w:rFonts w:hint="eastAsia"/>
        </w:rPr>
        <w:t>к</w:t>
      </w:r>
    </w:p>
    <w:p w14:paraId="353655E3" w14:textId="77777777" w:rsidR="00AD274E" w:rsidRDefault="00AD274E" w:rsidP="00AD274E"/>
    <w:p w14:paraId="0089AEAD" w14:textId="77777777" w:rsidR="00AD274E" w:rsidRDefault="00AD274E" w:rsidP="00AD274E">
      <w:r>
        <w:rPr>
          <w:rFonts w:hint="eastAsia"/>
        </w:rPr>
        <w:t>профессионально</w:t>
      </w:r>
      <w:r>
        <w:t>-</w:t>
      </w:r>
      <w:r>
        <w:rPr>
          <w:rFonts w:hint="eastAsia"/>
        </w:rPr>
        <w:t>творческой</w:t>
      </w:r>
      <w:r>
        <w:t xml:space="preserve"> </w:t>
      </w:r>
      <w:r>
        <w:rPr>
          <w:rFonts w:hint="eastAsia"/>
        </w:rPr>
        <w:t>деятельности</w:t>
      </w:r>
    </w:p>
    <w:p w14:paraId="3CFEC1B8" w14:textId="77777777" w:rsidR="00AD274E" w:rsidRDefault="00AD274E" w:rsidP="00AD274E"/>
    <w:p w14:paraId="145A8365" w14:textId="77777777" w:rsidR="00AD274E" w:rsidRDefault="00AD274E" w:rsidP="00AD274E">
      <w:r>
        <w:rPr>
          <w:rFonts w:hint="eastAsia"/>
        </w:rPr>
        <w:t>Приложение</w:t>
      </w:r>
      <w:r>
        <w:t xml:space="preserve"> 3. </w:t>
      </w:r>
      <w:r>
        <w:rPr>
          <w:rFonts w:hint="eastAsia"/>
        </w:rPr>
        <w:t>Технологическая</w:t>
      </w:r>
      <w:r>
        <w:t xml:space="preserve"> </w:t>
      </w:r>
      <w:r>
        <w:rPr>
          <w:rFonts w:hint="eastAsia"/>
        </w:rPr>
        <w:t>карта</w:t>
      </w:r>
      <w:r>
        <w:t xml:space="preserve"> </w:t>
      </w:r>
      <w:r>
        <w:rPr>
          <w:rFonts w:hint="eastAsia"/>
        </w:rPr>
        <w:t>опытно</w:t>
      </w:r>
      <w:r>
        <w:t>-</w:t>
      </w:r>
      <w:r>
        <w:rPr>
          <w:rFonts w:hint="eastAsia"/>
        </w:rPr>
        <w:t>поисковой</w:t>
      </w:r>
      <w:r>
        <w:t xml:space="preserve"> </w:t>
      </w:r>
      <w:r>
        <w:rPr>
          <w:rFonts w:hint="eastAsia"/>
        </w:rPr>
        <w:t>работы</w:t>
      </w:r>
      <w:r>
        <w:t xml:space="preserve"> ... 219 </w:t>
      </w:r>
      <w:r>
        <w:rPr>
          <w:rFonts w:hint="eastAsia"/>
        </w:rPr>
        <w:t>Приложение</w:t>
      </w:r>
      <w:r>
        <w:t xml:space="preserve"> 4. </w:t>
      </w:r>
      <w:r>
        <w:rPr>
          <w:rFonts w:hint="eastAsia"/>
        </w:rPr>
        <w:t>Опросный</w:t>
      </w:r>
      <w:r>
        <w:t xml:space="preserve"> </w:t>
      </w:r>
      <w:r>
        <w:rPr>
          <w:rFonts w:hint="eastAsia"/>
        </w:rPr>
        <w:t>лист</w:t>
      </w:r>
      <w:r>
        <w:t xml:space="preserve">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сформированности</w:t>
      </w:r>
      <w:r>
        <w:t xml:space="preserve"> </w:t>
      </w:r>
      <w:r>
        <w:rPr>
          <w:rFonts w:hint="eastAsia"/>
        </w:rPr>
        <w:t>мотивационного</w:t>
      </w:r>
      <w:r>
        <w:t xml:space="preserve"> </w:t>
      </w:r>
      <w:r>
        <w:rPr>
          <w:rFonts w:hint="eastAsia"/>
        </w:rPr>
        <w:t>компонента</w:t>
      </w:r>
      <w:r>
        <w:t xml:space="preserve"> </w:t>
      </w:r>
      <w:r>
        <w:rPr>
          <w:rFonts w:hint="eastAsia"/>
        </w:rPr>
        <w:t>готовности</w:t>
      </w:r>
      <w:r>
        <w:t xml:space="preserve"> </w:t>
      </w:r>
      <w:r>
        <w:rPr>
          <w:rFonts w:hint="eastAsia"/>
        </w:rPr>
        <w:t>студентов</w:t>
      </w:r>
      <w:r>
        <w:t xml:space="preserve"> -</w:t>
      </w:r>
      <w:r>
        <w:rPr>
          <w:rFonts w:hint="eastAsia"/>
        </w:rPr>
        <w:t>будущих</w:t>
      </w:r>
      <w:r>
        <w:t xml:space="preserve"> </w:t>
      </w:r>
      <w:r>
        <w:rPr>
          <w:rFonts w:hint="eastAsia"/>
        </w:rPr>
        <w:t>архитекторов</w:t>
      </w:r>
      <w:r>
        <w:t xml:space="preserve"> </w:t>
      </w:r>
      <w:r>
        <w:rPr>
          <w:rFonts w:hint="eastAsia"/>
        </w:rPr>
        <w:t>к</w:t>
      </w:r>
      <w:r>
        <w:t xml:space="preserve"> </w:t>
      </w:r>
      <w:r>
        <w:rPr>
          <w:rFonts w:hint="eastAsia"/>
        </w:rPr>
        <w:t>профессионально</w:t>
      </w:r>
      <w:r>
        <w:t>-</w:t>
      </w:r>
      <w:r>
        <w:rPr>
          <w:rFonts w:hint="eastAsia"/>
        </w:rPr>
        <w:t>творческой</w:t>
      </w:r>
      <w:r>
        <w:t xml:space="preserve"> </w:t>
      </w:r>
      <w:r>
        <w:rPr>
          <w:rFonts w:hint="eastAsia"/>
        </w:rPr>
        <w:t>деятельности</w:t>
      </w:r>
      <w:r>
        <w:t xml:space="preserve"> </w:t>
      </w:r>
      <w:r>
        <w:rPr>
          <w:rFonts w:hint="eastAsia"/>
        </w:rPr>
        <w:t>в</w:t>
      </w:r>
    </w:p>
    <w:p w14:paraId="6F6F6692" w14:textId="77777777" w:rsidR="00AD274E" w:rsidRDefault="00AD274E" w:rsidP="00AD274E"/>
    <w:p w14:paraId="1FBEE7AD" w14:textId="77777777" w:rsidR="00AD274E" w:rsidRDefault="00AD274E" w:rsidP="00AD274E">
      <w:r>
        <w:rPr>
          <w:rFonts w:hint="eastAsia"/>
        </w:rPr>
        <w:t>процессе</w:t>
      </w:r>
      <w:r>
        <w:t xml:space="preserve"> </w:t>
      </w:r>
      <w:r>
        <w:rPr>
          <w:rFonts w:hint="eastAsia"/>
        </w:rPr>
        <w:t>самостоятельной</w:t>
      </w:r>
      <w:r>
        <w:t xml:space="preserve"> </w:t>
      </w:r>
      <w:r>
        <w:rPr>
          <w:rFonts w:hint="eastAsia"/>
        </w:rPr>
        <w:t>работы</w:t>
      </w:r>
    </w:p>
    <w:p w14:paraId="79CA9C67" w14:textId="77777777" w:rsidR="00AD274E" w:rsidRDefault="00AD274E" w:rsidP="00AD274E"/>
    <w:p w14:paraId="6CDF2356" w14:textId="77777777" w:rsidR="00AD274E" w:rsidRDefault="00AD274E" w:rsidP="00AD274E">
      <w:r>
        <w:rPr>
          <w:rFonts w:hint="eastAsia"/>
        </w:rPr>
        <w:t>Приложение</w:t>
      </w:r>
      <w:r>
        <w:t xml:space="preserve"> 5. </w:t>
      </w:r>
      <w:r>
        <w:rPr>
          <w:rFonts w:hint="eastAsia"/>
        </w:rPr>
        <w:t>Критериально</w:t>
      </w:r>
      <w:r>
        <w:t>-</w:t>
      </w:r>
      <w:r>
        <w:rPr>
          <w:rFonts w:hint="eastAsia"/>
        </w:rPr>
        <w:t>ориентированный</w:t>
      </w:r>
      <w:r>
        <w:t xml:space="preserve"> </w:t>
      </w:r>
      <w:r>
        <w:rPr>
          <w:rFonts w:hint="eastAsia"/>
        </w:rPr>
        <w:t>тест</w:t>
      </w:r>
      <w:r>
        <w:t xml:space="preserve"> </w:t>
      </w:r>
      <w:r>
        <w:rPr>
          <w:rFonts w:hint="eastAsia"/>
        </w:rPr>
        <w:t>определения</w:t>
      </w:r>
      <w:r>
        <w:t xml:space="preserve"> </w:t>
      </w:r>
      <w:r>
        <w:rPr>
          <w:rFonts w:hint="eastAsia"/>
        </w:rPr>
        <w:t>уровня</w:t>
      </w:r>
      <w:r>
        <w:t xml:space="preserve"> </w:t>
      </w:r>
      <w:r>
        <w:rPr>
          <w:rFonts w:hint="eastAsia"/>
        </w:rPr>
        <w:t>сформированности</w:t>
      </w:r>
      <w:r>
        <w:t xml:space="preserve"> </w:t>
      </w:r>
      <w:r>
        <w:rPr>
          <w:rFonts w:hint="eastAsia"/>
        </w:rPr>
        <w:t>когнитивного</w:t>
      </w:r>
      <w:r>
        <w:t xml:space="preserve"> </w:t>
      </w:r>
      <w:r>
        <w:rPr>
          <w:rFonts w:hint="eastAsia"/>
        </w:rPr>
        <w:t>компонента</w:t>
      </w:r>
      <w:r>
        <w:t xml:space="preserve"> </w:t>
      </w:r>
      <w:r>
        <w:rPr>
          <w:rFonts w:hint="eastAsia"/>
        </w:rPr>
        <w:t>готовности</w:t>
      </w:r>
      <w:r>
        <w:t xml:space="preserve"> </w:t>
      </w:r>
      <w:r>
        <w:rPr>
          <w:rFonts w:hint="eastAsia"/>
        </w:rPr>
        <w:t>студентов</w:t>
      </w:r>
      <w:r>
        <w:t xml:space="preserve"> - </w:t>
      </w:r>
      <w:r>
        <w:rPr>
          <w:rFonts w:hint="eastAsia"/>
        </w:rPr>
        <w:t>будущих</w:t>
      </w:r>
      <w:r>
        <w:t xml:space="preserve"> </w:t>
      </w:r>
      <w:r>
        <w:rPr>
          <w:rFonts w:hint="eastAsia"/>
        </w:rPr>
        <w:t>архитекторов</w:t>
      </w:r>
      <w:r>
        <w:t xml:space="preserve"> </w:t>
      </w:r>
      <w:r>
        <w:rPr>
          <w:rFonts w:hint="eastAsia"/>
        </w:rPr>
        <w:t>к</w:t>
      </w:r>
      <w:r>
        <w:t xml:space="preserve"> </w:t>
      </w:r>
      <w:r>
        <w:rPr>
          <w:rFonts w:hint="eastAsia"/>
        </w:rPr>
        <w:t>профессионально</w:t>
      </w:r>
      <w:r>
        <w:t>-</w:t>
      </w:r>
      <w:r>
        <w:rPr>
          <w:rFonts w:hint="eastAsia"/>
        </w:rPr>
        <w:t>творческой</w:t>
      </w:r>
    </w:p>
    <w:p w14:paraId="475B8743" w14:textId="77777777" w:rsidR="00AD274E" w:rsidRDefault="00AD274E" w:rsidP="00AD274E"/>
    <w:p w14:paraId="1D60FA45" w14:textId="77777777" w:rsidR="00AD274E" w:rsidRDefault="00AD274E" w:rsidP="00AD274E">
      <w:r>
        <w:rPr>
          <w:rFonts w:hint="eastAsia"/>
        </w:rPr>
        <w:lastRenderedPageBreak/>
        <w:t>деятельности</w:t>
      </w:r>
      <w:r>
        <w:t xml:space="preserve"> </w:t>
      </w:r>
      <w:r>
        <w:rPr>
          <w:rFonts w:hint="eastAsia"/>
        </w:rPr>
        <w:t>в</w:t>
      </w:r>
      <w:r>
        <w:t xml:space="preserve"> </w:t>
      </w:r>
      <w:r>
        <w:rPr>
          <w:rFonts w:hint="eastAsia"/>
        </w:rPr>
        <w:t>процессе</w:t>
      </w:r>
      <w:r>
        <w:t xml:space="preserve"> </w:t>
      </w:r>
      <w:r>
        <w:rPr>
          <w:rFonts w:hint="eastAsia"/>
        </w:rPr>
        <w:t>самостоятельной</w:t>
      </w:r>
      <w:r>
        <w:t xml:space="preserve"> </w:t>
      </w:r>
      <w:r>
        <w:rPr>
          <w:rFonts w:hint="eastAsia"/>
        </w:rPr>
        <w:t>работы</w:t>
      </w:r>
    </w:p>
    <w:p w14:paraId="2C6DF63E" w14:textId="77777777" w:rsidR="00AD274E" w:rsidRDefault="00AD274E" w:rsidP="00AD274E"/>
    <w:p w14:paraId="7D54A11E" w14:textId="118C85D0" w:rsidR="00AD274E" w:rsidRPr="00AD274E" w:rsidRDefault="00AD274E" w:rsidP="00AD274E">
      <w:r>
        <w:rPr>
          <w:rFonts w:hint="eastAsia"/>
        </w:rPr>
        <w:t>Приложение</w:t>
      </w:r>
      <w:r>
        <w:t xml:space="preserve"> 6 </w:t>
      </w:r>
      <w:r>
        <w:rPr>
          <w:rFonts w:hint="eastAsia"/>
        </w:rPr>
        <w:t>Диагностика</w:t>
      </w:r>
      <w:r>
        <w:t xml:space="preserve"> </w:t>
      </w:r>
      <w:r>
        <w:rPr>
          <w:rFonts w:hint="eastAsia"/>
        </w:rPr>
        <w:t>индивидуальных</w:t>
      </w:r>
      <w:r>
        <w:t xml:space="preserve"> </w:t>
      </w:r>
      <w:r>
        <w:rPr>
          <w:rFonts w:hint="eastAsia"/>
        </w:rPr>
        <w:t>особенностей</w:t>
      </w:r>
      <w:r>
        <w:t xml:space="preserve"> </w:t>
      </w:r>
      <w:r>
        <w:rPr>
          <w:rFonts w:hint="eastAsia"/>
        </w:rPr>
        <w:t>саморегуляции</w:t>
      </w:r>
      <w:r>
        <w:t xml:space="preserve"> (</w:t>
      </w:r>
      <w:r>
        <w:rPr>
          <w:rFonts w:hint="eastAsia"/>
        </w:rPr>
        <w:t>по</w:t>
      </w:r>
      <w:r>
        <w:t xml:space="preserve"> </w:t>
      </w:r>
      <w:r>
        <w:rPr>
          <w:rFonts w:hint="eastAsia"/>
        </w:rPr>
        <w:t>опроснику</w:t>
      </w:r>
      <w:r>
        <w:t xml:space="preserve"> </w:t>
      </w:r>
      <w:r>
        <w:rPr>
          <w:rFonts w:hint="eastAsia"/>
        </w:rPr>
        <w:t>Э</w:t>
      </w:r>
      <w:r>
        <w:t xml:space="preserve">. </w:t>
      </w:r>
      <w:r>
        <w:rPr>
          <w:rFonts w:hint="eastAsia"/>
        </w:rPr>
        <w:t>Шострома</w:t>
      </w:r>
      <w:r>
        <w:t>)</w:t>
      </w:r>
    </w:p>
    <w:sectPr w:rsidR="00AD274E" w:rsidRPr="00AD274E" w:rsidSect="003F37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DC23" w14:textId="77777777" w:rsidR="003F37EB" w:rsidRDefault="003F37EB">
      <w:pPr>
        <w:spacing w:after="0" w:line="240" w:lineRule="auto"/>
      </w:pPr>
      <w:r>
        <w:separator/>
      </w:r>
    </w:p>
  </w:endnote>
  <w:endnote w:type="continuationSeparator" w:id="0">
    <w:p w14:paraId="70F9EE91" w14:textId="77777777" w:rsidR="003F37EB" w:rsidRDefault="003F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5F85" w14:textId="77777777" w:rsidR="003F37EB" w:rsidRDefault="003F37EB"/>
    <w:p w14:paraId="428041B7" w14:textId="77777777" w:rsidR="003F37EB" w:rsidRDefault="003F37EB"/>
    <w:p w14:paraId="4D65DF7F" w14:textId="77777777" w:rsidR="003F37EB" w:rsidRDefault="003F37EB"/>
    <w:p w14:paraId="583BF90E" w14:textId="77777777" w:rsidR="003F37EB" w:rsidRDefault="003F37EB"/>
    <w:p w14:paraId="0FCE79D6" w14:textId="77777777" w:rsidR="003F37EB" w:rsidRDefault="003F37EB"/>
    <w:p w14:paraId="7F24C1DB" w14:textId="77777777" w:rsidR="003F37EB" w:rsidRDefault="003F37EB"/>
    <w:p w14:paraId="402DFAD3" w14:textId="77777777" w:rsidR="003F37EB" w:rsidRDefault="003F37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872216" wp14:editId="663364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733AA" w14:textId="77777777" w:rsidR="003F37EB" w:rsidRDefault="003F3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722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6733AA" w14:textId="77777777" w:rsidR="003F37EB" w:rsidRDefault="003F3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FC4BB1" w14:textId="77777777" w:rsidR="003F37EB" w:rsidRDefault="003F37EB"/>
    <w:p w14:paraId="6FF09360" w14:textId="77777777" w:rsidR="003F37EB" w:rsidRDefault="003F37EB"/>
    <w:p w14:paraId="7B52AE0D" w14:textId="77777777" w:rsidR="003F37EB" w:rsidRDefault="003F37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B4EDE" wp14:editId="32FD6F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F7AC" w14:textId="77777777" w:rsidR="003F37EB" w:rsidRDefault="003F37EB"/>
                          <w:p w14:paraId="716933FC" w14:textId="77777777" w:rsidR="003F37EB" w:rsidRDefault="003F3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B4E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BF7AC" w14:textId="77777777" w:rsidR="003F37EB" w:rsidRDefault="003F37EB"/>
                    <w:p w14:paraId="716933FC" w14:textId="77777777" w:rsidR="003F37EB" w:rsidRDefault="003F3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EC2362" w14:textId="77777777" w:rsidR="003F37EB" w:rsidRDefault="003F37EB"/>
    <w:p w14:paraId="5716276A" w14:textId="77777777" w:rsidR="003F37EB" w:rsidRDefault="003F37EB">
      <w:pPr>
        <w:rPr>
          <w:sz w:val="2"/>
          <w:szCs w:val="2"/>
        </w:rPr>
      </w:pPr>
    </w:p>
    <w:p w14:paraId="07F2EBEC" w14:textId="77777777" w:rsidR="003F37EB" w:rsidRDefault="003F37EB"/>
    <w:p w14:paraId="0D516B1E" w14:textId="77777777" w:rsidR="003F37EB" w:rsidRDefault="003F37EB">
      <w:pPr>
        <w:spacing w:after="0" w:line="240" w:lineRule="auto"/>
      </w:pPr>
    </w:p>
  </w:footnote>
  <w:footnote w:type="continuationSeparator" w:id="0">
    <w:p w14:paraId="467DD304" w14:textId="77777777" w:rsidR="003F37EB" w:rsidRDefault="003F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7EB"/>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7772</TotalTime>
  <Pages>3</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695</cp:revision>
  <cp:lastPrinted>2009-02-06T05:36:00Z</cp:lastPrinted>
  <dcterms:created xsi:type="dcterms:W3CDTF">2024-01-07T13:43:00Z</dcterms:created>
  <dcterms:modified xsi:type="dcterms:W3CDTF">2024-01-19T13:10:00Z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