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5489" w14:textId="77777777" w:rsidR="001A7948" w:rsidRDefault="001A7948" w:rsidP="001A794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геолого-минералогических наук Драчев, Сергей Семенович</w:t>
      </w:r>
    </w:p>
    <w:p w14:paraId="0D1CD67A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65CBD78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 ВВОДНЫЕ ГЛАВЫ.</w:t>
      </w:r>
    </w:p>
    <w:p w14:paraId="4EDD7272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очерк представлений о геологии континентальной окраины северо-восточной евразии и сопредельных областей.</w:t>
      </w:r>
    </w:p>
    <w:p w14:paraId="207C4EB1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состояние геолого-геофизической изученности региона и характеристика используемых в работе данных.</w:t>
      </w:r>
    </w:p>
    <w:p w14:paraId="5BE39685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тектоническое положение и характеристика основных структурных элементов</w:t>
      </w:r>
    </w:p>
    <w:p w14:paraId="45124B53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 СБЕ и соседних областей.</w:t>
      </w:r>
    </w:p>
    <w:p w14:paraId="69E09547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II. ГЕОЛОГИЯ ОБРАМЛЕНИЯ КОНТИНЕНТАЛЬНОЙ ОКРАИНЫ.</w:t>
      </w:r>
    </w:p>
    <w:p w14:paraId="67CBB4BC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складчатые области.</w:t>
      </w:r>
    </w:p>
    <w:p w14:paraId="0CE17860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Восточная часть Таймырской складчатой области.</w:t>
      </w:r>
    </w:p>
    <w:p w14:paraId="40D3B9D1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Северо-западная часть Верхояно-Колъшской складчатой области.</w:t>
      </w:r>
    </w:p>
    <w:p w14:paraId="158C5095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Оленекская складчатая зона.</w:t>
      </w:r>
    </w:p>
    <w:p w14:paraId="42FC2CCF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Складчатая область Новосибирских островов.</w:t>
      </w:r>
    </w:p>
    <w:p w14:paraId="5F4FE261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Архипелаг Де-Лонга.</w:t>
      </w:r>
    </w:p>
    <w:p w14:paraId="16AC93A2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Шельфовый сегмент Южноанюйско-Ляховской шовной зоны.</w:t>
      </w:r>
    </w:p>
    <w:p w14:paraId="75A87302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Складчатая область Чукотского полуострова и острова Врангеля.</w:t>
      </w:r>
    </w:p>
    <w:p w14:paraId="5A5106AA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постскладчатый осадочный чехол.</w:t>
      </w:r>
    </w:p>
    <w:p w14:paraId="71799A2C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Литолого-стратиграфическая характеристика.</w:t>
      </w:r>
    </w:p>
    <w:p w14:paraId="611C71D5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Интрузивные образования.</w:t>
      </w:r>
    </w:p>
    <w:p w14:paraId="1B47EF4B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Проявления складчато-надвиговых дислокаций кайнозойского возраста.</w:t>
      </w:r>
    </w:p>
    <w:p w14:paraId="31B3CDD7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III. ТЕКТОНИКА ОКРАИННО-КОНТИНЕНТАЛЬНЫХ РИФТОВЫХ СИСТЕМ И</w:t>
      </w:r>
    </w:p>
    <w:p w14:paraId="59EC706B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ГЕОДИНАМИКА РИФТОГЕНЕЗА.</w:t>
      </w:r>
    </w:p>
    <w:p w14:paraId="5EA1A55E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рифтовая система лаптевской континентальной окраины.</w:t>
      </w:r>
    </w:p>
    <w:p w14:paraId="7A51E195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6.1. Сейсмостратиграфия и возраст осадочного чехла.</w:t>
      </w:r>
    </w:p>
    <w:p w14:paraId="32481A8C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Структура шельфа.</w:t>
      </w:r>
    </w:p>
    <w:p w14:paraId="132F4BCC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Структура южной оконечности Евразийского бассейна.</w:t>
      </w:r>
    </w:p>
    <w:p w14:paraId="187B89E8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7. рифтовые системы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восточно-сибирской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континентальной окраины.</w:t>
      </w:r>
    </w:p>
    <w:p w14:paraId="566656FB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Сейсмостратиграфия и возраст осадочного чехла.</w:t>
      </w:r>
    </w:p>
    <w:p w14:paraId="2F23C2E3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Структура шельфа.</w:t>
      </w:r>
    </w:p>
    <w:p w14:paraId="09F840EE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Структура южной части котловины Макарова.</w:t>
      </w:r>
    </w:p>
    <w:p w14:paraId="13DFA25C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общие представления о тектонике и истории становления фундамента косве</w:t>
      </w:r>
    </w:p>
    <w:p w14:paraId="05646A3C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Тектоника фундамента КО СБЕ.</w:t>
      </w:r>
    </w:p>
    <w:p w14:paraId="784C25DB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Становление фундцмента КО СВЕи позднемезозойское открытие Канадского бассейна.</w:t>
      </w:r>
    </w:p>
    <w:p w14:paraId="1C554D41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9. геодинамика рифтогенеза континентальной окраины и ее связь с эволюцией океанских бассейнов арктики.</w:t>
      </w:r>
    </w:p>
    <w:p w14:paraId="0F81727C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 История перемещений Северо-Американской и Евразиатской литосферных плит по кинематическим данным.</w:t>
      </w:r>
    </w:p>
    <w:p w14:paraId="7411B78A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 Позднемеловое-раннекайнозойское открытие бассейна Макарова ирифтогенез ВосточноСибирской окраины.</w:t>
      </w:r>
    </w:p>
    <w:p w14:paraId="66BB27AF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9.3. Кайнозойское открытие Евразийского бассейна и рифтогенез Лаптевской окраины.</w:t>
      </w:r>
    </w:p>
    <w:p w14:paraId="34EE5CD6" w14:textId="77777777" w:rsidR="001A7948" w:rsidRDefault="001A7948" w:rsidP="001A79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10. общие особен ности рифтовой деструкции континентальной окраины северовосточной евразии.</w:t>
      </w:r>
    </w:p>
    <w:p w14:paraId="5DA9ADB1" w14:textId="5B6BA942" w:rsidR="00927C48" w:rsidRPr="001A7948" w:rsidRDefault="00927C48" w:rsidP="001A7948"/>
    <w:sectPr w:rsidR="00927C48" w:rsidRPr="001A79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EB28" w14:textId="77777777" w:rsidR="00081E3A" w:rsidRDefault="00081E3A">
      <w:pPr>
        <w:spacing w:after="0" w:line="240" w:lineRule="auto"/>
      </w:pPr>
      <w:r>
        <w:separator/>
      </w:r>
    </w:p>
  </w:endnote>
  <w:endnote w:type="continuationSeparator" w:id="0">
    <w:p w14:paraId="1E71CAF1" w14:textId="77777777" w:rsidR="00081E3A" w:rsidRDefault="0008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5875" w14:textId="77777777" w:rsidR="00081E3A" w:rsidRDefault="00081E3A">
      <w:pPr>
        <w:spacing w:after="0" w:line="240" w:lineRule="auto"/>
      </w:pPr>
      <w:r>
        <w:separator/>
      </w:r>
    </w:p>
  </w:footnote>
  <w:footnote w:type="continuationSeparator" w:id="0">
    <w:p w14:paraId="71E56C23" w14:textId="77777777" w:rsidR="00081E3A" w:rsidRDefault="00081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1E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1E3A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715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10D38"/>
    <w:rsid w:val="00F12A81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10597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1345</cp:revision>
  <dcterms:created xsi:type="dcterms:W3CDTF">2024-06-20T08:51:00Z</dcterms:created>
  <dcterms:modified xsi:type="dcterms:W3CDTF">2024-07-01T14:42:00Z</dcterms:modified>
  <cp:category/>
</cp:coreProperties>
</file>