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C40" w:rsidRDefault="006701B0" w:rsidP="006701B0">
      <w:pPr>
        <w:rPr>
          <w:rFonts w:ascii="Times New Roman" w:eastAsia="Times New Roman" w:hAnsi="Times New Roman" w:cs="Times New Roman"/>
          <w:kern w:val="0"/>
          <w:sz w:val="28"/>
          <w:szCs w:val="28"/>
          <w:lang w:eastAsia="ru-RU"/>
        </w:rPr>
      </w:pPr>
      <w:bookmarkStart w:id="0" w:name="_GoBack"/>
      <w:r w:rsidRPr="006701B0">
        <w:rPr>
          <w:rFonts w:ascii="Times New Roman" w:eastAsia="Times New Roman" w:hAnsi="Times New Roman" w:cs="Times New Roman" w:hint="eastAsia"/>
          <w:kern w:val="0"/>
          <w:sz w:val="28"/>
          <w:szCs w:val="28"/>
          <w:lang w:eastAsia="ru-RU"/>
        </w:rPr>
        <w:t>Мироненко</w:t>
      </w:r>
      <w:r w:rsidRPr="006701B0">
        <w:rPr>
          <w:rFonts w:ascii="Times New Roman" w:eastAsia="Times New Roman" w:hAnsi="Times New Roman" w:cs="Times New Roman"/>
          <w:kern w:val="0"/>
          <w:sz w:val="28"/>
          <w:szCs w:val="28"/>
          <w:lang w:eastAsia="ru-RU"/>
        </w:rPr>
        <w:t xml:space="preserve"> </w:t>
      </w:r>
      <w:r w:rsidRPr="006701B0">
        <w:rPr>
          <w:rFonts w:ascii="Times New Roman" w:eastAsia="Times New Roman" w:hAnsi="Times New Roman" w:cs="Times New Roman" w:hint="eastAsia"/>
          <w:kern w:val="0"/>
          <w:sz w:val="28"/>
          <w:szCs w:val="28"/>
          <w:lang w:eastAsia="ru-RU"/>
        </w:rPr>
        <w:t>Марк</w:t>
      </w:r>
      <w:r w:rsidRPr="006701B0">
        <w:rPr>
          <w:rFonts w:ascii="Times New Roman" w:eastAsia="Times New Roman" w:hAnsi="Times New Roman" w:cs="Times New Roman"/>
          <w:kern w:val="0"/>
          <w:sz w:val="28"/>
          <w:szCs w:val="28"/>
          <w:lang w:eastAsia="ru-RU"/>
        </w:rPr>
        <w:t xml:space="preserve"> </w:t>
      </w:r>
      <w:proofErr w:type="spellStart"/>
      <w:r w:rsidRPr="006701B0">
        <w:rPr>
          <w:rFonts w:ascii="Times New Roman" w:eastAsia="Times New Roman" w:hAnsi="Times New Roman" w:cs="Times New Roman" w:hint="eastAsia"/>
          <w:kern w:val="0"/>
          <w:sz w:val="28"/>
          <w:szCs w:val="28"/>
          <w:lang w:eastAsia="ru-RU"/>
        </w:rPr>
        <w:t>Юрійович</w:t>
      </w:r>
      <w:proofErr w:type="spellEnd"/>
      <w:r w:rsidRPr="006701B0">
        <w:rPr>
          <w:rFonts w:ascii="Times New Roman" w:eastAsia="Times New Roman" w:hAnsi="Times New Roman" w:cs="Times New Roman"/>
          <w:kern w:val="0"/>
          <w:sz w:val="28"/>
          <w:szCs w:val="28"/>
          <w:lang w:eastAsia="ru-RU"/>
        </w:rPr>
        <w:t xml:space="preserve">. </w:t>
      </w:r>
      <w:proofErr w:type="spellStart"/>
      <w:r w:rsidRPr="006701B0">
        <w:rPr>
          <w:rFonts w:ascii="Times New Roman" w:eastAsia="Times New Roman" w:hAnsi="Times New Roman" w:cs="Times New Roman" w:hint="eastAsia"/>
          <w:kern w:val="0"/>
          <w:sz w:val="28"/>
          <w:szCs w:val="28"/>
          <w:lang w:eastAsia="ru-RU"/>
        </w:rPr>
        <w:t>Економічна</w:t>
      </w:r>
      <w:proofErr w:type="spellEnd"/>
      <w:r w:rsidRPr="006701B0">
        <w:rPr>
          <w:rFonts w:ascii="Times New Roman" w:eastAsia="Times New Roman" w:hAnsi="Times New Roman" w:cs="Times New Roman"/>
          <w:kern w:val="0"/>
          <w:sz w:val="28"/>
          <w:szCs w:val="28"/>
          <w:lang w:eastAsia="ru-RU"/>
        </w:rPr>
        <w:t xml:space="preserve"> </w:t>
      </w:r>
      <w:proofErr w:type="spellStart"/>
      <w:r w:rsidRPr="006701B0">
        <w:rPr>
          <w:rFonts w:ascii="Times New Roman" w:eastAsia="Times New Roman" w:hAnsi="Times New Roman" w:cs="Times New Roman" w:hint="eastAsia"/>
          <w:kern w:val="0"/>
          <w:sz w:val="28"/>
          <w:szCs w:val="28"/>
          <w:lang w:eastAsia="ru-RU"/>
        </w:rPr>
        <w:t>ефективність</w:t>
      </w:r>
      <w:proofErr w:type="spellEnd"/>
      <w:r w:rsidRPr="006701B0">
        <w:rPr>
          <w:rFonts w:ascii="Times New Roman" w:eastAsia="Times New Roman" w:hAnsi="Times New Roman" w:cs="Times New Roman"/>
          <w:kern w:val="0"/>
          <w:sz w:val="28"/>
          <w:szCs w:val="28"/>
          <w:lang w:eastAsia="ru-RU"/>
        </w:rPr>
        <w:t xml:space="preserve"> </w:t>
      </w:r>
      <w:proofErr w:type="spellStart"/>
      <w:r w:rsidRPr="006701B0">
        <w:rPr>
          <w:rFonts w:ascii="Times New Roman" w:eastAsia="Times New Roman" w:hAnsi="Times New Roman" w:cs="Times New Roman" w:hint="eastAsia"/>
          <w:kern w:val="0"/>
          <w:sz w:val="28"/>
          <w:szCs w:val="28"/>
          <w:lang w:eastAsia="ru-RU"/>
        </w:rPr>
        <w:t>цукробурякового</w:t>
      </w:r>
      <w:proofErr w:type="spellEnd"/>
      <w:r w:rsidRPr="006701B0">
        <w:rPr>
          <w:rFonts w:ascii="Times New Roman" w:eastAsia="Times New Roman" w:hAnsi="Times New Roman" w:cs="Times New Roman"/>
          <w:kern w:val="0"/>
          <w:sz w:val="28"/>
          <w:szCs w:val="28"/>
          <w:lang w:eastAsia="ru-RU"/>
        </w:rPr>
        <w:t xml:space="preserve"> </w:t>
      </w:r>
      <w:proofErr w:type="spellStart"/>
      <w:proofErr w:type="gramStart"/>
      <w:r w:rsidRPr="006701B0">
        <w:rPr>
          <w:rFonts w:ascii="Times New Roman" w:eastAsia="Times New Roman" w:hAnsi="Times New Roman" w:cs="Times New Roman" w:hint="eastAsia"/>
          <w:kern w:val="0"/>
          <w:sz w:val="28"/>
          <w:szCs w:val="28"/>
          <w:lang w:eastAsia="ru-RU"/>
        </w:rPr>
        <w:t>виробництва</w:t>
      </w:r>
      <w:proofErr w:type="spellEnd"/>
      <w:r w:rsidRPr="006701B0">
        <w:rPr>
          <w:rFonts w:ascii="Times New Roman" w:eastAsia="Times New Roman" w:hAnsi="Times New Roman" w:cs="Times New Roman"/>
          <w:kern w:val="0"/>
          <w:sz w:val="28"/>
          <w:szCs w:val="28"/>
          <w:lang w:eastAsia="ru-RU"/>
        </w:rPr>
        <w:t xml:space="preserve"> :</w:t>
      </w:r>
      <w:proofErr w:type="gramEnd"/>
      <w:r w:rsidRPr="006701B0">
        <w:rPr>
          <w:rFonts w:ascii="Times New Roman" w:eastAsia="Times New Roman" w:hAnsi="Times New Roman" w:cs="Times New Roman"/>
          <w:kern w:val="0"/>
          <w:sz w:val="28"/>
          <w:szCs w:val="28"/>
          <w:lang w:eastAsia="ru-RU"/>
        </w:rPr>
        <w:t xml:space="preserve"> </w:t>
      </w:r>
      <w:proofErr w:type="spellStart"/>
      <w:r w:rsidRPr="006701B0">
        <w:rPr>
          <w:rFonts w:ascii="Times New Roman" w:eastAsia="Times New Roman" w:hAnsi="Times New Roman" w:cs="Times New Roman" w:hint="eastAsia"/>
          <w:kern w:val="0"/>
          <w:sz w:val="28"/>
          <w:szCs w:val="28"/>
          <w:lang w:eastAsia="ru-RU"/>
        </w:rPr>
        <w:t>Дис</w:t>
      </w:r>
      <w:proofErr w:type="spellEnd"/>
      <w:r w:rsidRPr="006701B0">
        <w:rPr>
          <w:rFonts w:ascii="Times New Roman" w:eastAsia="Times New Roman" w:hAnsi="Times New Roman" w:cs="Times New Roman"/>
          <w:kern w:val="0"/>
          <w:sz w:val="28"/>
          <w:szCs w:val="28"/>
          <w:lang w:eastAsia="ru-RU"/>
        </w:rPr>
        <w:t xml:space="preserve">... </w:t>
      </w:r>
      <w:r w:rsidRPr="006701B0">
        <w:rPr>
          <w:rFonts w:ascii="Times New Roman" w:eastAsia="Times New Roman" w:hAnsi="Times New Roman" w:cs="Times New Roman" w:hint="eastAsia"/>
          <w:kern w:val="0"/>
          <w:sz w:val="28"/>
          <w:szCs w:val="28"/>
          <w:lang w:eastAsia="ru-RU"/>
        </w:rPr>
        <w:t>канд</w:t>
      </w:r>
      <w:r w:rsidRPr="006701B0">
        <w:rPr>
          <w:rFonts w:ascii="Times New Roman" w:eastAsia="Times New Roman" w:hAnsi="Times New Roman" w:cs="Times New Roman"/>
          <w:kern w:val="0"/>
          <w:sz w:val="28"/>
          <w:szCs w:val="28"/>
          <w:lang w:eastAsia="ru-RU"/>
        </w:rPr>
        <w:t xml:space="preserve">. </w:t>
      </w:r>
      <w:r w:rsidRPr="006701B0">
        <w:rPr>
          <w:rFonts w:ascii="Times New Roman" w:eastAsia="Times New Roman" w:hAnsi="Times New Roman" w:cs="Times New Roman" w:hint="eastAsia"/>
          <w:kern w:val="0"/>
          <w:sz w:val="28"/>
          <w:szCs w:val="28"/>
          <w:lang w:eastAsia="ru-RU"/>
        </w:rPr>
        <w:t>наук</w:t>
      </w:r>
      <w:r w:rsidRPr="006701B0">
        <w:rPr>
          <w:rFonts w:ascii="Times New Roman" w:eastAsia="Times New Roman" w:hAnsi="Times New Roman" w:cs="Times New Roman"/>
          <w:kern w:val="0"/>
          <w:sz w:val="28"/>
          <w:szCs w:val="28"/>
          <w:lang w:eastAsia="ru-RU"/>
        </w:rPr>
        <w:t>: 08.00.03 - 2008.</w:t>
      </w:r>
    </w:p>
    <w:p w:rsidR="006701B0" w:rsidRDefault="006701B0" w:rsidP="006701B0">
      <w:r>
        <w:rPr>
          <w:rFonts w:hint="eastAsia"/>
        </w:rPr>
        <w:t>Мироненко</w:t>
      </w:r>
      <w:r>
        <w:t></w:t>
      </w:r>
      <w:r>
        <w:rPr>
          <w:rFonts w:hint="eastAsia"/>
        </w:rPr>
        <w:t>М</w:t>
      </w:r>
      <w:r>
        <w:t></w:t>
      </w:r>
      <w:r>
        <w:rPr>
          <w:rFonts w:hint="eastAsia"/>
        </w:rPr>
        <w:t>Ю</w:t>
      </w:r>
      <w:r>
        <w:t></w:t>
      </w:r>
      <w:r>
        <w:t></w:t>
      </w:r>
      <w:r>
        <w:rPr>
          <w:rFonts w:hint="eastAsia"/>
        </w:rPr>
        <w:t>Економічна</w:t>
      </w:r>
      <w:r>
        <w:t></w:t>
      </w:r>
      <w:r>
        <w:rPr>
          <w:rFonts w:hint="eastAsia"/>
        </w:rPr>
        <w:t>ефективність</w:t>
      </w:r>
      <w:r>
        <w:t></w:t>
      </w:r>
      <w:r>
        <w:rPr>
          <w:rFonts w:hint="eastAsia"/>
        </w:rPr>
        <w:t>цукробурякового</w:t>
      </w:r>
      <w:r>
        <w:t></w:t>
      </w:r>
      <w:r>
        <w:rPr>
          <w:rFonts w:hint="eastAsia"/>
        </w:rPr>
        <w:t>виробництва</w:t>
      </w:r>
      <w:r>
        <w:t></w:t>
      </w:r>
      <w:r>
        <w:t></w:t>
      </w:r>
      <w:r>
        <w:rPr>
          <w:rFonts w:hint="eastAsia"/>
        </w:rPr>
        <w:t>–</w:t>
      </w:r>
      <w:r>
        <w:t></w:t>
      </w:r>
      <w:r>
        <w:rPr>
          <w:rFonts w:hint="eastAsia"/>
        </w:rPr>
        <w:t>Рукопис</w:t>
      </w:r>
      <w:r>
        <w:t></w:t>
      </w:r>
    </w:p>
    <w:p w:rsidR="006701B0" w:rsidRDefault="006701B0" w:rsidP="006701B0"/>
    <w:p w:rsidR="006701B0" w:rsidRDefault="006701B0" w:rsidP="006701B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Національний</w:t>
      </w:r>
      <w:r>
        <w:t></w:t>
      </w:r>
      <w:r>
        <w:rPr>
          <w:rFonts w:hint="eastAsia"/>
        </w:rPr>
        <w:t>науковий</w:t>
      </w:r>
      <w:r>
        <w:t></w:t>
      </w:r>
      <w:r>
        <w:rPr>
          <w:rFonts w:hint="eastAsia"/>
        </w:rPr>
        <w:t>центр</w:t>
      </w:r>
      <w:r>
        <w:t></w:t>
      </w:r>
      <w:r>
        <w:rPr>
          <w:rFonts w:hint="eastAsia"/>
        </w:rPr>
        <w:t>”Інститут</w:t>
      </w:r>
      <w:r>
        <w:t></w:t>
      </w:r>
      <w:r>
        <w:rPr>
          <w:rFonts w:hint="eastAsia"/>
        </w:rPr>
        <w:t>аграрної</w:t>
      </w:r>
      <w:r>
        <w:t></w:t>
      </w:r>
      <w:r>
        <w:rPr>
          <w:rFonts w:hint="eastAsia"/>
        </w:rPr>
        <w:t>економіки”</w:t>
      </w:r>
      <w:r>
        <w:t></w:t>
      </w:r>
      <w:r>
        <w:rPr>
          <w:rFonts w:hint="eastAsia"/>
        </w:rPr>
        <w:t>Української</w:t>
      </w:r>
      <w:r>
        <w:t></w:t>
      </w:r>
      <w:r>
        <w:rPr>
          <w:rFonts w:hint="eastAsia"/>
        </w:rPr>
        <w:t>академії</w:t>
      </w:r>
      <w:r>
        <w:t></w:t>
      </w:r>
      <w:r>
        <w:rPr>
          <w:rFonts w:hint="eastAsia"/>
        </w:rPr>
        <w:t>аграрних</w:t>
      </w:r>
      <w:r>
        <w:t></w:t>
      </w:r>
      <w:r>
        <w:rPr>
          <w:rFonts w:hint="eastAsia"/>
        </w:rPr>
        <w:t>наук</w:t>
      </w:r>
      <w:r>
        <w:t></w:t>
      </w:r>
      <w:r>
        <w:t></w:t>
      </w:r>
      <w:r>
        <w:rPr>
          <w:rFonts w:hint="eastAsia"/>
        </w:rPr>
        <w:t>–</w:t>
      </w:r>
      <w:r>
        <w:t></w:t>
      </w:r>
      <w:r>
        <w:rPr>
          <w:rFonts w:hint="eastAsia"/>
        </w:rPr>
        <w:t>Київ</w:t>
      </w:r>
      <w:r>
        <w:t></w:t>
      </w:r>
      <w:r>
        <w:t></w:t>
      </w:r>
      <w:r>
        <w:t></w:t>
      </w:r>
      <w:r>
        <w:t></w:t>
      </w:r>
      <w:r>
        <w:t></w:t>
      </w:r>
      <w:r>
        <w:t></w:t>
      </w:r>
      <w:r>
        <w:t></w:t>
      </w:r>
    </w:p>
    <w:p w:rsidR="006701B0" w:rsidRDefault="006701B0" w:rsidP="006701B0"/>
    <w:p w:rsidR="006701B0" w:rsidRDefault="006701B0" w:rsidP="006701B0">
      <w:r>
        <w:rPr>
          <w:rFonts w:hint="eastAsia"/>
        </w:rPr>
        <w:t>Дисертація</w:t>
      </w:r>
      <w:r>
        <w:t></w:t>
      </w:r>
      <w:r>
        <w:rPr>
          <w:rFonts w:hint="eastAsia"/>
        </w:rPr>
        <w:t>присвячена</w:t>
      </w:r>
      <w:r>
        <w:t></w:t>
      </w:r>
      <w:r>
        <w:rPr>
          <w:rFonts w:hint="eastAsia"/>
        </w:rPr>
        <w:t>питанням</w:t>
      </w:r>
      <w:r>
        <w:t></w:t>
      </w:r>
      <w:r>
        <w:rPr>
          <w:rFonts w:hint="eastAsia"/>
        </w:rPr>
        <w:t>розробки</w:t>
      </w:r>
      <w:r>
        <w:t></w:t>
      </w:r>
      <w:r>
        <w:rPr>
          <w:rFonts w:hint="eastAsia"/>
        </w:rPr>
        <w:t>теоретико</w:t>
      </w:r>
      <w:r>
        <w:t></w:t>
      </w:r>
      <w:r>
        <w:rPr>
          <w:rFonts w:hint="eastAsia"/>
        </w:rPr>
        <w:t>методологічних</w:t>
      </w:r>
      <w:r>
        <w:t></w:t>
      </w:r>
      <w:r>
        <w:rPr>
          <w:rFonts w:hint="eastAsia"/>
        </w:rPr>
        <w:t>та</w:t>
      </w:r>
      <w:r>
        <w:t></w:t>
      </w:r>
      <w:r>
        <w:rPr>
          <w:rFonts w:hint="eastAsia"/>
        </w:rPr>
        <w:t>організаційно</w:t>
      </w:r>
      <w:r>
        <w:t></w:t>
      </w:r>
      <w:r>
        <w:rPr>
          <w:rFonts w:hint="eastAsia"/>
        </w:rPr>
        <w:t>економічних</w:t>
      </w:r>
      <w:r>
        <w:t></w:t>
      </w:r>
      <w:r>
        <w:rPr>
          <w:rFonts w:hint="eastAsia"/>
        </w:rPr>
        <w:t>засад</w:t>
      </w:r>
      <w:r>
        <w:t></w:t>
      </w:r>
      <w:r>
        <w:rPr>
          <w:rFonts w:hint="eastAsia"/>
        </w:rPr>
        <w:t>підвищення</w:t>
      </w:r>
      <w:r>
        <w:t></w:t>
      </w:r>
      <w:r>
        <w:rPr>
          <w:rFonts w:hint="eastAsia"/>
        </w:rPr>
        <w:t>економічної</w:t>
      </w:r>
      <w:r>
        <w:t></w:t>
      </w:r>
      <w:r>
        <w:rPr>
          <w:rFonts w:hint="eastAsia"/>
        </w:rPr>
        <w:t>ефективності</w:t>
      </w:r>
      <w:r>
        <w:t></w:t>
      </w:r>
      <w:r>
        <w:rPr>
          <w:rFonts w:hint="eastAsia"/>
        </w:rPr>
        <w:t>цукробурякового</w:t>
      </w:r>
      <w:r>
        <w:t></w:t>
      </w:r>
      <w:r>
        <w:rPr>
          <w:rFonts w:hint="eastAsia"/>
        </w:rPr>
        <w:t>виробництва</w:t>
      </w:r>
      <w:r>
        <w:t></w:t>
      </w:r>
      <w:r>
        <w:t></w:t>
      </w:r>
      <w:r>
        <w:rPr>
          <w:rFonts w:hint="eastAsia"/>
        </w:rPr>
        <w:t>Уточнено</w:t>
      </w:r>
      <w:r>
        <w:t></w:t>
      </w:r>
      <w:r>
        <w:rPr>
          <w:rFonts w:hint="eastAsia"/>
        </w:rPr>
        <w:t>економічну</w:t>
      </w:r>
      <w:r>
        <w:t></w:t>
      </w:r>
      <w:r>
        <w:rPr>
          <w:rFonts w:hint="eastAsia"/>
        </w:rPr>
        <w:t>сутність</w:t>
      </w:r>
      <w:r>
        <w:t></w:t>
      </w:r>
      <w:r>
        <w:rPr>
          <w:rFonts w:hint="eastAsia"/>
        </w:rPr>
        <w:t>категорії</w:t>
      </w:r>
      <w:r>
        <w:t></w:t>
      </w:r>
      <w:r>
        <w:rPr>
          <w:rFonts w:hint="eastAsia"/>
        </w:rPr>
        <w:t>„ефективність</w:t>
      </w:r>
      <w:r>
        <w:t></w:t>
      </w:r>
      <w:r>
        <w:rPr>
          <w:rFonts w:hint="eastAsia"/>
        </w:rPr>
        <w:t>виробництва”</w:t>
      </w:r>
      <w:r>
        <w:t></w:t>
      </w:r>
      <w:r>
        <w:rPr>
          <w:rFonts w:hint="eastAsia"/>
        </w:rPr>
        <w:t>та</w:t>
      </w:r>
      <w:r>
        <w:t></w:t>
      </w:r>
      <w:r>
        <w:rPr>
          <w:rFonts w:hint="eastAsia"/>
        </w:rPr>
        <w:t>здійснена</w:t>
      </w:r>
      <w:r>
        <w:t></w:t>
      </w:r>
      <w:r>
        <w:rPr>
          <w:rFonts w:hint="eastAsia"/>
        </w:rPr>
        <w:t>за</w:t>
      </w:r>
      <w:r>
        <w:t></w:t>
      </w:r>
      <w:r>
        <w:rPr>
          <w:rFonts w:hint="eastAsia"/>
        </w:rPr>
        <w:t>визначеними</w:t>
      </w:r>
      <w:r>
        <w:t></w:t>
      </w:r>
      <w:r>
        <w:rPr>
          <w:rFonts w:hint="eastAsia"/>
        </w:rPr>
        <w:t>ознаками</w:t>
      </w:r>
      <w:r>
        <w:t></w:t>
      </w:r>
      <w:r>
        <w:rPr>
          <w:rFonts w:hint="eastAsia"/>
        </w:rPr>
        <w:t>систематизація</w:t>
      </w:r>
      <w:r>
        <w:t></w:t>
      </w:r>
      <w:r>
        <w:rPr>
          <w:rFonts w:hint="eastAsia"/>
        </w:rPr>
        <w:t>факторів</w:t>
      </w:r>
      <w:r>
        <w:t></w:t>
      </w:r>
      <w:r>
        <w:rPr>
          <w:rFonts w:hint="eastAsia"/>
        </w:rPr>
        <w:t>впливу</w:t>
      </w:r>
      <w:r>
        <w:t></w:t>
      </w:r>
      <w:r>
        <w:rPr>
          <w:rFonts w:hint="eastAsia"/>
        </w:rPr>
        <w:t>на</w:t>
      </w:r>
      <w:r>
        <w:t></w:t>
      </w:r>
      <w:r>
        <w:rPr>
          <w:rFonts w:hint="eastAsia"/>
        </w:rPr>
        <w:t>рівень</w:t>
      </w:r>
      <w:r>
        <w:t></w:t>
      </w:r>
      <w:r>
        <w:rPr>
          <w:rFonts w:hint="eastAsia"/>
        </w:rPr>
        <w:t>ефективності</w:t>
      </w:r>
      <w:r>
        <w:t></w:t>
      </w:r>
      <w:r>
        <w:rPr>
          <w:rFonts w:hint="eastAsia"/>
        </w:rPr>
        <w:t>виробництва</w:t>
      </w:r>
      <w:r>
        <w:t></w:t>
      </w:r>
      <w:r>
        <w:t></w:t>
      </w:r>
      <w:r>
        <w:rPr>
          <w:rFonts w:hint="eastAsia"/>
        </w:rPr>
        <w:t>обґрунтовані</w:t>
      </w:r>
      <w:r>
        <w:t></w:t>
      </w:r>
      <w:r>
        <w:rPr>
          <w:rFonts w:hint="eastAsia"/>
        </w:rPr>
        <w:t>критерії</w:t>
      </w:r>
      <w:r>
        <w:t></w:t>
      </w:r>
      <w:r>
        <w:rPr>
          <w:rFonts w:hint="eastAsia"/>
        </w:rPr>
        <w:t>і</w:t>
      </w:r>
      <w:r>
        <w:t></w:t>
      </w:r>
      <w:r>
        <w:rPr>
          <w:rFonts w:hint="eastAsia"/>
        </w:rPr>
        <w:t>показники</w:t>
      </w:r>
      <w:r>
        <w:t></w:t>
      </w:r>
      <w:r>
        <w:rPr>
          <w:rFonts w:hint="eastAsia"/>
        </w:rPr>
        <w:t>ефективності</w:t>
      </w:r>
      <w:r>
        <w:t></w:t>
      </w:r>
      <w:r>
        <w:rPr>
          <w:rFonts w:hint="eastAsia"/>
        </w:rPr>
        <w:t>та</w:t>
      </w:r>
      <w:r>
        <w:t></w:t>
      </w:r>
      <w:r>
        <w:rPr>
          <w:rFonts w:hint="eastAsia"/>
        </w:rPr>
        <w:t>шляхи</w:t>
      </w:r>
      <w:r>
        <w:t></w:t>
      </w:r>
      <w:r>
        <w:rPr>
          <w:rFonts w:hint="eastAsia"/>
        </w:rPr>
        <w:t>її</w:t>
      </w:r>
      <w:r>
        <w:t></w:t>
      </w:r>
      <w:r>
        <w:rPr>
          <w:rFonts w:hint="eastAsia"/>
        </w:rPr>
        <w:t>підвищення</w:t>
      </w:r>
      <w:r>
        <w:t></w:t>
      </w:r>
    </w:p>
    <w:p w:rsidR="006701B0" w:rsidRDefault="006701B0" w:rsidP="006701B0"/>
    <w:p w:rsidR="006701B0" w:rsidRDefault="006701B0" w:rsidP="006701B0">
      <w:r>
        <w:rPr>
          <w:rFonts w:hint="eastAsia"/>
        </w:rPr>
        <w:t>Визначено</w:t>
      </w:r>
      <w:r>
        <w:t></w:t>
      </w:r>
      <w:r>
        <w:rPr>
          <w:rFonts w:hint="eastAsia"/>
        </w:rPr>
        <w:t>місце</w:t>
      </w:r>
      <w:r>
        <w:t></w:t>
      </w:r>
      <w:r>
        <w:rPr>
          <w:rFonts w:hint="eastAsia"/>
        </w:rPr>
        <w:t>цукробурякового</w:t>
      </w:r>
      <w:r>
        <w:t></w:t>
      </w:r>
      <w:r>
        <w:rPr>
          <w:rFonts w:hint="eastAsia"/>
        </w:rPr>
        <w:t>виробництва</w:t>
      </w:r>
      <w:r>
        <w:t></w:t>
      </w:r>
      <w:r>
        <w:rPr>
          <w:rFonts w:hint="eastAsia"/>
        </w:rPr>
        <w:t>в</w:t>
      </w:r>
      <w:r>
        <w:t></w:t>
      </w:r>
      <w:r>
        <w:rPr>
          <w:rFonts w:hint="eastAsia"/>
        </w:rPr>
        <w:t>економіці</w:t>
      </w:r>
      <w:r>
        <w:t></w:t>
      </w:r>
      <w:r>
        <w:rPr>
          <w:rFonts w:hint="eastAsia"/>
        </w:rPr>
        <w:t>АПК</w:t>
      </w:r>
      <w:r>
        <w:t></w:t>
      </w:r>
      <w:r>
        <w:rPr>
          <w:rFonts w:hint="eastAsia"/>
        </w:rPr>
        <w:t>Вінницької</w:t>
      </w:r>
      <w:r>
        <w:t></w:t>
      </w:r>
      <w:r>
        <w:rPr>
          <w:rFonts w:hint="eastAsia"/>
        </w:rPr>
        <w:t>області</w:t>
      </w:r>
      <w:r>
        <w:t></w:t>
      </w:r>
      <w:r>
        <w:rPr>
          <w:rFonts w:hint="eastAsia"/>
        </w:rPr>
        <w:t>у</w:t>
      </w:r>
      <w:r>
        <w:t></w:t>
      </w:r>
      <w:r>
        <w:rPr>
          <w:rFonts w:hint="eastAsia"/>
        </w:rPr>
        <w:t>порівнянні</w:t>
      </w:r>
      <w:r>
        <w:t></w:t>
      </w:r>
      <w:r>
        <w:rPr>
          <w:rFonts w:hint="eastAsia"/>
        </w:rPr>
        <w:t>з</w:t>
      </w:r>
      <w:r>
        <w:t></w:t>
      </w:r>
      <w:r>
        <w:rPr>
          <w:rFonts w:hint="eastAsia"/>
        </w:rPr>
        <w:t>Україною</w:t>
      </w:r>
      <w:r>
        <w:t></w:t>
      </w:r>
      <w:r>
        <w:rPr>
          <w:rFonts w:hint="eastAsia"/>
        </w:rPr>
        <w:t>та</w:t>
      </w:r>
      <w:r>
        <w:t></w:t>
      </w:r>
      <w:r>
        <w:rPr>
          <w:rFonts w:hint="eastAsia"/>
        </w:rPr>
        <w:t>здійснено</w:t>
      </w:r>
      <w:r>
        <w:t></w:t>
      </w:r>
      <w:r>
        <w:rPr>
          <w:rFonts w:hint="eastAsia"/>
        </w:rPr>
        <w:t>економічну</w:t>
      </w:r>
      <w:r>
        <w:t></w:t>
      </w:r>
      <w:r>
        <w:rPr>
          <w:rFonts w:hint="eastAsia"/>
        </w:rPr>
        <w:t>оцінку</w:t>
      </w:r>
      <w:r>
        <w:t></w:t>
      </w:r>
      <w:r>
        <w:rPr>
          <w:rFonts w:hint="eastAsia"/>
        </w:rPr>
        <w:t>рівня</w:t>
      </w:r>
      <w:r>
        <w:t></w:t>
      </w:r>
      <w:r>
        <w:rPr>
          <w:rFonts w:hint="eastAsia"/>
        </w:rPr>
        <w:t>ефективності</w:t>
      </w:r>
      <w:r>
        <w:t></w:t>
      </w:r>
      <w:r>
        <w:rPr>
          <w:rFonts w:hint="eastAsia"/>
        </w:rPr>
        <w:t>галузі</w:t>
      </w:r>
      <w:r>
        <w:t></w:t>
      </w:r>
      <w:r>
        <w:t></w:t>
      </w:r>
      <w:r>
        <w:rPr>
          <w:rFonts w:hint="eastAsia"/>
        </w:rPr>
        <w:t>територіального</w:t>
      </w:r>
      <w:r>
        <w:t></w:t>
      </w:r>
      <w:r>
        <w:rPr>
          <w:rFonts w:hint="eastAsia"/>
        </w:rPr>
        <w:t>її</w:t>
      </w:r>
      <w:r>
        <w:t></w:t>
      </w:r>
      <w:r>
        <w:rPr>
          <w:rFonts w:hint="eastAsia"/>
        </w:rPr>
        <w:t>розміщення</w:t>
      </w:r>
      <w:r>
        <w:t></w:t>
      </w:r>
      <w:r>
        <w:t></w:t>
      </w:r>
      <w:r>
        <w:rPr>
          <w:rFonts w:hint="eastAsia"/>
        </w:rPr>
        <w:t>визначено</w:t>
      </w:r>
      <w:r>
        <w:t></w:t>
      </w:r>
      <w:r>
        <w:rPr>
          <w:rFonts w:hint="eastAsia"/>
        </w:rPr>
        <w:t>зв’язок</w:t>
      </w:r>
      <w:r>
        <w:t></w:t>
      </w:r>
      <w:r>
        <w:rPr>
          <w:rFonts w:hint="eastAsia"/>
        </w:rPr>
        <w:t>впливу</w:t>
      </w:r>
      <w:r>
        <w:t></w:t>
      </w:r>
      <w:r>
        <w:rPr>
          <w:rFonts w:hint="eastAsia"/>
        </w:rPr>
        <w:t>факторів</w:t>
      </w:r>
      <w:r>
        <w:t></w:t>
      </w:r>
      <w:r>
        <w:rPr>
          <w:rFonts w:hint="eastAsia"/>
        </w:rPr>
        <w:t>і</w:t>
      </w:r>
      <w:r>
        <w:t></w:t>
      </w:r>
      <w:r>
        <w:rPr>
          <w:rFonts w:hint="eastAsia"/>
        </w:rPr>
        <w:t>рівня</w:t>
      </w:r>
      <w:r>
        <w:t></w:t>
      </w:r>
      <w:r>
        <w:rPr>
          <w:rFonts w:hint="eastAsia"/>
        </w:rPr>
        <w:t>ефективності</w:t>
      </w:r>
      <w:r>
        <w:t></w:t>
      </w:r>
      <w:r>
        <w:rPr>
          <w:rFonts w:hint="eastAsia"/>
        </w:rPr>
        <w:t>галузі</w:t>
      </w:r>
      <w:r>
        <w:t></w:t>
      </w:r>
    </w:p>
    <w:p w:rsidR="006701B0" w:rsidRDefault="006701B0" w:rsidP="006701B0"/>
    <w:p w:rsidR="006701B0" w:rsidRPr="006701B0" w:rsidRDefault="006701B0" w:rsidP="006701B0">
      <w:r>
        <w:rPr>
          <w:rFonts w:hint="eastAsia"/>
        </w:rPr>
        <w:t>Обґрунтовані</w:t>
      </w:r>
      <w:r>
        <w:t></w:t>
      </w:r>
      <w:r>
        <w:rPr>
          <w:rFonts w:hint="eastAsia"/>
        </w:rPr>
        <w:t>основні</w:t>
      </w:r>
      <w:r>
        <w:t></w:t>
      </w:r>
      <w:r>
        <w:rPr>
          <w:rFonts w:hint="eastAsia"/>
        </w:rPr>
        <w:t>стратегічні</w:t>
      </w:r>
      <w:r>
        <w:t></w:t>
      </w:r>
      <w:r>
        <w:rPr>
          <w:rFonts w:hint="eastAsia"/>
        </w:rPr>
        <w:t>напрями</w:t>
      </w:r>
      <w:r>
        <w:t></w:t>
      </w:r>
      <w:r>
        <w:rPr>
          <w:rFonts w:hint="eastAsia"/>
        </w:rPr>
        <w:t>ефективного</w:t>
      </w:r>
      <w:r>
        <w:t></w:t>
      </w:r>
      <w:r>
        <w:rPr>
          <w:rFonts w:hint="eastAsia"/>
        </w:rPr>
        <w:t>розвитку</w:t>
      </w:r>
      <w:r>
        <w:t></w:t>
      </w:r>
      <w:r>
        <w:rPr>
          <w:rFonts w:hint="eastAsia"/>
        </w:rPr>
        <w:t>цукробурякового</w:t>
      </w:r>
      <w:r>
        <w:t></w:t>
      </w:r>
      <w:r>
        <w:rPr>
          <w:rFonts w:hint="eastAsia"/>
        </w:rPr>
        <w:t>виробництва</w:t>
      </w:r>
      <w:r>
        <w:t></w:t>
      </w:r>
      <w:r>
        <w:t></w:t>
      </w:r>
      <w:r>
        <w:rPr>
          <w:rFonts w:hint="eastAsia"/>
        </w:rPr>
        <w:t>шляхи</w:t>
      </w:r>
      <w:r>
        <w:t></w:t>
      </w:r>
      <w:r>
        <w:rPr>
          <w:rFonts w:hint="eastAsia"/>
        </w:rPr>
        <w:t>поглиблення</w:t>
      </w:r>
      <w:r>
        <w:t></w:t>
      </w:r>
      <w:r>
        <w:rPr>
          <w:rFonts w:hint="eastAsia"/>
        </w:rPr>
        <w:t>економічних</w:t>
      </w:r>
      <w:r>
        <w:t></w:t>
      </w:r>
      <w:r>
        <w:rPr>
          <w:rFonts w:hint="eastAsia"/>
        </w:rPr>
        <w:t>відносин</w:t>
      </w:r>
      <w:r>
        <w:t></w:t>
      </w:r>
      <w:r>
        <w:t></w:t>
      </w:r>
      <w:r>
        <w:rPr>
          <w:rFonts w:hint="eastAsia"/>
        </w:rPr>
        <w:t>створення</w:t>
      </w:r>
      <w:r>
        <w:t></w:t>
      </w:r>
      <w:r>
        <w:rPr>
          <w:rFonts w:hint="eastAsia"/>
        </w:rPr>
        <w:t>інтегрованих</w:t>
      </w:r>
      <w:r>
        <w:t></w:t>
      </w:r>
      <w:r>
        <w:rPr>
          <w:rFonts w:hint="eastAsia"/>
        </w:rPr>
        <w:t>формувань</w:t>
      </w:r>
      <w:r>
        <w:t></w:t>
      </w:r>
      <w:r>
        <w:t></w:t>
      </w:r>
      <w:r>
        <w:rPr>
          <w:rFonts w:hint="eastAsia"/>
        </w:rPr>
        <w:t>здійснено</w:t>
      </w:r>
      <w:r>
        <w:t></w:t>
      </w:r>
      <w:r>
        <w:rPr>
          <w:rFonts w:hint="eastAsia"/>
        </w:rPr>
        <w:t>оптимізацію</w:t>
      </w:r>
      <w:r>
        <w:t></w:t>
      </w:r>
      <w:r>
        <w:rPr>
          <w:rFonts w:hint="eastAsia"/>
        </w:rPr>
        <w:t>посівів</w:t>
      </w:r>
      <w:r>
        <w:t></w:t>
      </w:r>
      <w:r>
        <w:rPr>
          <w:rFonts w:hint="eastAsia"/>
        </w:rPr>
        <w:t>цукрових</w:t>
      </w:r>
      <w:r>
        <w:t></w:t>
      </w:r>
      <w:r>
        <w:rPr>
          <w:rFonts w:hint="eastAsia"/>
        </w:rPr>
        <w:t>буряків</w:t>
      </w:r>
      <w:r>
        <w:t></w:t>
      </w:r>
      <w:r>
        <w:rPr>
          <w:rFonts w:hint="eastAsia"/>
        </w:rPr>
        <w:t>у</w:t>
      </w:r>
      <w:r>
        <w:t></w:t>
      </w:r>
      <w:r>
        <w:rPr>
          <w:rFonts w:hint="eastAsia"/>
        </w:rPr>
        <w:t>найсприятливіших</w:t>
      </w:r>
      <w:r>
        <w:t></w:t>
      </w:r>
      <w:r>
        <w:rPr>
          <w:rFonts w:hint="eastAsia"/>
        </w:rPr>
        <w:t>мікрозонах</w:t>
      </w:r>
      <w:r>
        <w:t></w:t>
      </w:r>
      <w:r>
        <w:rPr>
          <w:rFonts w:hint="eastAsia"/>
        </w:rPr>
        <w:t>Вінницької</w:t>
      </w:r>
      <w:r>
        <w:t></w:t>
      </w:r>
      <w:r>
        <w:rPr>
          <w:rFonts w:hint="eastAsia"/>
        </w:rPr>
        <w:t>області</w:t>
      </w:r>
      <w:r>
        <w:t></w:t>
      </w:r>
      <w:r>
        <w:rPr>
          <w:rFonts w:hint="eastAsia"/>
        </w:rPr>
        <w:t>та</w:t>
      </w:r>
      <w:r>
        <w:t></w:t>
      </w:r>
      <w:r>
        <w:rPr>
          <w:rFonts w:hint="eastAsia"/>
        </w:rPr>
        <w:t>запропоновано</w:t>
      </w:r>
      <w:r>
        <w:t></w:t>
      </w:r>
      <w:r>
        <w:rPr>
          <w:rFonts w:hint="eastAsia"/>
        </w:rPr>
        <w:t>механізм</w:t>
      </w:r>
      <w:r>
        <w:t></w:t>
      </w:r>
      <w:r>
        <w:rPr>
          <w:rFonts w:hint="eastAsia"/>
        </w:rPr>
        <w:t>економічного</w:t>
      </w:r>
      <w:r>
        <w:t></w:t>
      </w:r>
      <w:r>
        <w:rPr>
          <w:rFonts w:hint="eastAsia"/>
        </w:rPr>
        <w:t>регулювання</w:t>
      </w:r>
      <w:r>
        <w:t></w:t>
      </w:r>
      <w:r>
        <w:rPr>
          <w:rFonts w:hint="eastAsia"/>
        </w:rPr>
        <w:t>розвитку</w:t>
      </w:r>
      <w:r>
        <w:t></w:t>
      </w:r>
      <w:r>
        <w:rPr>
          <w:rFonts w:hint="eastAsia"/>
        </w:rPr>
        <w:t>галузі</w:t>
      </w:r>
      <w:r>
        <w:t></w:t>
      </w:r>
      <w:bookmarkEnd w:id="0"/>
    </w:p>
    <w:sectPr w:rsidR="006701B0" w:rsidRPr="006701B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0B0" w:rsidRDefault="002470B0">
      <w:pPr>
        <w:spacing w:after="0" w:line="240" w:lineRule="auto"/>
      </w:pPr>
      <w:r>
        <w:separator/>
      </w:r>
    </w:p>
  </w:endnote>
  <w:endnote w:type="continuationSeparator" w:id="0">
    <w:p w:rsidR="002470B0" w:rsidRDefault="0024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0B0" w:rsidRDefault="002470B0"/>
    <w:p w:rsidR="002470B0" w:rsidRDefault="002470B0"/>
    <w:p w:rsidR="002470B0" w:rsidRDefault="002470B0"/>
    <w:p w:rsidR="002470B0" w:rsidRDefault="002470B0"/>
    <w:p w:rsidR="002470B0" w:rsidRDefault="002470B0"/>
    <w:p w:rsidR="002470B0" w:rsidRDefault="002470B0"/>
    <w:p w:rsidR="002470B0" w:rsidRDefault="002470B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B0" w:rsidRDefault="002470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470B0" w:rsidRDefault="002470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470B0" w:rsidRDefault="002470B0"/>
    <w:p w:rsidR="002470B0" w:rsidRDefault="002470B0"/>
    <w:p w:rsidR="002470B0" w:rsidRDefault="002470B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B0" w:rsidRDefault="002470B0"/>
                          <w:p w:rsidR="002470B0" w:rsidRDefault="002470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470B0" w:rsidRDefault="002470B0"/>
                    <w:p w:rsidR="002470B0" w:rsidRDefault="002470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470B0" w:rsidRDefault="002470B0"/>
    <w:p w:rsidR="002470B0" w:rsidRDefault="002470B0">
      <w:pPr>
        <w:rPr>
          <w:sz w:val="2"/>
          <w:szCs w:val="2"/>
        </w:rPr>
      </w:pPr>
    </w:p>
    <w:p w:rsidR="002470B0" w:rsidRDefault="002470B0"/>
    <w:p w:rsidR="002470B0" w:rsidRDefault="002470B0">
      <w:pPr>
        <w:spacing w:after="0" w:line="240" w:lineRule="auto"/>
      </w:pPr>
    </w:p>
  </w:footnote>
  <w:footnote w:type="continuationSeparator" w:id="0">
    <w:p w:rsidR="002470B0" w:rsidRDefault="0024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0B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6F33B-BA88-4BF2-AD6C-A4546E38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18107</TotalTime>
  <Pages>1</Pages>
  <Words>215</Words>
  <Characters>1231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1026</cp:revision>
  <cp:lastPrinted>2009-02-06T05:36:00Z</cp:lastPrinted>
  <dcterms:created xsi:type="dcterms:W3CDTF">2023-09-07T12:38:00Z</dcterms:created>
  <dcterms:modified xsi:type="dcterms:W3CDTF">2023-11-25T12:04:00Z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