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757B" w14:textId="1C994540" w:rsidR="00C02B4A" w:rsidRDefault="00D719BC" w:rsidP="00D719BC">
      <w:pPr>
        <w:rPr>
          <w:rFonts w:ascii="Times New Roman" w:eastAsia="Arial Unicode MS" w:hAnsi="Times New Roman" w:cs="Times New Roman"/>
          <w:b/>
          <w:bCs/>
          <w:color w:val="000000"/>
          <w:kern w:val="0"/>
          <w:sz w:val="28"/>
          <w:szCs w:val="28"/>
          <w:lang w:eastAsia="ru-RU" w:bidi="uk-UA"/>
        </w:rPr>
      </w:pPr>
      <w:r w:rsidRPr="00D719BC">
        <w:rPr>
          <w:rFonts w:ascii="Times New Roman" w:eastAsia="Arial Unicode MS" w:hAnsi="Times New Roman" w:cs="Times New Roman" w:hint="eastAsia"/>
          <w:b/>
          <w:bCs/>
          <w:color w:val="000000"/>
          <w:kern w:val="0"/>
          <w:sz w:val="28"/>
          <w:szCs w:val="28"/>
          <w:lang w:eastAsia="ru-RU" w:bidi="uk-UA"/>
        </w:rPr>
        <w:t>Москвина</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Надежда</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Разработка</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технологии</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мусса</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творожного</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повышенной</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пищевой</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ценности</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и</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метода</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идентификации</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плодов</w:t>
      </w:r>
      <w:r w:rsidRPr="00D719BC">
        <w:rPr>
          <w:rFonts w:ascii="Times New Roman" w:eastAsia="Arial Unicode MS" w:hAnsi="Times New Roman" w:cs="Times New Roman"/>
          <w:b/>
          <w:bCs/>
          <w:color w:val="000000"/>
          <w:kern w:val="0"/>
          <w:sz w:val="28"/>
          <w:szCs w:val="28"/>
          <w:lang w:eastAsia="ru-RU" w:bidi="uk-UA"/>
        </w:rPr>
        <w:t xml:space="preserve"> Cucurbita pepo L. </w:t>
      </w:r>
      <w:r w:rsidRPr="00D719BC">
        <w:rPr>
          <w:rFonts w:ascii="Times New Roman" w:eastAsia="Arial Unicode MS" w:hAnsi="Times New Roman" w:cs="Times New Roman" w:hint="eastAsia"/>
          <w:b/>
          <w:bCs/>
          <w:color w:val="000000"/>
          <w:kern w:val="0"/>
          <w:sz w:val="28"/>
          <w:szCs w:val="28"/>
          <w:lang w:eastAsia="ru-RU" w:bidi="uk-UA"/>
        </w:rPr>
        <w:t>в</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продуктах</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функционального</w:t>
      </w:r>
      <w:r w:rsidRPr="00D719BC">
        <w:rPr>
          <w:rFonts w:ascii="Times New Roman" w:eastAsia="Arial Unicode MS" w:hAnsi="Times New Roman" w:cs="Times New Roman"/>
          <w:b/>
          <w:bCs/>
          <w:color w:val="000000"/>
          <w:kern w:val="0"/>
          <w:sz w:val="28"/>
          <w:szCs w:val="28"/>
          <w:lang w:eastAsia="ru-RU" w:bidi="uk-UA"/>
        </w:rPr>
        <w:t xml:space="preserve"> </w:t>
      </w:r>
      <w:r w:rsidRPr="00D719BC">
        <w:rPr>
          <w:rFonts w:ascii="Times New Roman" w:eastAsia="Arial Unicode MS" w:hAnsi="Times New Roman" w:cs="Times New Roman" w:hint="eastAsia"/>
          <w:b/>
          <w:bCs/>
          <w:color w:val="000000"/>
          <w:kern w:val="0"/>
          <w:sz w:val="28"/>
          <w:szCs w:val="28"/>
          <w:lang w:eastAsia="ru-RU" w:bidi="uk-UA"/>
        </w:rPr>
        <w:t>назначения</w:t>
      </w:r>
    </w:p>
    <w:p w14:paraId="7A4CCAE8" w14:textId="77777777" w:rsidR="00D719BC" w:rsidRDefault="00D719BC" w:rsidP="00D719BC">
      <w:r>
        <w:rPr>
          <w:rFonts w:hint="eastAsia"/>
        </w:rPr>
        <w:t>ОГЛАВЛЕНИЕ</w:t>
      </w:r>
      <w:r>
        <w:t xml:space="preserve"> </w:t>
      </w:r>
      <w:r>
        <w:rPr>
          <w:rFonts w:hint="eastAsia"/>
        </w:rPr>
        <w:t>ДИССЕРТАЦИИ</w:t>
      </w:r>
    </w:p>
    <w:p w14:paraId="6F110EE1" w14:textId="77777777" w:rsidR="00D719BC" w:rsidRDefault="00D719BC" w:rsidP="00D719BC">
      <w:r>
        <w:rPr>
          <w:rFonts w:hint="eastAsia"/>
        </w:rPr>
        <w:t>кандидат</w:t>
      </w:r>
      <w:r>
        <w:t xml:space="preserve"> </w:t>
      </w:r>
      <w:r>
        <w:rPr>
          <w:rFonts w:hint="eastAsia"/>
        </w:rPr>
        <w:t>наук</w:t>
      </w:r>
      <w:r>
        <w:t xml:space="preserve"> </w:t>
      </w:r>
      <w:r>
        <w:rPr>
          <w:rFonts w:hint="eastAsia"/>
        </w:rPr>
        <w:t>Москвина</w:t>
      </w:r>
      <w:r>
        <w:t xml:space="preserve"> </w:t>
      </w:r>
      <w:r>
        <w:rPr>
          <w:rFonts w:hint="eastAsia"/>
        </w:rPr>
        <w:t>Надежда</w:t>
      </w:r>
      <w:r>
        <w:t xml:space="preserve"> </w:t>
      </w:r>
      <w:r>
        <w:rPr>
          <w:rFonts w:hint="eastAsia"/>
        </w:rPr>
        <w:t>Александровна</w:t>
      </w:r>
    </w:p>
    <w:p w14:paraId="7C74BD74" w14:textId="77777777" w:rsidR="00D719BC" w:rsidRDefault="00D719BC" w:rsidP="00D719BC">
      <w:r>
        <w:rPr>
          <w:rFonts w:hint="eastAsia"/>
        </w:rPr>
        <w:t>ВВЕДЕНИЕ</w:t>
      </w:r>
    </w:p>
    <w:p w14:paraId="259504C0" w14:textId="77777777" w:rsidR="00D719BC" w:rsidRDefault="00D719BC" w:rsidP="00D719BC"/>
    <w:p w14:paraId="60E40C18" w14:textId="77777777" w:rsidR="00D719BC" w:rsidRDefault="00D719BC" w:rsidP="00D719BC">
      <w:r>
        <w:rPr>
          <w:rFonts w:hint="eastAsia"/>
        </w:rPr>
        <w:t>Глава</w:t>
      </w:r>
      <w:r>
        <w:t xml:space="preserve"> 1 </w:t>
      </w:r>
      <w:r>
        <w:rPr>
          <w:rFonts w:hint="eastAsia"/>
        </w:rPr>
        <w:t>АНАЛИТИЧЕСКИЙ</w:t>
      </w:r>
      <w:r>
        <w:t xml:space="preserve"> </w:t>
      </w:r>
      <w:r>
        <w:rPr>
          <w:rFonts w:hint="eastAsia"/>
        </w:rPr>
        <w:t>ОБЗОР</w:t>
      </w:r>
    </w:p>
    <w:p w14:paraId="27B0E676" w14:textId="77777777" w:rsidR="00D719BC" w:rsidRDefault="00D719BC" w:rsidP="00D719BC"/>
    <w:p w14:paraId="48860C5E" w14:textId="77777777" w:rsidR="00D719BC" w:rsidRDefault="00D719BC" w:rsidP="00D719BC">
      <w:r>
        <w:t xml:space="preserve">1.1. </w:t>
      </w:r>
      <w:r>
        <w:rPr>
          <w:rFonts w:hint="eastAsia"/>
        </w:rPr>
        <w:t>Применение</w:t>
      </w:r>
      <w:r>
        <w:t xml:space="preserve"> </w:t>
      </w:r>
      <w:r>
        <w:rPr>
          <w:rFonts w:hint="eastAsia"/>
        </w:rPr>
        <w:t>растительного</w:t>
      </w:r>
      <w:r>
        <w:t xml:space="preserve"> </w:t>
      </w:r>
      <w:r>
        <w:rPr>
          <w:rFonts w:hint="eastAsia"/>
        </w:rPr>
        <w:t>сырья</w:t>
      </w:r>
      <w:r>
        <w:t xml:space="preserve"> </w:t>
      </w:r>
      <w:r>
        <w:rPr>
          <w:rFonts w:hint="eastAsia"/>
        </w:rPr>
        <w:t>в</w:t>
      </w:r>
      <w:r>
        <w:t xml:space="preserve"> </w:t>
      </w:r>
      <w:r>
        <w:rPr>
          <w:rFonts w:hint="eastAsia"/>
        </w:rPr>
        <w:t>производстве</w:t>
      </w:r>
      <w:r>
        <w:t xml:space="preserve"> </w:t>
      </w:r>
      <w:r>
        <w:rPr>
          <w:rFonts w:hint="eastAsia"/>
        </w:rPr>
        <w:t>молочных</w:t>
      </w:r>
      <w:r>
        <w:t xml:space="preserve"> </w:t>
      </w:r>
      <w:r>
        <w:rPr>
          <w:rFonts w:hint="eastAsia"/>
        </w:rPr>
        <w:t>продуктов</w:t>
      </w:r>
    </w:p>
    <w:p w14:paraId="59954145" w14:textId="77777777" w:rsidR="00D719BC" w:rsidRDefault="00D719BC" w:rsidP="00D719BC"/>
    <w:p w14:paraId="4DF5ED13" w14:textId="77777777" w:rsidR="00D719BC" w:rsidRDefault="00D719BC" w:rsidP="00D719BC">
      <w:r>
        <w:t xml:space="preserve">1.2. </w:t>
      </w:r>
      <w:r>
        <w:rPr>
          <w:rFonts w:hint="eastAsia"/>
        </w:rPr>
        <w:t>Технологические</w:t>
      </w:r>
      <w:r>
        <w:t xml:space="preserve"> </w:t>
      </w:r>
      <w:r>
        <w:rPr>
          <w:rFonts w:hint="eastAsia"/>
        </w:rPr>
        <w:t>аспекты</w:t>
      </w:r>
      <w:r>
        <w:t xml:space="preserve"> </w:t>
      </w:r>
      <w:r>
        <w:rPr>
          <w:rFonts w:hint="eastAsia"/>
        </w:rPr>
        <w:t>применения</w:t>
      </w:r>
      <w:r>
        <w:t xml:space="preserve"> </w:t>
      </w:r>
      <w:r>
        <w:rPr>
          <w:rFonts w:hint="eastAsia"/>
        </w:rPr>
        <w:t>тыквы</w:t>
      </w:r>
      <w:r>
        <w:t xml:space="preserve"> </w:t>
      </w:r>
      <w:r>
        <w:rPr>
          <w:rFonts w:hint="eastAsia"/>
        </w:rPr>
        <w:t>и</w:t>
      </w:r>
      <w:r>
        <w:t xml:space="preserve"> </w:t>
      </w:r>
      <w:r>
        <w:rPr>
          <w:rFonts w:hint="eastAsia"/>
        </w:rPr>
        <w:t>продуктов</w:t>
      </w:r>
    </w:p>
    <w:p w14:paraId="6E94D927" w14:textId="77777777" w:rsidR="00D719BC" w:rsidRDefault="00D719BC" w:rsidP="00D719BC"/>
    <w:p w14:paraId="5F5B928B" w14:textId="77777777" w:rsidR="00D719BC" w:rsidRDefault="00D719BC" w:rsidP="00D719BC">
      <w:r>
        <w:rPr>
          <w:rFonts w:hint="eastAsia"/>
        </w:rPr>
        <w:t>ее</w:t>
      </w:r>
      <w:r>
        <w:t xml:space="preserve"> </w:t>
      </w:r>
      <w:r>
        <w:rPr>
          <w:rFonts w:hint="eastAsia"/>
        </w:rPr>
        <w:t>переработки</w:t>
      </w:r>
      <w:r>
        <w:t xml:space="preserve"> </w:t>
      </w:r>
      <w:r>
        <w:rPr>
          <w:rFonts w:hint="eastAsia"/>
        </w:rPr>
        <w:t>в</w:t>
      </w:r>
      <w:r>
        <w:t xml:space="preserve"> </w:t>
      </w:r>
      <w:r>
        <w:rPr>
          <w:rFonts w:hint="eastAsia"/>
        </w:rPr>
        <w:t>молочных</w:t>
      </w:r>
      <w:r>
        <w:t xml:space="preserve"> </w:t>
      </w:r>
      <w:r>
        <w:rPr>
          <w:rFonts w:hint="eastAsia"/>
        </w:rPr>
        <w:t>продуктах</w:t>
      </w:r>
    </w:p>
    <w:p w14:paraId="5711D58E" w14:textId="77777777" w:rsidR="00D719BC" w:rsidRDefault="00D719BC" w:rsidP="00D719BC"/>
    <w:p w14:paraId="623A9A7A" w14:textId="77777777" w:rsidR="00D719BC" w:rsidRDefault="00D719BC" w:rsidP="00D719BC">
      <w:r>
        <w:t xml:space="preserve">1.3. </w:t>
      </w:r>
      <w:r>
        <w:rPr>
          <w:rFonts w:hint="eastAsia"/>
        </w:rPr>
        <w:t>Оценка</w:t>
      </w:r>
      <w:r>
        <w:t xml:space="preserve"> </w:t>
      </w:r>
      <w:r>
        <w:rPr>
          <w:rFonts w:hint="eastAsia"/>
        </w:rPr>
        <w:t>качества</w:t>
      </w:r>
      <w:r>
        <w:t xml:space="preserve"> </w:t>
      </w:r>
      <w:r>
        <w:rPr>
          <w:rFonts w:hint="eastAsia"/>
        </w:rPr>
        <w:t>молочной</w:t>
      </w:r>
      <w:r>
        <w:t xml:space="preserve"> </w:t>
      </w:r>
      <w:r>
        <w:rPr>
          <w:rFonts w:hint="eastAsia"/>
        </w:rPr>
        <w:t>продукции</w:t>
      </w:r>
      <w:r>
        <w:t xml:space="preserve">, </w:t>
      </w:r>
      <w:r>
        <w:rPr>
          <w:rFonts w:hint="eastAsia"/>
        </w:rPr>
        <w:t>содержащей</w:t>
      </w:r>
      <w:r>
        <w:t xml:space="preserve"> </w:t>
      </w:r>
      <w:r>
        <w:rPr>
          <w:rFonts w:hint="eastAsia"/>
        </w:rPr>
        <w:t>плодовое</w:t>
      </w:r>
      <w:r>
        <w:t xml:space="preserve"> </w:t>
      </w:r>
      <w:r>
        <w:rPr>
          <w:rFonts w:hint="eastAsia"/>
        </w:rPr>
        <w:t>сырье</w:t>
      </w:r>
    </w:p>
    <w:p w14:paraId="7D4517C1" w14:textId="77777777" w:rsidR="00D719BC" w:rsidRDefault="00D719BC" w:rsidP="00D719BC"/>
    <w:p w14:paraId="5EAD345B" w14:textId="77777777" w:rsidR="00D719BC" w:rsidRDefault="00D719BC" w:rsidP="00D719BC">
      <w:r>
        <w:t xml:space="preserve">1.4. </w:t>
      </w:r>
      <w:r>
        <w:rPr>
          <w:rFonts w:hint="eastAsia"/>
        </w:rPr>
        <w:t>Способы</w:t>
      </w:r>
      <w:r>
        <w:t xml:space="preserve"> </w:t>
      </w:r>
      <w:r>
        <w:rPr>
          <w:rFonts w:hint="eastAsia"/>
        </w:rPr>
        <w:t>фальсификации</w:t>
      </w:r>
      <w:r>
        <w:t xml:space="preserve"> </w:t>
      </w:r>
      <w:r>
        <w:rPr>
          <w:rFonts w:hint="eastAsia"/>
        </w:rPr>
        <w:t>молокосодержащих</w:t>
      </w:r>
      <w:r>
        <w:t xml:space="preserve"> </w:t>
      </w:r>
      <w:r>
        <w:rPr>
          <w:rFonts w:hint="eastAsia"/>
        </w:rPr>
        <w:t>продуктов</w:t>
      </w:r>
      <w:r>
        <w:t xml:space="preserve"> </w:t>
      </w:r>
      <w:r>
        <w:rPr>
          <w:rFonts w:hint="eastAsia"/>
        </w:rPr>
        <w:t>и</w:t>
      </w:r>
      <w:r>
        <w:t xml:space="preserve"> </w:t>
      </w:r>
      <w:r>
        <w:rPr>
          <w:rFonts w:hint="eastAsia"/>
        </w:rPr>
        <w:t>современные</w:t>
      </w:r>
      <w:r>
        <w:t xml:space="preserve"> </w:t>
      </w:r>
      <w:r>
        <w:rPr>
          <w:rFonts w:hint="eastAsia"/>
        </w:rPr>
        <w:t>методы</w:t>
      </w:r>
      <w:r>
        <w:t xml:space="preserve"> </w:t>
      </w:r>
      <w:r>
        <w:rPr>
          <w:rFonts w:hint="eastAsia"/>
        </w:rPr>
        <w:t>их</w:t>
      </w:r>
      <w:r>
        <w:t xml:space="preserve"> </w:t>
      </w:r>
      <w:r>
        <w:rPr>
          <w:rFonts w:hint="eastAsia"/>
        </w:rPr>
        <w:t>обнаружения</w:t>
      </w:r>
    </w:p>
    <w:p w14:paraId="35BE80F8" w14:textId="77777777" w:rsidR="00D719BC" w:rsidRDefault="00D719BC" w:rsidP="00D719BC"/>
    <w:p w14:paraId="686671DF" w14:textId="77777777" w:rsidR="00D719BC" w:rsidRDefault="00D719BC" w:rsidP="00D719BC">
      <w:r>
        <w:t xml:space="preserve">1.5. </w:t>
      </w:r>
      <w:r>
        <w:rPr>
          <w:rFonts w:hint="eastAsia"/>
        </w:rPr>
        <w:t>Молекулярные</w:t>
      </w:r>
      <w:r>
        <w:t xml:space="preserve"> </w:t>
      </w:r>
      <w:r>
        <w:rPr>
          <w:rFonts w:hint="eastAsia"/>
        </w:rPr>
        <w:t>маркеры</w:t>
      </w:r>
      <w:r>
        <w:t xml:space="preserve">, </w:t>
      </w:r>
      <w:r>
        <w:rPr>
          <w:rFonts w:hint="eastAsia"/>
        </w:rPr>
        <w:t>используемые</w:t>
      </w:r>
      <w:r>
        <w:t xml:space="preserve"> </w:t>
      </w:r>
      <w:r>
        <w:rPr>
          <w:rFonts w:hint="eastAsia"/>
        </w:rPr>
        <w:t>для</w:t>
      </w:r>
      <w:r>
        <w:t xml:space="preserve"> </w:t>
      </w:r>
      <w:r>
        <w:rPr>
          <w:rFonts w:hint="eastAsia"/>
        </w:rPr>
        <w:t>видовой</w:t>
      </w:r>
      <w:r>
        <w:t xml:space="preserve"> </w:t>
      </w:r>
      <w:r>
        <w:rPr>
          <w:rFonts w:hint="eastAsia"/>
        </w:rPr>
        <w:t>идентификации</w:t>
      </w:r>
      <w:r>
        <w:t xml:space="preserve"> </w:t>
      </w:r>
      <w:r>
        <w:rPr>
          <w:rFonts w:hint="eastAsia"/>
        </w:rPr>
        <w:t>растений</w:t>
      </w:r>
    </w:p>
    <w:p w14:paraId="3D2B78AA" w14:textId="77777777" w:rsidR="00D719BC" w:rsidRDefault="00D719BC" w:rsidP="00D719BC"/>
    <w:p w14:paraId="47C0E6E0" w14:textId="77777777" w:rsidR="00D719BC" w:rsidRDefault="00D719BC" w:rsidP="00D719BC">
      <w:r>
        <w:rPr>
          <w:rFonts w:hint="eastAsia"/>
        </w:rPr>
        <w:t>Заключение</w:t>
      </w:r>
      <w:r>
        <w:t xml:space="preserve"> </w:t>
      </w:r>
      <w:r>
        <w:rPr>
          <w:rFonts w:hint="eastAsia"/>
        </w:rPr>
        <w:t>по</w:t>
      </w:r>
      <w:r>
        <w:t xml:space="preserve"> 1 </w:t>
      </w:r>
      <w:r>
        <w:rPr>
          <w:rFonts w:hint="eastAsia"/>
        </w:rPr>
        <w:t>главе</w:t>
      </w:r>
    </w:p>
    <w:p w14:paraId="4E660667" w14:textId="77777777" w:rsidR="00D719BC" w:rsidRDefault="00D719BC" w:rsidP="00D719BC"/>
    <w:p w14:paraId="3B106DE4" w14:textId="77777777" w:rsidR="00D719BC" w:rsidRDefault="00D719BC" w:rsidP="00D719BC">
      <w:r>
        <w:rPr>
          <w:rFonts w:hint="eastAsia"/>
        </w:rPr>
        <w:t>„</w:t>
      </w:r>
      <w:r>
        <w:t xml:space="preserve"> </w:t>
      </w:r>
      <w:r>
        <w:rPr>
          <w:rFonts w:hint="eastAsia"/>
        </w:rPr>
        <w:t>ОРГАНИЗАЦИЯ</w:t>
      </w:r>
      <w:r>
        <w:t xml:space="preserve"> </w:t>
      </w:r>
      <w:r>
        <w:rPr>
          <w:rFonts w:hint="eastAsia"/>
        </w:rPr>
        <w:t>ЭКСПЕРИМЕНТА</w:t>
      </w:r>
      <w:r>
        <w:t xml:space="preserve">. </w:t>
      </w:r>
      <w:r>
        <w:rPr>
          <w:rFonts w:hint="eastAsia"/>
        </w:rPr>
        <w:t>ОБЪЕКТЫ</w:t>
      </w:r>
      <w:r>
        <w:t xml:space="preserve"> </w:t>
      </w:r>
      <w:r>
        <w:rPr>
          <w:rFonts w:hint="eastAsia"/>
        </w:rPr>
        <w:t>И</w:t>
      </w:r>
    </w:p>
    <w:p w14:paraId="0054A0D1" w14:textId="77777777" w:rsidR="00D719BC" w:rsidRDefault="00D719BC" w:rsidP="00D719BC"/>
    <w:p w14:paraId="49AA355C" w14:textId="77777777" w:rsidR="00D719BC" w:rsidRDefault="00D719BC" w:rsidP="00D719BC">
      <w:r>
        <w:t>I TIODO z</w:t>
      </w:r>
    </w:p>
    <w:p w14:paraId="21CDF68C" w14:textId="77777777" w:rsidR="00D719BC" w:rsidRDefault="00D719BC" w:rsidP="00D719BC"/>
    <w:p w14:paraId="75781ED7" w14:textId="77777777" w:rsidR="00D719BC" w:rsidRDefault="00D719BC" w:rsidP="00D719BC">
      <w:r>
        <w:rPr>
          <w:rFonts w:hint="eastAsia"/>
        </w:rPr>
        <w:lastRenderedPageBreak/>
        <w:t>Глава</w:t>
      </w:r>
      <w:r>
        <w:t xml:space="preserve"> 2 </w:t>
      </w:r>
      <w:r>
        <w:rPr>
          <w:rFonts w:hint="eastAsia"/>
        </w:rPr>
        <w:t>МЕТОДЫ</w:t>
      </w:r>
      <w:r>
        <w:t xml:space="preserve"> </w:t>
      </w:r>
      <w:r>
        <w:rPr>
          <w:rFonts w:hint="eastAsia"/>
        </w:rPr>
        <w:t>ИССЛЕДОВАНИЙ</w:t>
      </w:r>
    </w:p>
    <w:p w14:paraId="1C4410F9" w14:textId="77777777" w:rsidR="00D719BC" w:rsidRDefault="00D719BC" w:rsidP="00D719BC"/>
    <w:p w14:paraId="7A4BE576" w14:textId="77777777" w:rsidR="00D719BC" w:rsidRDefault="00D719BC" w:rsidP="00D719BC">
      <w:r>
        <w:t xml:space="preserve">2.1. </w:t>
      </w:r>
      <w:r>
        <w:rPr>
          <w:rFonts w:hint="eastAsia"/>
        </w:rPr>
        <w:t>Организация</w:t>
      </w:r>
      <w:r>
        <w:t xml:space="preserve"> </w:t>
      </w:r>
      <w:r>
        <w:rPr>
          <w:rFonts w:hint="eastAsia"/>
        </w:rPr>
        <w:t>эксперимента</w:t>
      </w:r>
      <w:r>
        <w:t xml:space="preserve">. </w:t>
      </w:r>
      <w:r>
        <w:rPr>
          <w:rFonts w:hint="eastAsia"/>
        </w:rPr>
        <w:t>Объекты</w:t>
      </w:r>
      <w:r>
        <w:t xml:space="preserve"> </w:t>
      </w:r>
      <w:r>
        <w:rPr>
          <w:rFonts w:hint="eastAsia"/>
        </w:rPr>
        <w:t>исследований</w:t>
      </w:r>
    </w:p>
    <w:p w14:paraId="4CAEEB3C" w14:textId="77777777" w:rsidR="00D719BC" w:rsidRDefault="00D719BC" w:rsidP="00D719BC"/>
    <w:p w14:paraId="6D8330F0" w14:textId="77777777" w:rsidR="00D719BC" w:rsidRDefault="00D719BC" w:rsidP="00D719BC">
      <w:r>
        <w:t xml:space="preserve">2.2. </w:t>
      </w:r>
      <w:r>
        <w:rPr>
          <w:rFonts w:hint="eastAsia"/>
        </w:rPr>
        <w:t>Методы</w:t>
      </w:r>
      <w:r>
        <w:t xml:space="preserve"> </w:t>
      </w:r>
      <w:r>
        <w:rPr>
          <w:rFonts w:hint="eastAsia"/>
        </w:rPr>
        <w:t>исследований</w:t>
      </w:r>
    </w:p>
    <w:p w14:paraId="5CF966B7" w14:textId="77777777" w:rsidR="00D719BC" w:rsidRDefault="00D719BC" w:rsidP="00D719BC"/>
    <w:p w14:paraId="66E65A50" w14:textId="77777777" w:rsidR="00D719BC" w:rsidRDefault="00D719BC" w:rsidP="00D719BC">
      <w:r>
        <w:rPr>
          <w:rFonts w:hint="eastAsia"/>
        </w:rPr>
        <w:t>МАРКЕТИНГОВЫЕ</w:t>
      </w:r>
      <w:r>
        <w:t xml:space="preserve"> </w:t>
      </w:r>
      <w:r>
        <w:rPr>
          <w:rFonts w:hint="eastAsia"/>
        </w:rPr>
        <w:t>ИССЛЕДОВАНИЯ</w:t>
      </w:r>
      <w:r>
        <w:t xml:space="preserve"> </w:t>
      </w:r>
      <w:r>
        <w:rPr>
          <w:rFonts w:hint="eastAsia"/>
        </w:rPr>
        <w:t>Глава</w:t>
      </w:r>
      <w:r>
        <w:t xml:space="preserve"> 3 </w:t>
      </w:r>
      <w:r>
        <w:rPr>
          <w:rFonts w:hint="eastAsia"/>
        </w:rPr>
        <w:t>ПОТРЕБИТЕЛЬСКИХ</w:t>
      </w:r>
      <w:r>
        <w:t xml:space="preserve"> </w:t>
      </w:r>
      <w:r>
        <w:rPr>
          <w:rFonts w:hint="eastAsia"/>
        </w:rPr>
        <w:t>ПРЕДПОЧТЕНИЙ</w:t>
      </w:r>
      <w:r>
        <w:t xml:space="preserve"> </w:t>
      </w:r>
      <w:r>
        <w:rPr>
          <w:rFonts w:hint="eastAsia"/>
        </w:rPr>
        <w:t>В</w:t>
      </w:r>
    </w:p>
    <w:p w14:paraId="2E23951E" w14:textId="77777777" w:rsidR="00D719BC" w:rsidRDefault="00D719BC" w:rsidP="00D719BC"/>
    <w:p w14:paraId="261C6283" w14:textId="77777777" w:rsidR="00D719BC" w:rsidRDefault="00D719BC" w:rsidP="00D719BC">
      <w:r>
        <w:rPr>
          <w:rFonts w:hint="eastAsia"/>
        </w:rPr>
        <w:t>ОТНОШЕНИИ</w:t>
      </w:r>
      <w:r>
        <w:t xml:space="preserve"> </w:t>
      </w:r>
      <w:r>
        <w:rPr>
          <w:rFonts w:hint="eastAsia"/>
        </w:rPr>
        <w:t>МОЛОЧНОЙ</w:t>
      </w:r>
      <w:r>
        <w:t xml:space="preserve"> </w:t>
      </w:r>
      <w:r>
        <w:rPr>
          <w:rFonts w:hint="eastAsia"/>
        </w:rPr>
        <w:t>ПРОДУКЦИИ</w:t>
      </w:r>
    </w:p>
    <w:p w14:paraId="29FC016D" w14:textId="77777777" w:rsidR="00D719BC" w:rsidRDefault="00D719BC" w:rsidP="00D719BC"/>
    <w:p w14:paraId="43CF712A" w14:textId="77777777" w:rsidR="00D719BC" w:rsidRDefault="00D719BC" w:rsidP="00D719BC">
      <w:r>
        <w:rPr>
          <w:rFonts w:hint="eastAsia"/>
        </w:rPr>
        <w:t>Заключение</w:t>
      </w:r>
      <w:r>
        <w:t xml:space="preserve"> </w:t>
      </w:r>
      <w:r>
        <w:rPr>
          <w:rFonts w:hint="eastAsia"/>
        </w:rPr>
        <w:t>по</w:t>
      </w:r>
      <w:r>
        <w:t xml:space="preserve"> 3 </w:t>
      </w:r>
      <w:r>
        <w:rPr>
          <w:rFonts w:hint="eastAsia"/>
        </w:rPr>
        <w:t>главе</w:t>
      </w:r>
    </w:p>
    <w:p w14:paraId="08352570" w14:textId="77777777" w:rsidR="00D719BC" w:rsidRDefault="00D719BC" w:rsidP="00D719BC"/>
    <w:p w14:paraId="79E9F09B" w14:textId="77777777" w:rsidR="00D719BC" w:rsidRDefault="00D719BC" w:rsidP="00D719BC">
      <w:r>
        <w:rPr>
          <w:rFonts w:hint="eastAsia"/>
        </w:rPr>
        <w:t>Глава</w:t>
      </w:r>
      <w:r>
        <w:t xml:space="preserve"> 4 </w:t>
      </w:r>
      <w:r>
        <w:rPr>
          <w:rFonts w:hint="eastAsia"/>
        </w:rPr>
        <w:t>ТОВАРОВЕДНАЯ</w:t>
      </w:r>
      <w:r>
        <w:t xml:space="preserve"> </w:t>
      </w:r>
      <w:r>
        <w:rPr>
          <w:rFonts w:hint="eastAsia"/>
        </w:rPr>
        <w:t>ХАРАКТЕРИСТИКА</w:t>
      </w:r>
      <w:r>
        <w:t xml:space="preserve"> </w:t>
      </w:r>
      <w:r>
        <w:rPr>
          <w:rFonts w:hint="eastAsia"/>
        </w:rPr>
        <w:t>И</w:t>
      </w:r>
      <w:r>
        <w:t xml:space="preserve"> </w:t>
      </w:r>
      <w:r>
        <w:rPr>
          <w:rFonts w:hint="eastAsia"/>
        </w:rPr>
        <w:t>ОЦЕНКА</w:t>
      </w:r>
    </w:p>
    <w:p w14:paraId="1EC06FFC" w14:textId="77777777" w:rsidR="00D719BC" w:rsidRDefault="00D719BC" w:rsidP="00D719BC"/>
    <w:p w14:paraId="5794CBD2" w14:textId="77777777" w:rsidR="00D719BC" w:rsidRDefault="00D719BC" w:rsidP="00D719BC">
      <w:r>
        <w:rPr>
          <w:rFonts w:hint="eastAsia"/>
        </w:rPr>
        <w:t>КАЧЕСТВА</w:t>
      </w:r>
      <w:r>
        <w:t xml:space="preserve"> </w:t>
      </w:r>
      <w:r>
        <w:rPr>
          <w:rFonts w:hint="eastAsia"/>
        </w:rPr>
        <w:t>ПЛОДОВ</w:t>
      </w:r>
      <w:r>
        <w:t xml:space="preserve"> </w:t>
      </w:r>
      <w:r>
        <w:rPr>
          <w:rFonts w:hint="eastAsia"/>
        </w:rPr>
        <w:t>ТЫКВЫ</w:t>
      </w:r>
      <w:r>
        <w:t xml:space="preserve"> </w:t>
      </w:r>
      <w:r>
        <w:rPr>
          <w:rFonts w:hint="eastAsia"/>
        </w:rPr>
        <w:t>И</w:t>
      </w:r>
      <w:r>
        <w:t xml:space="preserve"> </w:t>
      </w:r>
      <w:r>
        <w:rPr>
          <w:rFonts w:hint="eastAsia"/>
        </w:rPr>
        <w:t>ПРОДУКТОВ</w:t>
      </w:r>
      <w:r>
        <w:t xml:space="preserve"> </w:t>
      </w:r>
      <w:r>
        <w:rPr>
          <w:rFonts w:hint="eastAsia"/>
        </w:rPr>
        <w:t>ИХ</w:t>
      </w:r>
      <w:r>
        <w:t xml:space="preserve"> </w:t>
      </w:r>
      <w:r>
        <w:rPr>
          <w:rFonts w:hint="eastAsia"/>
        </w:rPr>
        <w:t>ПЕРЕРАБОТКИ</w:t>
      </w:r>
    </w:p>
    <w:p w14:paraId="025C16C0" w14:textId="77777777" w:rsidR="00D719BC" w:rsidRDefault="00D719BC" w:rsidP="00D719BC"/>
    <w:p w14:paraId="21E186F6" w14:textId="77777777" w:rsidR="00D719BC" w:rsidRDefault="00D719BC" w:rsidP="00D719BC">
      <w:r>
        <w:t xml:space="preserve">4.1 </w:t>
      </w:r>
      <w:r>
        <w:rPr>
          <w:rFonts w:hint="eastAsia"/>
        </w:rPr>
        <w:t>Товароведная</w:t>
      </w:r>
      <w:r>
        <w:t xml:space="preserve"> </w:t>
      </w:r>
      <w:r>
        <w:rPr>
          <w:rFonts w:hint="eastAsia"/>
        </w:rPr>
        <w:t>характеристика</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плодов</w:t>
      </w:r>
      <w:r>
        <w:t xml:space="preserve"> </w:t>
      </w:r>
      <w:r>
        <w:rPr>
          <w:rFonts w:hint="eastAsia"/>
        </w:rPr>
        <w:t>тыквы</w:t>
      </w:r>
      <w:r>
        <w:t xml:space="preserve"> </w:t>
      </w:r>
      <w:r>
        <w:rPr>
          <w:rFonts w:hint="eastAsia"/>
        </w:rPr>
        <w:t>твердокорой</w:t>
      </w:r>
      <w:r>
        <w:t xml:space="preserve"> </w:t>
      </w:r>
      <w:r>
        <w:rPr>
          <w:rFonts w:hint="eastAsia"/>
        </w:rPr>
        <w:t>сорта</w:t>
      </w:r>
      <w:r>
        <w:t xml:space="preserve"> </w:t>
      </w:r>
      <w:r>
        <w:rPr>
          <w:rFonts w:hint="eastAsia"/>
        </w:rPr>
        <w:t>Адажио</w:t>
      </w:r>
    </w:p>
    <w:p w14:paraId="64036296" w14:textId="77777777" w:rsidR="00D719BC" w:rsidRDefault="00D719BC" w:rsidP="00D719BC"/>
    <w:p w14:paraId="70E9EF74" w14:textId="77777777" w:rsidR="00D719BC" w:rsidRDefault="00D719BC" w:rsidP="00D719BC">
      <w:r>
        <w:t xml:space="preserve">4.2 </w:t>
      </w:r>
      <w:r>
        <w:rPr>
          <w:rFonts w:hint="eastAsia"/>
        </w:rPr>
        <w:t>Приготовление</w:t>
      </w:r>
      <w:r>
        <w:t xml:space="preserve"> </w:t>
      </w:r>
      <w:r>
        <w:rPr>
          <w:rFonts w:hint="eastAsia"/>
        </w:rPr>
        <w:t>тыквенного</w:t>
      </w:r>
      <w:r>
        <w:t xml:space="preserve"> </w:t>
      </w:r>
      <w:r>
        <w:rPr>
          <w:rFonts w:hint="eastAsia"/>
        </w:rPr>
        <w:t>пюре</w:t>
      </w:r>
      <w:r>
        <w:t xml:space="preserve"> </w:t>
      </w:r>
      <w:r>
        <w:rPr>
          <w:rFonts w:hint="eastAsia"/>
        </w:rPr>
        <w:t>и</w:t>
      </w:r>
      <w:r>
        <w:t xml:space="preserve"> </w:t>
      </w:r>
      <w:r>
        <w:rPr>
          <w:rFonts w:hint="eastAsia"/>
        </w:rPr>
        <w:t>оценка</w:t>
      </w:r>
      <w:r>
        <w:t xml:space="preserve"> </w:t>
      </w:r>
      <w:r>
        <w:rPr>
          <w:rFonts w:hint="eastAsia"/>
        </w:rPr>
        <w:t>его</w:t>
      </w:r>
      <w:r>
        <w:t xml:space="preserve"> </w:t>
      </w:r>
      <w:r>
        <w:rPr>
          <w:rFonts w:hint="eastAsia"/>
        </w:rPr>
        <w:t>качества</w:t>
      </w:r>
      <w:r>
        <w:t xml:space="preserve"> </w:t>
      </w:r>
      <w:r>
        <w:rPr>
          <w:rFonts w:hint="eastAsia"/>
        </w:rPr>
        <w:t>согласно</w:t>
      </w:r>
      <w:r>
        <w:t xml:space="preserve"> </w:t>
      </w:r>
      <w:r>
        <w:rPr>
          <w:rFonts w:hint="eastAsia"/>
        </w:rPr>
        <w:t>требованиям</w:t>
      </w:r>
      <w:r>
        <w:t xml:space="preserve"> </w:t>
      </w:r>
      <w:r>
        <w:rPr>
          <w:rFonts w:hint="eastAsia"/>
        </w:rPr>
        <w:t>нормативных</w:t>
      </w:r>
      <w:r>
        <w:t xml:space="preserve"> </w:t>
      </w:r>
      <w:r>
        <w:rPr>
          <w:rFonts w:hint="eastAsia"/>
        </w:rPr>
        <w:t>документов</w:t>
      </w:r>
    </w:p>
    <w:p w14:paraId="5994229C" w14:textId="77777777" w:rsidR="00D719BC" w:rsidRDefault="00D719BC" w:rsidP="00D719BC"/>
    <w:p w14:paraId="2300A30D" w14:textId="77777777" w:rsidR="00D719BC" w:rsidRDefault="00D719BC" w:rsidP="00D719BC">
      <w:r>
        <w:rPr>
          <w:rFonts w:hint="eastAsia"/>
        </w:rPr>
        <w:t>Заключение</w:t>
      </w:r>
      <w:r>
        <w:t xml:space="preserve"> </w:t>
      </w:r>
      <w:r>
        <w:rPr>
          <w:rFonts w:hint="eastAsia"/>
        </w:rPr>
        <w:t>по</w:t>
      </w:r>
      <w:r>
        <w:t xml:space="preserve"> 4 </w:t>
      </w:r>
      <w:r>
        <w:rPr>
          <w:rFonts w:hint="eastAsia"/>
        </w:rPr>
        <w:t>главе</w:t>
      </w:r>
    </w:p>
    <w:p w14:paraId="6A7BDE2C" w14:textId="77777777" w:rsidR="00D719BC" w:rsidRDefault="00D719BC" w:rsidP="00D719BC"/>
    <w:p w14:paraId="2D071D85" w14:textId="77777777" w:rsidR="00D719BC" w:rsidRDefault="00D719BC" w:rsidP="00D719BC">
      <w:r>
        <w:rPr>
          <w:rFonts w:hint="eastAsia"/>
        </w:rPr>
        <w:t>Глава</w:t>
      </w:r>
      <w:r>
        <w:t xml:space="preserve"> 5 </w:t>
      </w:r>
      <w:r>
        <w:rPr>
          <w:rFonts w:hint="eastAsia"/>
        </w:rPr>
        <w:t>РАЗРАБОТКА</w:t>
      </w:r>
      <w:r>
        <w:t xml:space="preserve"> </w:t>
      </w:r>
      <w:r>
        <w:rPr>
          <w:rFonts w:hint="eastAsia"/>
        </w:rPr>
        <w:t>И</w:t>
      </w:r>
      <w:r>
        <w:t xml:space="preserve"> </w:t>
      </w:r>
      <w:r>
        <w:rPr>
          <w:rFonts w:hint="eastAsia"/>
        </w:rPr>
        <w:t>ОЦЕНКА</w:t>
      </w:r>
      <w:r>
        <w:t xml:space="preserve"> </w:t>
      </w:r>
      <w:r>
        <w:rPr>
          <w:rFonts w:hint="eastAsia"/>
        </w:rPr>
        <w:t>КАЧЕСТВА</w:t>
      </w:r>
      <w:r>
        <w:t xml:space="preserve"> </w:t>
      </w:r>
      <w:r>
        <w:rPr>
          <w:rFonts w:hint="eastAsia"/>
        </w:rPr>
        <w:t>МОЛОЧНОГО</w:t>
      </w:r>
      <w:r>
        <w:t xml:space="preserve"> </w:t>
      </w:r>
      <w:r>
        <w:rPr>
          <w:rFonts w:hint="eastAsia"/>
        </w:rPr>
        <w:t>ПРОДУКТА</w:t>
      </w:r>
      <w:r>
        <w:t xml:space="preserve"> (</w:t>
      </w:r>
      <w:r>
        <w:rPr>
          <w:rFonts w:hint="eastAsia"/>
        </w:rPr>
        <w:t>МУССА</w:t>
      </w:r>
      <w:r>
        <w:t xml:space="preserve"> </w:t>
      </w:r>
      <w:r>
        <w:rPr>
          <w:rFonts w:hint="eastAsia"/>
        </w:rPr>
        <w:t>ТВОРОЖНОГО</w:t>
      </w:r>
      <w:r>
        <w:t xml:space="preserve">) </w:t>
      </w:r>
      <w:r>
        <w:rPr>
          <w:rFonts w:hint="eastAsia"/>
        </w:rPr>
        <w:t>НА</w:t>
      </w:r>
      <w:r>
        <w:t xml:space="preserve"> </w:t>
      </w:r>
      <w:r>
        <w:rPr>
          <w:rFonts w:hint="eastAsia"/>
        </w:rPr>
        <w:t>ОСНОВЕ</w:t>
      </w:r>
      <w:r>
        <w:t xml:space="preserve"> </w:t>
      </w:r>
      <w:r>
        <w:rPr>
          <w:rFonts w:hint="eastAsia"/>
        </w:rPr>
        <w:t>ПЛОДОВ</w:t>
      </w:r>
      <w:r>
        <w:t xml:space="preserve"> </w:t>
      </w:r>
      <w:r>
        <w:rPr>
          <w:rFonts w:hint="eastAsia"/>
        </w:rPr>
        <w:t>ТЫКВЫ</w:t>
      </w:r>
    </w:p>
    <w:p w14:paraId="05044180" w14:textId="77777777" w:rsidR="00D719BC" w:rsidRDefault="00D719BC" w:rsidP="00D719BC"/>
    <w:p w14:paraId="0F51783C" w14:textId="77777777" w:rsidR="00D719BC" w:rsidRDefault="00D719BC" w:rsidP="00D719BC">
      <w:r>
        <w:rPr>
          <w:rFonts w:hint="eastAsia"/>
        </w:rPr>
        <w:t>Заключение</w:t>
      </w:r>
      <w:r>
        <w:t xml:space="preserve"> </w:t>
      </w:r>
      <w:r>
        <w:rPr>
          <w:rFonts w:hint="eastAsia"/>
        </w:rPr>
        <w:t>по</w:t>
      </w:r>
      <w:r>
        <w:t xml:space="preserve"> 5 </w:t>
      </w:r>
      <w:r>
        <w:rPr>
          <w:rFonts w:hint="eastAsia"/>
        </w:rPr>
        <w:t>главе</w:t>
      </w:r>
    </w:p>
    <w:p w14:paraId="437E5A22" w14:textId="77777777" w:rsidR="00D719BC" w:rsidRDefault="00D719BC" w:rsidP="00D719BC"/>
    <w:p w14:paraId="61549700" w14:textId="77777777" w:rsidR="00D719BC" w:rsidRDefault="00D719BC" w:rsidP="00D719BC">
      <w:r>
        <w:rPr>
          <w:rFonts w:hint="eastAsia"/>
        </w:rPr>
        <w:lastRenderedPageBreak/>
        <w:t>Глава</w:t>
      </w:r>
      <w:r>
        <w:t xml:space="preserve"> 6 </w:t>
      </w:r>
      <w:r>
        <w:rPr>
          <w:rFonts w:hint="eastAsia"/>
        </w:rPr>
        <w:t>ИДЕНТИФИКАЦИЯ</w:t>
      </w:r>
      <w:r>
        <w:t xml:space="preserve"> </w:t>
      </w:r>
      <w:r>
        <w:rPr>
          <w:rFonts w:hint="eastAsia"/>
        </w:rPr>
        <w:t>ТЫКВЫ</w:t>
      </w:r>
      <w:r>
        <w:t xml:space="preserve"> </w:t>
      </w:r>
      <w:r>
        <w:rPr>
          <w:rFonts w:hint="eastAsia"/>
        </w:rPr>
        <w:t>В</w:t>
      </w:r>
      <w:r>
        <w:t xml:space="preserve"> </w:t>
      </w:r>
      <w:r>
        <w:rPr>
          <w:rFonts w:hint="eastAsia"/>
        </w:rPr>
        <w:t>МУССЕ</w:t>
      </w:r>
      <w:r>
        <w:t xml:space="preserve"> </w:t>
      </w:r>
      <w:r>
        <w:rPr>
          <w:rFonts w:hint="eastAsia"/>
        </w:rPr>
        <w:t>ТВОРОЖНОМ</w:t>
      </w:r>
    </w:p>
    <w:p w14:paraId="0531D43D" w14:textId="77777777" w:rsidR="00D719BC" w:rsidRDefault="00D719BC" w:rsidP="00D719BC"/>
    <w:p w14:paraId="63A7D797" w14:textId="77777777" w:rsidR="00D719BC" w:rsidRDefault="00D719BC" w:rsidP="00D719BC">
      <w:r>
        <w:rPr>
          <w:rFonts w:hint="eastAsia"/>
        </w:rPr>
        <w:t>НА</w:t>
      </w:r>
      <w:r>
        <w:t xml:space="preserve"> </w:t>
      </w:r>
      <w:r>
        <w:rPr>
          <w:rFonts w:hint="eastAsia"/>
        </w:rPr>
        <w:t>ОСНОВЕ</w:t>
      </w:r>
      <w:r>
        <w:t xml:space="preserve"> </w:t>
      </w:r>
      <w:r>
        <w:rPr>
          <w:rFonts w:hint="eastAsia"/>
        </w:rPr>
        <w:t>ПЦР</w:t>
      </w:r>
    </w:p>
    <w:p w14:paraId="390694DF" w14:textId="77777777" w:rsidR="00D719BC" w:rsidRDefault="00D719BC" w:rsidP="00D719BC"/>
    <w:p w14:paraId="4C8A00C2" w14:textId="77777777" w:rsidR="00D719BC" w:rsidRDefault="00D719BC" w:rsidP="00D719BC">
      <w:r>
        <w:t xml:space="preserve">6.1. </w:t>
      </w:r>
      <w:r>
        <w:rPr>
          <w:rFonts w:hint="eastAsia"/>
        </w:rPr>
        <w:t>Поиск</w:t>
      </w:r>
      <w:r>
        <w:t xml:space="preserve"> </w:t>
      </w:r>
      <w:r>
        <w:rPr>
          <w:rFonts w:hint="eastAsia"/>
        </w:rPr>
        <w:t>нуклеотидных</w:t>
      </w:r>
      <w:r>
        <w:t xml:space="preserve"> </w:t>
      </w:r>
      <w:r>
        <w:rPr>
          <w:rFonts w:hint="eastAsia"/>
        </w:rPr>
        <w:t>последовательностей</w:t>
      </w:r>
      <w:r>
        <w:t xml:space="preserve"> </w:t>
      </w:r>
      <w:r>
        <w:rPr>
          <w:rFonts w:hint="eastAsia"/>
        </w:rPr>
        <w:t>и</w:t>
      </w:r>
      <w:r>
        <w:t xml:space="preserve"> </w:t>
      </w:r>
      <w:r>
        <w:rPr>
          <w:rFonts w:hint="eastAsia"/>
        </w:rPr>
        <w:t>филогенетический</w:t>
      </w:r>
      <w:r>
        <w:t xml:space="preserve"> </w:t>
      </w:r>
      <w:r>
        <w:rPr>
          <w:rFonts w:hint="eastAsia"/>
        </w:rPr>
        <w:t>анализ</w:t>
      </w:r>
      <w:r>
        <w:t xml:space="preserve"> </w:t>
      </w:r>
      <w:r>
        <w:rPr>
          <w:rFonts w:hint="eastAsia"/>
        </w:rPr>
        <w:t>геномов</w:t>
      </w:r>
      <w:r>
        <w:t xml:space="preserve"> Cucurbita </w:t>
      </w:r>
      <w:r>
        <w:rPr>
          <w:rFonts w:hint="eastAsia"/>
        </w:rPr>
        <w:t>с</w:t>
      </w:r>
    </w:p>
    <w:p w14:paraId="654BF2D5" w14:textId="77777777" w:rsidR="00D719BC" w:rsidRDefault="00D719BC" w:rsidP="00D719BC"/>
    <w:p w14:paraId="2DAFC5D9" w14:textId="77777777" w:rsidR="00D719BC" w:rsidRDefault="00D719BC" w:rsidP="00D719BC">
      <w:r>
        <w:rPr>
          <w:rFonts w:hint="eastAsia"/>
        </w:rPr>
        <w:t>использованием</w:t>
      </w:r>
      <w:r>
        <w:t xml:space="preserve"> </w:t>
      </w:r>
      <w:r>
        <w:rPr>
          <w:rFonts w:hint="eastAsia"/>
        </w:rPr>
        <w:t>базы</w:t>
      </w:r>
      <w:r>
        <w:t xml:space="preserve"> </w:t>
      </w:r>
      <w:r>
        <w:rPr>
          <w:rFonts w:hint="eastAsia"/>
        </w:rPr>
        <w:t>ОепЬашк</w:t>
      </w:r>
    </w:p>
    <w:p w14:paraId="4B45E1F5" w14:textId="77777777" w:rsidR="00D719BC" w:rsidRDefault="00D719BC" w:rsidP="00D719BC"/>
    <w:p w14:paraId="52FA62D2" w14:textId="77777777" w:rsidR="00D719BC" w:rsidRDefault="00D719BC" w:rsidP="00D719BC">
      <w:r>
        <w:t xml:space="preserve">6.2. </w:t>
      </w:r>
      <w:r>
        <w:rPr>
          <w:rFonts w:hint="eastAsia"/>
        </w:rPr>
        <w:t>Конструирование</w:t>
      </w:r>
      <w:r>
        <w:t xml:space="preserve"> </w:t>
      </w:r>
      <w:r>
        <w:rPr>
          <w:rFonts w:hint="eastAsia"/>
        </w:rPr>
        <w:t>универсальных</w:t>
      </w:r>
      <w:r>
        <w:t xml:space="preserve"> </w:t>
      </w:r>
      <w:r>
        <w:rPr>
          <w:rFonts w:hint="eastAsia"/>
        </w:rPr>
        <w:t>праймеров</w:t>
      </w:r>
      <w:r>
        <w:t xml:space="preserve"> </w:t>
      </w:r>
      <w:r>
        <w:rPr>
          <w:rFonts w:hint="eastAsia"/>
        </w:rPr>
        <w:t>для</w:t>
      </w:r>
      <w:r>
        <w:t xml:space="preserve"> </w:t>
      </w:r>
      <w:r>
        <w:rPr>
          <w:rFonts w:hint="eastAsia"/>
        </w:rPr>
        <w:t>анализа</w:t>
      </w:r>
      <w:r>
        <w:t xml:space="preserve"> </w:t>
      </w:r>
      <w:r>
        <w:rPr>
          <w:rFonts w:hint="eastAsia"/>
        </w:rPr>
        <w:t>методом</w:t>
      </w:r>
      <w:r>
        <w:t xml:space="preserve"> </w:t>
      </w:r>
      <w:r>
        <w:rPr>
          <w:rFonts w:hint="eastAsia"/>
        </w:rPr>
        <w:t>ПЦР</w:t>
      </w:r>
    </w:p>
    <w:p w14:paraId="6AAE04ED" w14:textId="77777777" w:rsidR="00D719BC" w:rsidRDefault="00D719BC" w:rsidP="00D719BC"/>
    <w:p w14:paraId="30FFF4DB" w14:textId="77777777" w:rsidR="00D719BC" w:rsidRDefault="00D719BC" w:rsidP="00D719BC">
      <w:r>
        <w:t xml:space="preserve">6.3. </w:t>
      </w:r>
      <w:r>
        <w:rPr>
          <w:rFonts w:hint="eastAsia"/>
        </w:rPr>
        <w:t>Определение</w:t>
      </w:r>
      <w:r>
        <w:t xml:space="preserve"> </w:t>
      </w:r>
      <w:r>
        <w:rPr>
          <w:rFonts w:hint="eastAsia"/>
        </w:rPr>
        <w:t>оптимальных</w:t>
      </w:r>
      <w:r>
        <w:t xml:space="preserve"> </w:t>
      </w:r>
      <w:r>
        <w:rPr>
          <w:rFonts w:hint="eastAsia"/>
        </w:rPr>
        <w:t>параметров</w:t>
      </w:r>
      <w:r>
        <w:t xml:space="preserve"> </w:t>
      </w:r>
      <w:r>
        <w:rPr>
          <w:rFonts w:hint="eastAsia"/>
        </w:rPr>
        <w:t>амплификации</w:t>
      </w:r>
      <w:r>
        <w:t xml:space="preserve"> </w:t>
      </w:r>
      <w:r>
        <w:rPr>
          <w:rFonts w:hint="eastAsia"/>
        </w:rPr>
        <w:t>видоспецифичной</w:t>
      </w:r>
      <w:r>
        <w:t xml:space="preserve"> </w:t>
      </w:r>
      <w:r>
        <w:rPr>
          <w:rFonts w:hint="eastAsia"/>
        </w:rPr>
        <w:t>ДНК</w:t>
      </w:r>
      <w:r>
        <w:t xml:space="preserve"> </w:t>
      </w:r>
      <w:r>
        <w:rPr>
          <w:rFonts w:hint="eastAsia"/>
        </w:rPr>
        <w:t>тыквы</w:t>
      </w:r>
    </w:p>
    <w:p w14:paraId="66613997" w14:textId="77777777" w:rsidR="00D719BC" w:rsidRDefault="00D719BC" w:rsidP="00D719BC"/>
    <w:p w14:paraId="3AEB535C" w14:textId="77777777" w:rsidR="00D719BC" w:rsidRDefault="00D719BC" w:rsidP="00D719BC">
      <w:r>
        <w:rPr>
          <w:rFonts w:hint="eastAsia"/>
        </w:rPr>
        <w:t>Заключение</w:t>
      </w:r>
      <w:r>
        <w:t xml:space="preserve"> </w:t>
      </w:r>
      <w:r>
        <w:rPr>
          <w:rFonts w:hint="eastAsia"/>
        </w:rPr>
        <w:t>по</w:t>
      </w:r>
      <w:r>
        <w:t xml:space="preserve"> 6 </w:t>
      </w:r>
      <w:r>
        <w:rPr>
          <w:rFonts w:hint="eastAsia"/>
        </w:rPr>
        <w:t>главе</w:t>
      </w:r>
    </w:p>
    <w:p w14:paraId="70E9D3C6" w14:textId="77777777" w:rsidR="00D719BC" w:rsidRDefault="00D719BC" w:rsidP="00D719BC"/>
    <w:p w14:paraId="556E4D96" w14:textId="77777777" w:rsidR="00D719BC" w:rsidRDefault="00D719BC" w:rsidP="00D719BC">
      <w:r>
        <w:rPr>
          <w:rFonts w:hint="eastAsia"/>
        </w:rPr>
        <w:t>АПРОБАЦИЯ</w:t>
      </w:r>
      <w:r>
        <w:t xml:space="preserve"> </w:t>
      </w:r>
      <w:r>
        <w:rPr>
          <w:rFonts w:hint="eastAsia"/>
        </w:rPr>
        <w:t>РЕЗУЛЬТАТОВ</w:t>
      </w:r>
      <w:r>
        <w:t xml:space="preserve"> </w:t>
      </w:r>
      <w:r>
        <w:rPr>
          <w:rFonts w:hint="eastAsia"/>
        </w:rPr>
        <w:t>ПО</w:t>
      </w:r>
      <w:r>
        <w:t xml:space="preserve"> </w:t>
      </w:r>
      <w:r>
        <w:rPr>
          <w:rFonts w:hint="eastAsia"/>
        </w:rPr>
        <w:t>ИДЕНТИФИКАЦИИ</w:t>
      </w:r>
    </w:p>
    <w:p w14:paraId="03A35AAC" w14:textId="77777777" w:rsidR="00D719BC" w:rsidRDefault="00D719BC" w:rsidP="00D719BC"/>
    <w:p w14:paraId="2CDA3088" w14:textId="77777777" w:rsidR="00D719BC" w:rsidRDefault="00D719BC" w:rsidP="00D719BC">
      <w:r>
        <w:rPr>
          <w:rFonts w:hint="eastAsia"/>
        </w:rPr>
        <w:t>Глава</w:t>
      </w:r>
      <w:r>
        <w:t xml:space="preserve"> 7 </w:t>
      </w:r>
      <w:r>
        <w:rPr>
          <w:rFonts w:hint="eastAsia"/>
        </w:rPr>
        <w:t>ПЛОДОВ</w:t>
      </w:r>
      <w:r>
        <w:t xml:space="preserve"> </w:t>
      </w:r>
      <w:r>
        <w:rPr>
          <w:rFonts w:hint="eastAsia"/>
        </w:rPr>
        <w:t>ТЫКВЫ</w:t>
      </w:r>
      <w:r>
        <w:t xml:space="preserve"> </w:t>
      </w:r>
      <w:r>
        <w:rPr>
          <w:rFonts w:hint="eastAsia"/>
        </w:rPr>
        <w:t>В</w:t>
      </w:r>
      <w:r>
        <w:t xml:space="preserve"> </w:t>
      </w:r>
      <w:r>
        <w:rPr>
          <w:rFonts w:hint="eastAsia"/>
        </w:rPr>
        <w:t>ПОЛУФАБРИКАТЕ</w:t>
      </w:r>
      <w:r>
        <w:t xml:space="preserve"> </w:t>
      </w:r>
      <w:r>
        <w:rPr>
          <w:rFonts w:hint="eastAsia"/>
        </w:rPr>
        <w:t>И</w:t>
      </w:r>
    </w:p>
    <w:p w14:paraId="4984A626" w14:textId="77777777" w:rsidR="00D719BC" w:rsidRDefault="00D719BC" w:rsidP="00D719BC"/>
    <w:p w14:paraId="00E6EA5B" w14:textId="77777777" w:rsidR="00D719BC" w:rsidRDefault="00D719BC" w:rsidP="00D719BC">
      <w:r>
        <w:rPr>
          <w:rFonts w:hint="eastAsia"/>
        </w:rPr>
        <w:t>РАЗРАБОТАННОМ</w:t>
      </w:r>
      <w:r>
        <w:t xml:space="preserve"> </w:t>
      </w:r>
      <w:r>
        <w:rPr>
          <w:rFonts w:hint="eastAsia"/>
        </w:rPr>
        <w:t>МОЛОЧНОМ</w:t>
      </w:r>
      <w:r>
        <w:t xml:space="preserve"> </w:t>
      </w:r>
      <w:r>
        <w:rPr>
          <w:rFonts w:hint="eastAsia"/>
        </w:rPr>
        <w:t>ПРОДУКТЕ</w:t>
      </w:r>
    </w:p>
    <w:p w14:paraId="35B963C6" w14:textId="77777777" w:rsidR="00D719BC" w:rsidRDefault="00D719BC" w:rsidP="00D719BC"/>
    <w:p w14:paraId="24357E0C" w14:textId="77777777" w:rsidR="00D719BC" w:rsidRDefault="00D719BC" w:rsidP="00D719BC">
      <w:r>
        <w:rPr>
          <w:rFonts w:hint="eastAsia"/>
        </w:rPr>
        <w:t>Заключение</w:t>
      </w:r>
      <w:r>
        <w:t xml:space="preserve"> </w:t>
      </w:r>
      <w:r>
        <w:rPr>
          <w:rFonts w:hint="eastAsia"/>
        </w:rPr>
        <w:t>по</w:t>
      </w:r>
      <w:r>
        <w:t xml:space="preserve"> 7 </w:t>
      </w:r>
      <w:r>
        <w:rPr>
          <w:rFonts w:hint="eastAsia"/>
        </w:rPr>
        <w:t>главе</w:t>
      </w:r>
    </w:p>
    <w:p w14:paraId="33314C81" w14:textId="77777777" w:rsidR="00D719BC" w:rsidRDefault="00D719BC" w:rsidP="00D719BC"/>
    <w:p w14:paraId="0550C8E8" w14:textId="77777777" w:rsidR="00D719BC" w:rsidRDefault="00D719BC" w:rsidP="00D719BC">
      <w:r>
        <w:rPr>
          <w:rFonts w:hint="eastAsia"/>
        </w:rPr>
        <w:t>ЗАКЛЮЧЕНИЕ</w:t>
      </w:r>
    </w:p>
    <w:p w14:paraId="0738302C" w14:textId="77777777" w:rsidR="00D719BC" w:rsidRDefault="00D719BC" w:rsidP="00D719BC"/>
    <w:p w14:paraId="119CAAD4" w14:textId="77777777" w:rsidR="00D719BC" w:rsidRDefault="00D719BC" w:rsidP="00D719BC">
      <w:r>
        <w:rPr>
          <w:rFonts w:hint="eastAsia"/>
        </w:rPr>
        <w:t>ВЫВОДЫ</w:t>
      </w:r>
    </w:p>
    <w:p w14:paraId="42524C40" w14:textId="77777777" w:rsidR="00D719BC" w:rsidRDefault="00D719BC" w:rsidP="00D719BC"/>
    <w:p w14:paraId="6A4406CB" w14:textId="77777777" w:rsidR="00D719BC" w:rsidRDefault="00D719BC" w:rsidP="00D719BC">
      <w:r>
        <w:rPr>
          <w:rFonts w:hint="eastAsia"/>
        </w:rPr>
        <w:t>СПИСОК</w:t>
      </w:r>
      <w:r>
        <w:t xml:space="preserve"> </w:t>
      </w:r>
      <w:r>
        <w:rPr>
          <w:rFonts w:hint="eastAsia"/>
        </w:rPr>
        <w:t>ИСПОЛЬЗОВАННОЙ</w:t>
      </w:r>
      <w:r>
        <w:t xml:space="preserve"> </w:t>
      </w:r>
      <w:r>
        <w:rPr>
          <w:rFonts w:hint="eastAsia"/>
        </w:rPr>
        <w:t>ЛИТЕРАТУРЫ</w:t>
      </w:r>
    </w:p>
    <w:p w14:paraId="4EC587E4" w14:textId="77777777" w:rsidR="00D719BC" w:rsidRDefault="00D719BC" w:rsidP="00D719BC"/>
    <w:p w14:paraId="57C528E8" w14:textId="0AFB101F" w:rsidR="00D719BC" w:rsidRPr="00D719BC" w:rsidRDefault="00D719BC" w:rsidP="00D719BC">
      <w:r>
        <w:rPr>
          <w:rFonts w:hint="eastAsia"/>
        </w:rPr>
        <w:t>ПРИЛОЖЕНИЯ</w:t>
      </w:r>
    </w:p>
    <w:sectPr w:rsidR="00D719BC" w:rsidRPr="00D719BC" w:rsidSect="00443F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630F" w14:textId="77777777" w:rsidR="00443FB1" w:rsidRDefault="00443FB1">
      <w:pPr>
        <w:spacing w:after="0" w:line="240" w:lineRule="auto"/>
      </w:pPr>
      <w:r>
        <w:separator/>
      </w:r>
    </w:p>
  </w:endnote>
  <w:endnote w:type="continuationSeparator" w:id="0">
    <w:p w14:paraId="039BB97B" w14:textId="77777777" w:rsidR="00443FB1" w:rsidRDefault="0044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161F" w14:textId="77777777" w:rsidR="00443FB1" w:rsidRDefault="00443FB1"/>
    <w:p w14:paraId="14FA4D73" w14:textId="77777777" w:rsidR="00443FB1" w:rsidRDefault="00443FB1"/>
    <w:p w14:paraId="6179F25E" w14:textId="77777777" w:rsidR="00443FB1" w:rsidRDefault="00443FB1"/>
    <w:p w14:paraId="1E53E5D4" w14:textId="77777777" w:rsidR="00443FB1" w:rsidRDefault="00443FB1"/>
    <w:p w14:paraId="13A4BC27" w14:textId="77777777" w:rsidR="00443FB1" w:rsidRDefault="00443FB1"/>
    <w:p w14:paraId="31D2D83F" w14:textId="77777777" w:rsidR="00443FB1" w:rsidRDefault="00443FB1"/>
    <w:p w14:paraId="00BEA595" w14:textId="77777777" w:rsidR="00443FB1" w:rsidRDefault="00443F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20AA3F" wp14:editId="3B3027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6D90" w14:textId="77777777" w:rsidR="00443FB1" w:rsidRDefault="00443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20AA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EF6D90" w14:textId="77777777" w:rsidR="00443FB1" w:rsidRDefault="00443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E2FD8D" w14:textId="77777777" w:rsidR="00443FB1" w:rsidRDefault="00443FB1"/>
    <w:p w14:paraId="1B25DB73" w14:textId="77777777" w:rsidR="00443FB1" w:rsidRDefault="00443FB1"/>
    <w:p w14:paraId="166085DC" w14:textId="77777777" w:rsidR="00443FB1" w:rsidRDefault="00443F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17F7B" wp14:editId="546473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444E" w14:textId="77777777" w:rsidR="00443FB1" w:rsidRDefault="00443FB1"/>
                          <w:p w14:paraId="572C279F" w14:textId="77777777" w:rsidR="00443FB1" w:rsidRDefault="00443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17F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3F444E" w14:textId="77777777" w:rsidR="00443FB1" w:rsidRDefault="00443FB1"/>
                    <w:p w14:paraId="572C279F" w14:textId="77777777" w:rsidR="00443FB1" w:rsidRDefault="00443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FC1829" w14:textId="77777777" w:rsidR="00443FB1" w:rsidRDefault="00443FB1"/>
    <w:p w14:paraId="5537A6CF" w14:textId="77777777" w:rsidR="00443FB1" w:rsidRDefault="00443FB1">
      <w:pPr>
        <w:rPr>
          <w:sz w:val="2"/>
          <w:szCs w:val="2"/>
        </w:rPr>
      </w:pPr>
    </w:p>
    <w:p w14:paraId="53074773" w14:textId="77777777" w:rsidR="00443FB1" w:rsidRDefault="00443FB1"/>
    <w:p w14:paraId="594CECAE" w14:textId="77777777" w:rsidR="00443FB1" w:rsidRDefault="00443FB1">
      <w:pPr>
        <w:spacing w:after="0" w:line="240" w:lineRule="auto"/>
      </w:pPr>
    </w:p>
  </w:footnote>
  <w:footnote w:type="continuationSeparator" w:id="0">
    <w:p w14:paraId="6390D0F2" w14:textId="77777777" w:rsidR="00443FB1" w:rsidRDefault="0044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1"/>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26256</TotalTime>
  <Pages>3</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3394</cp:revision>
  <cp:lastPrinted>2009-02-06T05:36:00Z</cp:lastPrinted>
  <dcterms:created xsi:type="dcterms:W3CDTF">2024-01-07T13:43:00Z</dcterms:created>
  <dcterms:modified xsi:type="dcterms:W3CDTF">2024-02-19T10:09:00Z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