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9BD5" w14:textId="707AA178" w:rsidR="00E900B1" w:rsidRDefault="00965C93" w:rsidP="00965C9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Олешко Олексій Якович. Про- і антиоксидантні механізми іммобілізаційно-холодового стресу та їх зміни під впливом фізичних чинників : Дис... канд. наук: 14.03.04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65C93" w:rsidRPr="00965C93" w14:paraId="6A0B8449" w14:textId="77777777" w:rsidTr="00965C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5C93" w:rsidRPr="00965C93" w14:paraId="7EE3B8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05C2DF" w14:textId="77777777" w:rsidR="00965C93" w:rsidRPr="00965C93" w:rsidRDefault="00965C93" w:rsidP="00965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Олешко О. Я. Про- і антиоксидантні механізми іммобілізаційно-холодового стресу та їх зміни під впливом фізичних чинників. – Рукопис.</w:t>
                  </w:r>
                </w:p>
                <w:p w14:paraId="3911BFD3" w14:textId="77777777" w:rsidR="00965C93" w:rsidRPr="00965C93" w:rsidRDefault="00965C93" w:rsidP="00965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фізіологія. – Харківський національний медичний університет МОЗ України. – Харків, 2009.</w:t>
                  </w:r>
                </w:p>
                <w:p w14:paraId="78F8E12F" w14:textId="77777777" w:rsidR="00965C93" w:rsidRPr="00965C93" w:rsidRDefault="00965C93" w:rsidP="00965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з’ясуванню впливу фізичних чинників на активність про- і антиоксидантної систем гепатоцитів печінки щурів за умов моделі іммобілізаційно-холодового стресу. На підставі проведених лабораторних біохімічних комплексних досліджень на 375 білих безпородних щурах встановлено особливості дії таких фізичних чинників, як ультразвук, НІЛВ-ІЧ, пелоїд на систему ПОЛ/АОС у мікросомальній фракції печінки щурів за умов стресу. Встановлено, що використані фізичні чинники сприяють відновленню порушеного за умов стресу співвідношення в системі ПОЛ/АОС і інтенсифікації репаративних процесів у слизовій оболонці шлунка. Виявлено особливості вказаного ефекту, які визначаються видом фізичного чинника й інтенсивністю його дії. Це дозволяє розглядати дію фізичних чинників, що вивчаються, як важливий патогенетичний спосіб корекції стрес-зумовлених пошкоджень.</w:t>
                  </w:r>
                </w:p>
              </w:tc>
            </w:tr>
          </w:tbl>
          <w:p w14:paraId="012E58A6" w14:textId="77777777" w:rsidR="00965C93" w:rsidRPr="00965C93" w:rsidRDefault="00965C93" w:rsidP="0096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C93" w:rsidRPr="00965C93" w14:paraId="0DE36A79" w14:textId="77777777" w:rsidTr="00965C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5C93" w:rsidRPr="00965C93" w14:paraId="38E940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DED643" w14:textId="77777777" w:rsidR="00965C93" w:rsidRPr="00965C93" w:rsidRDefault="00965C93" w:rsidP="00965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експериментальне вирішення наукової задачі, яка полягає у визначенні механізмів впливу фізичних лікувальних чинників. Показано, що фізичні чинники у тренувальних режимах, відновлюючи баланс системи ПОЛ/АОС, обмежують розвиток стресогенних уражень організму.</w:t>
                  </w:r>
                </w:p>
                <w:p w14:paraId="3DCEA34E" w14:textId="77777777" w:rsidR="00965C93" w:rsidRPr="00965C93" w:rsidRDefault="00965C93" w:rsidP="00965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Експериментально доведено, що у той час як іммобілізаційно-холодовий стрес супроводжується зміщенням у системі ПОЛ/АОС у мікросомальній фракції гепатоцитів у бік переважання прооксидантної активності, фізичні чинники – ультразвук низької інтенсивності, низькоінтенсивне лазерне випромінювання інфрачервоного діапазону, пелоїдоаплікації – зумовлюють дисбаланс цієї ж системи в бік переважання антиоксидантної активності.</w:t>
                  </w:r>
                </w:p>
                <w:p w14:paraId="3B5BAE72" w14:textId="77777777" w:rsidR="00965C93" w:rsidRPr="00965C93" w:rsidRDefault="00965C93" w:rsidP="00965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своїм характером вплив вивчених фізичних чинників на систему ПОЛ/АОС схожий, а його вираженість залежить від інтенсивності впливу: оптимальними параметрами дії ультразвуку низької інтенсивності є інтенсивність 0,2 Вт/см</w:t>
                  </w:r>
                  <w:r w:rsidRPr="00965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65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низькоінтенсивного лазерного випромінювання інфрачервоного діапазону – 3 мВт/см</w:t>
                  </w:r>
                  <w:r w:rsidRPr="00965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65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для пелоїдоаплікації – обов’язковість дії їх хімічної складової.</w:t>
                  </w:r>
                </w:p>
                <w:p w14:paraId="47400D5A" w14:textId="77777777" w:rsidR="00965C93" w:rsidRPr="00965C93" w:rsidRDefault="00965C93" w:rsidP="00965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Попередньо створений дією фізичних чинників дисбаланс системи ПОЛ/АОС у мікросомальній фракції гепатоцитів при подальшому розвитку іммобілізаційно-холодового стресу нівелює можливий дисбаланс цієї системи з прооксидантним ефектом і тим самим сприяє зменшенню стрес-зумовлених уражень, зокрема більш швидкому відновленню ерозивного пошкодження слизової оболонки шлунка.</w:t>
                  </w:r>
                </w:p>
                <w:p w14:paraId="7F4D0989" w14:textId="77777777" w:rsidR="00965C93" w:rsidRPr="00965C93" w:rsidRDefault="00965C93" w:rsidP="00965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Низькоінтенсивне лазерне випромінювання інфрачервоного діапазону характеризується більш вираженою, ніж ультразвук низької інтенсивності, стрес-лімітуючою дією за умов іммобілізаційно-холодового стресу, що зумовлено більшою активацією ферментів антиоксидантної системи, нормалізацією активності перекисного окиснення ліпідів і більш повним та раннім відновленням слизової оболонки шлунка.</w:t>
                  </w:r>
                </w:p>
                <w:p w14:paraId="4973D6CA" w14:textId="77777777" w:rsidR="00965C93" w:rsidRPr="00965C93" w:rsidRDefault="00965C93" w:rsidP="00965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 основних складових дії пелоїдоаплікації – хімічної та теплової – виражену стрес-лімітуючу дію справляє хімічна складова. Під її впливом проявляється антиоксидантна спрямованість дисбалансу системи ПОЛ/АОС і активізуються репаративні механізми в слизовій оболонці шлунка. Тепловій складовій більш притаманний прооксидантний ефект і слабкий вплив на репаративну активність слизової оболонки шлунка.</w:t>
                  </w:r>
                </w:p>
                <w:p w14:paraId="7C03CD55" w14:textId="77777777" w:rsidR="00965C93" w:rsidRPr="00965C93" w:rsidRDefault="00965C93" w:rsidP="00965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Одержані експериментальні дані є патогенетичним обґрунтуванням можливості і режимів застосування вивчених фізичних чинників у клінічній практиці з метою їх стрес-лімітуючої дії при впливі на організм стресорних агентів</w:t>
                  </w:r>
                </w:p>
              </w:tc>
            </w:tr>
          </w:tbl>
          <w:p w14:paraId="6767A2F4" w14:textId="77777777" w:rsidR="00965C93" w:rsidRPr="00965C93" w:rsidRDefault="00965C93" w:rsidP="0096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D470A1" w14:textId="77777777" w:rsidR="00965C93" w:rsidRPr="00965C93" w:rsidRDefault="00965C93" w:rsidP="00965C93"/>
    <w:sectPr w:rsidR="00965C93" w:rsidRPr="00965C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2713" w14:textId="77777777" w:rsidR="006D0A89" w:rsidRDefault="006D0A89">
      <w:pPr>
        <w:spacing w:after="0" w:line="240" w:lineRule="auto"/>
      </w:pPr>
      <w:r>
        <w:separator/>
      </w:r>
    </w:p>
  </w:endnote>
  <w:endnote w:type="continuationSeparator" w:id="0">
    <w:p w14:paraId="5E25A893" w14:textId="77777777" w:rsidR="006D0A89" w:rsidRDefault="006D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A72D" w14:textId="77777777" w:rsidR="006D0A89" w:rsidRDefault="006D0A89">
      <w:pPr>
        <w:spacing w:after="0" w:line="240" w:lineRule="auto"/>
      </w:pPr>
      <w:r>
        <w:separator/>
      </w:r>
    </w:p>
  </w:footnote>
  <w:footnote w:type="continuationSeparator" w:id="0">
    <w:p w14:paraId="11DD1CF5" w14:textId="77777777" w:rsidR="006D0A89" w:rsidRDefault="006D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0A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3B64E69"/>
    <w:multiLevelType w:val="multilevel"/>
    <w:tmpl w:val="A47A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9"/>
  </w:num>
  <w:num w:numId="36">
    <w:abstractNumId w:val="40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 w:numId="41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A89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133445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6897</cp:revision>
  <dcterms:created xsi:type="dcterms:W3CDTF">2024-06-20T08:51:00Z</dcterms:created>
  <dcterms:modified xsi:type="dcterms:W3CDTF">2025-02-03T16:05:00Z</dcterms:modified>
  <cp:category/>
</cp:coreProperties>
</file>