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DD271" w14:textId="50A64047" w:rsidR="00580E99" w:rsidRDefault="003A5ED9" w:rsidP="003A5ED9">
      <w:pPr>
        <w:rPr>
          <w:rFonts w:ascii="Times New Roman" w:eastAsia="Arial Unicode MS" w:hAnsi="Times New Roman" w:cs="Times New Roman"/>
          <w:b/>
          <w:bCs/>
          <w:color w:val="000000"/>
          <w:kern w:val="0"/>
          <w:sz w:val="28"/>
          <w:szCs w:val="28"/>
          <w:lang w:eastAsia="ru-RU" w:bidi="uk-UA"/>
        </w:rPr>
      </w:pPr>
      <w:r w:rsidRPr="003A5ED9">
        <w:rPr>
          <w:rFonts w:ascii="Times New Roman" w:eastAsia="Arial Unicode MS" w:hAnsi="Times New Roman" w:cs="Times New Roman" w:hint="eastAsia"/>
          <w:b/>
          <w:bCs/>
          <w:color w:val="000000"/>
          <w:kern w:val="0"/>
          <w:sz w:val="28"/>
          <w:szCs w:val="28"/>
          <w:lang w:eastAsia="ru-RU" w:bidi="uk-UA"/>
        </w:rPr>
        <w:t>Ларионова</w:t>
      </w:r>
      <w:r w:rsidRPr="003A5ED9">
        <w:rPr>
          <w:rFonts w:ascii="Times New Roman" w:eastAsia="Arial Unicode MS" w:hAnsi="Times New Roman" w:cs="Times New Roman"/>
          <w:b/>
          <w:bCs/>
          <w:color w:val="000000"/>
          <w:kern w:val="0"/>
          <w:sz w:val="28"/>
          <w:szCs w:val="28"/>
          <w:lang w:eastAsia="ru-RU" w:bidi="uk-UA"/>
        </w:rPr>
        <w:t xml:space="preserve"> </w:t>
      </w:r>
      <w:r w:rsidRPr="003A5ED9">
        <w:rPr>
          <w:rFonts w:ascii="Times New Roman" w:eastAsia="Arial Unicode MS" w:hAnsi="Times New Roman" w:cs="Times New Roman" w:hint="eastAsia"/>
          <w:b/>
          <w:bCs/>
          <w:color w:val="000000"/>
          <w:kern w:val="0"/>
          <w:sz w:val="28"/>
          <w:szCs w:val="28"/>
          <w:lang w:eastAsia="ru-RU" w:bidi="uk-UA"/>
        </w:rPr>
        <w:t>Лариса</w:t>
      </w:r>
      <w:r w:rsidRPr="003A5ED9">
        <w:rPr>
          <w:rFonts w:ascii="Times New Roman" w:eastAsia="Arial Unicode MS" w:hAnsi="Times New Roman" w:cs="Times New Roman"/>
          <w:b/>
          <w:bCs/>
          <w:color w:val="000000"/>
          <w:kern w:val="0"/>
          <w:sz w:val="28"/>
          <w:szCs w:val="28"/>
          <w:lang w:eastAsia="ru-RU" w:bidi="uk-UA"/>
        </w:rPr>
        <w:t xml:space="preserve"> </w:t>
      </w:r>
      <w:r w:rsidRPr="003A5ED9">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3A5ED9">
        <w:rPr>
          <w:rFonts w:ascii="Times New Roman" w:eastAsia="Arial Unicode MS" w:hAnsi="Times New Roman" w:cs="Times New Roman" w:hint="eastAsia"/>
          <w:b/>
          <w:bCs/>
          <w:color w:val="000000"/>
          <w:kern w:val="0"/>
          <w:sz w:val="28"/>
          <w:szCs w:val="28"/>
          <w:lang w:eastAsia="ru-RU" w:bidi="uk-UA"/>
        </w:rPr>
        <w:t>Образовательное</w:t>
      </w:r>
      <w:r w:rsidRPr="003A5ED9">
        <w:rPr>
          <w:rFonts w:ascii="Times New Roman" w:eastAsia="Arial Unicode MS" w:hAnsi="Times New Roman" w:cs="Times New Roman"/>
          <w:b/>
          <w:bCs/>
          <w:color w:val="000000"/>
          <w:kern w:val="0"/>
          <w:sz w:val="28"/>
          <w:szCs w:val="28"/>
          <w:lang w:eastAsia="ru-RU" w:bidi="uk-UA"/>
        </w:rPr>
        <w:t xml:space="preserve"> </w:t>
      </w:r>
      <w:r w:rsidRPr="003A5ED9">
        <w:rPr>
          <w:rFonts w:ascii="Times New Roman" w:eastAsia="Arial Unicode MS" w:hAnsi="Times New Roman" w:cs="Times New Roman" w:hint="eastAsia"/>
          <w:b/>
          <w:bCs/>
          <w:color w:val="000000"/>
          <w:kern w:val="0"/>
          <w:sz w:val="28"/>
          <w:szCs w:val="28"/>
          <w:lang w:eastAsia="ru-RU" w:bidi="uk-UA"/>
        </w:rPr>
        <w:t>пространство</w:t>
      </w:r>
      <w:r w:rsidRPr="003A5ED9">
        <w:rPr>
          <w:rFonts w:ascii="Times New Roman" w:eastAsia="Arial Unicode MS" w:hAnsi="Times New Roman" w:cs="Times New Roman"/>
          <w:b/>
          <w:bCs/>
          <w:color w:val="000000"/>
          <w:kern w:val="0"/>
          <w:sz w:val="28"/>
          <w:szCs w:val="28"/>
          <w:lang w:eastAsia="ru-RU" w:bidi="uk-UA"/>
        </w:rPr>
        <w:t xml:space="preserve"> </w:t>
      </w:r>
      <w:r w:rsidRPr="003A5ED9">
        <w:rPr>
          <w:rFonts w:ascii="Times New Roman" w:eastAsia="Arial Unicode MS" w:hAnsi="Times New Roman" w:cs="Times New Roman" w:hint="eastAsia"/>
          <w:b/>
          <w:bCs/>
          <w:color w:val="000000"/>
          <w:kern w:val="0"/>
          <w:sz w:val="28"/>
          <w:szCs w:val="28"/>
          <w:lang w:eastAsia="ru-RU" w:bidi="uk-UA"/>
        </w:rPr>
        <w:t>вуза</w:t>
      </w:r>
      <w:r w:rsidRPr="003A5ED9">
        <w:rPr>
          <w:rFonts w:ascii="Times New Roman" w:eastAsia="Arial Unicode MS" w:hAnsi="Times New Roman" w:cs="Times New Roman"/>
          <w:b/>
          <w:bCs/>
          <w:color w:val="000000"/>
          <w:kern w:val="0"/>
          <w:sz w:val="28"/>
          <w:szCs w:val="28"/>
          <w:lang w:eastAsia="ru-RU" w:bidi="uk-UA"/>
        </w:rPr>
        <w:t xml:space="preserve"> </w:t>
      </w:r>
      <w:r w:rsidRPr="003A5ED9">
        <w:rPr>
          <w:rFonts w:ascii="Times New Roman" w:eastAsia="Arial Unicode MS" w:hAnsi="Times New Roman" w:cs="Times New Roman" w:hint="eastAsia"/>
          <w:b/>
          <w:bCs/>
          <w:color w:val="000000"/>
          <w:kern w:val="0"/>
          <w:sz w:val="28"/>
          <w:szCs w:val="28"/>
          <w:lang w:eastAsia="ru-RU" w:bidi="uk-UA"/>
        </w:rPr>
        <w:t>как</w:t>
      </w:r>
      <w:r w:rsidRPr="003A5ED9">
        <w:rPr>
          <w:rFonts w:ascii="Times New Roman" w:eastAsia="Arial Unicode MS" w:hAnsi="Times New Roman" w:cs="Times New Roman"/>
          <w:b/>
          <w:bCs/>
          <w:color w:val="000000"/>
          <w:kern w:val="0"/>
          <w:sz w:val="28"/>
          <w:szCs w:val="28"/>
          <w:lang w:eastAsia="ru-RU" w:bidi="uk-UA"/>
        </w:rPr>
        <w:t xml:space="preserve"> </w:t>
      </w:r>
      <w:r w:rsidRPr="003A5ED9">
        <w:rPr>
          <w:rFonts w:ascii="Times New Roman" w:eastAsia="Arial Unicode MS" w:hAnsi="Times New Roman" w:cs="Times New Roman" w:hint="eastAsia"/>
          <w:b/>
          <w:bCs/>
          <w:color w:val="000000"/>
          <w:kern w:val="0"/>
          <w:sz w:val="28"/>
          <w:szCs w:val="28"/>
          <w:lang w:eastAsia="ru-RU" w:bidi="uk-UA"/>
        </w:rPr>
        <w:t>фактор</w:t>
      </w:r>
      <w:r w:rsidRPr="003A5ED9">
        <w:rPr>
          <w:rFonts w:ascii="Times New Roman" w:eastAsia="Arial Unicode MS" w:hAnsi="Times New Roman" w:cs="Times New Roman"/>
          <w:b/>
          <w:bCs/>
          <w:color w:val="000000"/>
          <w:kern w:val="0"/>
          <w:sz w:val="28"/>
          <w:szCs w:val="28"/>
          <w:lang w:eastAsia="ru-RU" w:bidi="uk-UA"/>
        </w:rPr>
        <w:t xml:space="preserve"> </w:t>
      </w:r>
      <w:r w:rsidRPr="003A5ED9">
        <w:rPr>
          <w:rFonts w:ascii="Times New Roman" w:eastAsia="Arial Unicode MS" w:hAnsi="Times New Roman" w:cs="Times New Roman" w:hint="eastAsia"/>
          <w:b/>
          <w:bCs/>
          <w:color w:val="000000"/>
          <w:kern w:val="0"/>
          <w:sz w:val="28"/>
          <w:szCs w:val="28"/>
          <w:lang w:eastAsia="ru-RU" w:bidi="uk-UA"/>
        </w:rPr>
        <w:t>формирования</w:t>
      </w:r>
      <w:r w:rsidRPr="003A5ED9">
        <w:rPr>
          <w:rFonts w:ascii="Times New Roman" w:eastAsia="Arial Unicode MS" w:hAnsi="Times New Roman" w:cs="Times New Roman"/>
          <w:b/>
          <w:bCs/>
          <w:color w:val="000000"/>
          <w:kern w:val="0"/>
          <w:sz w:val="28"/>
          <w:szCs w:val="28"/>
          <w:lang w:eastAsia="ru-RU" w:bidi="uk-UA"/>
        </w:rPr>
        <w:t xml:space="preserve"> </w:t>
      </w:r>
      <w:r w:rsidRPr="003A5ED9">
        <w:rPr>
          <w:rFonts w:ascii="Times New Roman" w:eastAsia="Arial Unicode MS" w:hAnsi="Times New Roman" w:cs="Times New Roman" w:hint="eastAsia"/>
          <w:b/>
          <w:bCs/>
          <w:color w:val="000000"/>
          <w:kern w:val="0"/>
          <w:sz w:val="28"/>
          <w:szCs w:val="28"/>
          <w:lang w:eastAsia="ru-RU" w:bidi="uk-UA"/>
        </w:rPr>
        <w:t>личностно</w:t>
      </w:r>
      <w:r w:rsidRPr="003A5ED9">
        <w:rPr>
          <w:rFonts w:ascii="Times New Roman" w:eastAsia="Arial Unicode MS" w:hAnsi="Times New Roman" w:cs="Times New Roman"/>
          <w:b/>
          <w:bCs/>
          <w:color w:val="000000"/>
          <w:kern w:val="0"/>
          <w:sz w:val="28"/>
          <w:szCs w:val="28"/>
          <w:lang w:eastAsia="ru-RU" w:bidi="uk-UA"/>
        </w:rPr>
        <w:t>-</w:t>
      </w:r>
      <w:r w:rsidRPr="003A5ED9">
        <w:rPr>
          <w:rFonts w:ascii="Times New Roman" w:eastAsia="Arial Unicode MS" w:hAnsi="Times New Roman" w:cs="Times New Roman" w:hint="eastAsia"/>
          <w:b/>
          <w:bCs/>
          <w:color w:val="000000"/>
          <w:kern w:val="0"/>
          <w:sz w:val="28"/>
          <w:szCs w:val="28"/>
          <w:lang w:eastAsia="ru-RU" w:bidi="uk-UA"/>
        </w:rPr>
        <w:t>профессиональных</w:t>
      </w:r>
      <w:r w:rsidRPr="003A5ED9">
        <w:rPr>
          <w:rFonts w:ascii="Times New Roman" w:eastAsia="Arial Unicode MS" w:hAnsi="Times New Roman" w:cs="Times New Roman"/>
          <w:b/>
          <w:bCs/>
          <w:color w:val="000000"/>
          <w:kern w:val="0"/>
          <w:sz w:val="28"/>
          <w:szCs w:val="28"/>
          <w:lang w:eastAsia="ru-RU" w:bidi="uk-UA"/>
        </w:rPr>
        <w:t xml:space="preserve"> </w:t>
      </w:r>
      <w:r w:rsidRPr="003A5ED9">
        <w:rPr>
          <w:rFonts w:ascii="Times New Roman" w:eastAsia="Arial Unicode MS" w:hAnsi="Times New Roman" w:cs="Times New Roman" w:hint="eastAsia"/>
          <w:b/>
          <w:bCs/>
          <w:color w:val="000000"/>
          <w:kern w:val="0"/>
          <w:sz w:val="28"/>
          <w:szCs w:val="28"/>
          <w:lang w:eastAsia="ru-RU" w:bidi="uk-UA"/>
        </w:rPr>
        <w:t>ценностей</w:t>
      </w:r>
      <w:r w:rsidRPr="003A5ED9">
        <w:rPr>
          <w:rFonts w:ascii="Times New Roman" w:eastAsia="Arial Unicode MS" w:hAnsi="Times New Roman" w:cs="Times New Roman"/>
          <w:b/>
          <w:bCs/>
          <w:color w:val="000000"/>
          <w:kern w:val="0"/>
          <w:sz w:val="28"/>
          <w:szCs w:val="28"/>
          <w:lang w:eastAsia="ru-RU" w:bidi="uk-UA"/>
        </w:rPr>
        <w:t xml:space="preserve"> </w:t>
      </w:r>
      <w:r w:rsidRPr="003A5ED9">
        <w:rPr>
          <w:rFonts w:ascii="Times New Roman" w:eastAsia="Arial Unicode MS" w:hAnsi="Times New Roman" w:cs="Times New Roman" w:hint="eastAsia"/>
          <w:b/>
          <w:bCs/>
          <w:color w:val="000000"/>
          <w:kern w:val="0"/>
          <w:sz w:val="28"/>
          <w:szCs w:val="28"/>
          <w:lang w:eastAsia="ru-RU" w:bidi="uk-UA"/>
        </w:rPr>
        <w:t>студентов</w:t>
      </w:r>
    </w:p>
    <w:p w14:paraId="2B84B6BE" w14:textId="77777777" w:rsidR="003A5ED9" w:rsidRDefault="003A5ED9" w:rsidP="003A5ED9">
      <w:r>
        <w:rPr>
          <w:rFonts w:hint="eastAsia"/>
        </w:rPr>
        <w:t>ОГЛАВЛЕНИЕ</w:t>
      </w:r>
      <w:r>
        <w:t xml:space="preserve"> </w:t>
      </w:r>
      <w:r>
        <w:rPr>
          <w:rFonts w:hint="eastAsia"/>
        </w:rPr>
        <w:t>ДИССЕРТАЦИИ</w:t>
      </w:r>
    </w:p>
    <w:p w14:paraId="1D636FD1" w14:textId="77777777" w:rsidR="003A5ED9" w:rsidRDefault="003A5ED9" w:rsidP="003A5ED9">
      <w:r>
        <w:rPr>
          <w:rFonts w:hint="eastAsia"/>
        </w:rPr>
        <w:t>кандидат</w:t>
      </w:r>
      <w:r>
        <w:t xml:space="preserve"> </w:t>
      </w:r>
      <w:r>
        <w:rPr>
          <w:rFonts w:hint="eastAsia"/>
        </w:rPr>
        <w:t>наук</w:t>
      </w:r>
      <w:r>
        <w:t xml:space="preserve"> </w:t>
      </w:r>
      <w:r>
        <w:rPr>
          <w:rFonts w:hint="eastAsia"/>
        </w:rPr>
        <w:t>Ларионова</w:t>
      </w:r>
      <w:r>
        <w:t xml:space="preserve"> </w:t>
      </w:r>
      <w:r>
        <w:rPr>
          <w:rFonts w:hint="eastAsia"/>
        </w:rPr>
        <w:t>Лариса</w:t>
      </w:r>
      <w:r>
        <w:t xml:space="preserve"> </w:t>
      </w:r>
      <w:r>
        <w:rPr>
          <w:rFonts w:hint="eastAsia"/>
        </w:rPr>
        <w:t>Александровна</w:t>
      </w:r>
    </w:p>
    <w:p w14:paraId="0AC561C5" w14:textId="77777777" w:rsidR="003A5ED9" w:rsidRDefault="003A5ED9" w:rsidP="003A5ED9">
      <w:r>
        <w:rPr>
          <w:rFonts w:hint="eastAsia"/>
        </w:rPr>
        <w:t>Введение</w:t>
      </w:r>
    </w:p>
    <w:p w14:paraId="514488EC" w14:textId="77777777" w:rsidR="003A5ED9" w:rsidRDefault="003A5ED9" w:rsidP="003A5ED9"/>
    <w:p w14:paraId="4D45B514" w14:textId="77777777" w:rsidR="003A5ED9" w:rsidRDefault="003A5ED9" w:rsidP="003A5ED9">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личностно</w:t>
      </w:r>
      <w:r>
        <w:t>-</w:t>
      </w:r>
      <w:r>
        <w:rPr>
          <w:rFonts w:hint="eastAsia"/>
        </w:rPr>
        <w:t>профессиональных</w:t>
      </w:r>
      <w:r>
        <w:t xml:space="preserve"> </w:t>
      </w:r>
      <w:r>
        <w:rPr>
          <w:rFonts w:hint="eastAsia"/>
        </w:rPr>
        <w:t>ценностей</w:t>
      </w:r>
      <w:r>
        <w:t xml:space="preserve"> </w:t>
      </w:r>
      <w:r>
        <w:rPr>
          <w:rFonts w:hint="eastAsia"/>
        </w:rPr>
        <w:t>студентов</w:t>
      </w:r>
      <w:r>
        <w:t xml:space="preserve"> </w:t>
      </w:r>
      <w:r>
        <w:rPr>
          <w:rFonts w:hint="eastAsia"/>
        </w:rPr>
        <w:t>в</w:t>
      </w:r>
      <w:r>
        <w:t xml:space="preserve"> </w:t>
      </w:r>
      <w:r>
        <w:rPr>
          <w:rFonts w:hint="eastAsia"/>
        </w:rPr>
        <w:t>образовательном</w:t>
      </w:r>
      <w:r>
        <w:t xml:space="preserve"> </w:t>
      </w:r>
      <w:r>
        <w:rPr>
          <w:rFonts w:hint="eastAsia"/>
        </w:rPr>
        <w:t>пространстве</w:t>
      </w:r>
      <w:r>
        <w:t xml:space="preserve"> </w:t>
      </w:r>
      <w:r>
        <w:rPr>
          <w:rFonts w:hint="eastAsia"/>
        </w:rPr>
        <w:t>вуза</w:t>
      </w:r>
    </w:p>
    <w:p w14:paraId="064096F6" w14:textId="77777777" w:rsidR="003A5ED9" w:rsidRDefault="003A5ED9" w:rsidP="003A5ED9"/>
    <w:p w14:paraId="76EC14E9" w14:textId="77777777" w:rsidR="003A5ED9" w:rsidRDefault="003A5ED9" w:rsidP="003A5ED9">
      <w:r>
        <w:t xml:space="preserve">1.1. </w:t>
      </w:r>
      <w:r>
        <w:rPr>
          <w:rFonts w:hint="eastAsia"/>
        </w:rPr>
        <w:t>Сущность</w:t>
      </w:r>
      <w:r>
        <w:t xml:space="preserve"> </w:t>
      </w:r>
      <w:r>
        <w:rPr>
          <w:rFonts w:hint="eastAsia"/>
        </w:rPr>
        <w:t>и</w:t>
      </w:r>
      <w:r>
        <w:t xml:space="preserve"> </w:t>
      </w:r>
      <w:r>
        <w:rPr>
          <w:rFonts w:hint="eastAsia"/>
        </w:rPr>
        <w:t>генезис</w:t>
      </w:r>
      <w:r>
        <w:t xml:space="preserve"> </w:t>
      </w:r>
      <w:r>
        <w:rPr>
          <w:rFonts w:hint="eastAsia"/>
        </w:rPr>
        <w:t>личностно</w:t>
      </w:r>
      <w:r>
        <w:t>-</w:t>
      </w:r>
      <w:r>
        <w:rPr>
          <w:rFonts w:hint="eastAsia"/>
        </w:rPr>
        <w:t>профессиональных</w:t>
      </w:r>
      <w:r>
        <w:t xml:space="preserve"> </w:t>
      </w:r>
      <w:r>
        <w:rPr>
          <w:rFonts w:hint="eastAsia"/>
        </w:rPr>
        <w:t>ценностей</w:t>
      </w:r>
      <w:r>
        <w:t xml:space="preserve"> </w:t>
      </w:r>
      <w:r>
        <w:rPr>
          <w:rFonts w:hint="eastAsia"/>
        </w:rPr>
        <w:t>студентов</w:t>
      </w:r>
      <w:r>
        <w:t xml:space="preserve"> </w:t>
      </w:r>
      <w:r>
        <w:rPr>
          <w:rFonts w:hint="eastAsia"/>
        </w:rPr>
        <w:t>в</w:t>
      </w:r>
      <w:r>
        <w:t xml:space="preserve"> </w:t>
      </w:r>
      <w:r>
        <w:rPr>
          <w:rFonts w:hint="eastAsia"/>
        </w:rPr>
        <w:t>вузе</w:t>
      </w:r>
    </w:p>
    <w:p w14:paraId="59EB1BAA" w14:textId="77777777" w:rsidR="003A5ED9" w:rsidRDefault="003A5ED9" w:rsidP="003A5ED9"/>
    <w:p w14:paraId="2B912DB0" w14:textId="77777777" w:rsidR="003A5ED9" w:rsidRDefault="003A5ED9" w:rsidP="003A5ED9">
      <w:r>
        <w:t xml:space="preserve">1.2. </w:t>
      </w:r>
      <w:r>
        <w:rPr>
          <w:rFonts w:hint="eastAsia"/>
        </w:rPr>
        <w:t>Педагогический</w:t>
      </w:r>
      <w:r>
        <w:t xml:space="preserve"> </w:t>
      </w:r>
      <w:r>
        <w:rPr>
          <w:rFonts w:hint="eastAsia"/>
        </w:rPr>
        <w:t>потенциал</w:t>
      </w:r>
      <w:r>
        <w:t xml:space="preserve"> </w:t>
      </w:r>
      <w:r>
        <w:rPr>
          <w:rFonts w:hint="eastAsia"/>
        </w:rPr>
        <w:t>образовательного</w:t>
      </w:r>
      <w:r>
        <w:t xml:space="preserve"> </w:t>
      </w:r>
      <w:r>
        <w:rPr>
          <w:rFonts w:hint="eastAsia"/>
        </w:rPr>
        <w:t>пространства</w:t>
      </w:r>
      <w:r>
        <w:t xml:space="preserve"> </w:t>
      </w:r>
      <w:r>
        <w:rPr>
          <w:rFonts w:hint="eastAsia"/>
        </w:rPr>
        <w:t>вуза</w:t>
      </w:r>
      <w:r>
        <w:t xml:space="preserve"> </w:t>
      </w:r>
      <w:r>
        <w:rPr>
          <w:rFonts w:hint="eastAsia"/>
        </w:rPr>
        <w:t>в</w:t>
      </w:r>
      <w:r>
        <w:t xml:space="preserve"> </w:t>
      </w:r>
      <w:r>
        <w:rPr>
          <w:rFonts w:hint="eastAsia"/>
        </w:rPr>
        <w:t>формировании</w:t>
      </w:r>
      <w:r>
        <w:t xml:space="preserve"> </w:t>
      </w:r>
      <w:r>
        <w:rPr>
          <w:rFonts w:hint="eastAsia"/>
        </w:rPr>
        <w:t>личностно</w:t>
      </w:r>
      <w:r>
        <w:t>-</w:t>
      </w:r>
      <w:r>
        <w:rPr>
          <w:rFonts w:hint="eastAsia"/>
        </w:rPr>
        <w:t>профессиональных</w:t>
      </w:r>
      <w:r>
        <w:t xml:space="preserve"> </w:t>
      </w:r>
      <w:r>
        <w:rPr>
          <w:rFonts w:hint="eastAsia"/>
        </w:rPr>
        <w:t>ценностей</w:t>
      </w:r>
      <w:r>
        <w:t xml:space="preserve"> </w:t>
      </w:r>
      <w:r>
        <w:rPr>
          <w:rFonts w:hint="eastAsia"/>
        </w:rPr>
        <w:t>студентов</w:t>
      </w:r>
    </w:p>
    <w:p w14:paraId="7B92861C" w14:textId="77777777" w:rsidR="003A5ED9" w:rsidRDefault="003A5ED9" w:rsidP="003A5ED9"/>
    <w:p w14:paraId="3F2FE3D2" w14:textId="77777777" w:rsidR="003A5ED9" w:rsidRDefault="003A5ED9" w:rsidP="003A5ED9">
      <w:r>
        <w:t xml:space="preserve">1.3. </w:t>
      </w:r>
      <w:r>
        <w:rPr>
          <w:rFonts w:hint="eastAsia"/>
        </w:rPr>
        <w:t>Модель</w:t>
      </w:r>
      <w:r>
        <w:t xml:space="preserve"> </w:t>
      </w:r>
      <w:r>
        <w:rPr>
          <w:rFonts w:hint="eastAsia"/>
        </w:rPr>
        <w:t>формирования</w:t>
      </w:r>
      <w:r>
        <w:t xml:space="preserve"> </w:t>
      </w:r>
      <w:r>
        <w:rPr>
          <w:rFonts w:hint="eastAsia"/>
        </w:rPr>
        <w:t>личностно</w:t>
      </w:r>
      <w:r>
        <w:t>-</w:t>
      </w:r>
      <w:r>
        <w:rPr>
          <w:rFonts w:hint="eastAsia"/>
        </w:rPr>
        <w:t>профессиональных</w:t>
      </w:r>
      <w:r>
        <w:t xml:space="preserve"> </w:t>
      </w:r>
      <w:r>
        <w:rPr>
          <w:rFonts w:hint="eastAsia"/>
        </w:rPr>
        <w:t>ценностей</w:t>
      </w:r>
      <w:r>
        <w:t xml:space="preserve"> </w:t>
      </w:r>
      <w:r>
        <w:rPr>
          <w:rFonts w:hint="eastAsia"/>
        </w:rPr>
        <w:t>студентов</w:t>
      </w:r>
      <w:r>
        <w:t xml:space="preserve"> </w:t>
      </w:r>
      <w:r>
        <w:rPr>
          <w:rFonts w:hint="eastAsia"/>
        </w:rPr>
        <w:t>в</w:t>
      </w:r>
      <w:r>
        <w:t xml:space="preserve"> </w:t>
      </w:r>
      <w:r>
        <w:rPr>
          <w:rFonts w:hint="eastAsia"/>
        </w:rPr>
        <w:t>образовательном</w:t>
      </w:r>
      <w:r>
        <w:t xml:space="preserve"> </w:t>
      </w:r>
      <w:r>
        <w:rPr>
          <w:rFonts w:hint="eastAsia"/>
        </w:rPr>
        <w:t>пространстве</w:t>
      </w:r>
      <w:r>
        <w:t xml:space="preserve"> </w:t>
      </w:r>
      <w:r>
        <w:rPr>
          <w:rFonts w:hint="eastAsia"/>
        </w:rPr>
        <w:t>вуза</w:t>
      </w:r>
    </w:p>
    <w:p w14:paraId="2B43CEAD" w14:textId="77777777" w:rsidR="003A5ED9" w:rsidRDefault="003A5ED9" w:rsidP="003A5ED9"/>
    <w:p w14:paraId="635C7F17" w14:textId="77777777" w:rsidR="003A5ED9" w:rsidRDefault="003A5ED9" w:rsidP="003A5ED9">
      <w:r>
        <w:rPr>
          <w:rFonts w:hint="eastAsia"/>
        </w:rPr>
        <w:t>Выводы</w:t>
      </w:r>
      <w:r>
        <w:t xml:space="preserve"> </w:t>
      </w:r>
      <w:r>
        <w:rPr>
          <w:rFonts w:hint="eastAsia"/>
        </w:rPr>
        <w:t>по</w:t>
      </w:r>
      <w:r>
        <w:t xml:space="preserve"> 1 </w:t>
      </w:r>
      <w:r>
        <w:rPr>
          <w:rFonts w:hint="eastAsia"/>
        </w:rPr>
        <w:t>главе</w:t>
      </w:r>
    </w:p>
    <w:p w14:paraId="6E8470B1" w14:textId="77777777" w:rsidR="003A5ED9" w:rsidRDefault="003A5ED9" w:rsidP="003A5ED9"/>
    <w:p w14:paraId="69E4203F" w14:textId="77777777" w:rsidR="003A5ED9" w:rsidRDefault="003A5ED9" w:rsidP="003A5ED9">
      <w:r>
        <w:rPr>
          <w:rFonts w:hint="eastAsia"/>
        </w:rPr>
        <w:t>Глава</w:t>
      </w:r>
      <w:r>
        <w:t xml:space="preserve"> 2. </w:t>
      </w:r>
      <w:r>
        <w:rPr>
          <w:rFonts w:hint="eastAsia"/>
        </w:rPr>
        <w:t>Технологические</w:t>
      </w:r>
      <w:r>
        <w:t xml:space="preserve"> </w:t>
      </w:r>
      <w:r>
        <w:rPr>
          <w:rFonts w:hint="eastAsia"/>
        </w:rPr>
        <w:t>основы</w:t>
      </w:r>
      <w:r>
        <w:t xml:space="preserve"> </w:t>
      </w:r>
      <w:r>
        <w:rPr>
          <w:rFonts w:hint="eastAsia"/>
        </w:rPr>
        <w:t>формирования</w:t>
      </w:r>
      <w:r>
        <w:t xml:space="preserve"> </w:t>
      </w:r>
      <w:r>
        <w:rPr>
          <w:rFonts w:hint="eastAsia"/>
        </w:rPr>
        <w:t>личностно</w:t>
      </w:r>
      <w:r>
        <w:t>-</w:t>
      </w:r>
      <w:r>
        <w:rPr>
          <w:rFonts w:hint="eastAsia"/>
        </w:rPr>
        <w:t>профессиональных</w:t>
      </w:r>
      <w:r>
        <w:t xml:space="preserve"> </w:t>
      </w:r>
      <w:r>
        <w:rPr>
          <w:rFonts w:hint="eastAsia"/>
        </w:rPr>
        <w:t>ценностей</w:t>
      </w:r>
      <w:r>
        <w:t xml:space="preserve"> </w:t>
      </w:r>
      <w:r>
        <w:rPr>
          <w:rFonts w:hint="eastAsia"/>
        </w:rPr>
        <w:t>студентов</w:t>
      </w:r>
      <w:r>
        <w:t xml:space="preserve"> </w:t>
      </w:r>
      <w:r>
        <w:rPr>
          <w:rFonts w:hint="eastAsia"/>
        </w:rPr>
        <w:t>в</w:t>
      </w:r>
      <w:r>
        <w:t xml:space="preserve"> </w:t>
      </w:r>
      <w:r>
        <w:rPr>
          <w:rFonts w:hint="eastAsia"/>
        </w:rPr>
        <w:t>образовательном</w:t>
      </w:r>
      <w:r>
        <w:t xml:space="preserve"> </w:t>
      </w:r>
      <w:r>
        <w:rPr>
          <w:rFonts w:hint="eastAsia"/>
        </w:rPr>
        <w:t>пространстве</w:t>
      </w:r>
      <w:r>
        <w:t xml:space="preserve"> </w:t>
      </w:r>
      <w:r>
        <w:rPr>
          <w:rFonts w:hint="eastAsia"/>
        </w:rPr>
        <w:t>вуза</w:t>
      </w:r>
    </w:p>
    <w:p w14:paraId="6FB60B18" w14:textId="77777777" w:rsidR="003A5ED9" w:rsidRDefault="003A5ED9" w:rsidP="003A5ED9"/>
    <w:p w14:paraId="35D47B60" w14:textId="77777777" w:rsidR="003A5ED9" w:rsidRDefault="003A5ED9" w:rsidP="003A5ED9">
      <w:r>
        <w:t xml:space="preserve">2.1. </w:t>
      </w:r>
      <w:r>
        <w:rPr>
          <w:rFonts w:hint="eastAsia"/>
        </w:rPr>
        <w:t>Состояние</w:t>
      </w:r>
      <w:r>
        <w:t xml:space="preserve"> </w:t>
      </w:r>
      <w:r>
        <w:rPr>
          <w:rFonts w:hint="eastAsia"/>
        </w:rPr>
        <w:t>проблемы</w:t>
      </w:r>
      <w:r>
        <w:t xml:space="preserve"> </w:t>
      </w:r>
      <w:r>
        <w:rPr>
          <w:rFonts w:hint="eastAsia"/>
        </w:rPr>
        <w:t>формирования</w:t>
      </w:r>
      <w:r>
        <w:t xml:space="preserve"> </w:t>
      </w:r>
      <w:r>
        <w:rPr>
          <w:rFonts w:hint="eastAsia"/>
        </w:rPr>
        <w:t>личностно</w:t>
      </w:r>
      <w:r>
        <w:t>-</w:t>
      </w:r>
      <w:r>
        <w:rPr>
          <w:rFonts w:hint="eastAsia"/>
        </w:rPr>
        <w:t>профессиональных</w:t>
      </w:r>
      <w:r>
        <w:t xml:space="preserve"> </w:t>
      </w:r>
      <w:r>
        <w:rPr>
          <w:rFonts w:hint="eastAsia"/>
        </w:rPr>
        <w:t>ценностей</w:t>
      </w:r>
      <w:r>
        <w:t xml:space="preserve"> </w:t>
      </w:r>
      <w:r>
        <w:rPr>
          <w:rFonts w:hint="eastAsia"/>
        </w:rPr>
        <w:t>студентов</w:t>
      </w:r>
      <w:r>
        <w:t xml:space="preserve"> </w:t>
      </w:r>
      <w:r>
        <w:rPr>
          <w:rFonts w:hint="eastAsia"/>
        </w:rPr>
        <w:t>вуза</w:t>
      </w:r>
    </w:p>
    <w:p w14:paraId="338DDBD5" w14:textId="77777777" w:rsidR="003A5ED9" w:rsidRDefault="003A5ED9" w:rsidP="003A5ED9"/>
    <w:p w14:paraId="64373891" w14:textId="77777777" w:rsidR="003A5ED9" w:rsidRDefault="003A5ED9" w:rsidP="003A5ED9">
      <w:r>
        <w:t xml:space="preserve">2.2. </w:t>
      </w:r>
      <w:r>
        <w:rPr>
          <w:rFonts w:hint="eastAsia"/>
        </w:rPr>
        <w:t>Реализация</w:t>
      </w:r>
      <w:r>
        <w:t xml:space="preserve"> </w:t>
      </w:r>
      <w:r>
        <w:rPr>
          <w:rFonts w:hint="eastAsia"/>
        </w:rPr>
        <w:t>модели</w:t>
      </w:r>
      <w:r>
        <w:t xml:space="preserve"> </w:t>
      </w:r>
      <w:r>
        <w:rPr>
          <w:rFonts w:hint="eastAsia"/>
        </w:rPr>
        <w:t>формирования</w:t>
      </w:r>
      <w:r>
        <w:t xml:space="preserve"> </w:t>
      </w:r>
      <w:r>
        <w:rPr>
          <w:rFonts w:hint="eastAsia"/>
        </w:rPr>
        <w:t>личностно</w:t>
      </w:r>
      <w:r>
        <w:t>-</w:t>
      </w:r>
      <w:r>
        <w:rPr>
          <w:rFonts w:hint="eastAsia"/>
        </w:rPr>
        <w:t>профессиональных</w:t>
      </w:r>
      <w:r>
        <w:t xml:space="preserve"> </w:t>
      </w:r>
      <w:r>
        <w:rPr>
          <w:rFonts w:hint="eastAsia"/>
        </w:rPr>
        <w:t>ценностей</w:t>
      </w:r>
      <w:r>
        <w:t xml:space="preserve"> </w:t>
      </w:r>
      <w:r>
        <w:rPr>
          <w:rFonts w:hint="eastAsia"/>
        </w:rPr>
        <w:t>студентов</w:t>
      </w:r>
      <w:r>
        <w:t xml:space="preserve"> </w:t>
      </w:r>
      <w:r>
        <w:rPr>
          <w:rFonts w:hint="eastAsia"/>
        </w:rPr>
        <w:t>в</w:t>
      </w:r>
      <w:r>
        <w:t xml:space="preserve"> </w:t>
      </w:r>
      <w:r>
        <w:rPr>
          <w:rFonts w:hint="eastAsia"/>
        </w:rPr>
        <w:t>образовательном</w:t>
      </w:r>
      <w:r>
        <w:t xml:space="preserve"> </w:t>
      </w:r>
      <w:r>
        <w:rPr>
          <w:rFonts w:hint="eastAsia"/>
        </w:rPr>
        <w:t>пространстве</w:t>
      </w:r>
      <w:r>
        <w:t xml:space="preserve"> </w:t>
      </w:r>
      <w:r>
        <w:rPr>
          <w:rFonts w:hint="eastAsia"/>
        </w:rPr>
        <w:t>вуза</w:t>
      </w:r>
    </w:p>
    <w:p w14:paraId="358209BD" w14:textId="77777777" w:rsidR="003A5ED9" w:rsidRDefault="003A5ED9" w:rsidP="003A5ED9"/>
    <w:p w14:paraId="58BC6330" w14:textId="77777777" w:rsidR="003A5ED9" w:rsidRDefault="003A5ED9" w:rsidP="003A5ED9">
      <w:r>
        <w:lastRenderedPageBreak/>
        <w:t xml:space="preserve">2.3. </w:t>
      </w:r>
      <w:r>
        <w:rPr>
          <w:rFonts w:hint="eastAsia"/>
        </w:rPr>
        <w:t>Анализ</w:t>
      </w:r>
      <w:r>
        <w:t xml:space="preserve"> </w:t>
      </w:r>
      <w:r>
        <w:rPr>
          <w:rFonts w:hint="eastAsia"/>
        </w:rPr>
        <w:t>итогов</w:t>
      </w:r>
      <w:r>
        <w:t xml:space="preserve"> </w:t>
      </w:r>
      <w:r>
        <w:rPr>
          <w:rFonts w:hint="eastAsia"/>
        </w:rPr>
        <w:t>опытно</w:t>
      </w:r>
      <w:r>
        <w:t>-</w:t>
      </w:r>
      <w:r>
        <w:rPr>
          <w:rFonts w:hint="eastAsia"/>
        </w:rPr>
        <w:t>экспериментальной</w:t>
      </w:r>
      <w:r>
        <w:t xml:space="preserve"> </w:t>
      </w:r>
      <w:r>
        <w:rPr>
          <w:rFonts w:hint="eastAsia"/>
        </w:rPr>
        <w:t>работы</w:t>
      </w:r>
    </w:p>
    <w:p w14:paraId="4E3605DF" w14:textId="77777777" w:rsidR="003A5ED9" w:rsidRDefault="003A5ED9" w:rsidP="003A5ED9"/>
    <w:p w14:paraId="098C2943" w14:textId="77777777" w:rsidR="003A5ED9" w:rsidRDefault="003A5ED9" w:rsidP="003A5ED9">
      <w:r>
        <w:rPr>
          <w:rFonts w:hint="eastAsia"/>
        </w:rPr>
        <w:t>Выводы</w:t>
      </w:r>
      <w:r>
        <w:t xml:space="preserve"> </w:t>
      </w:r>
      <w:r>
        <w:rPr>
          <w:rFonts w:hint="eastAsia"/>
        </w:rPr>
        <w:t>по</w:t>
      </w:r>
      <w:r>
        <w:t xml:space="preserve"> 2 </w:t>
      </w:r>
      <w:r>
        <w:rPr>
          <w:rFonts w:hint="eastAsia"/>
        </w:rPr>
        <w:t>главе</w:t>
      </w:r>
    </w:p>
    <w:p w14:paraId="61179C5F" w14:textId="77777777" w:rsidR="003A5ED9" w:rsidRDefault="003A5ED9" w:rsidP="003A5ED9"/>
    <w:p w14:paraId="61D6C8B8" w14:textId="77777777" w:rsidR="003A5ED9" w:rsidRDefault="003A5ED9" w:rsidP="003A5ED9">
      <w:r>
        <w:rPr>
          <w:rFonts w:hint="eastAsia"/>
        </w:rPr>
        <w:t>Заключение</w:t>
      </w:r>
    </w:p>
    <w:p w14:paraId="07DF1D61" w14:textId="77777777" w:rsidR="003A5ED9" w:rsidRDefault="003A5ED9" w:rsidP="003A5ED9"/>
    <w:p w14:paraId="1576C03F" w14:textId="77777777" w:rsidR="003A5ED9" w:rsidRDefault="003A5ED9" w:rsidP="003A5ED9">
      <w:r>
        <w:rPr>
          <w:rFonts w:hint="eastAsia"/>
        </w:rPr>
        <w:t>Список</w:t>
      </w:r>
      <w:r>
        <w:t xml:space="preserve"> </w:t>
      </w:r>
      <w:r>
        <w:rPr>
          <w:rFonts w:hint="eastAsia"/>
        </w:rPr>
        <w:t>литературы</w:t>
      </w:r>
    </w:p>
    <w:p w14:paraId="07B9F899" w14:textId="77777777" w:rsidR="003A5ED9" w:rsidRDefault="003A5ED9" w:rsidP="003A5ED9"/>
    <w:p w14:paraId="3D37D637" w14:textId="0482B28B" w:rsidR="003A5ED9" w:rsidRPr="003A5ED9" w:rsidRDefault="003A5ED9" w:rsidP="003A5ED9">
      <w:r>
        <w:rPr>
          <w:rFonts w:hint="eastAsia"/>
        </w:rPr>
        <w:t>Приложения</w:t>
      </w:r>
    </w:p>
    <w:sectPr w:rsidR="003A5ED9" w:rsidRPr="003A5ED9" w:rsidSect="0055432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B2DB1" w14:textId="77777777" w:rsidR="00554329" w:rsidRDefault="00554329">
      <w:pPr>
        <w:spacing w:after="0" w:line="240" w:lineRule="auto"/>
      </w:pPr>
      <w:r>
        <w:separator/>
      </w:r>
    </w:p>
  </w:endnote>
  <w:endnote w:type="continuationSeparator" w:id="0">
    <w:p w14:paraId="2090962C" w14:textId="77777777" w:rsidR="00554329" w:rsidRDefault="0055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AF232" w14:textId="77777777" w:rsidR="00554329" w:rsidRDefault="00554329"/>
    <w:p w14:paraId="4CDA22D5" w14:textId="77777777" w:rsidR="00554329" w:rsidRDefault="00554329"/>
    <w:p w14:paraId="677727D5" w14:textId="77777777" w:rsidR="00554329" w:rsidRDefault="00554329"/>
    <w:p w14:paraId="61400A24" w14:textId="77777777" w:rsidR="00554329" w:rsidRDefault="00554329"/>
    <w:p w14:paraId="70D1F944" w14:textId="77777777" w:rsidR="00554329" w:rsidRDefault="00554329"/>
    <w:p w14:paraId="42549F03" w14:textId="77777777" w:rsidR="00554329" w:rsidRDefault="00554329"/>
    <w:p w14:paraId="436512ED" w14:textId="77777777" w:rsidR="00554329" w:rsidRDefault="005543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4C8104" wp14:editId="51FE5E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CD0F1" w14:textId="77777777" w:rsidR="00554329" w:rsidRDefault="005543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4C81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6CD0F1" w14:textId="77777777" w:rsidR="00554329" w:rsidRDefault="005543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93E9F6" w14:textId="77777777" w:rsidR="00554329" w:rsidRDefault="00554329"/>
    <w:p w14:paraId="2083505F" w14:textId="77777777" w:rsidR="00554329" w:rsidRDefault="00554329"/>
    <w:p w14:paraId="68AF035B" w14:textId="77777777" w:rsidR="00554329" w:rsidRDefault="005543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8BA5B4" wp14:editId="56609F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A4E15" w14:textId="77777777" w:rsidR="00554329" w:rsidRDefault="00554329"/>
                          <w:p w14:paraId="60524236" w14:textId="77777777" w:rsidR="00554329" w:rsidRDefault="005543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8BA5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BA4E15" w14:textId="77777777" w:rsidR="00554329" w:rsidRDefault="00554329"/>
                    <w:p w14:paraId="60524236" w14:textId="77777777" w:rsidR="00554329" w:rsidRDefault="005543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20B8C4" w14:textId="77777777" w:rsidR="00554329" w:rsidRDefault="00554329"/>
    <w:p w14:paraId="0B5CF09A" w14:textId="77777777" w:rsidR="00554329" w:rsidRDefault="00554329">
      <w:pPr>
        <w:rPr>
          <w:sz w:val="2"/>
          <w:szCs w:val="2"/>
        </w:rPr>
      </w:pPr>
    </w:p>
    <w:p w14:paraId="0786FCAB" w14:textId="77777777" w:rsidR="00554329" w:rsidRDefault="00554329"/>
    <w:p w14:paraId="6097F2DA" w14:textId="77777777" w:rsidR="00554329" w:rsidRDefault="00554329">
      <w:pPr>
        <w:spacing w:after="0" w:line="240" w:lineRule="auto"/>
      </w:pPr>
    </w:p>
  </w:footnote>
  <w:footnote w:type="continuationSeparator" w:id="0">
    <w:p w14:paraId="26A615E2" w14:textId="77777777" w:rsidR="00554329" w:rsidRDefault="00554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29"/>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3657</TotalTime>
  <Pages>2</Pages>
  <Words>168</Words>
  <Characters>960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212</cp:revision>
  <cp:lastPrinted>2009-02-06T05:36:00Z</cp:lastPrinted>
  <dcterms:created xsi:type="dcterms:W3CDTF">2024-01-07T13:43:00Z</dcterms:created>
  <dcterms:modified xsi:type="dcterms:W3CDTF">2024-01-16T10:29:00Z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