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9289"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Селеменева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Ольга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Александровна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значением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русском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Х</w:t>
      </w:r>
      <w:r w:rsidRPr="0052379E">
        <w:rPr>
          <w:rFonts w:ascii="Helvetica" w:hAnsi="Helvetica" w:cs="Helvetica"/>
          <w:b/>
          <w:bCs/>
          <w:color w:val="222222"/>
          <w:sz w:val="21"/>
          <w:szCs w:val="21"/>
        </w:rPr>
        <w:t>I</w:t>
      </w:r>
      <w:r w:rsidRPr="0052379E">
        <w:rPr>
          <w:rFonts w:ascii="Helvetica" w:hAnsi="Helvetica" w:cs="Helvetica" w:hint="eastAsia"/>
          <w:b/>
          <w:bCs/>
          <w:color w:val="222222"/>
          <w:sz w:val="21"/>
          <w:szCs w:val="21"/>
        </w:rPr>
        <w:t>Х</w:t>
      </w:r>
      <w:r w:rsidRPr="0052379E">
        <w:rPr>
          <w:rFonts w:ascii="Helvetica" w:hAnsi="Helvetica" w:cs="Helvetica"/>
          <w:b/>
          <w:bCs/>
          <w:color w:val="222222"/>
          <w:sz w:val="21"/>
          <w:szCs w:val="21"/>
        </w:rPr>
        <w:t xml:space="preserve"> - </w:t>
      </w:r>
      <w:r w:rsidRPr="0052379E">
        <w:rPr>
          <w:rFonts w:ascii="Helvetica" w:hAnsi="Helvetica" w:cs="Helvetica" w:hint="eastAsia"/>
          <w:b/>
          <w:bCs/>
          <w:color w:val="222222"/>
          <w:sz w:val="21"/>
          <w:szCs w:val="21"/>
        </w:rPr>
        <w:t>ХХ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веков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структурно</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семантический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парадигматический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лингвокультурологический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аспекты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диссертация</w:t>
      </w:r>
      <w:r w:rsidRPr="0052379E">
        <w:rPr>
          <w:rFonts w:ascii="Helvetica" w:hAnsi="Helvetica" w:cs="Helvetica"/>
          <w:b/>
          <w:bCs/>
          <w:color w:val="222222"/>
          <w:sz w:val="21"/>
          <w:szCs w:val="21"/>
        </w:rPr>
        <w:t xml:space="preserve"> ... </w:t>
      </w:r>
      <w:r w:rsidRPr="0052379E">
        <w:rPr>
          <w:rFonts w:ascii="Helvetica" w:hAnsi="Helvetica" w:cs="Helvetica" w:hint="eastAsia"/>
          <w:b/>
          <w:bCs/>
          <w:color w:val="222222"/>
          <w:sz w:val="21"/>
          <w:szCs w:val="21"/>
        </w:rPr>
        <w:t>доктора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филологических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наук</w:t>
      </w:r>
      <w:r w:rsidRPr="0052379E">
        <w:rPr>
          <w:rFonts w:ascii="Helvetica" w:hAnsi="Helvetica" w:cs="Helvetica"/>
          <w:b/>
          <w:bCs/>
          <w:color w:val="222222"/>
          <w:sz w:val="21"/>
          <w:szCs w:val="21"/>
        </w:rPr>
        <w:t xml:space="preserve">: 10.02.01 / </w:t>
      </w:r>
      <w:r w:rsidRPr="0052379E">
        <w:rPr>
          <w:rFonts w:ascii="Helvetica" w:hAnsi="Helvetica" w:cs="Helvetica" w:hint="eastAsia"/>
          <w:b/>
          <w:bCs/>
          <w:color w:val="222222"/>
          <w:sz w:val="21"/>
          <w:szCs w:val="21"/>
        </w:rPr>
        <w:t>Селеменева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Ольга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Александровна</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Место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защиты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Новгородский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государственный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университет</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им</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Ярослава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Мудрого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Великий</w:t>
      </w:r>
      <w:r w:rsidRPr="0052379E">
        <w:rPr>
          <w:rFonts w:ascii="Helvetica" w:hAnsi="Helvetica" w:cs="Helvetica"/>
          <w:b/>
          <w:bCs/>
          <w:color w:val="222222"/>
          <w:sz w:val="21"/>
          <w:szCs w:val="21"/>
        </w:rPr>
        <w:t xml:space="preserve">, 2014.- 457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w:t>
      </w:r>
    </w:p>
    <w:p w14:paraId="66516CF5" w14:textId="77777777" w:rsidR="0052379E" w:rsidRPr="0052379E" w:rsidRDefault="0052379E" w:rsidP="0052379E">
      <w:pPr>
        <w:rPr>
          <w:rFonts w:ascii="Helvetica" w:hAnsi="Helvetica" w:cs="Helvetica"/>
          <w:b/>
          <w:bCs/>
          <w:color w:val="222222"/>
          <w:sz w:val="21"/>
          <w:szCs w:val="21"/>
        </w:rPr>
      </w:pPr>
    </w:p>
    <w:p w14:paraId="5CCDCF04" w14:textId="77777777" w:rsidR="0052379E" w:rsidRPr="0052379E" w:rsidRDefault="0052379E" w:rsidP="0052379E">
      <w:pPr>
        <w:rPr>
          <w:rFonts w:ascii="Helvetica" w:hAnsi="Helvetica" w:cs="Helvetica"/>
          <w:b/>
          <w:bCs/>
          <w:color w:val="222222"/>
          <w:sz w:val="21"/>
          <w:szCs w:val="21"/>
        </w:rPr>
      </w:pPr>
    </w:p>
    <w:p w14:paraId="5E8BA86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ГОСУДАРСТВЕННОЕ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ОБРАЗОВАТЕЛЬНОЕ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УЧРЕЖДЕНИЕ</w:t>
      </w:r>
    </w:p>
    <w:p w14:paraId="2EC7D94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ВЫСШЕГО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ПРОФЕССИОНАЛЬНОГО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ОБРАЗОВАНИЯ</w:t>
      </w:r>
    </w:p>
    <w:p w14:paraId="43E811B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МОСКОВСКИЙ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ГОСУДАРСТВЕННЫЙ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ОБЛАСТНОЙ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УНИВЕРСИТЕТ</w:t>
      </w:r>
    </w:p>
    <w:p w14:paraId="38FBD8B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На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правах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рукописи</w:t>
      </w:r>
    </w:p>
    <w:p w14:paraId="30B6CD4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СЕЛЕМЕНЕВА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ОЛЬГА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АЛЕКСАНДРОВНА</w:t>
      </w:r>
    </w:p>
    <w:p w14:paraId="6FED4DD1"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ПРОСТЫЕ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ЗНАЧЕНИЕМ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p>
    <w:p w14:paraId="7DCF39E4"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РУССКОМ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ЯЗЫКЕ</w:t>
      </w:r>
      <w:r w:rsidRPr="0052379E">
        <w:rPr>
          <w:rFonts w:ascii="Helvetica" w:hAnsi="Helvetica" w:cs="Helvetica"/>
          <w:b/>
          <w:bCs/>
          <w:color w:val="222222"/>
          <w:sz w:val="21"/>
          <w:szCs w:val="21"/>
        </w:rPr>
        <w:t xml:space="preserve"> XIX - XX </w:t>
      </w:r>
      <w:r w:rsidRPr="0052379E">
        <w:rPr>
          <w:rFonts w:ascii="Helvetica" w:hAnsi="Helvetica" w:cs="Helvetica" w:hint="eastAsia"/>
          <w:b/>
          <w:bCs/>
          <w:color w:val="222222"/>
          <w:sz w:val="21"/>
          <w:szCs w:val="21"/>
        </w:rPr>
        <w:t>ВЕКОВ</w:t>
      </w:r>
    </w:p>
    <w:p w14:paraId="11ECE07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структурно</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семантический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парадигматический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лингвокультурологический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аспекты</w:t>
      </w:r>
      <w:r w:rsidRPr="0052379E">
        <w:rPr>
          <w:rFonts w:ascii="Helvetica" w:hAnsi="Helvetica" w:cs="Helvetica"/>
          <w:b/>
          <w:bCs/>
          <w:color w:val="222222"/>
          <w:sz w:val="21"/>
          <w:szCs w:val="21"/>
        </w:rPr>
        <w:t>)</w:t>
      </w:r>
    </w:p>
    <w:p w14:paraId="476CA3E0"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Специальность</w:t>
      </w:r>
      <w:r w:rsidRPr="0052379E">
        <w:rPr>
          <w:rFonts w:ascii="Helvetica" w:hAnsi="Helvetica" w:cs="Helvetica"/>
          <w:b/>
          <w:bCs/>
          <w:color w:val="222222"/>
          <w:sz w:val="21"/>
          <w:szCs w:val="21"/>
        </w:rPr>
        <w:t xml:space="preserve"> 10.02.01 - </w:t>
      </w:r>
      <w:r w:rsidRPr="0052379E">
        <w:rPr>
          <w:rFonts w:ascii="Helvetica" w:hAnsi="Helvetica" w:cs="Helvetica" w:hint="eastAsia"/>
          <w:b/>
          <w:bCs/>
          <w:color w:val="222222"/>
          <w:sz w:val="21"/>
          <w:szCs w:val="21"/>
        </w:rPr>
        <w:t>русский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w:t>
      </w:r>
    </w:p>
    <w:p w14:paraId="2DD7B65F"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ДИССЕРТАЦИЯ</w:t>
      </w:r>
    </w:p>
    <w:p w14:paraId="477C26DD"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на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соискание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ученой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степени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доктора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филологических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наук</w:t>
      </w:r>
    </w:p>
    <w:p w14:paraId="00EBC9A6"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Научный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консультант</w:t>
      </w:r>
      <w:r w:rsidRPr="0052379E">
        <w:rPr>
          <w:rFonts w:ascii="Helvetica" w:hAnsi="Helvetica" w:cs="Helvetica"/>
          <w:b/>
          <w:bCs/>
          <w:color w:val="222222"/>
          <w:sz w:val="21"/>
          <w:szCs w:val="21"/>
        </w:rPr>
        <w:t xml:space="preserve"> - </w:t>
      </w:r>
      <w:r w:rsidRPr="0052379E">
        <w:rPr>
          <w:rFonts w:ascii="Helvetica" w:hAnsi="Helvetica" w:cs="Helvetica" w:hint="eastAsia"/>
          <w:b/>
          <w:bCs/>
          <w:color w:val="222222"/>
          <w:sz w:val="21"/>
          <w:szCs w:val="21"/>
        </w:rPr>
        <w:t>доктор</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филологических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наук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профессор</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Никитин</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w:t>
      </w:r>
    </w:p>
    <w:p w14:paraId="70A3A537"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Москва</w:t>
      </w:r>
    </w:p>
    <w:p w14:paraId="51062CD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2013</w:t>
      </w:r>
    </w:p>
    <w:p w14:paraId="74F3DF4B"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 xml:space="preserve"> </w:t>
      </w:r>
    </w:p>
    <w:p w14:paraId="4ACA2540"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lastRenderedPageBreak/>
        <w:t>СОДЕРЖАНИЕ</w:t>
      </w:r>
    </w:p>
    <w:p w14:paraId="4803DC65"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ВВЕДЕНИЕ</w:t>
      </w:r>
      <w:r w:rsidRPr="0052379E">
        <w:rPr>
          <w:rFonts w:ascii="Helvetica" w:hAnsi="Helvetica" w:cs="Helvetica"/>
          <w:b/>
          <w:bCs/>
          <w:color w:val="222222"/>
          <w:sz w:val="21"/>
          <w:szCs w:val="21"/>
        </w:rPr>
        <w:tab/>
        <w:t>9</w:t>
      </w:r>
    </w:p>
    <w:p w14:paraId="572AE7DB"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ГЛАВА</w:t>
      </w:r>
      <w:r w:rsidRPr="0052379E">
        <w:rPr>
          <w:rFonts w:ascii="Helvetica" w:hAnsi="Helvetica" w:cs="Helvetica"/>
          <w:b/>
          <w:bCs/>
          <w:color w:val="222222"/>
          <w:sz w:val="21"/>
          <w:szCs w:val="21"/>
        </w:rPr>
        <w:t xml:space="preserve"> I. </w:t>
      </w:r>
      <w:r w:rsidRPr="0052379E">
        <w:rPr>
          <w:rFonts w:ascii="Helvetica" w:hAnsi="Helvetica" w:cs="Helvetica" w:hint="eastAsia"/>
          <w:b/>
          <w:bCs/>
          <w:color w:val="222222"/>
          <w:sz w:val="21"/>
          <w:szCs w:val="21"/>
        </w:rPr>
        <w:t>СТРУКТУРНАЯ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ПРОСТОГО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ГЕНЕ</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ЗИС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ПОНЯТИЯ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РОЛЬ</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РЕПРЕЗЕНТАЦИИ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МЕНТАЛЬНЫХ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ОБРАЗОВ</w:t>
      </w:r>
    </w:p>
    <w:p w14:paraId="240D9C3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СИТУАЦИЙ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ВНЕЯЗЫКОВОЙ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ДЕЙСТВИТЕЛЬНОСТИ</w:t>
      </w:r>
      <w:r w:rsidRPr="0052379E">
        <w:rPr>
          <w:rFonts w:ascii="Helvetica" w:hAnsi="Helvetica" w:cs="Helvetica"/>
          <w:b/>
          <w:bCs/>
          <w:color w:val="222222"/>
          <w:sz w:val="21"/>
          <w:szCs w:val="21"/>
        </w:rPr>
        <w:tab/>
        <w:t>30</w:t>
      </w:r>
    </w:p>
    <w:p w14:paraId="392FCEA4"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1. </w:t>
      </w:r>
      <w:r w:rsidRPr="0052379E">
        <w:rPr>
          <w:rFonts w:ascii="Helvetica" w:hAnsi="Helvetica" w:cs="Helvetica" w:hint="eastAsia"/>
          <w:b/>
          <w:bCs/>
          <w:color w:val="222222"/>
          <w:sz w:val="21"/>
          <w:szCs w:val="21"/>
        </w:rPr>
        <w:t>Внеязыковая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ситуация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пропозиция</w:t>
      </w:r>
      <w:r w:rsidRPr="0052379E">
        <w:rPr>
          <w:rFonts w:ascii="Helvetica" w:hAnsi="Helvetica" w:cs="Helvetica"/>
          <w:b/>
          <w:bCs/>
          <w:color w:val="222222"/>
          <w:sz w:val="21"/>
          <w:szCs w:val="21"/>
        </w:rPr>
        <w:tab/>
        <w:t>30</w:t>
      </w:r>
    </w:p>
    <w:p w14:paraId="7A17346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понятии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внеязыковая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ситуация</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Внеязыковые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ситуации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свя</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занные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описанием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ab/>
        <w:t>30</w:t>
      </w:r>
    </w:p>
    <w:p w14:paraId="67434B68"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Пропозициональная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номинация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Типовая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пропозиция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p>
    <w:p w14:paraId="1BB0C0E8"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ее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признаки</w:t>
      </w:r>
      <w:r w:rsidRPr="0052379E">
        <w:rPr>
          <w:rFonts w:ascii="Helvetica" w:hAnsi="Helvetica" w:cs="Helvetica"/>
          <w:b/>
          <w:bCs/>
          <w:color w:val="222222"/>
          <w:sz w:val="21"/>
          <w:szCs w:val="21"/>
        </w:rPr>
        <w:tab/>
        <w:t>40</w:t>
      </w:r>
    </w:p>
    <w:p w14:paraId="66E53BE0"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2. </w:t>
      </w:r>
      <w:r w:rsidRPr="0052379E">
        <w:rPr>
          <w:rFonts w:ascii="Helvetica" w:hAnsi="Helvetica" w:cs="Helvetica" w:hint="eastAsia"/>
          <w:b/>
          <w:bCs/>
          <w:color w:val="222222"/>
          <w:sz w:val="21"/>
          <w:szCs w:val="21"/>
        </w:rPr>
        <w:t>Из</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истории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изучения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отечественной</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лингвисти</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ке</w:t>
      </w:r>
      <w:r w:rsidRPr="0052379E">
        <w:rPr>
          <w:rFonts w:ascii="Helvetica" w:hAnsi="Helvetica" w:cs="Helvetica"/>
          <w:b/>
          <w:bCs/>
          <w:color w:val="222222"/>
          <w:sz w:val="21"/>
          <w:szCs w:val="21"/>
        </w:rPr>
        <w:tab/>
        <w:t>55</w:t>
      </w:r>
    </w:p>
    <w:p w14:paraId="0336F80A"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Знаковый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характер</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предложения</w:t>
      </w:r>
      <w:r w:rsidRPr="0052379E">
        <w:rPr>
          <w:rFonts w:ascii="Helvetica" w:hAnsi="Helvetica" w:cs="Helvetica"/>
          <w:b/>
          <w:bCs/>
          <w:color w:val="222222"/>
          <w:sz w:val="21"/>
          <w:szCs w:val="21"/>
        </w:rPr>
        <w:tab/>
        <w:t>55</w:t>
      </w:r>
    </w:p>
    <w:p w14:paraId="6ED64E2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Формальный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подход</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простого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ния</w:t>
      </w:r>
      <w:r w:rsidRPr="0052379E">
        <w:rPr>
          <w:rFonts w:ascii="Helvetica" w:hAnsi="Helvetica" w:cs="Helvetica"/>
          <w:b/>
          <w:bCs/>
          <w:color w:val="222222"/>
          <w:sz w:val="21"/>
          <w:szCs w:val="21"/>
        </w:rPr>
        <w:tab/>
        <w:t>59</w:t>
      </w:r>
    </w:p>
    <w:p w14:paraId="2E821D8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2.3.</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Трактовка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позиции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выделения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предикативно</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го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номинативного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минимумов</w:t>
      </w:r>
      <w:r w:rsidRPr="0052379E">
        <w:rPr>
          <w:rFonts w:ascii="Helvetica" w:hAnsi="Helvetica" w:cs="Helvetica"/>
          <w:b/>
          <w:bCs/>
          <w:color w:val="222222"/>
          <w:sz w:val="21"/>
          <w:szCs w:val="21"/>
        </w:rPr>
        <w:tab/>
        <w:t>64</w:t>
      </w:r>
    </w:p>
    <w:p w14:paraId="50B43E61"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2.4.</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Субъектно</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предикатный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подход</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схеме</w:t>
      </w:r>
      <w:r w:rsidRPr="0052379E">
        <w:rPr>
          <w:rFonts w:ascii="Helvetica" w:hAnsi="Helvetica" w:cs="Helvetica"/>
          <w:b/>
          <w:bCs/>
          <w:color w:val="222222"/>
          <w:sz w:val="21"/>
          <w:szCs w:val="21"/>
        </w:rPr>
        <w:tab/>
        <w:t>67</w:t>
      </w:r>
    </w:p>
    <w:p w14:paraId="2DC9E3C2"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2.5.</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Структурная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простого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знак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типовой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пропо</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зиции</w:t>
      </w:r>
      <w:r w:rsidRPr="0052379E">
        <w:rPr>
          <w:rFonts w:ascii="Helvetica" w:hAnsi="Helvetica" w:cs="Helvetica"/>
          <w:b/>
          <w:bCs/>
          <w:color w:val="222222"/>
          <w:sz w:val="21"/>
          <w:szCs w:val="21"/>
        </w:rPr>
        <w:tab/>
        <w:t>72</w:t>
      </w:r>
    </w:p>
    <w:p w14:paraId="35335F1F"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2.6.</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Структурная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позиционная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высказыва</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ния</w:t>
      </w:r>
      <w:r w:rsidRPr="0052379E">
        <w:rPr>
          <w:rFonts w:ascii="Helvetica" w:hAnsi="Helvetica" w:cs="Helvetica"/>
          <w:b/>
          <w:bCs/>
          <w:color w:val="222222"/>
          <w:sz w:val="21"/>
          <w:szCs w:val="21"/>
        </w:rPr>
        <w:tab/>
        <w:t>75</w:t>
      </w:r>
    </w:p>
    <w:p w14:paraId="0ED4F358"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3. </w:t>
      </w:r>
      <w:r w:rsidRPr="0052379E">
        <w:rPr>
          <w:rFonts w:ascii="Helvetica" w:hAnsi="Helvetica" w:cs="Helvetica" w:hint="eastAsia"/>
          <w:b/>
          <w:bCs/>
          <w:color w:val="222222"/>
          <w:sz w:val="21"/>
          <w:szCs w:val="21"/>
        </w:rPr>
        <w:t>Лексическое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наполнение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ний</w:t>
      </w:r>
      <w:r w:rsidRPr="0052379E">
        <w:rPr>
          <w:rFonts w:ascii="Helvetica" w:hAnsi="Helvetica" w:cs="Helvetica"/>
          <w:b/>
          <w:bCs/>
          <w:color w:val="222222"/>
          <w:sz w:val="21"/>
          <w:szCs w:val="21"/>
        </w:rPr>
        <w:tab/>
        <w:t>78</w:t>
      </w:r>
    </w:p>
    <w:p w14:paraId="1A882A99"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Роль</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типовой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пропозиции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w:t>
      </w:r>
      <w:r w:rsidRPr="0052379E">
        <w:rPr>
          <w:rFonts w:ascii="Helvetica" w:hAnsi="Helvetica" w:cs="Helvetica" w:hint="eastAsia"/>
          <w:b/>
          <w:bCs/>
          <w:color w:val="222222"/>
          <w:sz w:val="21"/>
          <w:szCs w:val="21"/>
        </w:rPr>
        <w:lastRenderedPageBreak/>
        <w:t>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лексическом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на</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полнении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ab/>
        <w:t>78</w:t>
      </w:r>
    </w:p>
    <w:p w14:paraId="74D6E8D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w:t>
      </w:r>
    </w:p>
    <w:p w14:paraId="73AEDE29"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 xml:space="preserve"> </w:t>
      </w:r>
    </w:p>
    <w:p w14:paraId="168DC04F"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Дифференциация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лексем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функциональной</w:t>
      </w:r>
    </w:p>
    <w:p w14:paraId="5717627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предназначенности</w:t>
      </w:r>
      <w:r w:rsidRPr="0052379E">
        <w:rPr>
          <w:rFonts w:ascii="Helvetica" w:hAnsi="Helvetica" w:cs="Helvetica"/>
          <w:b/>
          <w:bCs/>
          <w:color w:val="222222"/>
          <w:sz w:val="21"/>
          <w:szCs w:val="21"/>
        </w:rPr>
        <w:tab/>
      </w:r>
    </w:p>
    <w:p w14:paraId="3728C81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ab/>
        <w:t>83</w:t>
      </w:r>
    </w:p>
    <w:p w14:paraId="329207C8"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4. </w:t>
      </w:r>
      <w:r w:rsidRPr="0052379E">
        <w:rPr>
          <w:rFonts w:ascii="Helvetica" w:hAnsi="Helvetica" w:cs="Helvetica" w:hint="eastAsia"/>
          <w:b/>
          <w:bCs/>
          <w:color w:val="222222"/>
          <w:sz w:val="21"/>
          <w:szCs w:val="21"/>
        </w:rPr>
        <w:t>Семантическая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категория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предикаты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ния</w:t>
      </w:r>
      <w:r w:rsidRPr="0052379E">
        <w:rPr>
          <w:rFonts w:ascii="Helvetica" w:hAnsi="Helvetica" w:cs="Helvetica"/>
          <w:b/>
          <w:bCs/>
          <w:color w:val="222222"/>
          <w:sz w:val="21"/>
          <w:szCs w:val="21"/>
        </w:rPr>
        <w:tab/>
        <w:t>86</w:t>
      </w:r>
    </w:p>
    <w:p w14:paraId="2741582D"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4.1.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Широкий</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подход</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семантической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категории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Типы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но</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сителей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предложениях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p>
    <w:p w14:paraId="10E08BF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r>
    </w:p>
    <w:p w14:paraId="11675A5B"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ab/>
        <w:t>86</w:t>
      </w:r>
    </w:p>
    <w:p w14:paraId="450208AF"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4.2.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Признаки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семантической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категории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предикатов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ния</w:t>
      </w:r>
      <w:r w:rsidRPr="0052379E">
        <w:rPr>
          <w:rFonts w:ascii="Helvetica" w:hAnsi="Helvetica" w:cs="Helvetica"/>
          <w:b/>
          <w:bCs/>
          <w:color w:val="222222"/>
          <w:sz w:val="21"/>
          <w:szCs w:val="21"/>
        </w:rPr>
        <w:tab/>
        <w:t>94</w:t>
      </w:r>
    </w:p>
    <w:p w14:paraId="7A14012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5. </w:t>
      </w:r>
      <w:r w:rsidRPr="0052379E">
        <w:rPr>
          <w:rFonts w:ascii="Helvetica" w:hAnsi="Helvetica" w:cs="Helvetica" w:hint="eastAsia"/>
          <w:b/>
          <w:bCs/>
          <w:color w:val="222222"/>
          <w:sz w:val="21"/>
          <w:szCs w:val="21"/>
        </w:rPr>
        <w:t>Роль</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синтаксических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единиц</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исследовании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языковых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картин</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мира</w:t>
      </w:r>
    </w:p>
    <w:p w14:paraId="6C7E3938"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ab/>
        <w:t>101</w:t>
      </w:r>
    </w:p>
    <w:p w14:paraId="41660EC2"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5.1.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Понятие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когнитивной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картинах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мира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лингвистике</w:t>
      </w:r>
      <w:r w:rsidRPr="0052379E">
        <w:rPr>
          <w:rFonts w:ascii="Helvetica" w:hAnsi="Helvetica" w:cs="Helvetica"/>
          <w:b/>
          <w:bCs/>
          <w:color w:val="222222"/>
          <w:sz w:val="21"/>
          <w:szCs w:val="21"/>
        </w:rPr>
        <w:t xml:space="preserve">. </w:t>
      </w:r>
      <w:r w:rsidRPr="0052379E">
        <w:rPr>
          <w:rFonts w:ascii="Helvetica" w:hAnsi="Helvetica" w:cs="Helvetica"/>
          <w:b/>
          <w:bCs/>
          <w:color w:val="222222"/>
          <w:sz w:val="21"/>
          <w:szCs w:val="21"/>
        </w:rPr>
        <w:tab/>
        <w:t>101</w:t>
      </w:r>
    </w:p>
    <w:p w14:paraId="0350F43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5.2.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Лингвокогнитивный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аспект</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рассмотрения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картины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мира</w:t>
      </w:r>
    </w:p>
    <w:p w14:paraId="53B64769"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через</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призму</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синтаксических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конструкций</w:t>
      </w:r>
      <w:r w:rsidRPr="0052379E">
        <w:rPr>
          <w:rFonts w:ascii="Helvetica" w:hAnsi="Helvetica" w:cs="Helvetica"/>
          <w:b/>
          <w:bCs/>
          <w:color w:val="222222"/>
          <w:sz w:val="21"/>
          <w:szCs w:val="21"/>
        </w:rPr>
        <w:tab/>
        <w:t>105</w:t>
      </w:r>
    </w:p>
    <w:p w14:paraId="12DE6808"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5.3.</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Лингвокультурологический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аспект</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изучения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картины</w:t>
      </w:r>
    </w:p>
    <w:p w14:paraId="7949C010"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мира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посредством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рассмотрения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синтаксических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единиц</w:t>
      </w:r>
      <w:r w:rsidRPr="0052379E">
        <w:rPr>
          <w:rFonts w:ascii="Helvetica" w:hAnsi="Helvetica" w:cs="Helvetica"/>
          <w:b/>
          <w:bCs/>
          <w:color w:val="222222"/>
          <w:sz w:val="21"/>
          <w:szCs w:val="21"/>
        </w:rPr>
        <w:tab/>
        <w:t>115</w:t>
      </w:r>
    </w:p>
    <w:p w14:paraId="1D5A18C1"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5.4.</w:t>
      </w:r>
      <w:r w:rsidRPr="0052379E">
        <w:rPr>
          <w:rFonts w:ascii="Helvetica" w:hAnsi="Helvetica" w:cs="Helvetica"/>
          <w:b/>
          <w:bCs/>
          <w:color w:val="222222"/>
          <w:sz w:val="21"/>
          <w:szCs w:val="21"/>
        </w:rPr>
        <w:tab/>
        <w:t xml:space="preserve"> </w:t>
      </w:r>
      <w:r w:rsidRPr="0052379E">
        <w:rPr>
          <w:rFonts w:ascii="Helvetica" w:hAnsi="Helvetica" w:cs="Helvetica" w:hint="eastAsia"/>
          <w:b/>
          <w:bCs/>
          <w:color w:val="222222"/>
          <w:sz w:val="21"/>
          <w:szCs w:val="21"/>
        </w:rPr>
        <w:t>Выводы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w:t>
      </w:r>
      <w:r w:rsidRPr="0052379E">
        <w:rPr>
          <w:rFonts w:ascii="Helvetica" w:hAnsi="Helvetica" w:cs="Helvetica"/>
          <w:b/>
          <w:bCs/>
          <w:color w:val="222222"/>
          <w:sz w:val="21"/>
          <w:szCs w:val="21"/>
        </w:rPr>
        <w:t xml:space="preserve"> I </w:t>
      </w:r>
      <w:r w:rsidRPr="0052379E">
        <w:rPr>
          <w:rFonts w:ascii="Helvetica" w:hAnsi="Helvetica" w:cs="Helvetica" w:hint="eastAsia"/>
          <w:b/>
          <w:bCs/>
          <w:color w:val="222222"/>
          <w:sz w:val="21"/>
          <w:szCs w:val="21"/>
        </w:rPr>
        <w:t>главе</w:t>
      </w:r>
      <w:r w:rsidRPr="0052379E">
        <w:rPr>
          <w:rFonts w:ascii="Helvetica" w:hAnsi="Helvetica" w:cs="Helvetica"/>
          <w:b/>
          <w:bCs/>
          <w:color w:val="222222"/>
          <w:sz w:val="21"/>
          <w:szCs w:val="21"/>
        </w:rPr>
        <w:tab/>
        <w:t>121</w:t>
      </w:r>
    </w:p>
    <w:p w14:paraId="2474702B"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ГЛАВА</w:t>
      </w:r>
      <w:r w:rsidRPr="0052379E">
        <w:rPr>
          <w:rFonts w:ascii="Helvetica" w:hAnsi="Helvetica" w:cs="Helvetica"/>
          <w:b/>
          <w:bCs/>
          <w:color w:val="222222"/>
          <w:sz w:val="21"/>
          <w:szCs w:val="21"/>
        </w:rPr>
        <w:t xml:space="preserve"> II. </w:t>
      </w:r>
      <w:r w:rsidRPr="0052379E">
        <w:rPr>
          <w:rFonts w:ascii="Helvetica" w:hAnsi="Helvetica" w:cs="Helvetica" w:hint="eastAsia"/>
          <w:b/>
          <w:bCs/>
          <w:color w:val="222222"/>
          <w:sz w:val="21"/>
          <w:szCs w:val="21"/>
        </w:rPr>
        <w:t>СТРУКТУРНАЯ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ОРГАНИЗАЦИЯ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w:t>
      </w:r>
      <w:r w:rsidRPr="0052379E">
        <w:rPr>
          <w:rFonts w:ascii="Helvetica" w:hAnsi="Helvetica" w:cs="Helvetica" w:hint="eastAsia"/>
          <w:b/>
          <w:bCs/>
          <w:color w:val="222222"/>
          <w:sz w:val="21"/>
          <w:szCs w:val="21"/>
        </w:rPr>
        <w:lastRenderedPageBreak/>
        <w:t>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РУССКОМ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ЯЗЫКЕ</w:t>
      </w:r>
      <w:r w:rsidRPr="0052379E">
        <w:rPr>
          <w:rFonts w:ascii="Helvetica" w:hAnsi="Helvetica" w:cs="Helvetica"/>
          <w:b/>
          <w:bCs/>
          <w:color w:val="222222"/>
          <w:sz w:val="21"/>
          <w:szCs w:val="21"/>
        </w:rPr>
        <w:t xml:space="preserve"> XIX -</w:t>
      </w:r>
    </w:p>
    <w:p w14:paraId="21FFE31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 xml:space="preserve">XX </w:t>
      </w:r>
      <w:r w:rsidRPr="0052379E">
        <w:rPr>
          <w:rFonts w:ascii="Helvetica" w:hAnsi="Helvetica" w:cs="Helvetica" w:hint="eastAsia"/>
          <w:b/>
          <w:bCs/>
          <w:color w:val="222222"/>
          <w:sz w:val="21"/>
          <w:szCs w:val="21"/>
        </w:rPr>
        <w:t>ВЕКОВ</w:t>
      </w:r>
      <w:r w:rsidRPr="0052379E">
        <w:rPr>
          <w:rFonts w:ascii="Helvetica" w:hAnsi="Helvetica" w:cs="Helvetica"/>
          <w:b/>
          <w:bCs/>
          <w:color w:val="222222"/>
          <w:sz w:val="21"/>
          <w:szCs w:val="21"/>
        </w:rPr>
        <w:tab/>
        <w:t>124</w:t>
      </w:r>
    </w:p>
    <w:p w14:paraId="70B87991"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1. </w:t>
      </w:r>
      <w:r w:rsidRPr="0052379E">
        <w:rPr>
          <w:rFonts w:ascii="Helvetica" w:hAnsi="Helvetica" w:cs="Helvetica" w:hint="eastAsia"/>
          <w:b/>
          <w:bCs/>
          <w:color w:val="222222"/>
          <w:sz w:val="21"/>
          <w:szCs w:val="21"/>
        </w:rPr>
        <w:t>Источники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способы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формирования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специализированных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знаков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типовой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пропозиции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124</w:t>
      </w:r>
    </w:p>
    <w:p w14:paraId="701CAC0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Метаязык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описания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124</w:t>
      </w:r>
    </w:p>
    <w:p w14:paraId="17018302"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w:t>
      </w:r>
    </w:p>
    <w:p w14:paraId="300BA930"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 xml:space="preserve"> </w:t>
      </w:r>
    </w:p>
    <w:p w14:paraId="4A665886"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Роль</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принципа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специализации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классификации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p>
    <w:p w14:paraId="535EEE76"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127</w:t>
      </w:r>
    </w:p>
    <w:p w14:paraId="7BEF0047"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1.3.</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Формирование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специализированных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где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само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происходит</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где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пахнет</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чем</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покрывает</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что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п</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чем</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133</w:t>
      </w:r>
    </w:p>
    <w:p w14:paraId="1AEA94B6"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1.4.</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Формирование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специализированных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где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есть</w:t>
      </w:r>
    </w:p>
    <w:p w14:paraId="3457D9C4"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каково</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где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действует</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чем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откуда</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куда</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где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перемещает</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что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п</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откуда</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куда</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где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создает</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что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п</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п</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где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разрушает</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что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п</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138</w:t>
      </w:r>
    </w:p>
    <w:p w14:paraId="294A1144"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1.5.</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Вопрос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временном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периоде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формирования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специализированных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значением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p>
    <w:p w14:paraId="1985281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r>
    </w:p>
    <w:p w14:paraId="24607BD0"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ab/>
        <w:t>141</w:t>
      </w:r>
    </w:p>
    <w:p w14:paraId="247A9289"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2. </w:t>
      </w:r>
      <w:r w:rsidRPr="0052379E">
        <w:rPr>
          <w:rFonts w:ascii="Helvetica" w:hAnsi="Helvetica" w:cs="Helvetica" w:hint="eastAsia"/>
          <w:b/>
          <w:bCs/>
          <w:color w:val="222222"/>
          <w:sz w:val="21"/>
          <w:szCs w:val="21"/>
        </w:rPr>
        <w:t>Компонентный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состав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лексическое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наполнение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специализирован</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значением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148</w:t>
      </w:r>
    </w:p>
    <w:p w14:paraId="0D545F8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lastRenderedPageBreak/>
        <w:t>2.1.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Субъектив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конститутивный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компонент</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специализированных</w:t>
      </w:r>
    </w:p>
    <w:p w14:paraId="78E24629"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ab/>
        <w:t>148</w:t>
      </w:r>
    </w:p>
    <w:p w14:paraId="1BAA9DF7"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Предикативы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специализированных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ab/>
        <w:t>154</w:t>
      </w:r>
    </w:p>
    <w:p w14:paraId="7B7AC500"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2.3.</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Облигаторные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элементы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трех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четырехкомпонентных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специали</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зированных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ab/>
        <w:t>157</w:t>
      </w:r>
    </w:p>
    <w:p w14:paraId="2FE47AA6"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3. </w:t>
      </w:r>
      <w:r w:rsidRPr="0052379E">
        <w:rPr>
          <w:rFonts w:ascii="Helvetica" w:hAnsi="Helvetica" w:cs="Helvetica" w:hint="eastAsia"/>
          <w:b/>
          <w:bCs/>
          <w:color w:val="222222"/>
          <w:sz w:val="21"/>
          <w:szCs w:val="21"/>
        </w:rPr>
        <w:t>Использование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неспециализированных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для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обозначения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типовой</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пропозиции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p>
    <w:p w14:paraId="6B4210A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ab/>
        <w:t>163</w:t>
      </w:r>
    </w:p>
    <w:p w14:paraId="6085315A"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Структурные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где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есть</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какое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состояние</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где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нет</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какого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состояния</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репрезентанты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типовой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пропозиции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p>
    <w:p w14:paraId="70C3388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r>
    </w:p>
    <w:p w14:paraId="0C5BEC3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ab/>
        <w:t>163</w:t>
      </w:r>
    </w:p>
    <w:p w14:paraId="3D8269FA"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Использование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знака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типовой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пропозиции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инобытие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объекта</w:t>
      </w:r>
      <w:r w:rsidRPr="0052379E">
        <w:rPr>
          <w:rFonts w:ascii="Helvetica" w:hAnsi="Helvetica" w:cs="Helvetica" w:hint="eastAsia"/>
          <w:b/>
          <w:bCs/>
          <w:color w:val="222222"/>
          <w:sz w:val="21"/>
          <w:szCs w:val="21"/>
        </w:rPr>
        <w:t>»</w:t>
      </w:r>
    </w:p>
    <w:p w14:paraId="4F286DCB"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для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вербализации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внеязыковых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ситуаций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связанных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изменением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ab/>
        <w:t>173</w:t>
      </w:r>
    </w:p>
    <w:p w14:paraId="5D08D3A5"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4</w:t>
      </w:r>
    </w:p>
    <w:p w14:paraId="36AC450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 xml:space="preserve"> </w:t>
      </w:r>
    </w:p>
    <w:p w14:paraId="09E1AA9D"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3.3.</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Компонентный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состав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лексическое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наполнение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что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есть</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какое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состоянию</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что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есть</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каково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состоянию</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что</w:t>
      </w:r>
    </w:p>
    <w:p w14:paraId="315B06ED"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есть</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каком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состоянии</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176</w:t>
      </w:r>
    </w:p>
    <w:p w14:paraId="0C258D4A"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3.4.</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Языковые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знаки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репрезентирующие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типовые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пропозиции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напол</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нение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объекта</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покрытие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объекта</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самостоятельное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перемещение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аген</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са</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используемые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для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овнешнения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типовой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пропозиции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w:t>
      </w:r>
      <w:r w:rsidRPr="0052379E">
        <w:rPr>
          <w:rFonts w:ascii="Helvetica" w:hAnsi="Helvetica" w:cs="Helvetica" w:hint="eastAsia"/>
          <w:b/>
          <w:bCs/>
          <w:color w:val="222222"/>
          <w:sz w:val="21"/>
          <w:szCs w:val="21"/>
        </w:rPr>
        <w:t>¬</w:t>
      </w:r>
    </w:p>
    <w:p w14:paraId="17AA0589"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lastRenderedPageBreak/>
        <w:t>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181</w:t>
      </w:r>
    </w:p>
    <w:p w14:paraId="70A30E57"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3.5.</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Выводы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w:t>
      </w:r>
      <w:r w:rsidRPr="0052379E">
        <w:rPr>
          <w:rFonts w:ascii="Helvetica" w:hAnsi="Helvetica" w:cs="Helvetica"/>
          <w:b/>
          <w:bCs/>
          <w:color w:val="222222"/>
          <w:sz w:val="21"/>
          <w:szCs w:val="21"/>
        </w:rPr>
        <w:t xml:space="preserve"> II </w:t>
      </w:r>
      <w:r w:rsidRPr="0052379E">
        <w:rPr>
          <w:rFonts w:ascii="Helvetica" w:hAnsi="Helvetica" w:cs="Helvetica" w:hint="eastAsia"/>
          <w:b/>
          <w:bCs/>
          <w:color w:val="222222"/>
          <w:sz w:val="21"/>
          <w:szCs w:val="21"/>
        </w:rPr>
        <w:t>главе</w:t>
      </w:r>
      <w:r w:rsidRPr="0052379E">
        <w:rPr>
          <w:rFonts w:ascii="Helvetica" w:hAnsi="Helvetica" w:cs="Helvetica"/>
          <w:b/>
          <w:bCs/>
          <w:color w:val="222222"/>
          <w:sz w:val="21"/>
          <w:szCs w:val="21"/>
        </w:rPr>
        <w:tab/>
        <w:t>195</w:t>
      </w:r>
    </w:p>
    <w:p w14:paraId="3A6A1AF0"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ГЛАВА</w:t>
      </w:r>
      <w:r w:rsidRPr="0052379E">
        <w:rPr>
          <w:rFonts w:ascii="Helvetica" w:hAnsi="Helvetica" w:cs="Helvetica"/>
          <w:b/>
          <w:bCs/>
          <w:color w:val="222222"/>
          <w:sz w:val="21"/>
          <w:szCs w:val="21"/>
        </w:rPr>
        <w:t xml:space="preserve"> III. </w:t>
      </w:r>
      <w:r w:rsidRPr="0052379E">
        <w:rPr>
          <w:rFonts w:ascii="Helvetica" w:hAnsi="Helvetica" w:cs="Helvetica" w:hint="eastAsia"/>
          <w:b/>
          <w:bCs/>
          <w:color w:val="222222"/>
          <w:sz w:val="21"/>
          <w:szCs w:val="21"/>
        </w:rPr>
        <w:t>ОСОБЕННОСТИ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РЕЧЕВОЙ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РЕАЛИЗАЦИИ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ПАРАДИГМА</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ТИЧЕСКИХ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ОТНОШЕНИЙ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ЗНАЧЕНИ</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РУССКОМ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ЯЗЫКЕ</w:t>
      </w:r>
      <w:r w:rsidRPr="0052379E">
        <w:rPr>
          <w:rFonts w:ascii="Helvetica" w:hAnsi="Helvetica" w:cs="Helvetica"/>
          <w:b/>
          <w:bCs/>
          <w:color w:val="222222"/>
          <w:sz w:val="21"/>
          <w:szCs w:val="21"/>
        </w:rPr>
        <w:t xml:space="preserve"> XIX - XX</w:t>
      </w:r>
    </w:p>
    <w:p w14:paraId="1398426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ВЕКОВ</w:t>
      </w:r>
      <w:r w:rsidRPr="0052379E">
        <w:rPr>
          <w:rFonts w:ascii="Helvetica" w:hAnsi="Helvetica" w:cs="Helvetica"/>
          <w:b/>
          <w:bCs/>
          <w:color w:val="222222"/>
          <w:sz w:val="21"/>
          <w:szCs w:val="21"/>
        </w:rPr>
        <w:tab/>
      </w:r>
    </w:p>
    <w:p w14:paraId="53393640"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198</w:t>
      </w:r>
    </w:p>
    <w:p w14:paraId="54E3093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1. </w:t>
      </w:r>
      <w:r w:rsidRPr="0052379E">
        <w:rPr>
          <w:rFonts w:ascii="Helvetica" w:hAnsi="Helvetica" w:cs="Helvetica" w:hint="eastAsia"/>
          <w:b/>
          <w:bCs/>
          <w:color w:val="222222"/>
          <w:sz w:val="21"/>
          <w:szCs w:val="21"/>
        </w:rPr>
        <w:t>Грамматические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модификации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w:t>
      </w:r>
      <w:r w:rsidRPr="0052379E">
        <w:rPr>
          <w:rFonts w:ascii="Helvetica" w:hAnsi="Helvetica" w:cs="Helvetica" w:hint="eastAsia"/>
          <w:b/>
          <w:bCs/>
          <w:color w:val="222222"/>
          <w:sz w:val="21"/>
          <w:szCs w:val="21"/>
        </w:rPr>
        <w:t>¬</w:t>
      </w:r>
    </w:p>
    <w:p w14:paraId="24E6811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198</w:t>
      </w:r>
    </w:p>
    <w:p w14:paraId="39F41D76"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понятии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модификация</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или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регулярная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реализация</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ab/>
        <w:t>198</w:t>
      </w:r>
    </w:p>
    <w:p w14:paraId="651B0F3B"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Особенности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грамматической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модификации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специализированных</w:t>
      </w:r>
    </w:p>
    <w:p w14:paraId="5A2442B1"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201</w:t>
      </w:r>
    </w:p>
    <w:p w14:paraId="3C1F6E99"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1.3.</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Грамматическая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реализация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речи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неспециализированных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значением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..204 </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2. </w:t>
      </w:r>
      <w:r w:rsidRPr="0052379E">
        <w:rPr>
          <w:rFonts w:ascii="Helvetica" w:hAnsi="Helvetica" w:cs="Helvetica" w:hint="eastAsia"/>
          <w:b/>
          <w:bCs/>
          <w:color w:val="222222"/>
          <w:sz w:val="21"/>
          <w:szCs w:val="21"/>
        </w:rPr>
        <w:t>Структурно</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семантические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модификации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p>
    <w:p w14:paraId="1CE2A572"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значением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206</w:t>
      </w:r>
    </w:p>
    <w:p w14:paraId="3DF1D34A"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Неполная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модификация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специализированных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206</w:t>
      </w:r>
    </w:p>
    <w:p w14:paraId="0143A5AA"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Фазовая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модальная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модификации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специализированных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...210</w:t>
      </w:r>
    </w:p>
    <w:p w14:paraId="1B370DD4"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5</w:t>
      </w:r>
    </w:p>
    <w:p w14:paraId="2A1A31CB"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 xml:space="preserve"> </w:t>
      </w:r>
    </w:p>
    <w:p w14:paraId="49F50B6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lastRenderedPageBreak/>
        <w:t>2.3.</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Отрицательная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вопросительная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модификации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модификация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аб</w:t>
      </w:r>
      <w:r w:rsidRPr="0052379E">
        <w:rPr>
          <w:rFonts w:ascii="Helvetica" w:hAnsi="Helvetica" w:cs="Helvetica" w:hint="eastAsia"/>
          <w:b/>
          <w:bCs/>
          <w:color w:val="222222"/>
          <w:sz w:val="21"/>
          <w:szCs w:val="21"/>
        </w:rPr>
        <w:t>¬</w:t>
      </w:r>
    </w:p>
    <w:p w14:paraId="58C4528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страктности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специализированных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212</w:t>
      </w:r>
    </w:p>
    <w:p w14:paraId="7E9E621F"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2.4.</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Структурно</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семантические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реализации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речи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неспециализиро</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ванных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значением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p>
    <w:p w14:paraId="1D274D1A"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214</w:t>
      </w:r>
    </w:p>
    <w:p w14:paraId="07C5B272"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3. </w:t>
      </w:r>
      <w:r w:rsidRPr="0052379E">
        <w:rPr>
          <w:rFonts w:ascii="Helvetica" w:hAnsi="Helvetica" w:cs="Helvetica" w:hint="eastAsia"/>
          <w:b/>
          <w:bCs/>
          <w:color w:val="222222"/>
          <w:sz w:val="21"/>
          <w:szCs w:val="21"/>
        </w:rPr>
        <w:t>Усложнение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пропозиций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высказываний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дополнительными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смыслами</w:t>
      </w:r>
      <w:r w:rsidRPr="0052379E">
        <w:rPr>
          <w:rFonts w:ascii="Helvetica" w:hAnsi="Helvetica" w:cs="Helvetica"/>
          <w:b/>
          <w:bCs/>
          <w:color w:val="222222"/>
          <w:sz w:val="21"/>
          <w:szCs w:val="21"/>
        </w:rPr>
        <w:tab/>
        <w:t>217</w:t>
      </w:r>
    </w:p>
    <w:p w14:paraId="465B6447"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Темпоральные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компоненты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позиционных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высказываний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p>
    <w:p w14:paraId="3B22DFB8"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217</w:t>
      </w:r>
    </w:p>
    <w:p w14:paraId="43ED6D36"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Каузаторы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позиционных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схемах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высказыва</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ний</w:t>
      </w:r>
      <w:r w:rsidRPr="0052379E">
        <w:rPr>
          <w:rFonts w:ascii="Helvetica" w:hAnsi="Helvetica" w:cs="Helvetica"/>
          <w:b/>
          <w:bCs/>
          <w:color w:val="222222"/>
          <w:sz w:val="21"/>
          <w:szCs w:val="21"/>
        </w:rPr>
        <w:tab/>
        <w:t>223</w:t>
      </w:r>
    </w:p>
    <w:p w14:paraId="06838285"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3.3.</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Особенности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позиционных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высказываний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основе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которых</w:t>
      </w:r>
    </w:p>
    <w:p w14:paraId="7E32C9E1"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лежат</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неспециализированные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224</w:t>
      </w:r>
    </w:p>
    <w:p w14:paraId="7D77CB5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3.4.</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Эксплицирующие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словоформы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роль</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позиционных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схемах</w:t>
      </w:r>
    </w:p>
    <w:p w14:paraId="77C02277"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высказываний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227</w:t>
      </w:r>
    </w:p>
    <w:p w14:paraId="20F71E0D"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4. </w:t>
      </w:r>
      <w:r w:rsidRPr="0052379E">
        <w:rPr>
          <w:rFonts w:ascii="Helvetica" w:hAnsi="Helvetica" w:cs="Helvetica" w:hint="eastAsia"/>
          <w:b/>
          <w:bCs/>
          <w:color w:val="222222"/>
          <w:sz w:val="21"/>
          <w:szCs w:val="21"/>
        </w:rPr>
        <w:t>Синтаксическое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поле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232</w:t>
      </w:r>
    </w:p>
    <w:p w14:paraId="4348A51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4.1.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Ядро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синтаксического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поля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значением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232</w:t>
      </w:r>
    </w:p>
    <w:p w14:paraId="54F1A74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lastRenderedPageBreak/>
        <w:t>4.2.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Периферия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синтаксического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поля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простых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предложения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235</w:t>
      </w:r>
    </w:p>
    <w:p w14:paraId="55AA9B9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4.3.</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Парадигматические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отношения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схем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поля</w:t>
      </w:r>
      <w:r w:rsidRPr="0052379E">
        <w:rPr>
          <w:rFonts w:ascii="Helvetica" w:hAnsi="Helvetica" w:cs="Helvetica"/>
          <w:b/>
          <w:bCs/>
          <w:color w:val="222222"/>
          <w:sz w:val="21"/>
          <w:szCs w:val="21"/>
        </w:rPr>
        <w:tab/>
        <w:t>236</w:t>
      </w:r>
    </w:p>
    <w:p w14:paraId="0D20D3EB"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4.4.</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Выводы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w:t>
      </w:r>
      <w:r w:rsidRPr="0052379E">
        <w:rPr>
          <w:rFonts w:ascii="Helvetica" w:hAnsi="Helvetica" w:cs="Helvetica"/>
          <w:b/>
          <w:bCs/>
          <w:color w:val="222222"/>
          <w:sz w:val="21"/>
          <w:szCs w:val="21"/>
        </w:rPr>
        <w:t xml:space="preserve"> III </w:t>
      </w:r>
      <w:r w:rsidRPr="0052379E">
        <w:rPr>
          <w:rFonts w:ascii="Helvetica" w:hAnsi="Helvetica" w:cs="Helvetica" w:hint="eastAsia"/>
          <w:b/>
          <w:bCs/>
          <w:color w:val="222222"/>
          <w:sz w:val="21"/>
          <w:szCs w:val="21"/>
        </w:rPr>
        <w:t>главе</w:t>
      </w:r>
      <w:r w:rsidRPr="0052379E">
        <w:rPr>
          <w:rFonts w:ascii="Helvetica" w:hAnsi="Helvetica" w:cs="Helvetica"/>
          <w:b/>
          <w:bCs/>
          <w:color w:val="222222"/>
          <w:sz w:val="21"/>
          <w:szCs w:val="21"/>
        </w:rPr>
        <w:tab/>
        <w:t>246</w:t>
      </w:r>
    </w:p>
    <w:p w14:paraId="3F6E97D7"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ГЛАВА</w:t>
      </w:r>
      <w:r w:rsidRPr="0052379E">
        <w:rPr>
          <w:rFonts w:ascii="Helvetica" w:hAnsi="Helvetica" w:cs="Helvetica"/>
          <w:b/>
          <w:bCs/>
          <w:color w:val="222222"/>
          <w:sz w:val="21"/>
          <w:szCs w:val="21"/>
        </w:rPr>
        <w:t xml:space="preserve"> IV. </w:t>
      </w:r>
      <w:r w:rsidRPr="0052379E">
        <w:rPr>
          <w:rFonts w:ascii="Helvetica" w:hAnsi="Helvetica" w:cs="Helvetica" w:hint="eastAsia"/>
          <w:b/>
          <w:bCs/>
          <w:color w:val="222222"/>
          <w:sz w:val="21"/>
          <w:szCs w:val="21"/>
        </w:rPr>
        <w:t>ВЫСКАЗЫВАНИЯ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РУССКОЙ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КАРТИНЕ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МИРА</w:t>
      </w:r>
      <w:r w:rsidRPr="0052379E">
        <w:rPr>
          <w:rFonts w:ascii="Helvetica" w:hAnsi="Helvetica" w:cs="Helvetica"/>
          <w:b/>
          <w:bCs/>
          <w:color w:val="222222"/>
          <w:sz w:val="21"/>
          <w:szCs w:val="21"/>
        </w:rPr>
        <w:t xml:space="preserve"> XIX - XX </w:t>
      </w:r>
      <w:r w:rsidRPr="0052379E">
        <w:rPr>
          <w:rFonts w:ascii="Helvetica" w:hAnsi="Helvetica" w:cs="Helvetica" w:hint="eastAsia"/>
          <w:b/>
          <w:bCs/>
          <w:color w:val="222222"/>
          <w:sz w:val="21"/>
          <w:szCs w:val="21"/>
        </w:rPr>
        <w:t>ВЕКОВ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ТИ</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ПОЛОГИЧЕСКИЙ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ЛИНГВОКУЛЬТУРОЛОГИЧЕСКИЙ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АСПЕКТЫ</w:t>
      </w:r>
      <w:r w:rsidRPr="0052379E">
        <w:rPr>
          <w:rFonts w:ascii="Helvetica" w:hAnsi="Helvetica" w:cs="Helvetica"/>
          <w:b/>
          <w:bCs/>
          <w:color w:val="222222"/>
          <w:sz w:val="21"/>
          <w:szCs w:val="21"/>
        </w:rPr>
        <w:t xml:space="preserve"> ....250</w:t>
      </w:r>
    </w:p>
    <w:p w14:paraId="10C3F929"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6</w:t>
      </w:r>
    </w:p>
    <w:p w14:paraId="493A5C81"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 xml:space="preserve"> </w:t>
      </w:r>
    </w:p>
    <w:p w14:paraId="5EFBAD0F"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1. </w:t>
      </w:r>
      <w:r w:rsidRPr="0052379E">
        <w:rPr>
          <w:rFonts w:ascii="Helvetica" w:hAnsi="Helvetica" w:cs="Helvetica" w:hint="eastAsia"/>
          <w:b/>
          <w:bCs/>
          <w:color w:val="222222"/>
          <w:sz w:val="21"/>
          <w:szCs w:val="21"/>
        </w:rPr>
        <w:t>Способ</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восприятия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Наблюдателем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диффе</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ренцирующий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критерий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высказываний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русской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картине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мира</w:t>
      </w:r>
      <w:r w:rsidRPr="0052379E">
        <w:rPr>
          <w:rFonts w:ascii="Helvetica" w:hAnsi="Helvetica" w:cs="Helvetica"/>
          <w:b/>
          <w:bCs/>
          <w:color w:val="222222"/>
          <w:sz w:val="21"/>
          <w:szCs w:val="21"/>
        </w:rPr>
        <w:t xml:space="preserve"> XIX - XX </w:t>
      </w:r>
      <w:r w:rsidRPr="0052379E">
        <w:rPr>
          <w:rFonts w:ascii="Helvetica" w:hAnsi="Helvetica" w:cs="Helvetica" w:hint="eastAsia"/>
          <w:b/>
          <w:bCs/>
          <w:color w:val="222222"/>
          <w:sz w:val="21"/>
          <w:szCs w:val="21"/>
        </w:rPr>
        <w:t>вв</w:t>
      </w:r>
      <w:r w:rsidRPr="0052379E">
        <w:rPr>
          <w:rFonts w:ascii="Helvetica" w:hAnsi="Helvetica" w:cs="Helvetica"/>
          <w:b/>
          <w:bCs/>
          <w:color w:val="222222"/>
          <w:sz w:val="21"/>
          <w:szCs w:val="21"/>
        </w:rPr>
        <w:tab/>
        <w:t>250</w:t>
      </w:r>
    </w:p>
    <w:p w14:paraId="782AFD60"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Человек</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Наблюдатель</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канал</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получения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информации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w:t>
      </w:r>
    </w:p>
    <w:p w14:paraId="24473F6B"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мире</w:t>
      </w:r>
      <w:r w:rsidRPr="0052379E">
        <w:rPr>
          <w:rFonts w:ascii="Helvetica" w:hAnsi="Helvetica" w:cs="Helvetica"/>
          <w:b/>
          <w:bCs/>
          <w:color w:val="222222"/>
          <w:sz w:val="21"/>
          <w:szCs w:val="21"/>
        </w:rPr>
        <w:tab/>
      </w:r>
    </w:p>
    <w:p w14:paraId="5C58A2F1"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250</w:t>
      </w:r>
    </w:p>
    <w:p w14:paraId="4F6FE4C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Высказывания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определяемого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основе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экстероцептивных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ощущений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Наблюдателя</w:t>
      </w:r>
      <w:r w:rsidRPr="0052379E">
        <w:rPr>
          <w:rFonts w:ascii="Helvetica" w:hAnsi="Helvetica" w:cs="Helvetica"/>
          <w:b/>
          <w:bCs/>
          <w:color w:val="222222"/>
          <w:sz w:val="21"/>
          <w:szCs w:val="21"/>
        </w:rPr>
        <w:tab/>
        <w:t>251</w:t>
      </w:r>
    </w:p>
    <w:p w14:paraId="12A93982"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1.3.</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Полимодальные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высказывания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русской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картине</w:t>
      </w:r>
    </w:p>
    <w:p w14:paraId="010FEA1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мира</w:t>
      </w:r>
      <w:r w:rsidRPr="0052379E">
        <w:rPr>
          <w:rFonts w:ascii="Helvetica" w:hAnsi="Helvetica" w:cs="Helvetica"/>
          <w:b/>
          <w:bCs/>
          <w:color w:val="222222"/>
          <w:sz w:val="21"/>
          <w:szCs w:val="21"/>
        </w:rPr>
        <w:tab/>
      </w:r>
    </w:p>
    <w:p w14:paraId="5A939712"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....263</w:t>
      </w:r>
    </w:p>
    <w:p w14:paraId="6B1761E8"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2. </w:t>
      </w:r>
      <w:r w:rsidRPr="0052379E">
        <w:rPr>
          <w:rFonts w:ascii="Helvetica" w:hAnsi="Helvetica" w:cs="Helvetica" w:hint="eastAsia"/>
          <w:b/>
          <w:bCs/>
          <w:color w:val="222222"/>
          <w:sz w:val="21"/>
          <w:szCs w:val="21"/>
        </w:rPr>
        <w:t>Антропоморфизм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способ</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объективации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русской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картине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мира</w:t>
      </w:r>
      <w:r w:rsidRPr="0052379E">
        <w:rPr>
          <w:rFonts w:ascii="Helvetica" w:hAnsi="Helvetica" w:cs="Helvetica"/>
          <w:b/>
          <w:bCs/>
          <w:color w:val="222222"/>
          <w:sz w:val="21"/>
          <w:szCs w:val="21"/>
        </w:rPr>
        <w:t xml:space="preserve"> XIX - XX </w:t>
      </w:r>
      <w:r w:rsidRPr="0052379E">
        <w:rPr>
          <w:rFonts w:ascii="Helvetica" w:hAnsi="Helvetica" w:cs="Helvetica" w:hint="eastAsia"/>
          <w:b/>
          <w:bCs/>
          <w:color w:val="222222"/>
          <w:sz w:val="21"/>
          <w:szCs w:val="21"/>
        </w:rPr>
        <w:t>вв</w:t>
      </w:r>
      <w:r w:rsidRPr="0052379E">
        <w:rPr>
          <w:rFonts w:ascii="Helvetica" w:hAnsi="Helvetica" w:cs="Helvetica"/>
          <w:b/>
          <w:bCs/>
          <w:color w:val="222222"/>
          <w:sz w:val="21"/>
          <w:szCs w:val="21"/>
        </w:rPr>
        <w:tab/>
        <w:t>269</w:t>
      </w:r>
    </w:p>
    <w:p w14:paraId="7B13FAD0"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Роль</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антропоморфной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метафоры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познании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мира</w:t>
      </w:r>
      <w:r w:rsidRPr="0052379E">
        <w:rPr>
          <w:rFonts w:ascii="Helvetica" w:hAnsi="Helvetica" w:cs="Helvetica"/>
          <w:b/>
          <w:bCs/>
          <w:color w:val="222222"/>
          <w:sz w:val="21"/>
          <w:szCs w:val="21"/>
        </w:rPr>
        <w:tab/>
        <w:t>269</w:t>
      </w:r>
    </w:p>
    <w:p w14:paraId="4889EF61"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lastRenderedPageBreak/>
        <w:t>2.2.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Отражение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архаических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воззрений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славян</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на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природу</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русской</w:t>
      </w:r>
    </w:p>
    <w:p w14:paraId="6EB132C7"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языковой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картине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мира</w:t>
      </w:r>
      <w:r w:rsidRPr="0052379E">
        <w:rPr>
          <w:rFonts w:ascii="Helvetica" w:hAnsi="Helvetica" w:cs="Helvetica"/>
          <w:b/>
          <w:bCs/>
          <w:color w:val="222222"/>
          <w:sz w:val="21"/>
          <w:szCs w:val="21"/>
        </w:rPr>
        <w:t xml:space="preserve"> XIX - XX </w:t>
      </w:r>
      <w:r w:rsidRPr="0052379E">
        <w:rPr>
          <w:rFonts w:ascii="Helvetica" w:hAnsi="Helvetica" w:cs="Helvetica" w:hint="eastAsia"/>
          <w:b/>
          <w:bCs/>
          <w:color w:val="222222"/>
          <w:sz w:val="21"/>
          <w:szCs w:val="21"/>
        </w:rPr>
        <w:t>вв</w:t>
      </w:r>
      <w:r w:rsidRPr="0052379E">
        <w:rPr>
          <w:rFonts w:ascii="Helvetica" w:hAnsi="Helvetica" w:cs="Helvetica"/>
          <w:b/>
          <w:bCs/>
          <w:color w:val="222222"/>
          <w:sz w:val="21"/>
          <w:szCs w:val="21"/>
        </w:rPr>
        <w:tab/>
        <w:t>271</w:t>
      </w:r>
    </w:p>
    <w:p w14:paraId="1EF5F4A1"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2.3.</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Антропоморфные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русской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картине</w:t>
      </w:r>
    </w:p>
    <w:p w14:paraId="5CB69389"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мира</w:t>
      </w:r>
      <w:r w:rsidRPr="0052379E">
        <w:rPr>
          <w:rFonts w:ascii="Helvetica" w:hAnsi="Helvetica" w:cs="Helvetica"/>
          <w:b/>
          <w:bCs/>
          <w:color w:val="222222"/>
          <w:sz w:val="21"/>
          <w:szCs w:val="21"/>
        </w:rPr>
        <w:t xml:space="preserve"> XIX - XX </w:t>
      </w:r>
      <w:r w:rsidRPr="0052379E">
        <w:rPr>
          <w:rFonts w:ascii="Helvetica" w:hAnsi="Helvetica" w:cs="Helvetica" w:hint="eastAsia"/>
          <w:b/>
          <w:bCs/>
          <w:color w:val="222222"/>
          <w:sz w:val="21"/>
          <w:szCs w:val="21"/>
        </w:rPr>
        <w:t>веков</w:t>
      </w:r>
      <w:r w:rsidRPr="0052379E">
        <w:rPr>
          <w:rFonts w:ascii="Helvetica" w:hAnsi="Helvetica" w:cs="Helvetica"/>
          <w:b/>
          <w:bCs/>
          <w:color w:val="222222"/>
          <w:sz w:val="21"/>
          <w:szCs w:val="21"/>
        </w:rPr>
        <w:tab/>
        <w:t>282</w:t>
      </w:r>
    </w:p>
    <w:p w14:paraId="6346E0CF"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3. </w:t>
      </w:r>
      <w:r w:rsidRPr="0052379E">
        <w:rPr>
          <w:rFonts w:ascii="Helvetica" w:hAnsi="Helvetica" w:cs="Helvetica" w:hint="eastAsia"/>
          <w:b/>
          <w:bCs/>
          <w:color w:val="222222"/>
          <w:sz w:val="21"/>
          <w:szCs w:val="21"/>
        </w:rPr>
        <w:t>Классификация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высказываний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способу</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проявления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русской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картине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мира</w:t>
      </w:r>
      <w:r w:rsidRPr="0052379E">
        <w:rPr>
          <w:rFonts w:ascii="Helvetica" w:hAnsi="Helvetica" w:cs="Helvetica"/>
          <w:b/>
          <w:bCs/>
          <w:color w:val="222222"/>
          <w:sz w:val="21"/>
          <w:szCs w:val="21"/>
        </w:rPr>
        <w:t xml:space="preserve"> XIX - XX </w:t>
      </w:r>
      <w:r w:rsidRPr="0052379E">
        <w:rPr>
          <w:rFonts w:ascii="Helvetica" w:hAnsi="Helvetica" w:cs="Helvetica" w:hint="eastAsia"/>
          <w:b/>
          <w:bCs/>
          <w:color w:val="222222"/>
          <w:sz w:val="21"/>
          <w:szCs w:val="21"/>
        </w:rPr>
        <w:t>вв</w:t>
      </w:r>
      <w:r w:rsidRPr="0052379E">
        <w:rPr>
          <w:rFonts w:ascii="Helvetica" w:hAnsi="Helvetica" w:cs="Helvetica"/>
          <w:b/>
          <w:bCs/>
          <w:color w:val="222222"/>
          <w:sz w:val="21"/>
          <w:szCs w:val="21"/>
        </w:rPr>
        <w:tab/>
        <w:t>296</w:t>
      </w:r>
    </w:p>
    <w:p w14:paraId="312B509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Высказывания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проявляемое</w:t>
      </w:r>
    </w:p>
    <w:p w14:paraId="65BED60A"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наличием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или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отсутствием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света</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296</w:t>
      </w:r>
    </w:p>
    <w:p w14:paraId="65263823"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3.2.</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Высказывания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проявляемое</w:t>
      </w:r>
    </w:p>
    <w:p w14:paraId="0644963F"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наличием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или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отсутствием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цвета</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300</w:t>
      </w:r>
    </w:p>
    <w:p w14:paraId="1044A836"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3.3.</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Высказывания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проявляемое</w:t>
      </w:r>
    </w:p>
    <w:p w14:paraId="34F5D15F"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наличием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или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отсутствием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покрытия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какими</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либо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объектами</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308</w:t>
      </w:r>
    </w:p>
    <w:p w14:paraId="556DF45D"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3.4.</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Высказывания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проявляемое</w:t>
      </w:r>
    </w:p>
    <w:p w14:paraId="76447F3B"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наполнением</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природного</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объекта</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метеорологического</w:t>
      </w:r>
    </w:p>
    <w:p w14:paraId="3CD1E668"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7</w:t>
      </w:r>
    </w:p>
    <w:p w14:paraId="5B80F3E1"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 xml:space="preserve"> </w:t>
      </w:r>
    </w:p>
    <w:p w14:paraId="7D18DF3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пространства</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r>
    </w:p>
    <w:p w14:paraId="3E394BEE"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ab/>
        <w:t>314</w:t>
      </w:r>
    </w:p>
    <w:p w14:paraId="3722AD6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3.5.</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Высказывания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проявляемое</w:t>
      </w:r>
    </w:p>
    <w:p w14:paraId="4863D868"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движением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каких</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либо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объектов</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321</w:t>
      </w:r>
    </w:p>
    <w:p w14:paraId="3971F542"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lastRenderedPageBreak/>
        <w:t>3.6.</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Высказывания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проявляемое</w:t>
      </w:r>
    </w:p>
    <w:p w14:paraId="63DAB8E5"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изменением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структуры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объектов</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324</w:t>
      </w:r>
    </w:p>
    <w:p w14:paraId="58F413D0"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3.7.</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Высказывания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проявляемое</w:t>
      </w:r>
    </w:p>
    <w:p w14:paraId="26A8FE9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изменением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температуры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327</w:t>
      </w:r>
    </w:p>
    <w:p w14:paraId="3C3C7DAA"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3.8.</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Высказывания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проявляемое</w:t>
      </w:r>
    </w:p>
    <w:p w14:paraId="77ADB82C"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наличием</w:t>
      </w:r>
      <w:r w:rsidRPr="0052379E">
        <w:rPr>
          <w:rFonts w:ascii="Helvetica" w:hAnsi="Helvetica" w:cs="Helvetica"/>
          <w:b/>
          <w:bCs/>
          <w:color w:val="222222"/>
          <w:sz w:val="21"/>
          <w:szCs w:val="21"/>
        </w:rPr>
        <w:t>/</w:t>
      </w:r>
      <w:r w:rsidRPr="0052379E">
        <w:rPr>
          <w:rFonts w:ascii="Helvetica" w:hAnsi="Helvetica" w:cs="Helvetica" w:hint="eastAsia"/>
          <w:b/>
          <w:bCs/>
          <w:color w:val="222222"/>
          <w:sz w:val="21"/>
          <w:szCs w:val="21"/>
        </w:rPr>
        <w:t>отсутствием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звуков</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330</w:t>
      </w:r>
    </w:p>
    <w:p w14:paraId="5E7F72E2"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3.9.</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Высказывания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семантикой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проявляемое</w:t>
      </w:r>
    </w:p>
    <w:p w14:paraId="5A672E87"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распространением</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веяний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или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запахов</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ab/>
        <w:t>335</w:t>
      </w:r>
    </w:p>
    <w:p w14:paraId="4370D67F"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3.10.</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Высказывания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репрезентирующие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комплексные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состояния</w:t>
      </w:r>
      <w:r w:rsidRPr="0052379E">
        <w:rPr>
          <w:rFonts w:ascii="Helvetica" w:hAnsi="Helvetica" w:cs="Helvetica"/>
          <w:b/>
          <w:bCs/>
          <w:color w:val="222222"/>
          <w:sz w:val="21"/>
          <w:szCs w:val="21"/>
        </w:rPr>
        <w:t>....341</w:t>
      </w:r>
    </w:p>
    <w:p w14:paraId="5AE19DBA"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3.11.</w:t>
      </w:r>
      <w:r w:rsidRPr="0052379E">
        <w:rPr>
          <w:rFonts w:ascii="Helvetica" w:hAnsi="Helvetica" w:cs="Helvetica"/>
          <w:b/>
          <w:bCs/>
          <w:color w:val="222222"/>
          <w:sz w:val="21"/>
          <w:szCs w:val="21"/>
        </w:rPr>
        <w:tab/>
      </w:r>
      <w:r w:rsidRPr="0052379E">
        <w:rPr>
          <w:rFonts w:ascii="Helvetica" w:hAnsi="Helvetica" w:cs="Helvetica" w:hint="eastAsia"/>
          <w:b/>
          <w:bCs/>
          <w:color w:val="222222"/>
          <w:sz w:val="21"/>
          <w:szCs w:val="21"/>
        </w:rPr>
        <w:t>О</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дискретности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типовой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пропозиции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w:t>
      </w:r>
      <w:r w:rsidRPr="0052379E">
        <w:rPr>
          <w:rFonts w:ascii="Helvetica" w:hAnsi="Helvetica" w:cs="Helvetica" w:hint="eastAsia"/>
          <w:b/>
          <w:bCs/>
          <w:color w:val="222222"/>
          <w:sz w:val="21"/>
          <w:szCs w:val="21"/>
        </w:rPr>
        <w:t>состояние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hint="eastAsia"/>
          <w:b/>
          <w:bCs/>
          <w:color w:val="222222"/>
          <w:sz w:val="21"/>
          <w:szCs w:val="21"/>
        </w:rPr>
        <w:t>»</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w:t>
      </w:r>
    </w:p>
    <w:p w14:paraId="1C6CCF60"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русской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языковой</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картине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мира</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каталогизации</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внеязыковых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ситуаций</w:t>
      </w:r>
      <w:r w:rsidRPr="0052379E">
        <w:rPr>
          <w:rFonts w:ascii="Helvetica" w:hAnsi="Helvetica" w:cs="Helvetica"/>
          <w:b/>
          <w:bCs/>
          <w:color w:val="222222"/>
          <w:sz w:val="21"/>
          <w:szCs w:val="21"/>
        </w:rPr>
        <w:t>,</w:t>
      </w:r>
    </w:p>
    <w:p w14:paraId="155C5172"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описывающих</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различные</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состояния</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природы</w:t>
      </w:r>
      <w:r w:rsidRPr="0052379E">
        <w:rPr>
          <w:rFonts w:ascii="Helvetica" w:hAnsi="Helvetica" w:cs="Helvetica"/>
          <w:b/>
          <w:bCs/>
          <w:color w:val="222222"/>
          <w:sz w:val="21"/>
          <w:szCs w:val="21"/>
        </w:rPr>
        <w:tab/>
        <w:t>349</w:t>
      </w:r>
    </w:p>
    <w:p w14:paraId="11AD4567"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b/>
          <w:bCs/>
          <w:color w:val="222222"/>
          <w:sz w:val="21"/>
          <w:szCs w:val="21"/>
        </w:rPr>
        <w:t xml:space="preserve">3.12. </w:t>
      </w:r>
      <w:r w:rsidRPr="0052379E">
        <w:rPr>
          <w:rFonts w:ascii="Helvetica" w:hAnsi="Helvetica" w:cs="Helvetica" w:hint="eastAsia"/>
          <w:b/>
          <w:bCs/>
          <w:color w:val="222222"/>
          <w:sz w:val="21"/>
          <w:szCs w:val="21"/>
        </w:rPr>
        <w:t>Выводы</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по</w:t>
      </w:r>
      <w:r w:rsidRPr="0052379E">
        <w:rPr>
          <w:rFonts w:ascii="Helvetica" w:hAnsi="Helvetica" w:cs="Helvetica"/>
          <w:b/>
          <w:bCs/>
          <w:color w:val="222222"/>
          <w:sz w:val="21"/>
          <w:szCs w:val="21"/>
        </w:rPr>
        <w:t xml:space="preserve"> IV </w:t>
      </w:r>
      <w:r w:rsidRPr="0052379E">
        <w:rPr>
          <w:rFonts w:ascii="Helvetica" w:hAnsi="Helvetica" w:cs="Helvetica" w:hint="eastAsia"/>
          <w:b/>
          <w:bCs/>
          <w:color w:val="222222"/>
          <w:sz w:val="21"/>
          <w:szCs w:val="21"/>
        </w:rPr>
        <w:t>главе</w:t>
      </w:r>
      <w:r w:rsidRPr="0052379E">
        <w:rPr>
          <w:rFonts w:ascii="Helvetica" w:hAnsi="Helvetica" w:cs="Helvetica"/>
          <w:b/>
          <w:bCs/>
          <w:color w:val="222222"/>
          <w:sz w:val="21"/>
          <w:szCs w:val="21"/>
        </w:rPr>
        <w:tab/>
        <w:t>357</w:t>
      </w:r>
    </w:p>
    <w:p w14:paraId="3F4C42BB"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ЗАКЛЮЧЕНИЕ</w:t>
      </w:r>
      <w:r w:rsidRPr="0052379E">
        <w:rPr>
          <w:rFonts w:ascii="Helvetica" w:hAnsi="Helvetica" w:cs="Helvetica"/>
          <w:b/>
          <w:bCs/>
          <w:color w:val="222222"/>
          <w:sz w:val="21"/>
          <w:szCs w:val="21"/>
        </w:rPr>
        <w:tab/>
        <w:t>360</w:t>
      </w:r>
    </w:p>
    <w:p w14:paraId="6BA8D041"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СПИСОК</w:t>
      </w:r>
      <w:r w:rsidRPr="0052379E">
        <w:rPr>
          <w:rFonts w:ascii="Helvetica" w:hAnsi="Helvetica" w:cs="Helvetica"/>
          <w:b/>
          <w:bCs/>
          <w:color w:val="222222"/>
          <w:sz w:val="21"/>
          <w:szCs w:val="21"/>
        </w:rPr>
        <w:t xml:space="preserve"> </w:t>
      </w:r>
      <w:r w:rsidRPr="0052379E">
        <w:rPr>
          <w:rFonts w:ascii="Helvetica" w:hAnsi="Helvetica" w:cs="Helvetica" w:hint="eastAsia"/>
          <w:b/>
          <w:bCs/>
          <w:color w:val="222222"/>
          <w:sz w:val="21"/>
          <w:szCs w:val="21"/>
        </w:rPr>
        <w:t>ИСТОЧНИКОВ</w:t>
      </w:r>
      <w:r w:rsidRPr="0052379E">
        <w:rPr>
          <w:rFonts w:ascii="Helvetica" w:hAnsi="Helvetica" w:cs="Helvetica"/>
          <w:b/>
          <w:bCs/>
          <w:color w:val="222222"/>
          <w:sz w:val="21"/>
          <w:szCs w:val="21"/>
        </w:rPr>
        <w:tab/>
        <w:t>372</w:t>
      </w:r>
    </w:p>
    <w:p w14:paraId="464A4307" w14:textId="77777777" w:rsidR="0052379E" w:rsidRPr="0052379E" w:rsidRDefault="0052379E" w:rsidP="0052379E">
      <w:pPr>
        <w:rPr>
          <w:rFonts w:ascii="Helvetica" w:hAnsi="Helvetica" w:cs="Helvetica"/>
          <w:b/>
          <w:bCs/>
          <w:color w:val="222222"/>
          <w:sz w:val="21"/>
          <w:szCs w:val="21"/>
        </w:rPr>
      </w:pPr>
      <w:r w:rsidRPr="0052379E">
        <w:rPr>
          <w:rFonts w:ascii="Helvetica" w:hAnsi="Helvetica" w:cs="Helvetica" w:hint="eastAsia"/>
          <w:b/>
          <w:bCs/>
          <w:color w:val="222222"/>
          <w:sz w:val="21"/>
          <w:szCs w:val="21"/>
        </w:rPr>
        <w:t>БИБЛИОГРАФИЯ</w:t>
      </w:r>
      <w:r w:rsidRPr="0052379E">
        <w:rPr>
          <w:rFonts w:ascii="Helvetica" w:hAnsi="Helvetica" w:cs="Helvetica"/>
          <w:b/>
          <w:bCs/>
          <w:color w:val="222222"/>
          <w:sz w:val="21"/>
          <w:szCs w:val="21"/>
        </w:rPr>
        <w:tab/>
        <w:t>382</w:t>
      </w:r>
    </w:p>
    <w:p w14:paraId="29FA2F4C" w14:textId="77777777" w:rsidR="0052379E" w:rsidRPr="0052379E" w:rsidRDefault="0052379E" w:rsidP="0052379E">
      <w:pPr>
        <w:rPr>
          <w:rFonts w:ascii="Helvetica" w:hAnsi="Helvetica" w:cs="Helvetica"/>
          <w:b/>
          <w:bCs/>
          <w:color w:val="222222"/>
          <w:sz w:val="21"/>
          <w:szCs w:val="21"/>
        </w:rPr>
      </w:pPr>
    </w:p>
    <w:p w14:paraId="7DF54295" w14:textId="77777777" w:rsidR="0052379E" w:rsidRPr="0052379E" w:rsidRDefault="0052379E" w:rsidP="0052379E">
      <w:pPr>
        <w:rPr>
          <w:rFonts w:ascii="Helvetica" w:hAnsi="Helvetica" w:cs="Helvetica"/>
          <w:b/>
          <w:bCs/>
          <w:color w:val="222222"/>
          <w:sz w:val="21"/>
          <w:szCs w:val="21"/>
        </w:rPr>
      </w:pPr>
    </w:p>
    <w:p w14:paraId="70E06457" w14:textId="45085560" w:rsidR="00EE218B" w:rsidRDefault="00EE218B" w:rsidP="0052379E"/>
    <w:p w14:paraId="6BC01877" w14:textId="331BD9FB" w:rsidR="0052379E" w:rsidRDefault="0052379E" w:rsidP="0052379E"/>
    <w:p w14:paraId="4E864E45" w14:textId="11758FFA" w:rsidR="0052379E" w:rsidRDefault="0052379E" w:rsidP="0052379E"/>
    <w:p w14:paraId="5BEB6A65" w14:textId="77777777" w:rsidR="0052379E" w:rsidRDefault="0052379E" w:rsidP="0052379E">
      <w:r>
        <w:rPr>
          <w:rFonts w:hint="eastAsia"/>
        </w:rPr>
        <w:lastRenderedPageBreak/>
        <w:t>ЗАКЛЮЧЕНИЕ</w:t>
      </w:r>
    </w:p>
    <w:p w14:paraId="715D7D07" w14:textId="77777777" w:rsidR="0052379E" w:rsidRDefault="0052379E" w:rsidP="0052379E">
      <w:r>
        <w:rPr>
          <w:rFonts w:hint="eastAsia"/>
        </w:rPr>
        <w:t>В</w:t>
      </w:r>
      <w:r>
        <w:t xml:space="preserve"> </w:t>
      </w:r>
      <w:r>
        <w:rPr>
          <w:rFonts w:hint="eastAsia"/>
        </w:rPr>
        <w:t>русском</w:t>
      </w:r>
      <w:r>
        <w:t xml:space="preserve"> </w:t>
      </w:r>
      <w:r>
        <w:rPr>
          <w:rFonts w:hint="eastAsia"/>
        </w:rPr>
        <w:t>языке</w:t>
      </w:r>
      <w:r>
        <w:t xml:space="preserve"> XIX - XX </w:t>
      </w:r>
      <w:r>
        <w:rPr>
          <w:rFonts w:hint="eastAsia"/>
        </w:rPr>
        <w:t>веков</w:t>
      </w:r>
      <w:r>
        <w:t xml:space="preserve"> </w:t>
      </w:r>
      <w:r>
        <w:rPr>
          <w:rFonts w:hint="eastAsia"/>
        </w:rPr>
        <w:t>типовая</w:t>
      </w:r>
      <w:r>
        <w:t xml:space="preserve"> </w:t>
      </w:r>
      <w:r>
        <w:rPr>
          <w:rFonts w:hint="eastAsia"/>
        </w:rPr>
        <w:t>пропозиция</w:t>
      </w:r>
      <w:r>
        <w:t xml:space="preserve"> </w:t>
      </w:r>
      <w:r>
        <w:rPr>
          <w:rFonts w:hint="eastAsia"/>
        </w:rPr>
        <w:t>«</w:t>
      </w:r>
      <w:r>
        <w:rPr>
          <w:rFonts w:hint="eastAsia"/>
        </w:rPr>
        <w:t>состояние</w:t>
      </w:r>
      <w:r>
        <w:t xml:space="preserve"> </w:t>
      </w:r>
      <w:r>
        <w:rPr>
          <w:rFonts w:hint="eastAsia"/>
        </w:rPr>
        <w:t>при</w:t>
      </w:r>
      <w:r>
        <w:t>-</w:t>
      </w:r>
      <w:r>
        <w:rPr>
          <w:rFonts w:hint="eastAsia"/>
        </w:rPr>
        <w:t>роды</w:t>
      </w:r>
      <w:r>
        <w:rPr>
          <w:rFonts w:hint="eastAsia"/>
        </w:rPr>
        <w:t>»</w:t>
      </w:r>
      <w:r>
        <w:t xml:space="preserve">, </w:t>
      </w:r>
      <w:r>
        <w:rPr>
          <w:rFonts w:hint="eastAsia"/>
        </w:rPr>
        <w:t>рассмотренная</w:t>
      </w:r>
      <w:r>
        <w:t xml:space="preserve"> </w:t>
      </w:r>
      <w:r>
        <w:rPr>
          <w:rFonts w:hint="eastAsia"/>
        </w:rPr>
        <w:t>нами</w:t>
      </w:r>
      <w:r>
        <w:t xml:space="preserve"> </w:t>
      </w:r>
      <w:r>
        <w:rPr>
          <w:rFonts w:hint="eastAsia"/>
        </w:rPr>
        <w:t>в</w:t>
      </w:r>
      <w:r>
        <w:t xml:space="preserve"> </w:t>
      </w:r>
      <w:r>
        <w:rPr>
          <w:rFonts w:hint="eastAsia"/>
        </w:rPr>
        <w:t>качестве</w:t>
      </w:r>
      <w:r>
        <w:t xml:space="preserve"> </w:t>
      </w:r>
      <w:r>
        <w:rPr>
          <w:rFonts w:hint="eastAsia"/>
        </w:rPr>
        <w:t>определенного</w:t>
      </w:r>
      <w:r>
        <w:t xml:space="preserve"> </w:t>
      </w:r>
      <w:r>
        <w:rPr>
          <w:rFonts w:hint="eastAsia"/>
        </w:rPr>
        <w:t>способа</w:t>
      </w:r>
      <w:r>
        <w:t xml:space="preserve"> </w:t>
      </w:r>
      <w:r>
        <w:rPr>
          <w:rFonts w:hint="eastAsia"/>
        </w:rPr>
        <w:t>концептуали</w:t>
      </w:r>
      <w:r>
        <w:t>-</w:t>
      </w:r>
      <w:r>
        <w:rPr>
          <w:rFonts w:hint="eastAsia"/>
        </w:rPr>
        <w:t>зации</w:t>
      </w:r>
      <w:r>
        <w:t xml:space="preserve"> </w:t>
      </w:r>
      <w:r>
        <w:rPr>
          <w:rFonts w:hint="eastAsia"/>
        </w:rPr>
        <w:t>знания</w:t>
      </w:r>
      <w:r>
        <w:t xml:space="preserve">, </w:t>
      </w:r>
      <w:r>
        <w:rPr>
          <w:rFonts w:hint="eastAsia"/>
        </w:rPr>
        <w:t>репрезентирована</w:t>
      </w:r>
      <w:r>
        <w:t xml:space="preserve"> </w:t>
      </w:r>
      <w:r>
        <w:rPr>
          <w:rFonts w:hint="eastAsia"/>
        </w:rPr>
        <w:t>совокупностью</w:t>
      </w:r>
      <w:r>
        <w:t xml:space="preserve"> </w:t>
      </w:r>
      <w:r>
        <w:rPr>
          <w:rFonts w:hint="eastAsia"/>
        </w:rPr>
        <w:t>структурных</w:t>
      </w:r>
      <w:r>
        <w:t xml:space="preserve"> </w:t>
      </w:r>
      <w:r>
        <w:rPr>
          <w:rFonts w:hint="eastAsia"/>
        </w:rPr>
        <w:t>схем</w:t>
      </w:r>
      <w:r>
        <w:t xml:space="preserve"> </w:t>
      </w:r>
      <w:r>
        <w:rPr>
          <w:rFonts w:hint="eastAsia"/>
        </w:rPr>
        <w:t>простых</w:t>
      </w:r>
      <w:r>
        <w:t xml:space="preserve"> </w:t>
      </w:r>
      <w:r>
        <w:rPr>
          <w:rFonts w:hint="eastAsia"/>
        </w:rPr>
        <w:t>предложений</w:t>
      </w:r>
      <w:r>
        <w:t xml:space="preserve">: </w:t>
      </w:r>
      <w:r>
        <w:rPr>
          <w:rFonts w:hint="eastAsia"/>
        </w:rPr>
        <w:t>«</w:t>
      </w:r>
      <w:r>
        <w:rPr>
          <w:rFonts w:hint="eastAsia"/>
        </w:rPr>
        <w:t>где</w:t>
      </w:r>
      <w:r>
        <w:t xml:space="preserve"> </w:t>
      </w:r>
      <w:r>
        <w:rPr>
          <w:rFonts w:hint="eastAsia"/>
        </w:rPr>
        <w:t>есть</w:t>
      </w:r>
      <w:r>
        <w:t xml:space="preserve"> </w:t>
      </w:r>
      <w:r>
        <w:rPr>
          <w:rFonts w:hint="eastAsia"/>
        </w:rPr>
        <w:t>каково</w:t>
      </w:r>
      <w:r>
        <w:rPr>
          <w:rFonts w:hint="eastAsia"/>
        </w:rPr>
        <w:t>»</w:t>
      </w:r>
      <w:r>
        <w:t xml:space="preserve">, </w:t>
      </w:r>
      <w:r>
        <w:rPr>
          <w:rFonts w:hint="eastAsia"/>
        </w:rPr>
        <w:t>«</w:t>
      </w:r>
      <w:r>
        <w:rPr>
          <w:rFonts w:hint="eastAsia"/>
        </w:rPr>
        <w:t>где</w:t>
      </w:r>
      <w:r>
        <w:t xml:space="preserve"> </w:t>
      </w:r>
      <w:r>
        <w:rPr>
          <w:rFonts w:hint="eastAsia"/>
        </w:rPr>
        <w:t>самопроисходит</w:t>
      </w:r>
      <w:r>
        <w:rPr>
          <w:rFonts w:hint="eastAsia"/>
        </w:rPr>
        <w:t>»</w:t>
      </w:r>
      <w:r>
        <w:t xml:space="preserve">, </w:t>
      </w:r>
      <w:r>
        <w:rPr>
          <w:rFonts w:hint="eastAsia"/>
        </w:rPr>
        <w:t>«</w:t>
      </w:r>
      <w:r>
        <w:rPr>
          <w:rFonts w:hint="eastAsia"/>
        </w:rPr>
        <w:t>где</w:t>
      </w:r>
      <w:r>
        <w:t xml:space="preserve"> </w:t>
      </w:r>
      <w:r>
        <w:rPr>
          <w:rFonts w:hint="eastAsia"/>
        </w:rPr>
        <w:t>пахнет</w:t>
      </w:r>
      <w:r>
        <w:t xml:space="preserve"> </w:t>
      </w:r>
      <w:r>
        <w:rPr>
          <w:rFonts w:hint="eastAsia"/>
        </w:rPr>
        <w:t>чем</w:t>
      </w:r>
      <w:r>
        <w:rPr>
          <w:rFonts w:hint="eastAsia"/>
        </w:rPr>
        <w:t>»</w:t>
      </w:r>
      <w:r>
        <w:t xml:space="preserve">, </w:t>
      </w:r>
      <w:r>
        <w:rPr>
          <w:rFonts w:hint="eastAsia"/>
        </w:rPr>
        <w:t>«</w:t>
      </w:r>
      <w:r>
        <w:rPr>
          <w:rFonts w:hint="eastAsia"/>
        </w:rPr>
        <w:t>где</w:t>
      </w:r>
      <w:r>
        <w:t xml:space="preserve"> </w:t>
      </w:r>
      <w:r>
        <w:rPr>
          <w:rFonts w:hint="eastAsia"/>
        </w:rPr>
        <w:t>действует</w:t>
      </w:r>
      <w:r>
        <w:t xml:space="preserve"> </w:t>
      </w:r>
      <w:r>
        <w:rPr>
          <w:rFonts w:hint="eastAsia"/>
        </w:rPr>
        <w:t>чем</w:t>
      </w:r>
      <w:r>
        <w:t xml:space="preserve"> </w:t>
      </w:r>
      <w:r>
        <w:rPr>
          <w:rFonts w:hint="eastAsia"/>
        </w:rPr>
        <w:t>откуда</w:t>
      </w:r>
      <w:r>
        <w:t>/</w:t>
      </w:r>
      <w:r>
        <w:rPr>
          <w:rFonts w:hint="eastAsia"/>
        </w:rPr>
        <w:t>куда</w:t>
      </w:r>
      <w:r>
        <w:rPr>
          <w:rFonts w:hint="eastAsia"/>
        </w:rPr>
        <w:t>»</w:t>
      </w:r>
      <w:r>
        <w:t xml:space="preserve">, </w:t>
      </w:r>
      <w:r>
        <w:rPr>
          <w:rFonts w:hint="eastAsia"/>
        </w:rPr>
        <w:t>«</w:t>
      </w:r>
      <w:r>
        <w:rPr>
          <w:rFonts w:hint="eastAsia"/>
        </w:rPr>
        <w:t>покрывает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чем</w:t>
      </w:r>
      <w:r>
        <w:rPr>
          <w:rFonts w:hint="eastAsia"/>
        </w:rPr>
        <w:t>»</w:t>
      </w:r>
      <w:r>
        <w:t xml:space="preserve">, </w:t>
      </w:r>
      <w:r>
        <w:rPr>
          <w:rFonts w:hint="eastAsia"/>
        </w:rPr>
        <w:t>«</w:t>
      </w:r>
      <w:r>
        <w:rPr>
          <w:rFonts w:hint="eastAsia"/>
        </w:rPr>
        <w:t>где</w:t>
      </w:r>
      <w:r>
        <w:t xml:space="preserve"> </w:t>
      </w:r>
      <w:r>
        <w:rPr>
          <w:rFonts w:hint="eastAsia"/>
        </w:rPr>
        <w:t>переме</w:t>
      </w:r>
      <w:r>
        <w:t>-</w:t>
      </w:r>
      <w:r>
        <w:rPr>
          <w:rFonts w:hint="eastAsia"/>
        </w:rPr>
        <w:t>щает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откуда</w:t>
      </w:r>
      <w:r>
        <w:t>/</w:t>
      </w:r>
      <w:r>
        <w:rPr>
          <w:rFonts w:hint="eastAsia"/>
        </w:rPr>
        <w:t>куда</w:t>
      </w:r>
      <w:r>
        <w:rPr>
          <w:rFonts w:hint="eastAsia"/>
        </w:rPr>
        <w:t>»</w:t>
      </w:r>
      <w:r>
        <w:t xml:space="preserve">, </w:t>
      </w:r>
      <w:r>
        <w:rPr>
          <w:rFonts w:hint="eastAsia"/>
        </w:rPr>
        <w:t>«</w:t>
      </w:r>
      <w:r>
        <w:rPr>
          <w:rFonts w:hint="eastAsia"/>
        </w:rPr>
        <w:t>где</w:t>
      </w:r>
      <w:r>
        <w:t xml:space="preserve"> </w:t>
      </w:r>
      <w:r>
        <w:rPr>
          <w:rFonts w:hint="eastAsia"/>
        </w:rPr>
        <w:t>создает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Р</w:t>
      </w:r>
      <w:r>
        <w:t>.</w:t>
      </w:r>
      <w:r>
        <w:rPr>
          <w:rFonts w:hint="eastAsia"/>
        </w:rPr>
        <w:t>п</w:t>
      </w:r>
      <w:r>
        <w:t>.)</w:t>
      </w:r>
      <w:r>
        <w:rPr>
          <w:rFonts w:hint="eastAsia"/>
        </w:rPr>
        <w:t>»</w:t>
      </w:r>
      <w:r>
        <w:t xml:space="preserve">, </w:t>
      </w:r>
      <w:r>
        <w:rPr>
          <w:rFonts w:hint="eastAsia"/>
        </w:rPr>
        <w:t>«</w:t>
      </w:r>
      <w:r>
        <w:rPr>
          <w:rFonts w:hint="eastAsia"/>
        </w:rPr>
        <w:t>где</w:t>
      </w:r>
      <w:r>
        <w:t xml:space="preserve"> </w:t>
      </w:r>
      <w:r>
        <w:rPr>
          <w:rFonts w:hint="eastAsia"/>
        </w:rPr>
        <w:t>разрушает</w:t>
      </w:r>
      <w:r>
        <w:t xml:space="preserve"> </w:t>
      </w:r>
      <w:r>
        <w:rPr>
          <w:rFonts w:hint="eastAsia"/>
        </w:rPr>
        <w:t>что</w:t>
      </w:r>
      <w:r>
        <w:t xml:space="preserve"> (</w:t>
      </w:r>
      <w:r>
        <w:rPr>
          <w:rFonts w:hint="eastAsia"/>
        </w:rPr>
        <w:t>В</w:t>
      </w:r>
      <w:r>
        <w:t>.</w:t>
      </w:r>
      <w:r>
        <w:rPr>
          <w:rFonts w:hint="eastAsia"/>
        </w:rPr>
        <w:t>п</w:t>
      </w:r>
      <w:r>
        <w:t>.)</w:t>
      </w:r>
      <w:r>
        <w:rPr>
          <w:rFonts w:hint="eastAsia"/>
        </w:rPr>
        <w:t>»</w:t>
      </w:r>
      <w:r>
        <w:t xml:space="preserve">, </w:t>
      </w:r>
      <w:r>
        <w:rPr>
          <w:rFonts w:hint="eastAsia"/>
        </w:rPr>
        <w:t>«</w:t>
      </w:r>
      <w:r>
        <w:rPr>
          <w:rFonts w:hint="eastAsia"/>
        </w:rPr>
        <w:t>где</w:t>
      </w:r>
      <w:r>
        <w:t xml:space="preserve"> </w:t>
      </w:r>
      <w:r>
        <w:rPr>
          <w:rFonts w:hint="eastAsia"/>
        </w:rPr>
        <w:t>есть</w:t>
      </w:r>
      <w:r>
        <w:t xml:space="preserve"> </w:t>
      </w:r>
      <w:r>
        <w:rPr>
          <w:rFonts w:hint="eastAsia"/>
        </w:rPr>
        <w:t>какое</w:t>
      </w:r>
      <w:r>
        <w:t xml:space="preserve"> </w:t>
      </w:r>
      <w:r>
        <w:rPr>
          <w:rFonts w:hint="eastAsia"/>
        </w:rPr>
        <w:t>состояние</w:t>
      </w:r>
      <w:r>
        <w:rPr>
          <w:rFonts w:hint="eastAsia"/>
        </w:rPr>
        <w:t>»</w:t>
      </w:r>
      <w:r>
        <w:t xml:space="preserve">, </w:t>
      </w:r>
      <w:r>
        <w:rPr>
          <w:rFonts w:hint="eastAsia"/>
        </w:rPr>
        <w:t>«</w:t>
      </w:r>
      <w:r>
        <w:rPr>
          <w:rFonts w:hint="eastAsia"/>
        </w:rPr>
        <w:t>что</w:t>
      </w:r>
      <w:r>
        <w:t xml:space="preserve"> </w:t>
      </w:r>
      <w:r>
        <w:rPr>
          <w:rFonts w:hint="eastAsia"/>
        </w:rPr>
        <w:t>находится</w:t>
      </w:r>
      <w:r>
        <w:t xml:space="preserve"> </w:t>
      </w:r>
      <w:r>
        <w:rPr>
          <w:rFonts w:hint="eastAsia"/>
        </w:rPr>
        <w:t>в</w:t>
      </w:r>
      <w:r>
        <w:t xml:space="preserve"> </w:t>
      </w:r>
      <w:r>
        <w:rPr>
          <w:rFonts w:hint="eastAsia"/>
        </w:rPr>
        <w:t>каком</w:t>
      </w:r>
      <w:r>
        <w:t xml:space="preserve"> </w:t>
      </w:r>
      <w:r>
        <w:rPr>
          <w:rFonts w:hint="eastAsia"/>
        </w:rPr>
        <w:t>состоянии</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каково</w:t>
      </w:r>
      <w:r>
        <w:t xml:space="preserve"> </w:t>
      </w:r>
      <w:r>
        <w:rPr>
          <w:rFonts w:hint="eastAsia"/>
        </w:rPr>
        <w:t>по</w:t>
      </w:r>
      <w:r>
        <w:t xml:space="preserve"> </w:t>
      </w:r>
      <w:r>
        <w:rPr>
          <w:rFonts w:hint="eastAsia"/>
        </w:rPr>
        <w:t>состоянию</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какое</w:t>
      </w:r>
      <w:r>
        <w:t xml:space="preserve"> </w:t>
      </w:r>
      <w:r>
        <w:rPr>
          <w:rFonts w:hint="eastAsia"/>
        </w:rPr>
        <w:t>по</w:t>
      </w:r>
      <w:r>
        <w:t xml:space="preserve"> </w:t>
      </w:r>
      <w:r>
        <w:rPr>
          <w:rFonts w:hint="eastAsia"/>
        </w:rPr>
        <w:t>состоянию</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в</w:t>
      </w:r>
      <w:r>
        <w:t xml:space="preserve"> </w:t>
      </w:r>
      <w:r>
        <w:rPr>
          <w:rFonts w:hint="eastAsia"/>
        </w:rPr>
        <w:t>каком</w:t>
      </w:r>
      <w:r>
        <w:t xml:space="preserve"> </w:t>
      </w:r>
      <w:r>
        <w:rPr>
          <w:rFonts w:hint="eastAsia"/>
        </w:rPr>
        <w:t>состоянии</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полно</w:t>
      </w:r>
      <w:r>
        <w:t xml:space="preserve"> </w:t>
      </w:r>
      <w:r>
        <w:rPr>
          <w:rFonts w:hint="eastAsia"/>
        </w:rPr>
        <w:t>какого</w:t>
      </w:r>
      <w:r>
        <w:t xml:space="preserve"> </w:t>
      </w:r>
      <w:r>
        <w:rPr>
          <w:rFonts w:hint="eastAsia"/>
        </w:rPr>
        <w:t>состояния</w:t>
      </w:r>
      <w:r>
        <w:t>/</w:t>
      </w:r>
      <w:r>
        <w:rPr>
          <w:rFonts w:hint="eastAsia"/>
        </w:rPr>
        <w:t>каким</w:t>
      </w:r>
      <w:r>
        <w:t xml:space="preserve"> </w:t>
      </w:r>
      <w:r>
        <w:rPr>
          <w:rFonts w:hint="eastAsia"/>
        </w:rPr>
        <w:t>состоянием</w:t>
      </w:r>
      <w:r>
        <w:rPr>
          <w:rFonts w:hint="eastAsia"/>
        </w:rPr>
        <w:t>»</w:t>
      </w:r>
      <w:r>
        <w:t>,</w:t>
      </w:r>
    </w:p>
    <w:p w14:paraId="2A927BAB" w14:textId="77777777" w:rsidR="0052379E" w:rsidRDefault="0052379E" w:rsidP="0052379E">
      <w:r>
        <w:t>360</w:t>
      </w:r>
    </w:p>
    <w:p w14:paraId="509F07FE" w14:textId="77777777" w:rsidR="0052379E" w:rsidRDefault="0052379E" w:rsidP="0052379E">
      <w:r>
        <w:t xml:space="preserve"> </w:t>
      </w:r>
    </w:p>
    <w:p w14:paraId="00026FF2" w14:textId="77777777" w:rsidR="0052379E" w:rsidRDefault="0052379E" w:rsidP="0052379E">
      <w:r>
        <w:rPr>
          <w:rFonts w:hint="eastAsia"/>
        </w:rPr>
        <w:t>«</w:t>
      </w:r>
      <w:r>
        <w:rPr>
          <w:rFonts w:hint="eastAsia"/>
        </w:rPr>
        <w:t>что</w:t>
      </w:r>
      <w:r>
        <w:t xml:space="preserve"> </w:t>
      </w:r>
      <w:r>
        <w:rPr>
          <w:rFonts w:hint="eastAsia"/>
        </w:rPr>
        <w:t>погружается</w:t>
      </w:r>
      <w:r>
        <w:t xml:space="preserve"> </w:t>
      </w:r>
      <w:r>
        <w:rPr>
          <w:rFonts w:hint="eastAsia"/>
        </w:rPr>
        <w:t>в</w:t>
      </w:r>
      <w:r>
        <w:t xml:space="preserve"> </w:t>
      </w:r>
      <w:r>
        <w:rPr>
          <w:rFonts w:hint="eastAsia"/>
        </w:rPr>
        <w:t>какое</w:t>
      </w:r>
      <w:r>
        <w:t xml:space="preserve"> </w:t>
      </w:r>
      <w:r>
        <w:rPr>
          <w:rFonts w:hint="eastAsia"/>
        </w:rPr>
        <w:t>состояние</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погружено</w:t>
      </w:r>
      <w:r>
        <w:t xml:space="preserve"> </w:t>
      </w:r>
      <w:r>
        <w:rPr>
          <w:rFonts w:hint="eastAsia"/>
        </w:rPr>
        <w:t>в</w:t>
      </w:r>
      <w:r>
        <w:t xml:space="preserve"> </w:t>
      </w:r>
      <w:r>
        <w:rPr>
          <w:rFonts w:hint="eastAsia"/>
        </w:rPr>
        <w:t>какое</w:t>
      </w:r>
      <w:r>
        <w:t xml:space="preserve"> </w:t>
      </w:r>
      <w:r>
        <w:rPr>
          <w:rFonts w:hint="eastAsia"/>
        </w:rPr>
        <w:t>состоя</w:t>
      </w:r>
      <w:r>
        <w:t>-</w:t>
      </w:r>
      <w:r>
        <w:rPr>
          <w:rFonts w:hint="eastAsia"/>
        </w:rPr>
        <w:t>ние</w:t>
      </w:r>
      <w:r>
        <w:rPr>
          <w:rFonts w:hint="eastAsia"/>
        </w:rPr>
        <w:t>»</w:t>
      </w:r>
      <w:r>
        <w:t xml:space="preserve">, </w:t>
      </w:r>
      <w:r>
        <w:rPr>
          <w:rFonts w:hint="eastAsia"/>
        </w:rPr>
        <w:t>«</w:t>
      </w:r>
      <w:r>
        <w:rPr>
          <w:rFonts w:hint="eastAsia"/>
        </w:rPr>
        <w:t>где</w:t>
      </w:r>
      <w:r>
        <w:t xml:space="preserve"> </w:t>
      </w:r>
      <w:r>
        <w:rPr>
          <w:rFonts w:hint="eastAsia"/>
        </w:rPr>
        <w:t>нет</w:t>
      </w:r>
      <w:r>
        <w:t xml:space="preserve"> </w:t>
      </w:r>
      <w:r>
        <w:rPr>
          <w:rFonts w:hint="eastAsia"/>
        </w:rPr>
        <w:t>какого</w:t>
      </w:r>
      <w:r>
        <w:t xml:space="preserve"> </w:t>
      </w:r>
      <w:r>
        <w:rPr>
          <w:rFonts w:hint="eastAsia"/>
        </w:rPr>
        <w:t>состояния</w:t>
      </w:r>
      <w:r>
        <w:rPr>
          <w:rFonts w:hint="eastAsia"/>
        </w:rPr>
        <w:t>»</w:t>
      </w:r>
      <w:r>
        <w:t xml:space="preserve">, </w:t>
      </w:r>
      <w:r>
        <w:rPr>
          <w:rFonts w:hint="eastAsia"/>
        </w:rPr>
        <w:t>«</w:t>
      </w:r>
      <w:r>
        <w:rPr>
          <w:rFonts w:hint="eastAsia"/>
        </w:rPr>
        <w:t>что</w:t>
      </w:r>
      <w:r>
        <w:t xml:space="preserve"> </w:t>
      </w:r>
      <w:r>
        <w:rPr>
          <w:rFonts w:hint="eastAsia"/>
        </w:rPr>
        <w:t>покрывается</w:t>
      </w:r>
      <w:r>
        <w:t xml:space="preserve"> </w:t>
      </w:r>
      <w:r>
        <w:rPr>
          <w:rFonts w:hint="eastAsia"/>
        </w:rPr>
        <w:t>чем</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покрыто</w:t>
      </w:r>
      <w:r>
        <w:t xml:space="preserve"> </w:t>
      </w:r>
      <w:r>
        <w:rPr>
          <w:rFonts w:hint="eastAsia"/>
        </w:rPr>
        <w:t>чем</w:t>
      </w:r>
      <w:r>
        <w:rPr>
          <w:rFonts w:hint="eastAsia"/>
        </w:rPr>
        <w:t>»</w:t>
      </w:r>
      <w:r>
        <w:t>.</w:t>
      </w:r>
    </w:p>
    <w:p w14:paraId="788D5421" w14:textId="77777777" w:rsidR="0052379E" w:rsidRDefault="0052379E" w:rsidP="0052379E">
      <w:r>
        <w:rPr>
          <w:rFonts w:hint="eastAsia"/>
        </w:rPr>
        <w:t>С</w:t>
      </w:r>
      <w:r>
        <w:t xml:space="preserve"> </w:t>
      </w:r>
      <w:r>
        <w:rPr>
          <w:rFonts w:hint="eastAsia"/>
        </w:rPr>
        <w:t>учетом</w:t>
      </w:r>
      <w:r>
        <w:t xml:space="preserve"> </w:t>
      </w:r>
      <w:r>
        <w:rPr>
          <w:rFonts w:hint="eastAsia"/>
        </w:rPr>
        <w:t>принципа</w:t>
      </w:r>
      <w:r>
        <w:t xml:space="preserve"> </w:t>
      </w:r>
      <w:r>
        <w:rPr>
          <w:rFonts w:hint="eastAsia"/>
        </w:rPr>
        <w:t>специализации</w:t>
      </w:r>
      <w:r>
        <w:t xml:space="preserve"> </w:t>
      </w:r>
      <w:r>
        <w:rPr>
          <w:rFonts w:hint="eastAsia"/>
        </w:rPr>
        <w:t>все</w:t>
      </w:r>
      <w:r>
        <w:t xml:space="preserve"> </w:t>
      </w:r>
      <w:r>
        <w:rPr>
          <w:rFonts w:hint="eastAsia"/>
        </w:rPr>
        <w:t>выделенные</w:t>
      </w:r>
      <w:r>
        <w:t xml:space="preserve"> </w:t>
      </w:r>
      <w:r>
        <w:rPr>
          <w:rFonts w:hint="eastAsia"/>
        </w:rPr>
        <w:t>схемы</w:t>
      </w:r>
      <w:r>
        <w:t xml:space="preserve"> </w:t>
      </w:r>
      <w:r>
        <w:rPr>
          <w:rFonts w:hint="eastAsia"/>
        </w:rPr>
        <w:t>были</w:t>
      </w:r>
      <w:r>
        <w:t xml:space="preserve"> </w:t>
      </w:r>
      <w:r>
        <w:rPr>
          <w:rFonts w:hint="eastAsia"/>
        </w:rPr>
        <w:t>диф</w:t>
      </w:r>
      <w:r>
        <w:t>-</w:t>
      </w:r>
      <w:r>
        <w:rPr>
          <w:rFonts w:hint="eastAsia"/>
        </w:rPr>
        <w:t>ференцированы</w:t>
      </w:r>
      <w:r>
        <w:t xml:space="preserve"> </w:t>
      </w:r>
      <w:r>
        <w:rPr>
          <w:rFonts w:hint="eastAsia"/>
        </w:rPr>
        <w:t>на</w:t>
      </w:r>
      <w:r>
        <w:t xml:space="preserve"> </w:t>
      </w:r>
      <w:r>
        <w:rPr>
          <w:rFonts w:hint="eastAsia"/>
        </w:rPr>
        <w:t>две</w:t>
      </w:r>
      <w:r>
        <w:t xml:space="preserve"> </w:t>
      </w:r>
      <w:r>
        <w:rPr>
          <w:rFonts w:hint="eastAsia"/>
        </w:rPr>
        <w:t>большие</w:t>
      </w:r>
      <w:r>
        <w:t xml:space="preserve"> </w:t>
      </w:r>
      <w:r>
        <w:rPr>
          <w:rFonts w:hint="eastAsia"/>
        </w:rPr>
        <w:t>группы</w:t>
      </w:r>
      <w:r>
        <w:t xml:space="preserve">: </w:t>
      </w:r>
      <w:r>
        <w:rPr>
          <w:rFonts w:hint="eastAsia"/>
        </w:rPr>
        <w:t>специализированные</w:t>
      </w:r>
      <w:r>
        <w:t xml:space="preserve"> </w:t>
      </w:r>
      <w:r>
        <w:rPr>
          <w:rFonts w:hint="eastAsia"/>
        </w:rPr>
        <w:t>и</w:t>
      </w:r>
      <w:r>
        <w:t xml:space="preserve"> </w:t>
      </w:r>
      <w:r>
        <w:rPr>
          <w:rFonts w:hint="eastAsia"/>
        </w:rPr>
        <w:t>неспециали</w:t>
      </w:r>
      <w:r>
        <w:t>-</w:t>
      </w:r>
      <w:r>
        <w:rPr>
          <w:rFonts w:hint="eastAsia"/>
        </w:rPr>
        <w:t>зированные</w:t>
      </w:r>
      <w:r>
        <w:t xml:space="preserve">. </w:t>
      </w:r>
      <w:r>
        <w:rPr>
          <w:rFonts w:hint="eastAsia"/>
        </w:rPr>
        <w:t>К</w:t>
      </w:r>
      <w:r>
        <w:t xml:space="preserve"> </w:t>
      </w:r>
      <w:r>
        <w:rPr>
          <w:rFonts w:hint="eastAsia"/>
        </w:rPr>
        <w:t>специализированным</w:t>
      </w:r>
      <w:r>
        <w:t xml:space="preserve"> </w:t>
      </w:r>
      <w:r>
        <w:rPr>
          <w:rFonts w:hint="eastAsia"/>
        </w:rPr>
        <w:t>мы</w:t>
      </w:r>
      <w:r>
        <w:t xml:space="preserve"> </w:t>
      </w:r>
      <w:r>
        <w:rPr>
          <w:rFonts w:hint="eastAsia"/>
        </w:rPr>
        <w:t>отнесли</w:t>
      </w:r>
      <w:r>
        <w:t xml:space="preserve"> </w:t>
      </w:r>
      <w:r>
        <w:rPr>
          <w:rFonts w:hint="eastAsia"/>
        </w:rPr>
        <w:t>схемы</w:t>
      </w:r>
      <w:r>
        <w:t xml:space="preserve">, </w:t>
      </w:r>
      <w:r>
        <w:rPr>
          <w:rFonts w:hint="eastAsia"/>
        </w:rPr>
        <w:t>являющиеся</w:t>
      </w:r>
      <w:r>
        <w:t xml:space="preserve"> </w:t>
      </w:r>
      <w:r>
        <w:rPr>
          <w:rFonts w:hint="eastAsia"/>
        </w:rPr>
        <w:t>специ</w:t>
      </w:r>
      <w:r>
        <w:t>-</w:t>
      </w:r>
      <w:r>
        <w:rPr>
          <w:rFonts w:hint="eastAsia"/>
        </w:rPr>
        <w:t>фическими</w:t>
      </w:r>
      <w:r>
        <w:t xml:space="preserve"> </w:t>
      </w:r>
      <w:r>
        <w:rPr>
          <w:rFonts w:hint="eastAsia"/>
        </w:rPr>
        <w:t>знаками</w:t>
      </w:r>
      <w:r>
        <w:t xml:space="preserve"> </w:t>
      </w:r>
      <w:r>
        <w:rPr>
          <w:rFonts w:hint="eastAsia"/>
        </w:rPr>
        <w:t>типовой</w:t>
      </w:r>
      <w:r>
        <w:t xml:space="preserve"> </w:t>
      </w:r>
      <w:r>
        <w:rPr>
          <w:rFonts w:hint="eastAsia"/>
        </w:rPr>
        <w:t>пропозиции</w:t>
      </w:r>
      <w:r>
        <w:t xml:space="preserve"> </w:t>
      </w:r>
      <w:r>
        <w:rPr>
          <w:rFonts w:hint="eastAsia"/>
        </w:rPr>
        <w:t>«</w:t>
      </w:r>
      <w:r>
        <w:rPr>
          <w:rFonts w:hint="eastAsia"/>
        </w:rPr>
        <w:t>состояние</w:t>
      </w:r>
      <w:r>
        <w:t xml:space="preserve"> </w:t>
      </w:r>
      <w:r>
        <w:rPr>
          <w:rFonts w:hint="eastAsia"/>
        </w:rPr>
        <w:t>природы</w:t>
      </w:r>
      <w:r>
        <w:rPr>
          <w:rFonts w:hint="eastAsia"/>
        </w:rPr>
        <w:t>»</w:t>
      </w:r>
      <w:r>
        <w:t xml:space="preserve"> </w:t>
      </w:r>
      <w:r>
        <w:rPr>
          <w:rFonts w:hint="eastAsia"/>
        </w:rPr>
        <w:t>в</w:t>
      </w:r>
      <w:r>
        <w:t xml:space="preserve"> </w:t>
      </w:r>
      <w:r>
        <w:rPr>
          <w:rFonts w:hint="eastAsia"/>
        </w:rPr>
        <w:t>русском</w:t>
      </w:r>
      <w:r>
        <w:t xml:space="preserve"> </w:t>
      </w:r>
      <w:r>
        <w:rPr>
          <w:rFonts w:hint="eastAsia"/>
        </w:rPr>
        <w:t>языке</w:t>
      </w:r>
      <w:r>
        <w:t xml:space="preserve"> (</w:t>
      </w:r>
      <w:r>
        <w:rPr>
          <w:rFonts w:hint="eastAsia"/>
        </w:rPr>
        <w:t>«</w:t>
      </w:r>
      <w:r>
        <w:rPr>
          <w:rFonts w:hint="eastAsia"/>
        </w:rPr>
        <w:t>где</w:t>
      </w:r>
      <w:r>
        <w:t xml:space="preserve"> </w:t>
      </w:r>
      <w:r>
        <w:rPr>
          <w:rFonts w:hint="eastAsia"/>
        </w:rPr>
        <w:t>есть</w:t>
      </w:r>
      <w:r>
        <w:t xml:space="preserve"> </w:t>
      </w:r>
      <w:r>
        <w:rPr>
          <w:rFonts w:hint="eastAsia"/>
        </w:rPr>
        <w:t>каково</w:t>
      </w:r>
      <w:r>
        <w:rPr>
          <w:rFonts w:hint="eastAsia"/>
        </w:rPr>
        <w:t>»</w:t>
      </w:r>
      <w:r>
        <w:t xml:space="preserve">, </w:t>
      </w:r>
      <w:r>
        <w:rPr>
          <w:rFonts w:hint="eastAsia"/>
        </w:rPr>
        <w:t>«</w:t>
      </w:r>
      <w:r>
        <w:rPr>
          <w:rFonts w:hint="eastAsia"/>
        </w:rPr>
        <w:t>где</w:t>
      </w:r>
      <w:r>
        <w:t xml:space="preserve"> </w:t>
      </w:r>
      <w:r>
        <w:rPr>
          <w:rFonts w:hint="eastAsia"/>
        </w:rPr>
        <w:t>самопроисходит</w:t>
      </w:r>
      <w:r>
        <w:rPr>
          <w:rFonts w:hint="eastAsia"/>
        </w:rPr>
        <w:t>»</w:t>
      </w:r>
      <w:r>
        <w:t xml:space="preserve">, </w:t>
      </w:r>
      <w:r>
        <w:rPr>
          <w:rFonts w:hint="eastAsia"/>
        </w:rPr>
        <w:t>«</w:t>
      </w:r>
      <w:r>
        <w:rPr>
          <w:rFonts w:hint="eastAsia"/>
        </w:rPr>
        <w:t>где</w:t>
      </w:r>
      <w:r>
        <w:t xml:space="preserve"> </w:t>
      </w:r>
      <w:r>
        <w:rPr>
          <w:rFonts w:hint="eastAsia"/>
        </w:rPr>
        <w:t>пахнет</w:t>
      </w:r>
      <w:r>
        <w:t xml:space="preserve"> </w:t>
      </w:r>
      <w:r>
        <w:rPr>
          <w:rFonts w:hint="eastAsia"/>
        </w:rPr>
        <w:t>чем</w:t>
      </w:r>
      <w:r>
        <w:rPr>
          <w:rFonts w:hint="eastAsia"/>
        </w:rPr>
        <w:t>»</w:t>
      </w:r>
      <w:r>
        <w:t xml:space="preserve">, </w:t>
      </w:r>
      <w:r>
        <w:rPr>
          <w:rFonts w:hint="eastAsia"/>
        </w:rPr>
        <w:t>«</w:t>
      </w:r>
      <w:r>
        <w:rPr>
          <w:rFonts w:hint="eastAsia"/>
        </w:rPr>
        <w:t>где</w:t>
      </w:r>
      <w:r>
        <w:t xml:space="preserve"> </w:t>
      </w:r>
      <w:r>
        <w:rPr>
          <w:rFonts w:hint="eastAsia"/>
        </w:rPr>
        <w:t>дей</w:t>
      </w:r>
      <w:r>
        <w:t>-</w:t>
      </w:r>
      <w:r>
        <w:rPr>
          <w:rFonts w:hint="eastAsia"/>
        </w:rPr>
        <w:t>ствует</w:t>
      </w:r>
      <w:r>
        <w:t xml:space="preserve"> </w:t>
      </w:r>
      <w:r>
        <w:rPr>
          <w:rFonts w:hint="eastAsia"/>
        </w:rPr>
        <w:t>чем</w:t>
      </w:r>
      <w:r>
        <w:t xml:space="preserve"> </w:t>
      </w:r>
      <w:r>
        <w:rPr>
          <w:rFonts w:hint="eastAsia"/>
        </w:rPr>
        <w:t>откуда</w:t>
      </w:r>
      <w:r>
        <w:t>/</w:t>
      </w:r>
      <w:r>
        <w:rPr>
          <w:rFonts w:hint="eastAsia"/>
        </w:rPr>
        <w:t>куда</w:t>
      </w:r>
      <w:r>
        <w:rPr>
          <w:rFonts w:hint="eastAsia"/>
        </w:rPr>
        <w:t>»</w:t>
      </w:r>
      <w:r>
        <w:t xml:space="preserve">, </w:t>
      </w:r>
      <w:r>
        <w:rPr>
          <w:rFonts w:hint="eastAsia"/>
        </w:rPr>
        <w:t>«</w:t>
      </w:r>
      <w:r>
        <w:rPr>
          <w:rFonts w:hint="eastAsia"/>
        </w:rPr>
        <w:t>покрывает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чем</w:t>
      </w:r>
      <w:r>
        <w:rPr>
          <w:rFonts w:hint="eastAsia"/>
        </w:rPr>
        <w:t>»</w:t>
      </w:r>
      <w:r>
        <w:t xml:space="preserve">, </w:t>
      </w:r>
      <w:r>
        <w:rPr>
          <w:rFonts w:hint="eastAsia"/>
        </w:rPr>
        <w:t>«</w:t>
      </w:r>
      <w:r>
        <w:rPr>
          <w:rFonts w:hint="eastAsia"/>
        </w:rPr>
        <w:t>где</w:t>
      </w:r>
      <w:r>
        <w:t xml:space="preserve"> </w:t>
      </w:r>
      <w:r>
        <w:rPr>
          <w:rFonts w:hint="eastAsia"/>
        </w:rPr>
        <w:t>перемещает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откуда</w:t>
      </w:r>
      <w:r>
        <w:t>/</w:t>
      </w:r>
      <w:r>
        <w:rPr>
          <w:rFonts w:hint="eastAsia"/>
        </w:rPr>
        <w:t>куда</w:t>
      </w:r>
      <w:r>
        <w:rPr>
          <w:rFonts w:hint="eastAsia"/>
        </w:rPr>
        <w:t>»</w:t>
      </w:r>
      <w:r>
        <w:t xml:space="preserve">, </w:t>
      </w:r>
      <w:r>
        <w:rPr>
          <w:rFonts w:hint="eastAsia"/>
        </w:rPr>
        <w:t>«</w:t>
      </w:r>
      <w:r>
        <w:rPr>
          <w:rFonts w:hint="eastAsia"/>
        </w:rPr>
        <w:t>где</w:t>
      </w:r>
      <w:r>
        <w:t xml:space="preserve"> </w:t>
      </w:r>
      <w:r>
        <w:rPr>
          <w:rFonts w:hint="eastAsia"/>
        </w:rPr>
        <w:t>создает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Р</w:t>
      </w:r>
      <w:r>
        <w:t>.</w:t>
      </w:r>
      <w:r>
        <w:rPr>
          <w:rFonts w:hint="eastAsia"/>
        </w:rPr>
        <w:t>п</w:t>
      </w:r>
      <w:r>
        <w:t>.)</w:t>
      </w:r>
      <w:r>
        <w:rPr>
          <w:rFonts w:hint="eastAsia"/>
        </w:rPr>
        <w:t>»</w:t>
      </w:r>
      <w:r>
        <w:t xml:space="preserve">, </w:t>
      </w:r>
      <w:r>
        <w:rPr>
          <w:rFonts w:hint="eastAsia"/>
        </w:rPr>
        <w:t>«</w:t>
      </w:r>
      <w:r>
        <w:rPr>
          <w:rFonts w:hint="eastAsia"/>
        </w:rPr>
        <w:t>где</w:t>
      </w:r>
      <w:r>
        <w:t xml:space="preserve"> </w:t>
      </w:r>
      <w:r>
        <w:rPr>
          <w:rFonts w:hint="eastAsia"/>
        </w:rPr>
        <w:t>разрушает</w:t>
      </w:r>
      <w:r>
        <w:t xml:space="preserve"> </w:t>
      </w:r>
      <w:r>
        <w:rPr>
          <w:rFonts w:hint="eastAsia"/>
        </w:rPr>
        <w:t>что</w:t>
      </w:r>
      <w:r>
        <w:t xml:space="preserve"> (</w:t>
      </w:r>
      <w:r>
        <w:rPr>
          <w:rFonts w:hint="eastAsia"/>
        </w:rPr>
        <w:t>В</w:t>
      </w:r>
      <w:r>
        <w:t>.</w:t>
      </w:r>
      <w:r>
        <w:rPr>
          <w:rFonts w:hint="eastAsia"/>
        </w:rPr>
        <w:t>п</w:t>
      </w:r>
      <w:r>
        <w:t>.)</w:t>
      </w:r>
      <w:r>
        <w:rPr>
          <w:rFonts w:hint="eastAsia"/>
        </w:rPr>
        <w:t>»</w:t>
      </w:r>
      <w:r>
        <w:t xml:space="preserve">). </w:t>
      </w:r>
      <w:r>
        <w:rPr>
          <w:rFonts w:hint="eastAsia"/>
        </w:rPr>
        <w:t>Они</w:t>
      </w:r>
      <w:r>
        <w:t xml:space="preserve"> </w:t>
      </w:r>
      <w:r>
        <w:rPr>
          <w:rFonts w:hint="eastAsia"/>
        </w:rPr>
        <w:t>лежат</w:t>
      </w:r>
      <w:r>
        <w:t xml:space="preserve"> </w:t>
      </w:r>
      <w:r>
        <w:rPr>
          <w:rFonts w:hint="eastAsia"/>
        </w:rPr>
        <w:t>в</w:t>
      </w:r>
      <w:r>
        <w:t xml:space="preserve"> </w:t>
      </w:r>
      <w:r>
        <w:rPr>
          <w:rFonts w:hint="eastAsia"/>
        </w:rPr>
        <w:t>основе</w:t>
      </w:r>
      <w:r>
        <w:t xml:space="preserve"> </w:t>
      </w:r>
      <w:r>
        <w:rPr>
          <w:rFonts w:hint="eastAsia"/>
        </w:rPr>
        <w:t>предложений</w:t>
      </w:r>
      <w:r>
        <w:t xml:space="preserve">, </w:t>
      </w:r>
      <w:r>
        <w:rPr>
          <w:rFonts w:hint="eastAsia"/>
        </w:rPr>
        <w:t>традиционно</w:t>
      </w:r>
      <w:r>
        <w:t xml:space="preserve"> </w:t>
      </w:r>
      <w:r>
        <w:rPr>
          <w:rFonts w:hint="eastAsia"/>
        </w:rPr>
        <w:t>называемых</w:t>
      </w:r>
      <w:r>
        <w:t xml:space="preserve"> </w:t>
      </w:r>
      <w:r>
        <w:rPr>
          <w:rFonts w:hint="eastAsia"/>
        </w:rPr>
        <w:t>«</w:t>
      </w:r>
      <w:r>
        <w:rPr>
          <w:rFonts w:hint="eastAsia"/>
        </w:rPr>
        <w:t>безличными</w:t>
      </w:r>
      <w:r>
        <w:rPr>
          <w:rFonts w:hint="eastAsia"/>
        </w:rPr>
        <w:t>»</w:t>
      </w:r>
      <w:r>
        <w:t xml:space="preserve">. </w:t>
      </w:r>
      <w:r>
        <w:rPr>
          <w:rFonts w:hint="eastAsia"/>
        </w:rPr>
        <w:t>Неспециализированными</w:t>
      </w:r>
      <w:r>
        <w:t xml:space="preserve"> </w:t>
      </w:r>
      <w:r>
        <w:rPr>
          <w:rFonts w:hint="eastAsia"/>
        </w:rPr>
        <w:t>структурными</w:t>
      </w:r>
      <w:r>
        <w:t xml:space="preserve"> </w:t>
      </w:r>
      <w:r>
        <w:rPr>
          <w:rFonts w:hint="eastAsia"/>
        </w:rPr>
        <w:t>схемами</w:t>
      </w:r>
      <w:r>
        <w:t xml:space="preserve"> </w:t>
      </w:r>
      <w:r>
        <w:rPr>
          <w:rFonts w:hint="eastAsia"/>
        </w:rPr>
        <w:t>являются</w:t>
      </w:r>
      <w:r>
        <w:t xml:space="preserve"> </w:t>
      </w:r>
      <w:r>
        <w:rPr>
          <w:rFonts w:hint="eastAsia"/>
        </w:rPr>
        <w:t>те</w:t>
      </w:r>
      <w:r>
        <w:t xml:space="preserve">, </w:t>
      </w:r>
      <w:r>
        <w:rPr>
          <w:rFonts w:hint="eastAsia"/>
        </w:rPr>
        <w:t>что</w:t>
      </w:r>
      <w:r>
        <w:t xml:space="preserve"> </w:t>
      </w:r>
      <w:r>
        <w:rPr>
          <w:rFonts w:hint="eastAsia"/>
        </w:rPr>
        <w:t>восходят</w:t>
      </w:r>
      <w:r>
        <w:t xml:space="preserve"> </w:t>
      </w:r>
      <w:r>
        <w:rPr>
          <w:rFonts w:hint="eastAsia"/>
        </w:rPr>
        <w:t>к</w:t>
      </w:r>
      <w:r>
        <w:t xml:space="preserve"> </w:t>
      </w:r>
      <w:r>
        <w:rPr>
          <w:rFonts w:hint="eastAsia"/>
        </w:rPr>
        <w:t>структурным</w:t>
      </w:r>
      <w:r>
        <w:t xml:space="preserve"> </w:t>
      </w:r>
      <w:r>
        <w:rPr>
          <w:rFonts w:hint="eastAsia"/>
        </w:rPr>
        <w:t>схемам</w:t>
      </w:r>
      <w:r>
        <w:t xml:space="preserve">, </w:t>
      </w:r>
      <w:r>
        <w:rPr>
          <w:rFonts w:hint="eastAsia"/>
        </w:rPr>
        <w:t>репрезентирующим</w:t>
      </w:r>
      <w:r>
        <w:t xml:space="preserve"> </w:t>
      </w:r>
      <w:r>
        <w:rPr>
          <w:rFonts w:hint="eastAsia"/>
        </w:rPr>
        <w:t>так</w:t>
      </w:r>
      <w:r>
        <w:rPr>
          <w:rFonts w:hint="eastAsia"/>
        </w:rPr>
        <w:lastRenderedPageBreak/>
        <w:t>ие</w:t>
      </w:r>
      <w:r>
        <w:t xml:space="preserve"> </w:t>
      </w:r>
      <w:r>
        <w:rPr>
          <w:rFonts w:hint="eastAsia"/>
        </w:rPr>
        <w:t>типовые</w:t>
      </w:r>
      <w:r>
        <w:t xml:space="preserve"> </w:t>
      </w:r>
      <w:r>
        <w:rPr>
          <w:rFonts w:hint="eastAsia"/>
        </w:rPr>
        <w:t>пропозиции</w:t>
      </w:r>
      <w:r>
        <w:t xml:space="preserve"> </w:t>
      </w:r>
      <w:r>
        <w:rPr>
          <w:rFonts w:hint="eastAsia"/>
        </w:rPr>
        <w:t>в</w:t>
      </w:r>
      <w:r>
        <w:t xml:space="preserve"> </w:t>
      </w:r>
      <w:r>
        <w:rPr>
          <w:rFonts w:hint="eastAsia"/>
        </w:rPr>
        <w:t>рус</w:t>
      </w:r>
      <w:r>
        <w:t>-</w:t>
      </w:r>
      <w:r>
        <w:rPr>
          <w:rFonts w:hint="eastAsia"/>
        </w:rPr>
        <w:t>ском</w:t>
      </w:r>
      <w:r>
        <w:t xml:space="preserve"> </w:t>
      </w:r>
      <w:r>
        <w:rPr>
          <w:rFonts w:hint="eastAsia"/>
        </w:rPr>
        <w:t>языке</w:t>
      </w:r>
      <w:r>
        <w:t xml:space="preserve">, </w:t>
      </w:r>
      <w:r>
        <w:rPr>
          <w:rFonts w:hint="eastAsia"/>
        </w:rPr>
        <w:t>как</w:t>
      </w:r>
      <w:r>
        <w:t xml:space="preserve">: </w:t>
      </w:r>
      <w:r>
        <w:rPr>
          <w:rFonts w:hint="eastAsia"/>
        </w:rPr>
        <w:t>«</w:t>
      </w:r>
      <w:r>
        <w:rPr>
          <w:rFonts w:hint="eastAsia"/>
        </w:rPr>
        <w:t>бытие</w:t>
      </w:r>
      <w:r>
        <w:t xml:space="preserve"> </w:t>
      </w:r>
      <w:r>
        <w:rPr>
          <w:rFonts w:hint="eastAsia"/>
        </w:rPr>
        <w:t>объекта</w:t>
      </w:r>
      <w:r>
        <w:rPr>
          <w:rFonts w:hint="eastAsia"/>
        </w:rPr>
        <w:t>»</w:t>
      </w:r>
      <w:r>
        <w:t xml:space="preserve">, </w:t>
      </w:r>
      <w:r>
        <w:rPr>
          <w:rFonts w:hint="eastAsia"/>
        </w:rPr>
        <w:t>«</w:t>
      </w:r>
      <w:r>
        <w:rPr>
          <w:rFonts w:hint="eastAsia"/>
        </w:rPr>
        <w:t>инобытие</w:t>
      </w:r>
      <w:r>
        <w:t xml:space="preserve"> </w:t>
      </w:r>
      <w:r>
        <w:rPr>
          <w:rFonts w:hint="eastAsia"/>
        </w:rPr>
        <w:t>объекта</w:t>
      </w:r>
      <w:r>
        <w:rPr>
          <w:rFonts w:hint="eastAsia"/>
        </w:rPr>
        <w:t>»</w:t>
      </w:r>
      <w:r>
        <w:t xml:space="preserve">, </w:t>
      </w:r>
      <w:r>
        <w:rPr>
          <w:rFonts w:hint="eastAsia"/>
        </w:rPr>
        <w:t>«</w:t>
      </w:r>
      <w:r>
        <w:rPr>
          <w:rFonts w:hint="eastAsia"/>
        </w:rPr>
        <w:t>бытие</w:t>
      </w:r>
      <w:r>
        <w:t xml:space="preserve"> </w:t>
      </w:r>
      <w:r>
        <w:rPr>
          <w:rFonts w:hint="eastAsia"/>
        </w:rPr>
        <w:t>признака</w:t>
      </w:r>
      <w:r>
        <w:t xml:space="preserve"> </w:t>
      </w:r>
      <w:r>
        <w:rPr>
          <w:rFonts w:hint="eastAsia"/>
        </w:rPr>
        <w:t>объекта</w:t>
      </w:r>
      <w:r>
        <w:rPr>
          <w:rFonts w:hint="eastAsia"/>
        </w:rPr>
        <w:t>»</w:t>
      </w:r>
      <w:r>
        <w:t xml:space="preserve">, </w:t>
      </w:r>
      <w:r>
        <w:rPr>
          <w:rFonts w:hint="eastAsia"/>
        </w:rPr>
        <w:t>«</w:t>
      </w:r>
      <w:r>
        <w:rPr>
          <w:rFonts w:hint="eastAsia"/>
        </w:rPr>
        <w:t>небытие</w:t>
      </w:r>
      <w:r>
        <w:t xml:space="preserve"> </w:t>
      </w:r>
      <w:r>
        <w:rPr>
          <w:rFonts w:hint="eastAsia"/>
        </w:rPr>
        <w:t>объекта</w:t>
      </w:r>
      <w:r>
        <w:rPr>
          <w:rFonts w:hint="eastAsia"/>
        </w:rPr>
        <w:t>»</w:t>
      </w:r>
      <w:r>
        <w:t xml:space="preserve">, </w:t>
      </w:r>
      <w:r>
        <w:rPr>
          <w:rFonts w:hint="eastAsia"/>
        </w:rPr>
        <w:t>«</w:t>
      </w:r>
      <w:r>
        <w:rPr>
          <w:rFonts w:hint="eastAsia"/>
        </w:rPr>
        <w:t>самостоятельное</w:t>
      </w:r>
      <w:r>
        <w:t xml:space="preserve"> </w:t>
      </w:r>
      <w:r>
        <w:rPr>
          <w:rFonts w:hint="eastAsia"/>
        </w:rPr>
        <w:t>перемещение</w:t>
      </w:r>
      <w:r>
        <w:t xml:space="preserve"> </w:t>
      </w:r>
      <w:r>
        <w:rPr>
          <w:rFonts w:hint="eastAsia"/>
        </w:rPr>
        <w:t>агенса</w:t>
      </w:r>
      <w:r>
        <w:rPr>
          <w:rFonts w:hint="eastAsia"/>
        </w:rPr>
        <w:t>»</w:t>
      </w:r>
      <w:r>
        <w:t xml:space="preserve">, </w:t>
      </w:r>
      <w:r>
        <w:rPr>
          <w:rFonts w:hint="eastAsia"/>
        </w:rPr>
        <w:t>«</w:t>
      </w:r>
      <w:r>
        <w:rPr>
          <w:rFonts w:hint="eastAsia"/>
        </w:rPr>
        <w:t>на</w:t>
      </w:r>
      <w:r>
        <w:t>-</w:t>
      </w:r>
      <w:r>
        <w:rPr>
          <w:rFonts w:hint="eastAsia"/>
        </w:rPr>
        <w:t>полнение</w:t>
      </w:r>
      <w:r>
        <w:t xml:space="preserve"> </w:t>
      </w:r>
      <w:r>
        <w:rPr>
          <w:rFonts w:hint="eastAsia"/>
        </w:rPr>
        <w:t>объекта</w:t>
      </w:r>
      <w:r>
        <w:rPr>
          <w:rFonts w:hint="eastAsia"/>
        </w:rPr>
        <w:t>»</w:t>
      </w:r>
      <w:r>
        <w:t xml:space="preserve">, </w:t>
      </w:r>
      <w:r>
        <w:rPr>
          <w:rFonts w:hint="eastAsia"/>
        </w:rPr>
        <w:t>«</w:t>
      </w:r>
      <w:r>
        <w:rPr>
          <w:rFonts w:hint="eastAsia"/>
        </w:rPr>
        <w:t>покрытие</w:t>
      </w:r>
      <w:r>
        <w:t xml:space="preserve"> </w:t>
      </w:r>
      <w:r>
        <w:rPr>
          <w:rFonts w:hint="eastAsia"/>
        </w:rPr>
        <w:t>объекта</w:t>
      </w:r>
      <w:r>
        <w:rPr>
          <w:rFonts w:hint="eastAsia"/>
        </w:rPr>
        <w:t>»</w:t>
      </w:r>
      <w:r>
        <w:t xml:space="preserve"> (</w:t>
      </w:r>
      <w:r>
        <w:rPr>
          <w:rFonts w:hint="eastAsia"/>
        </w:rPr>
        <w:t>«</w:t>
      </w:r>
      <w:r>
        <w:rPr>
          <w:rFonts w:hint="eastAsia"/>
        </w:rPr>
        <w:t>где</w:t>
      </w:r>
      <w:r>
        <w:t xml:space="preserve"> </w:t>
      </w:r>
      <w:r>
        <w:rPr>
          <w:rFonts w:hint="eastAsia"/>
        </w:rPr>
        <w:t>есть</w:t>
      </w:r>
      <w:r>
        <w:t xml:space="preserve"> </w:t>
      </w:r>
      <w:r>
        <w:rPr>
          <w:rFonts w:hint="eastAsia"/>
        </w:rPr>
        <w:t>какое</w:t>
      </w:r>
      <w:r>
        <w:t xml:space="preserve"> </w:t>
      </w:r>
      <w:r>
        <w:rPr>
          <w:rFonts w:hint="eastAsia"/>
        </w:rPr>
        <w:t>состояние</w:t>
      </w:r>
      <w:r>
        <w:rPr>
          <w:rFonts w:hint="eastAsia"/>
        </w:rPr>
        <w:t>»</w:t>
      </w:r>
      <w:r>
        <w:t xml:space="preserve">, </w:t>
      </w:r>
      <w:r>
        <w:rPr>
          <w:rFonts w:hint="eastAsia"/>
        </w:rPr>
        <w:t>«</w:t>
      </w:r>
      <w:r>
        <w:rPr>
          <w:rFonts w:hint="eastAsia"/>
        </w:rPr>
        <w:t>что</w:t>
      </w:r>
      <w:r>
        <w:t xml:space="preserve"> </w:t>
      </w:r>
      <w:r>
        <w:rPr>
          <w:rFonts w:hint="eastAsia"/>
        </w:rPr>
        <w:t>находится</w:t>
      </w:r>
      <w:r>
        <w:t xml:space="preserve"> </w:t>
      </w:r>
      <w:r>
        <w:rPr>
          <w:rFonts w:hint="eastAsia"/>
        </w:rPr>
        <w:t>в</w:t>
      </w:r>
      <w:r>
        <w:t xml:space="preserve"> </w:t>
      </w:r>
      <w:r>
        <w:rPr>
          <w:rFonts w:hint="eastAsia"/>
        </w:rPr>
        <w:t>каком</w:t>
      </w:r>
      <w:r>
        <w:t xml:space="preserve"> </w:t>
      </w:r>
      <w:r>
        <w:rPr>
          <w:rFonts w:hint="eastAsia"/>
        </w:rPr>
        <w:t>состоянии</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каково</w:t>
      </w:r>
      <w:r>
        <w:t xml:space="preserve"> </w:t>
      </w:r>
      <w:r>
        <w:rPr>
          <w:rFonts w:hint="eastAsia"/>
        </w:rPr>
        <w:t>по</w:t>
      </w:r>
      <w:r>
        <w:t xml:space="preserve"> </w:t>
      </w:r>
      <w:r>
        <w:rPr>
          <w:rFonts w:hint="eastAsia"/>
        </w:rPr>
        <w:t>состоянию</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ка</w:t>
      </w:r>
      <w:r>
        <w:t>-</w:t>
      </w:r>
      <w:r>
        <w:rPr>
          <w:rFonts w:hint="eastAsia"/>
        </w:rPr>
        <w:t>кое</w:t>
      </w:r>
      <w:r>
        <w:t xml:space="preserve"> </w:t>
      </w:r>
      <w:r>
        <w:rPr>
          <w:rFonts w:hint="eastAsia"/>
        </w:rPr>
        <w:t>по</w:t>
      </w:r>
      <w:r>
        <w:t xml:space="preserve"> </w:t>
      </w:r>
      <w:r>
        <w:rPr>
          <w:rFonts w:hint="eastAsia"/>
        </w:rPr>
        <w:t>состоянию</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в</w:t>
      </w:r>
      <w:r>
        <w:t xml:space="preserve"> </w:t>
      </w:r>
      <w:r>
        <w:rPr>
          <w:rFonts w:hint="eastAsia"/>
        </w:rPr>
        <w:t>каком</w:t>
      </w:r>
      <w:r>
        <w:t xml:space="preserve"> </w:t>
      </w:r>
      <w:r>
        <w:rPr>
          <w:rFonts w:hint="eastAsia"/>
        </w:rPr>
        <w:t>состоянии</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полно</w:t>
      </w:r>
      <w:r>
        <w:t xml:space="preserve"> </w:t>
      </w:r>
      <w:r>
        <w:rPr>
          <w:rFonts w:hint="eastAsia"/>
        </w:rPr>
        <w:t>какого</w:t>
      </w:r>
      <w:r>
        <w:t xml:space="preserve"> </w:t>
      </w:r>
      <w:r>
        <w:rPr>
          <w:rFonts w:hint="eastAsia"/>
        </w:rPr>
        <w:t>со</w:t>
      </w:r>
      <w:r>
        <w:t xml:space="preserve">- </w:t>
      </w:r>
      <w:r>
        <w:rPr>
          <w:rFonts w:hint="eastAsia"/>
        </w:rPr>
        <w:t>стояния</w:t>
      </w:r>
      <w:r>
        <w:t>/</w:t>
      </w:r>
      <w:r>
        <w:rPr>
          <w:rFonts w:hint="eastAsia"/>
        </w:rPr>
        <w:t>каким</w:t>
      </w:r>
      <w:r>
        <w:t xml:space="preserve"> </w:t>
      </w:r>
      <w:r>
        <w:rPr>
          <w:rFonts w:hint="eastAsia"/>
        </w:rPr>
        <w:t>состоянием</w:t>
      </w:r>
      <w:r>
        <w:rPr>
          <w:rFonts w:hint="eastAsia"/>
        </w:rPr>
        <w:t>»</w:t>
      </w:r>
      <w:r>
        <w:t xml:space="preserve">, </w:t>
      </w:r>
      <w:r>
        <w:rPr>
          <w:rFonts w:hint="eastAsia"/>
        </w:rPr>
        <w:t>«</w:t>
      </w:r>
      <w:r>
        <w:rPr>
          <w:rFonts w:hint="eastAsia"/>
        </w:rPr>
        <w:t>что</w:t>
      </w:r>
      <w:r>
        <w:t xml:space="preserve"> </w:t>
      </w:r>
      <w:r>
        <w:rPr>
          <w:rFonts w:hint="eastAsia"/>
        </w:rPr>
        <w:t>погружается</w:t>
      </w:r>
      <w:r>
        <w:t xml:space="preserve"> </w:t>
      </w:r>
      <w:r>
        <w:rPr>
          <w:rFonts w:hint="eastAsia"/>
        </w:rPr>
        <w:t>в</w:t>
      </w:r>
      <w:r>
        <w:t xml:space="preserve"> </w:t>
      </w:r>
      <w:r>
        <w:rPr>
          <w:rFonts w:hint="eastAsia"/>
        </w:rPr>
        <w:t>какое</w:t>
      </w:r>
      <w:r>
        <w:t xml:space="preserve"> </w:t>
      </w:r>
      <w:r>
        <w:rPr>
          <w:rFonts w:hint="eastAsia"/>
        </w:rPr>
        <w:t>состояние</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погружено</w:t>
      </w:r>
      <w:r>
        <w:t xml:space="preserve"> </w:t>
      </w:r>
      <w:r>
        <w:rPr>
          <w:rFonts w:hint="eastAsia"/>
        </w:rPr>
        <w:t>в</w:t>
      </w:r>
      <w:r>
        <w:t xml:space="preserve"> </w:t>
      </w:r>
      <w:r>
        <w:rPr>
          <w:rFonts w:hint="eastAsia"/>
        </w:rPr>
        <w:t>какое</w:t>
      </w:r>
      <w:r>
        <w:t xml:space="preserve"> </w:t>
      </w:r>
      <w:r>
        <w:rPr>
          <w:rFonts w:hint="eastAsia"/>
        </w:rPr>
        <w:t>состояние</w:t>
      </w:r>
      <w:r>
        <w:rPr>
          <w:rFonts w:hint="eastAsia"/>
        </w:rPr>
        <w:t>»</w:t>
      </w:r>
      <w:r>
        <w:t xml:space="preserve">, </w:t>
      </w:r>
      <w:r>
        <w:rPr>
          <w:rFonts w:hint="eastAsia"/>
        </w:rPr>
        <w:t>«</w:t>
      </w:r>
      <w:r>
        <w:rPr>
          <w:rFonts w:hint="eastAsia"/>
        </w:rPr>
        <w:t>где</w:t>
      </w:r>
      <w:r>
        <w:t xml:space="preserve"> </w:t>
      </w:r>
      <w:r>
        <w:rPr>
          <w:rFonts w:hint="eastAsia"/>
        </w:rPr>
        <w:t>нет</w:t>
      </w:r>
      <w:r>
        <w:t xml:space="preserve"> </w:t>
      </w:r>
      <w:r>
        <w:rPr>
          <w:rFonts w:hint="eastAsia"/>
        </w:rPr>
        <w:t>какого</w:t>
      </w:r>
      <w:r>
        <w:t xml:space="preserve"> </w:t>
      </w:r>
      <w:r>
        <w:rPr>
          <w:rFonts w:hint="eastAsia"/>
        </w:rPr>
        <w:t>состояния</w:t>
      </w:r>
      <w:r>
        <w:rPr>
          <w:rFonts w:hint="eastAsia"/>
        </w:rPr>
        <w:t>»</w:t>
      </w:r>
      <w:r>
        <w:t xml:space="preserve">, </w:t>
      </w:r>
      <w:r>
        <w:rPr>
          <w:rFonts w:hint="eastAsia"/>
        </w:rPr>
        <w:t>«</w:t>
      </w:r>
      <w:r>
        <w:rPr>
          <w:rFonts w:hint="eastAsia"/>
        </w:rPr>
        <w:t>что</w:t>
      </w:r>
      <w:r>
        <w:t xml:space="preserve"> </w:t>
      </w:r>
      <w:r>
        <w:rPr>
          <w:rFonts w:hint="eastAsia"/>
        </w:rPr>
        <w:t>покрывается</w:t>
      </w:r>
      <w:r>
        <w:t xml:space="preserve"> </w:t>
      </w:r>
      <w:r>
        <w:rPr>
          <w:rFonts w:hint="eastAsia"/>
        </w:rPr>
        <w:t>чем</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покрыто</w:t>
      </w:r>
      <w:r>
        <w:t xml:space="preserve"> </w:t>
      </w:r>
      <w:r>
        <w:rPr>
          <w:rFonts w:hint="eastAsia"/>
        </w:rPr>
        <w:t>чем</w:t>
      </w:r>
      <w:r>
        <w:rPr>
          <w:rFonts w:hint="eastAsia"/>
        </w:rPr>
        <w:t>»</w:t>
      </w:r>
      <w:r>
        <w:t>).</w:t>
      </w:r>
    </w:p>
    <w:p w14:paraId="60E15F30" w14:textId="77777777" w:rsidR="0052379E" w:rsidRDefault="0052379E" w:rsidP="0052379E">
      <w:r>
        <w:rPr>
          <w:rFonts w:hint="eastAsia"/>
        </w:rPr>
        <w:t>По</w:t>
      </w:r>
      <w:r>
        <w:t xml:space="preserve"> </w:t>
      </w:r>
      <w:r>
        <w:rPr>
          <w:rFonts w:hint="eastAsia"/>
        </w:rPr>
        <w:t>количеству</w:t>
      </w:r>
      <w:r>
        <w:t xml:space="preserve"> </w:t>
      </w:r>
      <w:r>
        <w:rPr>
          <w:rFonts w:hint="eastAsia"/>
        </w:rPr>
        <w:t>входящих</w:t>
      </w:r>
      <w:r>
        <w:t xml:space="preserve"> </w:t>
      </w:r>
      <w:r>
        <w:rPr>
          <w:rFonts w:hint="eastAsia"/>
        </w:rPr>
        <w:t>компонентов</w:t>
      </w:r>
      <w:r>
        <w:t xml:space="preserve"> </w:t>
      </w:r>
      <w:r>
        <w:rPr>
          <w:rFonts w:hint="eastAsia"/>
        </w:rPr>
        <w:t>и</w:t>
      </w:r>
      <w:r>
        <w:t xml:space="preserve"> </w:t>
      </w:r>
      <w:r>
        <w:rPr>
          <w:rFonts w:hint="eastAsia"/>
        </w:rPr>
        <w:t>степени</w:t>
      </w:r>
      <w:r>
        <w:t xml:space="preserve"> </w:t>
      </w:r>
      <w:r>
        <w:rPr>
          <w:rFonts w:hint="eastAsia"/>
        </w:rPr>
        <w:t>продуктивности</w:t>
      </w:r>
      <w:r>
        <w:t xml:space="preserve"> </w:t>
      </w:r>
      <w:r>
        <w:rPr>
          <w:rFonts w:hint="eastAsia"/>
        </w:rPr>
        <w:t>реа</w:t>
      </w:r>
      <w:r>
        <w:t>-</w:t>
      </w:r>
      <w:r>
        <w:rPr>
          <w:rFonts w:hint="eastAsia"/>
        </w:rPr>
        <w:t>лизации</w:t>
      </w:r>
      <w:r>
        <w:t xml:space="preserve"> </w:t>
      </w:r>
      <w:r>
        <w:rPr>
          <w:rFonts w:hint="eastAsia"/>
        </w:rPr>
        <w:t>в</w:t>
      </w:r>
      <w:r>
        <w:t xml:space="preserve"> </w:t>
      </w:r>
      <w:r>
        <w:rPr>
          <w:rFonts w:hint="eastAsia"/>
        </w:rPr>
        <w:t>речи</w:t>
      </w:r>
      <w:r>
        <w:t xml:space="preserve"> </w:t>
      </w:r>
      <w:r>
        <w:rPr>
          <w:rFonts w:hint="eastAsia"/>
        </w:rPr>
        <w:t>структурные</w:t>
      </w:r>
      <w:r>
        <w:t xml:space="preserve"> </w:t>
      </w:r>
      <w:r>
        <w:rPr>
          <w:rFonts w:hint="eastAsia"/>
        </w:rPr>
        <w:t>схемы</w:t>
      </w:r>
      <w:r>
        <w:t xml:space="preserve"> </w:t>
      </w:r>
      <w:r>
        <w:rPr>
          <w:rFonts w:hint="eastAsia"/>
        </w:rPr>
        <w:t>простых</w:t>
      </w:r>
      <w:r>
        <w:t xml:space="preserve"> </w:t>
      </w:r>
      <w:r>
        <w:rPr>
          <w:rFonts w:hint="eastAsia"/>
        </w:rPr>
        <w:t>предложений</w:t>
      </w:r>
      <w:r>
        <w:t xml:space="preserve"> </w:t>
      </w:r>
      <w:r>
        <w:rPr>
          <w:rFonts w:hint="eastAsia"/>
        </w:rPr>
        <w:t>с</w:t>
      </w:r>
      <w:r>
        <w:t xml:space="preserve"> </w:t>
      </w:r>
      <w:r>
        <w:rPr>
          <w:rFonts w:hint="eastAsia"/>
        </w:rPr>
        <w:t>семантикой</w:t>
      </w:r>
      <w:r>
        <w:t xml:space="preserve"> </w:t>
      </w:r>
      <w:r>
        <w:rPr>
          <w:rFonts w:hint="eastAsia"/>
        </w:rPr>
        <w:t>«</w:t>
      </w:r>
      <w:r>
        <w:rPr>
          <w:rFonts w:hint="eastAsia"/>
        </w:rPr>
        <w:t>со</w:t>
      </w:r>
      <w:r>
        <w:t>-</w:t>
      </w:r>
      <w:r>
        <w:rPr>
          <w:rFonts w:hint="eastAsia"/>
        </w:rPr>
        <w:t>стояние</w:t>
      </w:r>
      <w:r>
        <w:t xml:space="preserve"> </w:t>
      </w:r>
      <w:r>
        <w:rPr>
          <w:rFonts w:hint="eastAsia"/>
        </w:rPr>
        <w:t>природы</w:t>
      </w:r>
      <w:r>
        <w:rPr>
          <w:rFonts w:hint="eastAsia"/>
        </w:rPr>
        <w:t>»</w:t>
      </w:r>
      <w:r>
        <w:t xml:space="preserve"> </w:t>
      </w:r>
      <w:r>
        <w:rPr>
          <w:rFonts w:hint="eastAsia"/>
        </w:rPr>
        <w:t>не</w:t>
      </w:r>
      <w:r>
        <w:t xml:space="preserve"> </w:t>
      </w:r>
      <w:r>
        <w:rPr>
          <w:rFonts w:hint="eastAsia"/>
        </w:rPr>
        <w:t>составляют</w:t>
      </w:r>
      <w:r>
        <w:t xml:space="preserve"> </w:t>
      </w:r>
      <w:r>
        <w:rPr>
          <w:rFonts w:hint="eastAsia"/>
        </w:rPr>
        <w:t>однородной</w:t>
      </w:r>
      <w:r>
        <w:t xml:space="preserve"> </w:t>
      </w:r>
      <w:r>
        <w:rPr>
          <w:rFonts w:hint="eastAsia"/>
        </w:rPr>
        <w:t>группы</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пер</w:t>
      </w:r>
      <w:r>
        <w:t>-</w:t>
      </w:r>
      <w:r>
        <w:rPr>
          <w:rFonts w:hint="eastAsia"/>
        </w:rPr>
        <w:t>вым</w:t>
      </w:r>
      <w:r>
        <w:t xml:space="preserve"> </w:t>
      </w:r>
      <w:r>
        <w:rPr>
          <w:rFonts w:hint="eastAsia"/>
        </w:rPr>
        <w:t>критерием</w:t>
      </w:r>
      <w:r>
        <w:t xml:space="preserve"> </w:t>
      </w:r>
      <w:r>
        <w:rPr>
          <w:rFonts w:hint="eastAsia"/>
        </w:rPr>
        <w:t>структурные</w:t>
      </w:r>
      <w:r>
        <w:t xml:space="preserve"> </w:t>
      </w:r>
      <w:r>
        <w:rPr>
          <w:rFonts w:hint="eastAsia"/>
        </w:rPr>
        <w:t>схемы</w:t>
      </w:r>
      <w:r>
        <w:t xml:space="preserve"> </w:t>
      </w:r>
      <w:r>
        <w:rPr>
          <w:rFonts w:hint="eastAsia"/>
        </w:rPr>
        <w:t>классифицируются</w:t>
      </w:r>
      <w:r>
        <w:t xml:space="preserve"> </w:t>
      </w:r>
      <w:r>
        <w:rPr>
          <w:rFonts w:hint="eastAsia"/>
        </w:rPr>
        <w:t>нами</w:t>
      </w:r>
      <w:r>
        <w:t xml:space="preserve"> </w:t>
      </w:r>
      <w:r>
        <w:rPr>
          <w:rFonts w:hint="eastAsia"/>
        </w:rPr>
        <w:t>на</w:t>
      </w:r>
      <w:r>
        <w:t xml:space="preserve"> </w:t>
      </w:r>
      <w:r>
        <w:rPr>
          <w:rFonts w:hint="eastAsia"/>
        </w:rPr>
        <w:t>двухкомпо</w:t>
      </w:r>
      <w:r>
        <w:t>-</w:t>
      </w:r>
      <w:r>
        <w:rPr>
          <w:rFonts w:hint="eastAsia"/>
        </w:rPr>
        <w:t>нентные</w:t>
      </w:r>
      <w:r>
        <w:t xml:space="preserve">, </w:t>
      </w:r>
      <w:r>
        <w:rPr>
          <w:rFonts w:hint="eastAsia"/>
        </w:rPr>
        <w:t>трехкомпонентные</w:t>
      </w:r>
      <w:r>
        <w:t xml:space="preserve"> </w:t>
      </w:r>
      <w:r>
        <w:rPr>
          <w:rFonts w:hint="eastAsia"/>
        </w:rPr>
        <w:t>и</w:t>
      </w:r>
      <w:r>
        <w:t xml:space="preserve"> </w:t>
      </w:r>
      <w:r>
        <w:rPr>
          <w:rFonts w:hint="eastAsia"/>
        </w:rPr>
        <w:t>четырехкомпонентные</w:t>
      </w:r>
      <w:r>
        <w:t xml:space="preserve">, </w:t>
      </w:r>
      <w:r>
        <w:rPr>
          <w:rFonts w:hint="eastAsia"/>
        </w:rPr>
        <w:t>а</w:t>
      </w:r>
      <w:r>
        <w:t xml:space="preserve"> </w:t>
      </w:r>
      <w:r>
        <w:rPr>
          <w:rFonts w:hint="eastAsia"/>
        </w:rPr>
        <w:t>с</w:t>
      </w:r>
      <w:r>
        <w:t xml:space="preserve"> </w:t>
      </w:r>
      <w:r>
        <w:rPr>
          <w:rFonts w:hint="eastAsia"/>
        </w:rPr>
        <w:t>учетом</w:t>
      </w:r>
      <w:r>
        <w:t xml:space="preserve"> </w:t>
      </w:r>
      <w:r>
        <w:rPr>
          <w:rFonts w:hint="eastAsia"/>
        </w:rPr>
        <w:t>второго</w:t>
      </w:r>
      <w:r>
        <w:t xml:space="preserve"> - </w:t>
      </w:r>
      <w:r>
        <w:rPr>
          <w:rFonts w:hint="eastAsia"/>
        </w:rPr>
        <w:t>на</w:t>
      </w:r>
      <w:r>
        <w:t xml:space="preserve"> </w:t>
      </w:r>
      <w:r>
        <w:rPr>
          <w:rFonts w:hint="eastAsia"/>
        </w:rPr>
        <w:t>высоко</w:t>
      </w:r>
      <w:r>
        <w:t xml:space="preserve">-, </w:t>
      </w:r>
      <w:r>
        <w:rPr>
          <w:rFonts w:hint="eastAsia"/>
        </w:rPr>
        <w:t>средне</w:t>
      </w:r>
      <w:r>
        <w:t xml:space="preserve">- </w:t>
      </w:r>
      <w:r>
        <w:rPr>
          <w:rFonts w:hint="eastAsia"/>
        </w:rPr>
        <w:t>и</w:t>
      </w:r>
      <w:r>
        <w:t xml:space="preserve"> </w:t>
      </w:r>
      <w:r>
        <w:rPr>
          <w:rFonts w:hint="eastAsia"/>
        </w:rPr>
        <w:t>низкопродуктивные</w:t>
      </w:r>
      <w:r>
        <w:t>.</w:t>
      </w:r>
    </w:p>
    <w:p w14:paraId="410D9D1D" w14:textId="77777777" w:rsidR="0052379E" w:rsidRDefault="0052379E" w:rsidP="0052379E">
      <w:r>
        <w:rPr>
          <w:rFonts w:hint="eastAsia"/>
        </w:rPr>
        <w:t>Описанные</w:t>
      </w:r>
      <w:r>
        <w:t xml:space="preserve"> </w:t>
      </w:r>
      <w:r>
        <w:rPr>
          <w:rFonts w:hint="eastAsia"/>
        </w:rPr>
        <w:t>схемы</w:t>
      </w:r>
      <w:r>
        <w:t xml:space="preserve"> </w:t>
      </w:r>
      <w:r>
        <w:rPr>
          <w:rFonts w:hint="eastAsia"/>
        </w:rPr>
        <w:t>не</w:t>
      </w:r>
      <w:r>
        <w:t xml:space="preserve"> </w:t>
      </w:r>
      <w:r>
        <w:rPr>
          <w:rFonts w:hint="eastAsia"/>
        </w:rPr>
        <w:t>существуют</w:t>
      </w:r>
      <w:r>
        <w:t xml:space="preserve"> </w:t>
      </w:r>
      <w:r>
        <w:rPr>
          <w:rFonts w:hint="eastAsia"/>
        </w:rPr>
        <w:t>в</w:t>
      </w:r>
      <w:r>
        <w:t xml:space="preserve"> </w:t>
      </w:r>
      <w:r>
        <w:rPr>
          <w:rFonts w:hint="eastAsia"/>
        </w:rPr>
        <w:t>застывшем</w:t>
      </w:r>
      <w:r>
        <w:t xml:space="preserve"> </w:t>
      </w:r>
      <w:r>
        <w:rPr>
          <w:rFonts w:hint="eastAsia"/>
        </w:rPr>
        <w:t>виде</w:t>
      </w:r>
      <w:r>
        <w:t xml:space="preserve">: </w:t>
      </w:r>
      <w:r>
        <w:rPr>
          <w:rFonts w:hint="eastAsia"/>
        </w:rPr>
        <w:t>в</w:t>
      </w:r>
      <w:r>
        <w:t xml:space="preserve"> </w:t>
      </w:r>
      <w:r>
        <w:rPr>
          <w:rFonts w:hint="eastAsia"/>
        </w:rPr>
        <w:t>процессе</w:t>
      </w:r>
      <w:r>
        <w:t xml:space="preserve"> </w:t>
      </w:r>
      <w:r>
        <w:rPr>
          <w:rFonts w:hint="eastAsia"/>
        </w:rPr>
        <w:t>рече</w:t>
      </w:r>
      <w:r>
        <w:rPr>
          <w:rFonts w:hint="eastAsia"/>
        </w:rPr>
        <w:t>¬</w:t>
      </w:r>
      <w:r>
        <w:rPr>
          <w:rFonts w:hint="eastAsia"/>
        </w:rPr>
        <w:t>вой</w:t>
      </w:r>
      <w:r>
        <w:t xml:space="preserve"> </w:t>
      </w:r>
      <w:r>
        <w:rPr>
          <w:rFonts w:hint="eastAsia"/>
        </w:rPr>
        <w:t>реализации</w:t>
      </w:r>
      <w:r>
        <w:t xml:space="preserve"> </w:t>
      </w:r>
      <w:r>
        <w:rPr>
          <w:rFonts w:hint="eastAsia"/>
        </w:rPr>
        <w:t>они</w:t>
      </w:r>
      <w:r>
        <w:t xml:space="preserve"> </w:t>
      </w:r>
      <w:r>
        <w:rPr>
          <w:rFonts w:hint="eastAsia"/>
        </w:rPr>
        <w:t>претерпевают</w:t>
      </w:r>
      <w:r>
        <w:t xml:space="preserve"> </w:t>
      </w:r>
      <w:r>
        <w:rPr>
          <w:rFonts w:hint="eastAsia"/>
        </w:rPr>
        <w:t>различного</w:t>
      </w:r>
      <w:r>
        <w:t xml:space="preserve"> </w:t>
      </w:r>
      <w:r>
        <w:rPr>
          <w:rFonts w:hint="eastAsia"/>
        </w:rPr>
        <w:t>рода</w:t>
      </w:r>
      <w:r>
        <w:t xml:space="preserve"> </w:t>
      </w:r>
      <w:r>
        <w:rPr>
          <w:rFonts w:hint="eastAsia"/>
        </w:rPr>
        <w:t>модификации</w:t>
      </w:r>
      <w:r>
        <w:t xml:space="preserve">. </w:t>
      </w:r>
      <w:r>
        <w:rPr>
          <w:rFonts w:hint="eastAsia"/>
        </w:rPr>
        <w:t>Прежде</w:t>
      </w:r>
      <w:r>
        <w:t xml:space="preserve"> </w:t>
      </w:r>
      <w:r>
        <w:rPr>
          <w:rFonts w:hint="eastAsia"/>
        </w:rPr>
        <w:t>всего</w:t>
      </w:r>
      <w:r>
        <w:t xml:space="preserve"> </w:t>
      </w:r>
      <w:r>
        <w:rPr>
          <w:rFonts w:hint="eastAsia"/>
        </w:rPr>
        <w:t>для</w:t>
      </w:r>
      <w:r>
        <w:t xml:space="preserve"> </w:t>
      </w:r>
      <w:r>
        <w:rPr>
          <w:rFonts w:hint="eastAsia"/>
        </w:rPr>
        <w:t>всех</w:t>
      </w:r>
      <w:r>
        <w:t xml:space="preserve"> </w:t>
      </w:r>
      <w:r>
        <w:rPr>
          <w:rFonts w:hint="eastAsia"/>
        </w:rPr>
        <w:t>структурных</w:t>
      </w:r>
      <w:r>
        <w:t xml:space="preserve"> </w:t>
      </w:r>
      <w:r>
        <w:rPr>
          <w:rFonts w:hint="eastAsia"/>
        </w:rPr>
        <w:t>схем</w:t>
      </w:r>
      <w:r>
        <w:t xml:space="preserve"> </w:t>
      </w:r>
      <w:r>
        <w:rPr>
          <w:rFonts w:hint="eastAsia"/>
        </w:rPr>
        <w:t>была</w:t>
      </w:r>
      <w:r>
        <w:t xml:space="preserve"> </w:t>
      </w:r>
      <w:r>
        <w:rPr>
          <w:rFonts w:hint="eastAsia"/>
        </w:rPr>
        <w:t>отмечена</w:t>
      </w:r>
      <w:r>
        <w:t xml:space="preserve"> </w:t>
      </w:r>
      <w:r>
        <w:rPr>
          <w:rFonts w:hint="eastAsia"/>
        </w:rPr>
        <w:t>грамматическая</w:t>
      </w:r>
      <w:r>
        <w:t xml:space="preserve"> </w:t>
      </w:r>
      <w:r>
        <w:rPr>
          <w:rFonts w:hint="eastAsia"/>
        </w:rPr>
        <w:t>модифика</w:t>
      </w:r>
      <w:r>
        <w:rPr>
          <w:rFonts w:hint="eastAsia"/>
        </w:rPr>
        <w:t>¬</w:t>
      </w:r>
    </w:p>
    <w:p w14:paraId="425131DC" w14:textId="77777777" w:rsidR="0052379E" w:rsidRDefault="0052379E" w:rsidP="0052379E">
      <w:r>
        <w:t>361</w:t>
      </w:r>
    </w:p>
    <w:p w14:paraId="3FF293F9" w14:textId="77777777" w:rsidR="0052379E" w:rsidRDefault="0052379E" w:rsidP="0052379E">
      <w:r>
        <w:t xml:space="preserve"> </w:t>
      </w:r>
    </w:p>
    <w:p w14:paraId="58238322" w14:textId="77777777" w:rsidR="0052379E" w:rsidRDefault="0052379E" w:rsidP="0052379E">
      <w:r>
        <w:rPr>
          <w:rFonts w:hint="eastAsia"/>
        </w:rPr>
        <w:t>ция</w:t>
      </w:r>
      <w:r>
        <w:t xml:space="preserve">, </w:t>
      </w:r>
      <w:r>
        <w:rPr>
          <w:rFonts w:hint="eastAsia"/>
        </w:rPr>
        <w:t>представленная</w:t>
      </w:r>
      <w:r>
        <w:t xml:space="preserve"> </w:t>
      </w:r>
      <w:r>
        <w:rPr>
          <w:rFonts w:hint="eastAsia"/>
        </w:rPr>
        <w:t>прошедшем</w:t>
      </w:r>
      <w:r>
        <w:t xml:space="preserve"> </w:t>
      </w:r>
      <w:r>
        <w:rPr>
          <w:rFonts w:hint="eastAsia"/>
        </w:rPr>
        <w:t>временем</w:t>
      </w:r>
      <w:r>
        <w:t xml:space="preserve"> </w:t>
      </w:r>
      <w:r>
        <w:rPr>
          <w:rFonts w:hint="eastAsia"/>
        </w:rPr>
        <w:t>глагола</w:t>
      </w:r>
      <w:r>
        <w:t xml:space="preserve">. </w:t>
      </w:r>
      <w:r>
        <w:rPr>
          <w:rFonts w:hint="eastAsia"/>
        </w:rPr>
        <w:t>Частотность</w:t>
      </w:r>
      <w:r>
        <w:t xml:space="preserve"> </w:t>
      </w:r>
      <w:r>
        <w:rPr>
          <w:rFonts w:hint="eastAsia"/>
        </w:rPr>
        <w:t>такой</w:t>
      </w:r>
      <w:r>
        <w:t xml:space="preserve"> </w:t>
      </w:r>
      <w:r>
        <w:rPr>
          <w:rFonts w:hint="eastAsia"/>
        </w:rPr>
        <w:t>моди</w:t>
      </w:r>
      <w:r>
        <w:t>-</w:t>
      </w:r>
      <w:r>
        <w:rPr>
          <w:rFonts w:hint="eastAsia"/>
        </w:rPr>
        <w:t>фикации</w:t>
      </w:r>
      <w:r>
        <w:t xml:space="preserve"> </w:t>
      </w:r>
      <w:r>
        <w:rPr>
          <w:rFonts w:hint="eastAsia"/>
        </w:rPr>
        <w:t>объясняется</w:t>
      </w:r>
      <w:r>
        <w:t xml:space="preserve"> </w:t>
      </w:r>
      <w:r>
        <w:rPr>
          <w:rFonts w:hint="eastAsia"/>
        </w:rPr>
        <w:t>коммуникативными</w:t>
      </w:r>
      <w:r>
        <w:t xml:space="preserve"> </w:t>
      </w:r>
      <w:r>
        <w:rPr>
          <w:rFonts w:hint="eastAsia"/>
        </w:rPr>
        <w:t>интенциями</w:t>
      </w:r>
      <w:r>
        <w:t xml:space="preserve"> </w:t>
      </w:r>
      <w:r>
        <w:rPr>
          <w:rFonts w:hint="eastAsia"/>
        </w:rPr>
        <w:t>говорящего</w:t>
      </w:r>
      <w:r>
        <w:t xml:space="preserve">: </w:t>
      </w:r>
      <w:r>
        <w:rPr>
          <w:rFonts w:hint="eastAsia"/>
        </w:rPr>
        <w:t>Наблюда</w:t>
      </w:r>
      <w:r>
        <w:t>-</w:t>
      </w:r>
      <w:r>
        <w:rPr>
          <w:rFonts w:hint="eastAsia"/>
        </w:rPr>
        <w:t>тель</w:t>
      </w:r>
      <w:r>
        <w:t xml:space="preserve"> </w:t>
      </w:r>
      <w:r>
        <w:rPr>
          <w:rFonts w:hint="eastAsia"/>
        </w:rPr>
        <w:t>чаще</w:t>
      </w:r>
      <w:r>
        <w:t xml:space="preserve"> </w:t>
      </w:r>
      <w:r>
        <w:rPr>
          <w:rFonts w:hint="eastAsia"/>
        </w:rPr>
        <w:t>сообщает</w:t>
      </w:r>
      <w:r>
        <w:t xml:space="preserve"> </w:t>
      </w:r>
      <w:r>
        <w:rPr>
          <w:rFonts w:hint="eastAsia"/>
        </w:rPr>
        <w:t>о</w:t>
      </w:r>
      <w:r>
        <w:t xml:space="preserve"> </w:t>
      </w:r>
      <w:r>
        <w:rPr>
          <w:rFonts w:hint="eastAsia"/>
        </w:rPr>
        <w:t>состоянии</w:t>
      </w:r>
      <w:r>
        <w:t xml:space="preserve"> </w:t>
      </w:r>
      <w:r>
        <w:rPr>
          <w:rFonts w:hint="eastAsia"/>
        </w:rPr>
        <w:t>природы</w:t>
      </w:r>
      <w:r>
        <w:t xml:space="preserve">, </w:t>
      </w:r>
      <w:r>
        <w:rPr>
          <w:rFonts w:hint="eastAsia"/>
        </w:rPr>
        <w:t>которое</w:t>
      </w:r>
      <w:r>
        <w:t xml:space="preserve"> </w:t>
      </w:r>
      <w:r>
        <w:rPr>
          <w:rFonts w:hint="eastAsia"/>
        </w:rPr>
        <w:t>уже</w:t>
      </w:r>
      <w:r>
        <w:t xml:space="preserve"> </w:t>
      </w:r>
      <w:r>
        <w:rPr>
          <w:rFonts w:hint="eastAsia"/>
        </w:rPr>
        <w:t>имело</w:t>
      </w:r>
      <w:r>
        <w:t xml:space="preserve"> </w:t>
      </w:r>
      <w:r>
        <w:rPr>
          <w:rFonts w:hint="eastAsia"/>
        </w:rPr>
        <w:t>место</w:t>
      </w:r>
      <w:r>
        <w:t xml:space="preserve"> </w:t>
      </w:r>
      <w:r>
        <w:rPr>
          <w:rFonts w:hint="eastAsia"/>
        </w:rPr>
        <w:t>в</w:t>
      </w:r>
      <w:r>
        <w:t xml:space="preserve"> </w:t>
      </w:r>
      <w:r>
        <w:rPr>
          <w:rFonts w:hint="eastAsia"/>
        </w:rPr>
        <w:t>про</w:t>
      </w:r>
      <w:r>
        <w:t>-</w:t>
      </w:r>
      <w:r>
        <w:rPr>
          <w:rFonts w:hint="eastAsia"/>
        </w:rPr>
        <w:t>шлом</w:t>
      </w:r>
      <w:r>
        <w:t xml:space="preserve">. </w:t>
      </w:r>
      <w:r>
        <w:rPr>
          <w:rFonts w:hint="eastAsia"/>
        </w:rPr>
        <w:t>Утверждать</w:t>
      </w:r>
      <w:r>
        <w:t xml:space="preserve"> </w:t>
      </w:r>
      <w:r>
        <w:rPr>
          <w:rFonts w:hint="eastAsia"/>
        </w:rPr>
        <w:t>же</w:t>
      </w:r>
      <w:r>
        <w:t xml:space="preserve"> </w:t>
      </w:r>
      <w:r>
        <w:rPr>
          <w:rFonts w:hint="eastAsia"/>
        </w:rPr>
        <w:t>наличие</w:t>
      </w:r>
      <w:r>
        <w:t xml:space="preserve"> </w:t>
      </w:r>
      <w:r>
        <w:rPr>
          <w:rFonts w:hint="eastAsia"/>
        </w:rPr>
        <w:t>определенного</w:t>
      </w:r>
      <w:r>
        <w:t xml:space="preserve"> </w:t>
      </w:r>
      <w:r>
        <w:rPr>
          <w:rFonts w:hint="eastAsia"/>
        </w:rPr>
        <w:t>состояния</w:t>
      </w:r>
      <w:r>
        <w:t xml:space="preserve"> </w:t>
      </w:r>
      <w:r>
        <w:rPr>
          <w:rFonts w:hint="eastAsia"/>
        </w:rPr>
        <w:t>природы</w:t>
      </w:r>
      <w:r>
        <w:t xml:space="preserve"> </w:t>
      </w:r>
      <w:r>
        <w:rPr>
          <w:rFonts w:hint="eastAsia"/>
        </w:rPr>
        <w:t>в</w:t>
      </w:r>
      <w:r>
        <w:t xml:space="preserve"> </w:t>
      </w:r>
      <w:r>
        <w:rPr>
          <w:rFonts w:hint="eastAsia"/>
        </w:rPr>
        <w:t>будущем</w:t>
      </w:r>
      <w:r>
        <w:t xml:space="preserve"> </w:t>
      </w:r>
      <w:r>
        <w:rPr>
          <w:rFonts w:hint="eastAsia"/>
        </w:rPr>
        <w:t>достаточно</w:t>
      </w:r>
      <w:r>
        <w:t xml:space="preserve"> </w:t>
      </w:r>
      <w:r>
        <w:rPr>
          <w:rFonts w:hint="eastAsia"/>
        </w:rPr>
        <w:t>сложно</w:t>
      </w:r>
      <w:r>
        <w:t xml:space="preserve">, </w:t>
      </w:r>
      <w:r>
        <w:rPr>
          <w:rFonts w:hint="eastAsia"/>
        </w:rPr>
        <w:t>поэтому</w:t>
      </w:r>
      <w:r>
        <w:t xml:space="preserve"> </w:t>
      </w:r>
      <w:r>
        <w:rPr>
          <w:rFonts w:hint="eastAsia"/>
        </w:rPr>
        <w:t>высказывания</w:t>
      </w:r>
      <w:r>
        <w:t xml:space="preserve"> </w:t>
      </w:r>
      <w:r>
        <w:rPr>
          <w:rFonts w:hint="eastAsia"/>
        </w:rPr>
        <w:t>с</w:t>
      </w:r>
      <w:r>
        <w:t xml:space="preserve"> </w:t>
      </w:r>
      <w:r>
        <w:rPr>
          <w:rFonts w:hint="eastAsia"/>
        </w:rPr>
        <w:t>пре</w:t>
      </w:r>
      <w:r>
        <w:rPr>
          <w:rFonts w:hint="eastAsia"/>
        </w:rPr>
        <w:lastRenderedPageBreak/>
        <w:t>дикативами</w:t>
      </w:r>
      <w:r>
        <w:t xml:space="preserve"> </w:t>
      </w:r>
      <w:r>
        <w:rPr>
          <w:rFonts w:hint="eastAsia"/>
        </w:rPr>
        <w:t>в</w:t>
      </w:r>
      <w:r>
        <w:t xml:space="preserve"> </w:t>
      </w:r>
      <w:r>
        <w:rPr>
          <w:rFonts w:hint="eastAsia"/>
        </w:rPr>
        <w:t>форме</w:t>
      </w:r>
      <w:r>
        <w:t xml:space="preserve"> </w:t>
      </w:r>
      <w:r>
        <w:rPr>
          <w:rFonts w:hint="eastAsia"/>
        </w:rPr>
        <w:t>буду</w:t>
      </w:r>
      <w:r>
        <w:t>-</w:t>
      </w:r>
      <w:r>
        <w:rPr>
          <w:rFonts w:hint="eastAsia"/>
        </w:rPr>
        <w:t>щего</w:t>
      </w:r>
      <w:r>
        <w:t xml:space="preserve"> </w:t>
      </w:r>
      <w:r>
        <w:rPr>
          <w:rFonts w:hint="eastAsia"/>
        </w:rPr>
        <w:t>времени</w:t>
      </w:r>
      <w:r>
        <w:t xml:space="preserve"> </w:t>
      </w:r>
      <w:r>
        <w:rPr>
          <w:rFonts w:hint="eastAsia"/>
        </w:rPr>
        <w:t>в</w:t>
      </w:r>
      <w:r>
        <w:t xml:space="preserve"> </w:t>
      </w:r>
      <w:r>
        <w:rPr>
          <w:rFonts w:hint="eastAsia"/>
        </w:rPr>
        <w:t>нашем</w:t>
      </w:r>
      <w:r>
        <w:t xml:space="preserve"> </w:t>
      </w:r>
      <w:r>
        <w:rPr>
          <w:rFonts w:hint="eastAsia"/>
        </w:rPr>
        <w:t>материале</w:t>
      </w:r>
      <w:r>
        <w:t xml:space="preserve"> </w:t>
      </w:r>
      <w:r>
        <w:rPr>
          <w:rFonts w:hint="eastAsia"/>
        </w:rPr>
        <w:t>редки</w:t>
      </w:r>
      <w:r>
        <w:t xml:space="preserve"> </w:t>
      </w:r>
      <w:r>
        <w:rPr>
          <w:rFonts w:hint="eastAsia"/>
        </w:rPr>
        <w:t>и</w:t>
      </w:r>
      <w:r>
        <w:t xml:space="preserve">, </w:t>
      </w:r>
      <w:r>
        <w:rPr>
          <w:rFonts w:hint="eastAsia"/>
        </w:rPr>
        <w:t>соответственно</w:t>
      </w:r>
      <w:r>
        <w:t xml:space="preserve">, </w:t>
      </w:r>
      <w:r>
        <w:rPr>
          <w:rFonts w:hint="eastAsia"/>
        </w:rPr>
        <w:t>модификация</w:t>
      </w:r>
      <w:r>
        <w:t xml:space="preserve">, </w:t>
      </w:r>
      <w:r>
        <w:rPr>
          <w:rFonts w:hint="eastAsia"/>
        </w:rPr>
        <w:t>представленная</w:t>
      </w:r>
      <w:r>
        <w:t xml:space="preserve"> </w:t>
      </w:r>
      <w:r>
        <w:rPr>
          <w:rFonts w:hint="eastAsia"/>
        </w:rPr>
        <w:t>будущим</w:t>
      </w:r>
      <w:r>
        <w:t xml:space="preserve"> </w:t>
      </w:r>
      <w:r>
        <w:rPr>
          <w:rFonts w:hint="eastAsia"/>
        </w:rPr>
        <w:t>временем</w:t>
      </w:r>
      <w:r>
        <w:t xml:space="preserve">, </w:t>
      </w:r>
      <w:r>
        <w:rPr>
          <w:rFonts w:hint="eastAsia"/>
        </w:rPr>
        <w:t>обнаруживается</w:t>
      </w:r>
      <w:r>
        <w:t xml:space="preserve"> </w:t>
      </w:r>
      <w:r>
        <w:rPr>
          <w:rFonts w:hint="eastAsia"/>
        </w:rPr>
        <w:t>лишь</w:t>
      </w:r>
      <w:r>
        <w:t xml:space="preserve"> </w:t>
      </w:r>
      <w:r>
        <w:rPr>
          <w:rFonts w:hint="eastAsia"/>
        </w:rPr>
        <w:t>для</w:t>
      </w:r>
      <w:r>
        <w:t xml:space="preserve"> </w:t>
      </w:r>
      <w:r>
        <w:rPr>
          <w:rFonts w:hint="eastAsia"/>
        </w:rPr>
        <w:t>части</w:t>
      </w:r>
      <w:r>
        <w:t xml:space="preserve"> </w:t>
      </w:r>
      <w:r>
        <w:rPr>
          <w:rFonts w:hint="eastAsia"/>
        </w:rPr>
        <w:t>струк</w:t>
      </w:r>
      <w:r>
        <w:t>-</w:t>
      </w:r>
      <w:r>
        <w:rPr>
          <w:rFonts w:hint="eastAsia"/>
        </w:rPr>
        <w:t>турных</w:t>
      </w:r>
      <w:r>
        <w:t xml:space="preserve"> </w:t>
      </w:r>
      <w:r>
        <w:rPr>
          <w:rFonts w:hint="eastAsia"/>
        </w:rPr>
        <w:t>схем</w:t>
      </w:r>
      <w:r>
        <w:t xml:space="preserve"> (</w:t>
      </w:r>
      <w:r>
        <w:rPr>
          <w:rFonts w:hint="eastAsia"/>
        </w:rPr>
        <w:t>«</w:t>
      </w:r>
      <w:r>
        <w:rPr>
          <w:rFonts w:hint="eastAsia"/>
        </w:rPr>
        <w:t>где</w:t>
      </w:r>
      <w:r>
        <w:t xml:space="preserve"> </w:t>
      </w:r>
      <w:r>
        <w:rPr>
          <w:rFonts w:hint="eastAsia"/>
        </w:rPr>
        <w:t>есть</w:t>
      </w:r>
      <w:r>
        <w:t xml:space="preserve"> </w:t>
      </w:r>
      <w:r>
        <w:rPr>
          <w:rFonts w:hint="eastAsia"/>
        </w:rPr>
        <w:t>каково</w:t>
      </w:r>
      <w:r>
        <w:rPr>
          <w:rFonts w:hint="eastAsia"/>
        </w:rPr>
        <w:t>»</w:t>
      </w:r>
      <w:r>
        <w:t xml:space="preserve">, </w:t>
      </w:r>
      <w:r>
        <w:rPr>
          <w:rFonts w:hint="eastAsia"/>
        </w:rPr>
        <w:t>«</w:t>
      </w:r>
      <w:r>
        <w:rPr>
          <w:rFonts w:hint="eastAsia"/>
        </w:rPr>
        <w:t>где</w:t>
      </w:r>
      <w:r>
        <w:t xml:space="preserve"> </w:t>
      </w:r>
      <w:r>
        <w:rPr>
          <w:rFonts w:hint="eastAsia"/>
        </w:rPr>
        <w:t>самопроисходит</w:t>
      </w:r>
      <w:r>
        <w:rPr>
          <w:rFonts w:hint="eastAsia"/>
        </w:rPr>
        <w:t>»</w:t>
      </w:r>
      <w:r>
        <w:t xml:space="preserve">, </w:t>
      </w:r>
      <w:r>
        <w:rPr>
          <w:rFonts w:hint="eastAsia"/>
        </w:rPr>
        <w:t>«</w:t>
      </w:r>
      <w:r>
        <w:rPr>
          <w:rFonts w:hint="eastAsia"/>
        </w:rPr>
        <w:t>покрывает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чем</w:t>
      </w:r>
      <w:r>
        <w:rPr>
          <w:rFonts w:hint="eastAsia"/>
        </w:rPr>
        <w:t>»</w:t>
      </w:r>
      <w:r>
        <w:t xml:space="preserve">, </w:t>
      </w:r>
      <w:r>
        <w:rPr>
          <w:rFonts w:hint="eastAsia"/>
        </w:rPr>
        <w:t>«</w:t>
      </w:r>
      <w:r>
        <w:rPr>
          <w:rFonts w:hint="eastAsia"/>
        </w:rPr>
        <w:t>где</w:t>
      </w:r>
      <w:r>
        <w:t xml:space="preserve"> </w:t>
      </w:r>
      <w:r>
        <w:rPr>
          <w:rFonts w:hint="eastAsia"/>
        </w:rPr>
        <w:t>создает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Р</w:t>
      </w:r>
      <w:r>
        <w:t>.</w:t>
      </w:r>
      <w:r>
        <w:rPr>
          <w:rFonts w:hint="eastAsia"/>
        </w:rPr>
        <w:t>п</w:t>
      </w:r>
      <w:r>
        <w:t>.)</w:t>
      </w:r>
      <w:r>
        <w:rPr>
          <w:rFonts w:hint="eastAsia"/>
        </w:rPr>
        <w:t>»</w:t>
      </w:r>
      <w:r>
        <w:t xml:space="preserve">, </w:t>
      </w:r>
      <w:r>
        <w:rPr>
          <w:rFonts w:hint="eastAsia"/>
        </w:rPr>
        <w:t>«</w:t>
      </w:r>
      <w:r>
        <w:rPr>
          <w:rFonts w:hint="eastAsia"/>
        </w:rPr>
        <w:t>где</w:t>
      </w:r>
      <w:r>
        <w:t xml:space="preserve"> </w:t>
      </w:r>
      <w:r>
        <w:rPr>
          <w:rFonts w:hint="eastAsia"/>
        </w:rPr>
        <w:t>есть</w:t>
      </w:r>
      <w:r>
        <w:t xml:space="preserve"> </w:t>
      </w:r>
      <w:r>
        <w:rPr>
          <w:rFonts w:hint="eastAsia"/>
        </w:rPr>
        <w:t>какое</w:t>
      </w:r>
      <w:r>
        <w:t xml:space="preserve"> </w:t>
      </w:r>
      <w:r>
        <w:rPr>
          <w:rFonts w:hint="eastAsia"/>
        </w:rPr>
        <w:t>состояние</w:t>
      </w:r>
      <w:r>
        <w:rPr>
          <w:rFonts w:hint="eastAsia"/>
        </w:rPr>
        <w:t>»</w:t>
      </w:r>
      <w:r>
        <w:t xml:space="preserve">, </w:t>
      </w:r>
      <w:r>
        <w:rPr>
          <w:rFonts w:hint="eastAsia"/>
        </w:rPr>
        <w:t>«</w:t>
      </w:r>
      <w:r>
        <w:rPr>
          <w:rFonts w:hint="eastAsia"/>
        </w:rPr>
        <w:t>что</w:t>
      </w:r>
      <w:r>
        <w:t xml:space="preserve"> </w:t>
      </w:r>
      <w:r>
        <w:rPr>
          <w:rFonts w:hint="eastAsia"/>
        </w:rPr>
        <w:t>находится</w:t>
      </w:r>
      <w:r>
        <w:t xml:space="preserve"> </w:t>
      </w:r>
      <w:r>
        <w:rPr>
          <w:rFonts w:hint="eastAsia"/>
        </w:rPr>
        <w:t>в</w:t>
      </w:r>
      <w:r>
        <w:t xml:space="preserve"> </w:t>
      </w:r>
      <w:r>
        <w:rPr>
          <w:rFonts w:hint="eastAsia"/>
        </w:rPr>
        <w:t>каком</w:t>
      </w:r>
      <w:r>
        <w:t xml:space="preserve"> </w:t>
      </w:r>
      <w:r>
        <w:rPr>
          <w:rFonts w:hint="eastAsia"/>
        </w:rPr>
        <w:t>состоянии</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покрыто</w:t>
      </w:r>
      <w:r>
        <w:t xml:space="preserve"> </w:t>
      </w:r>
      <w:r>
        <w:rPr>
          <w:rFonts w:hint="eastAsia"/>
        </w:rPr>
        <w:t>чем</w:t>
      </w:r>
      <w:r>
        <w:rPr>
          <w:rFonts w:hint="eastAsia"/>
        </w:rPr>
        <w:t>»</w:t>
      </w:r>
      <w:r>
        <w:t xml:space="preserve">). </w:t>
      </w:r>
      <w:r>
        <w:rPr>
          <w:rFonts w:hint="eastAsia"/>
        </w:rPr>
        <w:t>Грамматические</w:t>
      </w:r>
      <w:r>
        <w:t xml:space="preserve"> </w:t>
      </w:r>
      <w:r>
        <w:rPr>
          <w:rFonts w:hint="eastAsia"/>
        </w:rPr>
        <w:t>мо</w:t>
      </w:r>
      <w:r>
        <w:t>-</w:t>
      </w:r>
      <w:r>
        <w:rPr>
          <w:rFonts w:hint="eastAsia"/>
        </w:rPr>
        <w:t>дификации</w:t>
      </w:r>
      <w:r>
        <w:t xml:space="preserve">, </w:t>
      </w:r>
      <w:r>
        <w:rPr>
          <w:rFonts w:hint="eastAsia"/>
        </w:rPr>
        <w:t>представленные</w:t>
      </w:r>
      <w:r>
        <w:t xml:space="preserve"> </w:t>
      </w:r>
      <w:r>
        <w:rPr>
          <w:rFonts w:hint="eastAsia"/>
        </w:rPr>
        <w:t>формами</w:t>
      </w:r>
      <w:r>
        <w:t xml:space="preserve"> </w:t>
      </w:r>
      <w:r>
        <w:rPr>
          <w:rFonts w:hint="eastAsia"/>
        </w:rPr>
        <w:t>сослагательного</w:t>
      </w:r>
      <w:r>
        <w:t xml:space="preserve"> </w:t>
      </w:r>
      <w:r>
        <w:rPr>
          <w:rFonts w:hint="eastAsia"/>
        </w:rPr>
        <w:t>наклонения</w:t>
      </w:r>
      <w:r>
        <w:t xml:space="preserve">, </w:t>
      </w:r>
      <w:r>
        <w:rPr>
          <w:rFonts w:hint="eastAsia"/>
        </w:rPr>
        <w:t>в</w:t>
      </w:r>
      <w:r>
        <w:t xml:space="preserve"> </w:t>
      </w:r>
      <w:r>
        <w:rPr>
          <w:rFonts w:hint="eastAsia"/>
        </w:rPr>
        <w:t>нашем</w:t>
      </w:r>
      <w:r>
        <w:t xml:space="preserve"> </w:t>
      </w:r>
      <w:r>
        <w:rPr>
          <w:rFonts w:hint="eastAsia"/>
        </w:rPr>
        <w:t>материале</w:t>
      </w:r>
      <w:r>
        <w:t xml:space="preserve"> </w:t>
      </w:r>
      <w:r>
        <w:rPr>
          <w:rFonts w:hint="eastAsia"/>
        </w:rPr>
        <w:t>единичны</w:t>
      </w:r>
      <w:r>
        <w:t xml:space="preserve">. </w:t>
      </w:r>
      <w:r>
        <w:rPr>
          <w:rFonts w:hint="eastAsia"/>
        </w:rPr>
        <w:t>Они</w:t>
      </w:r>
      <w:r>
        <w:t xml:space="preserve"> </w:t>
      </w:r>
      <w:r>
        <w:rPr>
          <w:rFonts w:hint="eastAsia"/>
        </w:rPr>
        <w:t>отмечены</w:t>
      </w:r>
      <w:r>
        <w:t xml:space="preserve"> </w:t>
      </w:r>
      <w:r>
        <w:rPr>
          <w:rFonts w:hint="eastAsia"/>
        </w:rPr>
        <w:t>лишь</w:t>
      </w:r>
      <w:r>
        <w:t xml:space="preserve"> </w:t>
      </w:r>
      <w:r>
        <w:rPr>
          <w:rFonts w:hint="eastAsia"/>
        </w:rPr>
        <w:t>при</w:t>
      </w:r>
      <w:r>
        <w:t xml:space="preserve"> </w:t>
      </w:r>
      <w:r>
        <w:rPr>
          <w:rFonts w:hint="eastAsia"/>
        </w:rPr>
        <w:t>реализации</w:t>
      </w:r>
      <w:r>
        <w:t xml:space="preserve"> </w:t>
      </w:r>
      <w:r>
        <w:rPr>
          <w:rFonts w:hint="eastAsia"/>
        </w:rPr>
        <w:t>структурных</w:t>
      </w:r>
      <w:r>
        <w:t xml:space="preserve"> </w:t>
      </w:r>
      <w:r>
        <w:rPr>
          <w:rFonts w:hint="eastAsia"/>
        </w:rPr>
        <w:t>схем</w:t>
      </w:r>
      <w:r>
        <w:t xml:space="preserve"> </w:t>
      </w:r>
      <w:r>
        <w:rPr>
          <w:rFonts w:hint="eastAsia"/>
        </w:rPr>
        <w:t>«</w:t>
      </w:r>
      <w:r>
        <w:rPr>
          <w:rFonts w:hint="eastAsia"/>
        </w:rPr>
        <w:t>где</w:t>
      </w:r>
      <w:r>
        <w:t xml:space="preserve"> </w:t>
      </w:r>
      <w:r>
        <w:rPr>
          <w:rFonts w:hint="eastAsia"/>
        </w:rPr>
        <w:t>есть</w:t>
      </w:r>
      <w:r>
        <w:t xml:space="preserve"> </w:t>
      </w:r>
      <w:r>
        <w:rPr>
          <w:rFonts w:hint="eastAsia"/>
        </w:rPr>
        <w:t>каково</w:t>
      </w:r>
      <w:r>
        <w:rPr>
          <w:rFonts w:hint="eastAsia"/>
        </w:rPr>
        <w:t>»</w:t>
      </w:r>
      <w:r>
        <w:t xml:space="preserve">, </w:t>
      </w:r>
      <w:r>
        <w:rPr>
          <w:rFonts w:hint="eastAsia"/>
        </w:rPr>
        <w:t>«</w:t>
      </w:r>
      <w:r>
        <w:rPr>
          <w:rFonts w:hint="eastAsia"/>
        </w:rPr>
        <w:t>где</w:t>
      </w:r>
      <w:r>
        <w:t xml:space="preserve"> </w:t>
      </w:r>
      <w:r>
        <w:rPr>
          <w:rFonts w:hint="eastAsia"/>
        </w:rPr>
        <w:t>самопроисходит</w:t>
      </w:r>
      <w:r>
        <w:rPr>
          <w:rFonts w:hint="eastAsia"/>
        </w:rPr>
        <w:t>»</w:t>
      </w:r>
      <w:r>
        <w:t xml:space="preserve">, </w:t>
      </w:r>
      <w:r>
        <w:rPr>
          <w:rFonts w:hint="eastAsia"/>
        </w:rPr>
        <w:t>«</w:t>
      </w:r>
      <w:r>
        <w:rPr>
          <w:rFonts w:hint="eastAsia"/>
        </w:rPr>
        <w:t>что</w:t>
      </w:r>
      <w:r>
        <w:t xml:space="preserve"> </w:t>
      </w:r>
      <w:r>
        <w:rPr>
          <w:rFonts w:hint="eastAsia"/>
        </w:rPr>
        <w:t>находится</w:t>
      </w:r>
      <w:r>
        <w:t xml:space="preserve"> </w:t>
      </w:r>
      <w:r>
        <w:rPr>
          <w:rFonts w:hint="eastAsia"/>
        </w:rPr>
        <w:t>в</w:t>
      </w:r>
      <w:r>
        <w:t xml:space="preserve"> </w:t>
      </w:r>
      <w:r>
        <w:rPr>
          <w:rFonts w:hint="eastAsia"/>
        </w:rPr>
        <w:t>каком</w:t>
      </w:r>
      <w:r>
        <w:t xml:space="preserve"> </w:t>
      </w:r>
      <w:r>
        <w:rPr>
          <w:rFonts w:hint="eastAsia"/>
        </w:rPr>
        <w:t>состоянии</w:t>
      </w:r>
      <w:r>
        <w:rPr>
          <w:rFonts w:hint="eastAsia"/>
        </w:rPr>
        <w:t>»</w:t>
      </w:r>
      <w:r>
        <w:t>.</w:t>
      </w:r>
    </w:p>
    <w:p w14:paraId="656A9AB9" w14:textId="77777777" w:rsidR="0052379E" w:rsidRDefault="0052379E" w:rsidP="0052379E">
      <w:r>
        <w:rPr>
          <w:rFonts w:hint="eastAsia"/>
        </w:rPr>
        <w:t>Среди</w:t>
      </w:r>
      <w:r>
        <w:t xml:space="preserve"> </w:t>
      </w:r>
      <w:r>
        <w:rPr>
          <w:rFonts w:hint="eastAsia"/>
        </w:rPr>
        <w:t>структурно</w:t>
      </w:r>
      <w:r>
        <w:t>-</w:t>
      </w:r>
      <w:r>
        <w:rPr>
          <w:rFonts w:hint="eastAsia"/>
        </w:rPr>
        <w:t>семантических</w:t>
      </w:r>
      <w:r>
        <w:t xml:space="preserve"> </w:t>
      </w:r>
      <w:r>
        <w:rPr>
          <w:rFonts w:hint="eastAsia"/>
        </w:rPr>
        <w:t>модификаций</w:t>
      </w:r>
      <w:r>
        <w:t xml:space="preserve"> </w:t>
      </w:r>
      <w:r>
        <w:rPr>
          <w:rFonts w:hint="eastAsia"/>
        </w:rPr>
        <w:t>для</w:t>
      </w:r>
      <w:r>
        <w:t xml:space="preserve"> </w:t>
      </w:r>
      <w:r>
        <w:rPr>
          <w:rFonts w:hint="eastAsia"/>
        </w:rPr>
        <w:t>анализируемых</w:t>
      </w:r>
      <w:r>
        <w:t xml:space="preserve"> </w:t>
      </w:r>
      <w:r>
        <w:rPr>
          <w:rFonts w:hint="eastAsia"/>
        </w:rPr>
        <w:t>структурных</w:t>
      </w:r>
      <w:r>
        <w:t xml:space="preserve"> </w:t>
      </w:r>
      <w:r>
        <w:rPr>
          <w:rFonts w:hint="eastAsia"/>
        </w:rPr>
        <w:t>схем</w:t>
      </w:r>
      <w:r>
        <w:t xml:space="preserve"> </w:t>
      </w:r>
      <w:r>
        <w:rPr>
          <w:rFonts w:hint="eastAsia"/>
        </w:rPr>
        <w:t>наиболее</w:t>
      </w:r>
      <w:r>
        <w:t xml:space="preserve"> </w:t>
      </w:r>
      <w:r>
        <w:rPr>
          <w:rFonts w:hint="eastAsia"/>
        </w:rPr>
        <w:t>частотной</w:t>
      </w:r>
      <w:r>
        <w:t xml:space="preserve"> </w:t>
      </w:r>
      <w:r>
        <w:rPr>
          <w:rFonts w:hint="eastAsia"/>
        </w:rPr>
        <w:t>является</w:t>
      </w:r>
      <w:r>
        <w:t xml:space="preserve"> </w:t>
      </w:r>
      <w:r>
        <w:rPr>
          <w:rFonts w:hint="eastAsia"/>
        </w:rPr>
        <w:t>неполная</w:t>
      </w:r>
      <w:r>
        <w:t xml:space="preserve"> </w:t>
      </w:r>
      <w:r>
        <w:rPr>
          <w:rFonts w:hint="eastAsia"/>
        </w:rPr>
        <w:t>модификация</w:t>
      </w:r>
      <w:r>
        <w:t xml:space="preserve"> (</w:t>
      </w:r>
      <w:r>
        <w:rPr>
          <w:rFonts w:hint="eastAsia"/>
        </w:rPr>
        <w:t>«</w:t>
      </w:r>
      <w:r>
        <w:rPr>
          <w:rFonts w:hint="eastAsia"/>
        </w:rPr>
        <w:t>где</w:t>
      </w:r>
      <w:r>
        <w:t xml:space="preserve"> </w:t>
      </w:r>
      <w:r>
        <w:rPr>
          <w:rFonts w:hint="eastAsia"/>
        </w:rPr>
        <w:t>есть</w:t>
      </w:r>
      <w:r>
        <w:t xml:space="preserve"> </w:t>
      </w:r>
      <w:r>
        <w:rPr>
          <w:rFonts w:hint="eastAsia"/>
        </w:rPr>
        <w:t>каково</w:t>
      </w:r>
      <w:r>
        <w:rPr>
          <w:rFonts w:hint="eastAsia"/>
        </w:rPr>
        <w:t>»</w:t>
      </w:r>
      <w:r>
        <w:t xml:space="preserve">, </w:t>
      </w:r>
      <w:r>
        <w:rPr>
          <w:rFonts w:hint="eastAsia"/>
        </w:rPr>
        <w:t>«</w:t>
      </w:r>
      <w:r>
        <w:rPr>
          <w:rFonts w:hint="eastAsia"/>
        </w:rPr>
        <w:t>где</w:t>
      </w:r>
      <w:r>
        <w:t xml:space="preserve"> </w:t>
      </w:r>
      <w:r>
        <w:rPr>
          <w:rFonts w:hint="eastAsia"/>
        </w:rPr>
        <w:t>самопроисходит</w:t>
      </w:r>
      <w:r>
        <w:rPr>
          <w:rFonts w:hint="eastAsia"/>
        </w:rPr>
        <w:t>»</w:t>
      </w:r>
      <w:r>
        <w:t xml:space="preserve">, </w:t>
      </w:r>
      <w:r>
        <w:rPr>
          <w:rFonts w:hint="eastAsia"/>
        </w:rPr>
        <w:t>«</w:t>
      </w:r>
      <w:r>
        <w:rPr>
          <w:rFonts w:hint="eastAsia"/>
        </w:rPr>
        <w:t>где</w:t>
      </w:r>
      <w:r>
        <w:t xml:space="preserve"> </w:t>
      </w:r>
      <w:r>
        <w:rPr>
          <w:rFonts w:hint="eastAsia"/>
        </w:rPr>
        <w:t>пахнет</w:t>
      </w:r>
      <w:r>
        <w:t xml:space="preserve"> </w:t>
      </w:r>
      <w:r>
        <w:rPr>
          <w:rFonts w:hint="eastAsia"/>
        </w:rPr>
        <w:t>чем</w:t>
      </w:r>
      <w:r>
        <w:rPr>
          <w:rFonts w:hint="eastAsia"/>
        </w:rPr>
        <w:t>»</w:t>
      </w:r>
      <w:r>
        <w:t xml:space="preserve">, </w:t>
      </w:r>
      <w:r>
        <w:rPr>
          <w:rFonts w:hint="eastAsia"/>
        </w:rPr>
        <w:t>«</w:t>
      </w:r>
      <w:r>
        <w:rPr>
          <w:rFonts w:hint="eastAsia"/>
        </w:rPr>
        <w:t>где</w:t>
      </w:r>
      <w:r>
        <w:t xml:space="preserve"> </w:t>
      </w:r>
      <w:r>
        <w:rPr>
          <w:rFonts w:hint="eastAsia"/>
        </w:rPr>
        <w:t>действует</w:t>
      </w:r>
      <w:r>
        <w:t xml:space="preserve"> </w:t>
      </w:r>
      <w:r>
        <w:rPr>
          <w:rFonts w:hint="eastAsia"/>
        </w:rPr>
        <w:t>чем</w:t>
      </w:r>
      <w:r>
        <w:t xml:space="preserve"> </w:t>
      </w:r>
      <w:r>
        <w:rPr>
          <w:rFonts w:hint="eastAsia"/>
        </w:rPr>
        <w:t>откуда</w:t>
      </w:r>
      <w:r>
        <w:t>/</w:t>
      </w:r>
      <w:r>
        <w:rPr>
          <w:rFonts w:hint="eastAsia"/>
        </w:rPr>
        <w:t>куда</w:t>
      </w:r>
      <w:r>
        <w:rPr>
          <w:rFonts w:hint="eastAsia"/>
        </w:rPr>
        <w:t>»</w:t>
      </w:r>
      <w:r>
        <w:t xml:space="preserve">, </w:t>
      </w:r>
      <w:r>
        <w:rPr>
          <w:rFonts w:hint="eastAsia"/>
        </w:rPr>
        <w:t>«</w:t>
      </w:r>
      <w:r>
        <w:rPr>
          <w:rFonts w:hint="eastAsia"/>
        </w:rPr>
        <w:t>где</w:t>
      </w:r>
      <w:r>
        <w:t xml:space="preserve"> </w:t>
      </w:r>
      <w:r>
        <w:rPr>
          <w:rFonts w:hint="eastAsia"/>
        </w:rPr>
        <w:t>перемещает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откуда</w:t>
      </w:r>
      <w:r>
        <w:t>/</w:t>
      </w:r>
      <w:r>
        <w:rPr>
          <w:rFonts w:hint="eastAsia"/>
        </w:rPr>
        <w:t>куда</w:t>
      </w:r>
      <w:r>
        <w:rPr>
          <w:rFonts w:hint="eastAsia"/>
        </w:rPr>
        <w:t>»</w:t>
      </w:r>
      <w:r>
        <w:t xml:space="preserve">, </w:t>
      </w:r>
      <w:r>
        <w:rPr>
          <w:rFonts w:hint="eastAsia"/>
        </w:rPr>
        <w:t>«</w:t>
      </w:r>
      <w:r>
        <w:rPr>
          <w:rFonts w:hint="eastAsia"/>
        </w:rPr>
        <w:t>где</w:t>
      </w:r>
      <w:r>
        <w:t xml:space="preserve"> </w:t>
      </w:r>
      <w:r>
        <w:rPr>
          <w:rFonts w:hint="eastAsia"/>
        </w:rPr>
        <w:t>создает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Р</w:t>
      </w:r>
      <w:r>
        <w:t>.</w:t>
      </w:r>
      <w:r>
        <w:rPr>
          <w:rFonts w:hint="eastAsia"/>
        </w:rPr>
        <w:t>п</w:t>
      </w:r>
      <w:r>
        <w:t>.)</w:t>
      </w:r>
      <w:r>
        <w:rPr>
          <w:rFonts w:hint="eastAsia"/>
        </w:rPr>
        <w:t>»</w:t>
      </w:r>
      <w:r>
        <w:t xml:space="preserve">, </w:t>
      </w:r>
      <w:r>
        <w:rPr>
          <w:rFonts w:hint="eastAsia"/>
        </w:rPr>
        <w:t>«</w:t>
      </w:r>
      <w:r>
        <w:rPr>
          <w:rFonts w:hint="eastAsia"/>
        </w:rPr>
        <w:t>где</w:t>
      </w:r>
      <w:r>
        <w:t xml:space="preserve"> </w:t>
      </w:r>
      <w:r>
        <w:rPr>
          <w:rFonts w:hint="eastAsia"/>
        </w:rPr>
        <w:t>разрушает</w:t>
      </w:r>
      <w:r>
        <w:t xml:space="preserve"> </w:t>
      </w:r>
      <w:r>
        <w:rPr>
          <w:rFonts w:hint="eastAsia"/>
        </w:rPr>
        <w:t>что</w:t>
      </w:r>
      <w:r>
        <w:t xml:space="preserve"> (</w:t>
      </w:r>
      <w:r>
        <w:rPr>
          <w:rFonts w:hint="eastAsia"/>
        </w:rPr>
        <w:t>В</w:t>
      </w:r>
      <w:r>
        <w:t>.</w:t>
      </w:r>
      <w:r>
        <w:rPr>
          <w:rFonts w:hint="eastAsia"/>
        </w:rPr>
        <w:t>п</w:t>
      </w:r>
      <w:r>
        <w:t>.)</w:t>
      </w:r>
      <w:r>
        <w:rPr>
          <w:rFonts w:hint="eastAsia"/>
        </w:rPr>
        <w:t>»</w:t>
      </w:r>
      <w:r>
        <w:t xml:space="preserve">, </w:t>
      </w:r>
      <w:r>
        <w:rPr>
          <w:rFonts w:hint="eastAsia"/>
        </w:rPr>
        <w:t>«</w:t>
      </w:r>
      <w:r>
        <w:rPr>
          <w:rFonts w:hint="eastAsia"/>
        </w:rPr>
        <w:t>где</w:t>
      </w:r>
      <w:r>
        <w:t xml:space="preserve"> </w:t>
      </w:r>
      <w:r>
        <w:rPr>
          <w:rFonts w:hint="eastAsia"/>
        </w:rPr>
        <w:t>есть</w:t>
      </w:r>
      <w:r>
        <w:t xml:space="preserve"> </w:t>
      </w:r>
      <w:r>
        <w:rPr>
          <w:rFonts w:hint="eastAsia"/>
        </w:rPr>
        <w:t>какое</w:t>
      </w:r>
      <w:r>
        <w:t xml:space="preserve"> </w:t>
      </w:r>
      <w:r>
        <w:rPr>
          <w:rFonts w:hint="eastAsia"/>
        </w:rPr>
        <w:t>состояние</w:t>
      </w:r>
      <w:r>
        <w:rPr>
          <w:rFonts w:hint="eastAsia"/>
        </w:rPr>
        <w:t>»</w:t>
      </w:r>
      <w:r>
        <w:t xml:space="preserve">, </w:t>
      </w:r>
      <w:r>
        <w:rPr>
          <w:rFonts w:hint="eastAsia"/>
        </w:rPr>
        <w:t>«</w:t>
      </w:r>
      <w:r>
        <w:rPr>
          <w:rFonts w:hint="eastAsia"/>
        </w:rPr>
        <w:t>где</w:t>
      </w:r>
      <w:r>
        <w:t xml:space="preserve"> </w:t>
      </w:r>
      <w:r>
        <w:rPr>
          <w:rFonts w:hint="eastAsia"/>
        </w:rPr>
        <w:t>нет</w:t>
      </w:r>
      <w:r>
        <w:t xml:space="preserve"> </w:t>
      </w:r>
      <w:r>
        <w:rPr>
          <w:rFonts w:hint="eastAsia"/>
        </w:rPr>
        <w:t>какого</w:t>
      </w:r>
      <w:r>
        <w:t xml:space="preserve"> </w:t>
      </w:r>
      <w:r>
        <w:rPr>
          <w:rFonts w:hint="eastAsia"/>
        </w:rPr>
        <w:t>состояния</w:t>
      </w:r>
      <w:r>
        <w:rPr>
          <w:rFonts w:hint="eastAsia"/>
        </w:rPr>
        <w:t>»</w:t>
      </w:r>
      <w:r>
        <w:t xml:space="preserve">). </w:t>
      </w:r>
      <w:r>
        <w:rPr>
          <w:rFonts w:hint="eastAsia"/>
        </w:rPr>
        <w:t>Эта</w:t>
      </w:r>
      <w:r>
        <w:t xml:space="preserve"> </w:t>
      </w:r>
      <w:r>
        <w:rPr>
          <w:rFonts w:hint="eastAsia"/>
        </w:rPr>
        <w:t>модификация</w:t>
      </w:r>
      <w:r>
        <w:t xml:space="preserve"> </w:t>
      </w:r>
      <w:r>
        <w:rPr>
          <w:rFonts w:hint="eastAsia"/>
        </w:rPr>
        <w:t>представлена</w:t>
      </w:r>
      <w:r>
        <w:t xml:space="preserve"> </w:t>
      </w:r>
      <w:r>
        <w:rPr>
          <w:rFonts w:hint="eastAsia"/>
        </w:rPr>
        <w:t>эллипсисом</w:t>
      </w:r>
      <w:r>
        <w:t xml:space="preserve"> </w:t>
      </w:r>
      <w:r>
        <w:rPr>
          <w:rFonts w:hint="eastAsia"/>
        </w:rPr>
        <w:t>словоформ</w:t>
      </w:r>
      <w:r>
        <w:t xml:space="preserve"> </w:t>
      </w:r>
      <w:r>
        <w:rPr>
          <w:rFonts w:hint="eastAsia"/>
        </w:rPr>
        <w:t>со</w:t>
      </w:r>
      <w:r>
        <w:t xml:space="preserve"> </w:t>
      </w:r>
      <w:r>
        <w:rPr>
          <w:rFonts w:hint="eastAsia"/>
        </w:rPr>
        <w:t>значением</w:t>
      </w:r>
      <w:r>
        <w:t xml:space="preserve"> </w:t>
      </w:r>
      <w:r>
        <w:rPr>
          <w:rFonts w:hint="eastAsia"/>
        </w:rPr>
        <w:t>‘локативный</w:t>
      </w:r>
      <w:r>
        <w:t xml:space="preserve"> </w:t>
      </w:r>
      <w:r>
        <w:rPr>
          <w:rFonts w:hint="eastAsia"/>
        </w:rPr>
        <w:t>субъект’</w:t>
      </w:r>
      <w:r>
        <w:t xml:space="preserve">, </w:t>
      </w:r>
      <w:r>
        <w:rPr>
          <w:rFonts w:hint="eastAsia"/>
        </w:rPr>
        <w:t>‘объект</w:t>
      </w:r>
      <w:r>
        <w:t>-</w:t>
      </w:r>
      <w:r>
        <w:rPr>
          <w:rFonts w:hint="eastAsia"/>
        </w:rPr>
        <w:t>стихийный</w:t>
      </w:r>
      <w:r>
        <w:t xml:space="preserve"> </w:t>
      </w:r>
      <w:r>
        <w:rPr>
          <w:rFonts w:hint="eastAsia"/>
        </w:rPr>
        <w:t>каузатор’</w:t>
      </w:r>
      <w:r>
        <w:t xml:space="preserve">, </w:t>
      </w:r>
      <w:r>
        <w:rPr>
          <w:rFonts w:hint="eastAsia"/>
        </w:rPr>
        <w:t>‘наимено</w:t>
      </w:r>
      <w:r>
        <w:t>-</w:t>
      </w:r>
      <w:r>
        <w:rPr>
          <w:rFonts w:hint="eastAsia"/>
        </w:rPr>
        <w:t>вание</w:t>
      </w:r>
      <w:r>
        <w:t xml:space="preserve"> </w:t>
      </w:r>
      <w:r>
        <w:rPr>
          <w:rFonts w:hint="eastAsia"/>
        </w:rPr>
        <w:t>запаха’</w:t>
      </w:r>
      <w:r>
        <w:t xml:space="preserve">, </w:t>
      </w:r>
      <w:r>
        <w:rPr>
          <w:rFonts w:hint="eastAsia"/>
        </w:rPr>
        <w:t>‘объект</w:t>
      </w:r>
      <w:r>
        <w:t xml:space="preserve">, </w:t>
      </w:r>
      <w:r>
        <w:rPr>
          <w:rFonts w:hint="eastAsia"/>
        </w:rPr>
        <w:t>подвергаемый</w:t>
      </w:r>
      <w:r>
        <w:t xml:space="preserve"> </w:t>
      </w:r>
      <w:r>
        <w:rPr>
          <w:rFonts w:hint="eastAsia"/>
        </w:rPr>
        <w:t>воздействию’</w:t>
      </w:r>
      <w:r>
        <w:t xml:space="preserve">, </w:t>
      </w:r>
      <w:r>
        <w:rPr>
          <w:rFonts w:hint="eastAsia"/>
        </w:rPr>
        <w:t>‘конечный</w:t>
      </w:r>
      <w:r>
        <w:t>/</w:t>
      </w:r>
      <w:r>
        <w:rPr>
          <w:rFonts w:hint="eastAsia"/>
        </w:rPr>
        <w:t>исходный</w:t>
      </w:r>
      <w:r>
        <w:t xml:space="preserve"> </w:t>
      </w:r>
      <w:r>
        <w:rPr>
          <w:rFonts w:hint="eastAsia"/>
        </w:rPr>
        <w:t>пункт</w:t>
      </w:r>
      <w:r>
        <w:t xml:space="preserve"> </w:t>
      </w:r>
      <w:r>
        <w:rPr>
          <w:rFonts w:hint="eastAsia"/>
        </w:rPr>
        <w:t>веяния</w:t>
      </w:r>
      <w:r>
        <w:t>/</w:t>
      </w:r>
      <w:r>
        <w:rPr>
          <w:rFonts w:hint="eastAsia"/>
        </w:rPr>
        <w:t>перемещения’</w:t>
      </w:r>
      <w:r>
        <w:t>.</w:t>
      </w:r>
    </w:p>
    <w:p w14:paraId="45BE9036" w14:textId="77777777" w:rsidR="0052379E" w:rsidRDefault="0052379E" w:rsidP="0052379E">
      <w:r>
        <w:rPr>
          <w:rFonts w:hint="eastAsia"/>
        </w:rPr>
        <w:t>Помимо</w:t>
      </w:r>
      <w:r>
        <w:t xml:space="preserve"> </w:t>
      </w:r>
      <w:r>
        <w:rPr>
          <w:rFonts w:hint="eastAsia"/>
        </w:rPr>
        <w:t>неполной</w:t>
      </w:r>
      <w:r>
        <w:t xml:space="preserve">, </w:t>
      </w:r>
      <w:r>
        <w:rPr>
          <w:rFonts w:hint="eastAsia"/>
        </w:rPr>
        <w:t>специализированные</w:t>
      </w:r>
      <w:r>
        <w:t xml:space="preserve"> </w:t>
      </w:r>
      <w:r>
        <w:rPr>
          <w:rFonts w:hint="eastAsia"/>
        </w:rPr>
        <w:t>структурные</w:t>
      </w:r>
      <w:r>
        <w:t xml:space="preserve"> </w:t>
      </w:r>
      <w:r>
        <w:rPr>
          <w:rFonts w:hint="eastAsia"/>
        </w:rPr>
        <w:t>схемы</w:t>
      </w:r>
      <w:r>
        <w:t xml:space="preserve"> </w:t>
      </w:r>
      <w:r>
        <w:rPr>
          <w:rFonts w:hint="eastAsia"/>
        </w:rPr>
        <w:t>подверга</w:t>
      </w:r>
      <w:r>
        <w:t>-</w:t>
      </w:r>
      <w:r>
        <w:rPr>
          <w:rFonts w:hint="eastAsia"/>
        </w:rPr>
        <w:t>ются</w:t>
      </w:r>
      <w:r>
        <w:t xml:space="preserve"> </w:t>
      </w:r>
      <w:r>
        <w:rPr>
          <w:rFonts w:hint="eastAsia"/>
        </w:rPr>
        <w:t>фазовой</w:t>
      </w:r>
      <w:r>
        <w:t xml:space="preserve"> </w:t>
      </w:r>
      <w:r>
        <w:rPr>
          <w:rFonts w:hint="eastAsia"/>
        </w:rPr>
        <w:t>модификации</w:t>
      </w:r>
      <w:r>
        <w:t xml:space="preserve">, </w:t>
      </w:r>
      <w:r>
        <w:rPr>
          <w:rFonts w:hint="eastAsia"/>
        </w:rPr>
        <w:t>отрицательной</w:t>
      </w:r>
      <w:r>
        <w:t xml:space="preserve">, </w:t>
      </w:r>
      <w:r>
        <w:rPr>
          <w:rFonts w:hint="eastAsia"/>
        </w:rPr>
        <w:t>вопросительной</w:t>
      </w:r>
      <w:r>
        <w:t xml:space="preserve">, </w:t>
      </w:r>
      <w:r>
        <w:rPr>
          <w:rFonts w:hint="eastAsia"/>
        </w:rPr>
        <w:t>модальной</w:t>
      </w:r>
      <w:r>
        <w:t xml:space="preserve">, </w:t>
      </w:r>
      <w:r>
        <w:rPr>
          <w:rFonts w:hint="eastAsia"/>
        </w:rPr>
        <w:t>ав</w:t>
      </w:r>
      <w:r>
        <w:t>-</w:t>
      </w:r>
      <w:r>
        <w:rPr>
          <w:rFonts w:hint="eastAsia"/>
        </w:rPr>
        <w:t>торизованной</w:t>
      </w:r>
      <w:r>
        <w:t xml:space="preserve">; </w:t>
      </w:r>
      <w:r>
        <w:rPr>
          <w:rFonts w:hint="eastAsia"/>
        </w:rPr>
        <w:t>а</w:t>
      </w:r>
      <w:r>
        <w:t xml:space="preserve"> </w:t>
      </w:r>
      <w:r>
        <w:rPr>
          <w:rFonts w:hint="eastAsia"/>
        </w:rPr>
        <w:t>неспециализированные</w:t>
      </w:r>
      <w:r>
        <w:t xml:space="preserve"> - </w:t>
      </w:r>
      <w:r>
        <w:rPr>
          <w:rFonts w:hint="eastAsia"/>
        </w:rPr>
        <w:t>фазовой</w:t>
      </w:r>
      <w:r>
        <w:t xml:space="preserve">, </w:t>
      </w:r>
      <w:r>
        <w:rPr>
          <w:rFonts w:hint="eastAsia"/>
        </w:rPr>
        <w:t>вопросительной</w:t>
      </w:r>
      <w:r>
        <w:t xml:space="preserve">, </w:t>
      </w:r>
      <w:r>
        <w:rPr>
          <w:rFonts w:hint="eastAsia"/>
        </w:rPr>
        <w:t>автори</w:t>
      </w:r>
      <w:r>
        <w:t>-</w:t>
      </w:r>
      <w:r>
        <w:rPr>
          <w:rFonts w:hint="eastAsia"/>
        </w:rPr>
        <w:t>зованной</w:t>
      </w:r>
      <w:r>
        <w:t xml:space="preserve"> </w:t>
      </w:r>
      <w:r>
        <w:rPr>
          <w:rFonts w:hint="eastAsia"/>
        </w:rPr>
        <w:t>модификации</w:t>
      </w:r>
      <w:r>
        <w:t xml:space="preserve">, </w:t>
      </w:r>
      <w:r>
        <w:rPr>
          <w:rFonts w:hint="eastAsia"/>
        </w:rPr>
        <w:t>экспрессивной</w:t>
      </w:r>
      <w:r>
        <w:t xml:space="preserve"> </w:t>
      </w:r>
      <w:r>
        <w:rPr>
          <w:rFonts w:hint="eastAsia"/>
        </w:rPr>
        <w:t>и</w:t>
      </w:r>
      <w:r>
        <w:t xml:space="preserve"> </w:t>
      </w:r>
      <w:r>
        <w:rPr>
          <w:rFonts w:hint="eastAsia"/>
        </w:rPr>
        <w:t>модификации</w:t>
      </w:r>
      <w:r>
        <w:t xml:space="preserve"> </w:t>
      </w:r>
      <w:r>
        <w:rPr>
          <w:rFonts w:hint="eastAsia"/>
        </w:rPr>
        <w:t>абстрактности</w:t>
      </w:r>
      <w:r>
        <w:t>.</w:t>
      </w:r>
    </w:p>
    <w:p w14:paraId="3AAF3BC3" w14:textId="77777777" w:rsidR="0052379E" w:rsidRDefault="0052379E" w:rsidP="0052379E">
      <w:r>
        <w:rPr>
          <w:rFonts w:hint="eastAsia"/>
        </w:rPr>
        <w:t>Позиционные</w:t>
      </w:r>
      <w:r>
        <w:t xml:space="preserve"> </w:t>
      </w:r>
      <w:r>
        <w:rPr>
          <w:rFonts w:hint="eastAsia"/>
        </w:rPr>
        <w:t>схемы</w:t>
      </w:r>
      <w:r>
        <w:t xml:space="preserve"> </w:t>
      </w:r>
      <w:r>
        <w:rPr>
          <w:rFonts w:hint="eastAsia"/>
        </w:rPr>
        <w:t>высказываний</w:t>
      </w:r>
      <w:r>
        <w:t xml:space="preserve"> </w:t>
      </w:r>
      <w:r>
        <w:rPr>
          <w:rFonts w:hint="eastAsia"/>
        </w:rPr>
        <w:t>с</w:t>
      </w:r>
      <w:r>
        <w:t xml:space="preserve"> </w:t>
      </w:r>
      <w:r>
        <w:rPr>
          <w:rFonts w:hint="eastAsia"/>
        </w:rPr>
        <w:t>семантикой</w:t>
      </w:r>
      <w:r>
        <w:t xml:space="preserve"> </w:t>
      </w:r>
      <w:r>
        <w:rPr>
          <w:rFonts w:hint="eastAsia"/>
        </w:rPr>
        <w:t>«</w:t>
      </w:r>
      <w:r>
        <w:rPr>
          <w:rFonts w:hint="eastAsia"/>
        </w:rPr>
        <w:t>состояние</w:t>
      </w:r>
      <w:r>
        <w:t xml:space="preserve"> </w:t>
      </w:r>
      <w:r>
        <w:rPr>
          <w:rFonts w:hint="eastAsia"/>
        </w:rPr>
        <w:t>природы</w:t>
      </w:r>
      <w:r>
        <w:rPr>
          <w:rFonts w:hint="eastAsia"/>
        </w:rPr>
        <w:t>»</w:t>
      </w:r>
      <w:r>
        <w:t xml:space="preserve"> </w:t>
      </w:r>
      <w:r>
        <w:rPr>
          <w:rFonts w:hint="eastAsia"/>
        </w:rPr>
        <w:t>усложняются</w:t>
      </w:r>
      <w:r>
        <w:t xml:space="preserve"> </w:t>
      </w:r>
      <w:r>
        <w:rPr>
          <w:rFonts w:hint="eastAsia"/>
        </w:rPr>
        <w:t>детерминантами</w:t>
      </w:r>
      <w:r>
        <w:t xml:space="preserve">, </w:t>
      </w:r>
      <w:r>
        <w:rPr>
          <w:rFonts w:hint="eastAsia"/>
        </w:rPr>
        <w:t>обогащающими</w:t>
      </w:r>
      <w:r>
        <w:t xml:space="preserve"> </w:t>
      </w:r>
      <w:r>
        <w:rPr>
          <w:rFonts w:hint="eastAsia"/>
        </w:rPr>
        <w:t>пропозиции</w:t>
      </w:r>
      <w:r>
        <w:t xml:space="preserve"> </w:t>
      </w:r>
      <w:r>
        <w:rPr>
          <w:rFonts w:hint="eastAsia"/>
        </w:rPr>
        <w:t>выска</w:t>
      </w:r>
      <w:r>
        <w:rPr>
          <w:rFonts w:hint="eastAsia"/>
        </w:rPr>
        <w:t>¬</w:t>
      </w:r>
      <w:r>
        <w:rPr>
          <w:rFonts w:hint="eastAsia"/>
        </w:rPr>
        <w:t>зываний</w:t>
      </w:r>
      <w:r>
        <w:t xml:space="preserve"> </w:t>
      </w:r>
      <w:r>
        <w:rPr>
          <w:rFonts w:hint="eastAsia"/>
        </w:rPr>
        <w:t>дополнительными</w:t>
      </w:r>
      <w:r>
        <w:t xml:space="preserve"> </w:t>
      </w:r>
      <w:r>
        <w:rPr>
          <w:rFonts w:hint="eastAsia"/>
        </w:rPr>
        <w:t>смыслами</w:t>
      </w:r>
      <w:r>
        <w:t xml:space="preserve">. </w:t>
      </w:r>
      <w:r>
        <w:rPr>
          <w:rFonts w:hint="eastAsia"/>
        </w:rPr>
        <w:t>В</w:t>
      </w:r>
      <w:r>
        <w:t xml:space="preserve"> </w:t>
      </w:r>
      <w:r>
        <w:rPr>
          <w:rFonts w:hint="eastAsia"/>
        </w:rPr>
        <w:t>нашем</w:t>
      </w:r>
      <w:r>
        <w:t xml:space="preserve"> </w:t>
      </w:r>
      <w:r>
        <w:rPr>
          <w:rFonts w:hint="eastAsia"/>
        </w:rPr>
        <w:t>материале</w:t>
      </w:r>
      <w:r>
        <w:t xml:space="preserve"> </w:t>
      </w:r>
      <w:r>
        <w:rPr>
          <w:rFonts w:hint="eastAsia"/>
        </w:rPr>
        <w:t>это</w:t>
      </w:r>
      <w:r>
        <w:t xml:space="preserve"> </w:t>
      </w:r>
      <w:r>
        <w:rPr>
          <w:rFonts w:hint="eastAsia"/>
        </w:rPr>
        <w:t>см</w:t>
      </w:r>
      <w:r>
        <w:rPr>
          <w:rFonts w:hint="eastAsia"/>
        </w:rPr>
        <w:lastRenderedPageBreak/>
        <w:t>ыслы</w:t>
      </w:r>
      <w:r>
        <w:t xml:space="preserve"> </w:t>
      </w:r>
      <w:r>
        <w:rPr>
          <w:rFonts w:hint="eastAsia"/>
        </w:rPr>
        <w:t>‘вре</w:t>
      </w:r>
      <w:r>
        <w:rPr>
          <w:rFonts w:hint="eastAsia"/>
        </w:rPr>
        <w:t>¬</w:t>
      </w:r>
    </w:p>
    <w:p w14:paraId="6F948100" w14:textId="77777777" w:rsidR="0052379E" w:rsidRDefault="0052379E" w:rsidP="0052379E">
      <w:r>
        <w:t>362</w:t>
      </w:r>
    </w:p>
    <w:p w14:paraId="2F25E30C" w14:textId="77777777" w:rsidR="0052379E" w:rsidRDefault="0052379E" w:rsidP="0052379E">
      <w:r>
        <w:t xml:space="preserve"> </w:t>
      </w:r>
    </w:p>
    <w:p w14:paraId="6621144D" w14:textId="5B841B8C" w:rsidR="0052379E" w:rsidRPr="0052379E" w:rsidRDefault="0052379E" w:rsidP="0052379E">
      <w:r>
        <w:rPr>
          <w:rFonts w:hint="eastAsia"/>
        </w:rPr>
        <w:t>мя’</w:t>
      </w:r>
      <w:r>
        <w:t xml:space="preserve"> </w:t>
      </w:r>
      <w:r>
        <w:rPr>
          <w:rFonts w:hint="eastAsia"/>
        </w:rPr>
        <w:t>и</w:t>
      </w:r>
      <w:r>
        <w:t xml:space="preserve"> </w:t>
      </w:r>
      <w:r>
        <w:rPr>
          <w:rFonts w:hint="eastAsia"/>
        </w:rPr>
        <w:t>‘причина’</w:t>
      </w:r>
      <w:r>
        <w:t xml:space="preserve">, </w:t>
      </w:r>
      <w:r>
        <w:rPr>
          <w:rFonts w:hint="eastAsia"/>
        </w:rPr>
        <w:t>выявленные</w:t>
      </w:r>
      <w:r>
        <w:t xml:space="preserve"> </w:t>
      </w:r>
      <w:r>
        <w:rPr>
          <w:rFonts w:hint="eastAsia"/>
        </w:rPr>
        <w:t>при</w:t>
      </w:r>
      <w:r>
        <w:t xml:space="preserve"> </w:t>
      </w:r>
      <w:r>
        <w:rPr>
          <w:rFonts w:hint="eastAsia"/>
        </w:rPr>
        <w:t>речевой</w:t>
      </w:r>
      <w:r>
        <w:t xml:space="preserve"> </w:t>
      </w:r>
      <w:r>
        <w:rPr>
          <w:rFonts w:hint="eastAsia"/>
        </w:rPr>
        <w:t>реализации</w:t>
      </w:r>
      <w:r>
        <w:t xml:space="preserve"> </w:t>
      </w:r>
      <w:r>
        <w:rPr>
          <w:rFonts w:hint="eastAsia"/>
        </w:rPr>
        <w:t>структурных</w:t>
      </w:r>
      <w:r>
        <w:t xml:space="preserve"> </w:t>
      </w:r>
      <w:r>
        <w:rPr>
          <w:rFonts w:hint="eastAsia"/>
        </w:rPr>
        <w:t>схем</w:t>
      </w:r>
      <w:r>
        <w:t xml:space="preserve"> </w:t>
      </w:r>
      <w:r>
        <w:rPr>
          <w:rFonts w:hint="eastAsia"/>
        </w:rPr>
        <w:t>«</w:t>
      </w:r>
      <w:r>
        <w:rPr>
          <w:rFonts w:hint="eastAsia"/>
        </w:rPr>
        <w:t>где</w:t>
      </w:r>
      <w:r>
        <w:t xml:space="preserve"> </w:t>
      </w:r>
      <w:r>
        <w:rPr>
          <w:rFonts w:hint="eastAsia"/>
        </w:rPr>
        <w:t>есть</w:t>
      </w:r>
      <w:r>
        <w:t xml:space="preserve"> </w:t>
      </w:r>
      <w:r>
        <w:rPr>
          <w:rFonts w:hint="eastAsia"/>
        </w:rPr>
        <w:t>каково</w:t>
      </w:r>
      <w:r>
        <w:rPr>
          <w:rFonts w:hint="eastAsia"/>
        </w:rPr>
        <w:t>»</w:t>
      </w:r>
      <w:r>
        <w:t xml:space="preserve">, </w:t>
      </w:r>
      <w:r>
        <w:rPr>
          <w:rFonts w:hint="eastAsia"/>
        </w:rPr>
        <w:t>«</w:t>
      </w:r>
      <w:r>
        <w:rPr>
          <w:rFonts w:hint="eastAsia"/>
        </w:rPr>
        <w:t>где</w:t>
      </w:r>
      <w:r>
        <w:t xml:space="preserve"> </w:t>
      </w:r>
      <w:r>
        <w:rPr>
          <w:rFonts w:hint="eastAsia"/>
        </w:rPr>
        <w:t>самопроисходит</w:t>
      </w:r>
      <w:r>
        <w:rPr>
          <w:rFonts w:hint="eastAsia"/>
        </w:rPr>
        <w:t>»</w:t>
      </w:r>
      <w:r>
        <w:t xml:space="preserve">, </w:t>
      </w:r>
      <w:r>
        <w:rPr>
          <w:rFonts w:hint="eastAsia"/>
        </w:rPr>
        <w:t>«</w:t>
      </w:r>
      <w:r>
        <w:rPr>
          <w:rFonts w:hint="eastAsia"/>
        </w:rPr>
        <w:t>где</w:t>
      </w:r>
      <w:r>
        <w:t xml:space="preserve"> </w:t>
      </w:r>
      <w:r>
        <w:rPr>
          <w:rFonts w:hint="eastAsia"/>
        </w:rPr>
        <w:t>есть</w:t>
      </w:r>
      <w:r>
        <w:t xml:space="preserve"> </w:t>
      </w:r>
      <w:r>
        <w:rPr>
          <w:rFonts w:hint="eastAsia"/>
        </w:rPr>
        <w:t>какое</w:t>
      </w:r>
      <w:r>
        <w:t xml:space="preserve"> </w:t>
      </w:r>
      <w:r>
        <w:rPr>
          <w:rFonts w:hint="eastAsia"/>
        </w:rPr>
        <w:t>состояние</w:t>
      </w:r>
      <w:r>
        <w:rPr>
          <w:rFonts w:hint="eastAsia"/>
        </w:rPr>
        <w:t>»</w:t>
      </w:r>
      <w:r>
        <w:t xml:space="preserve">, </w:t>
      </w:r>
      <w:r>
        <w:rPr>
          <w:rFonts w:hint="eastAsia"/>
        </w:rPr>
        <w:t>«</w:t>
      </w:r>
      <w:r>
        <w:rPr>
          <w:rFonts w:hint="eastAsia"/>
        </w:rPr>
        <w:t>что</w:t>
      </w:r>
      <w:r>
        <w:t xml:space="preserve"> </w:t>
      </w:r>
      <w:r>
        <w:rPr>
          <w:rFonts w:hint="eastAsia"/>
        </w:rPr>
        <w:t>покры</w:t>
      </w:r>
      <w:r>
        <w:t>-</w:t>
      </w:r>
      <w:r>
        <w:rPr>
          <w:rFonts w:hint="eastAsia"/>
        </w:rPr>
        <w:t>вается</w:t>
      </w:r>
      <w:r>
        <w:t xml:space="preserve"> </w:t>
      </w:r>
      <w:r>
        <w:rPr>
          <w:rFonts w:hint="eastAsia"/>
        </w:rPr>
        <w:t>чем</w:t>
      </w:r>
      <w:r>
        <w:rPr>
          <w:rFonts w:hint="eastAsia"/>
        </w:rPr>
        <w:t>»</w:t>
      </w:r>
      <w:r>
        <w:t xml:space="preserve">. </w:t>
      </w:r>
      <w:r>
        <w:rPr>
          <w:rFonts w:hint="eastAsia"/>
        </w:rPr>
        <w:t>Только</w:t>
      </w:r>
      <w:r>
        <w:t xml:space="preserve"> </w:t>
      </w:r>
      <w:r>
        <w:rPr>
          <w:rFonts w:hint="eastAsia"/>
        </w:rPr>
        <w:t>смысл</w:t>
      </w:r>
      <w:r>
        <w:t xml:space="preserve"> </w:t>
      </w:r>
      <w:r>
        <w:rPr>
          <w:rFonts w:hint="eastAsia"/>
        </w:rPr>
        <w:t>‘время’</w:t>
      </w:r>
      <w:r>
        <w:t xml:space="preserve"> </w:t>
      </w:r>
      <w:r>
        <w:rPr>
          <w:rFonts w:hint="eastAsia"/>
        </w:rPr>
        <w:t>вводится</w:t>
      </w:r>
      <w:r>
        <w:t xml:space="preserve"> </w:t>
      </w:r>
      <w:r>
        <w:rPr>
          <w:rFonts w:hint="eastAsia"/>
        </w:rPr>
        <w:t>в</w:t>
      </w:r>
      <w:r>
        <w:t xml:space="preserve"> </w:t>
      </w:r>
      <w:r>
        <w:rPr>
          <w:rFonts w:hint="eastAsia"/>
        </w:rPr>
        <w:t>пропозиции</w:t>
      </w:r>
      <w:r>
        <w:t xml:space="preserve"> </w:t>
      </w:r>
      <w:r>
        <w:rPr>
          <w:rFonts w:hint="eastAsia"/>
        </w:rPr>
        <w:t>высказываний</w:t>
      </w:r>
      <w:r>
        <w:t xml:space="preserve">, </w:t>
      </w:r>
      <w:r>
        <w:rPr>
          <w:rFonts w:hint="eastAsia"/>
        </w:rPr>
        <w:t>в</w:t>
      </w:r>
      <w:r>
        <w:t xml:space="preserve"> </w:t>
      </w:r>
      <w:r>
        <w:rPr>
          <w:rFonts w:hint="eastAsia"/>
        </w:rPr>
        <w:t>основе</w:t>
      </w:r>
      <w:r>
        <w:t xml:space="preserve"> </w:t>
      </w:r>
      <w:r>
        <w:rPr>
          <w:rFonts w:hint="eastAsia"/>
        </w:rPr>
        <w:t>которых</w:t>
      </w:r>
      <w:r>
        <w:t xml:space="preserve"> </w:t>
      </w:r>
      <w:r>
        <w:rPr>
          <w:rFonts w:hint="eastAsia"/>
        </w:rPr>
        <w:t>лежат</w:t>
      </w:r>
      <w:r>
        <w:t xml:space="preserve"> </w:t>
      </w:r>
      <w:r>
        <w:rPr>
          <w:rFonts w:hint="eastAsia"/>
        </w:rPr>
        <w:t>схемы</w:t>
      </w:r>
      <w:r>
        <w:t xml:space="preserve"> </w:t>
      </w:r>
      <w:r>
        <w:rPr>
          <w:rFonts w:hint="eastAsia"/>
        </w:rPr>
        <w:t>«</w:t>
      </w:r>
      <w:r>
        <w:rPr>
          <w:rFonts w:hint="eastAsia"/>
        </w:rPr>
        <w:t>где</w:t>
      </w:r>
      <w:r>
        <w:t xml:space="preserve"> </w:t>
      </w:r>
      <w:r>
        <w:rPr>
          <w:rFonts w:hint="eastAsia"/>
        </w:rPr>
        <w:t>действует</w:t>
      </w:r>
      <w:r>
        <w:t xml:space="preserve"> </w:t>
      </w:r>
      <w:r>
        <w:rPr>
          <w:rFonts w:hint="eastAsia"/>
        </w:rPr>
        <w:t>чем</w:t>
      </w:r>
      <w:r>
        <w:t xml:space="preserve"> </w:t>
      </w:r>
      <w:r>
        <w:rPr>
          <w:rFonts w:hint="eastAsia"/>
        </w:rPr>
        <w:t>откуда</w:t>
      </w:r>
      <w:r>
        <w:t>/</w:t>
      </w:r>
      <w:r>
        <w:rPr>
          <w:rFonts w:hint="eastAsia"/>
        </w:rPr>
        <w:t>куда</w:t>
      </w:r>
      <w:r>
        <w:rPr>
          <w:rFonts w:hint="eastAsia"/>
        </w:rPr>
        <w:t>»</w:t>
      </w:r>
      <w:r>
        <w:t xml:space="preserve">, </w:t>
      </w:r>
      <w:r>
        <w:rPr>
          <w:rFonts w:hint="eastAsia"/>
        </w:rPr>
        <w:t>«</w:t>
      </w:r>
      <w:r>
        <w:rPr>
          <w:rFonts w:hint="eastAsia"/>
        </w:rPr>
        <w:t>покрывает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чем</w:t>
      </w:r>
      <w:r>
        <w:rPr>
          <w:rFonts w:hint="eastAsia"/>
        </w:rPr>
        <w:t>»</w:t>
      </w:r>
      <w:r>
        <w:t xml:space="preserve">, </w:t>
      </w:r>
      <w:r>
        <w:rPr>
          <w:rFonts w:hint="eastAsia"/>
        </w:rPr>
        <w:t>«</w:t>
      </w:r>
      <w:r>
        <w:rPr>
          <w:rFonts w:hint="eastAsia"/>
        </w:rPr>
        <w:t>где</w:t>
      </w:r>
      <w:r>
        <w:t xml:space="preserve"> </w:t>
      </w:r>
      <w:r>
        <w:rPr>
          <w:rFonts w:hint="eastAsia"/>
        </w:rPr>
        <w:t>перемещает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откуда</w:t>
      </w:r>
      <w:r>
        <w:t>/</w:t>
      </w:r>
      <w:r>
        <w:rPr>
          <w:rFonts w:hint="eastAsia"/>
        </w:rPr>
        <w:t>куда</w:t>
      </w:r>
      <w:r>
        <w:rPr>
          <w:rFonts w:hint="eastAsia"/>
        </w:rPr>
        <w:t>»</w:t>
      </w:r>
      <w:r>
        <w:t xml:space="preserve">, </w:t>
      </w:r>
      <w:r>
        <w:rPr>
          <w:rFonts w:hint="eastAsia"/>
        </w:rPr>
        <w:t>«</w:t>
      </w:r>
      <w:r>
        <w:rPr>
          <w:rFonts w:hint="eastAsia"/>
        </w:rPr>
        <w:t>где</w:t>
      </w:r>
      <w:r>
        <w:t xml:space="preserve"> </w:t>
      </w:r>
      <w:r>
        <w:rPr>
          <w:rFonts w:hint="eastAsia"/>
        </w:rPr>
        <w:t>создает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Р</w:t>
      </w:r>
      <w:r>
        <w:t>.</w:t>
      </w:r>
      <w:r>
        <w:rPr>
          <w:rFonts w:hint="eastAsia"/>
        </w:rPr>
        <w:t>п</w:t>
      </w:r>
      <w:r>
        <w:t>.)</w:t>
      </w:r>
      <w:r>
        <w:rPr>
          <w:rFonts w:hint="eastAsia"/>
        </w:rPr>
        <w:t>»</w:t>
      </w:r>
      <w:r>
        <w:t xml:space="preserve">, </w:t>
      </w:r>
      <w:r>
        <w:rPr>
          <w:rFonts w:hint="eastAsia"/>
        </w:rPr>
        <w:t>«</w:t>
      </w:r>
      <w:r>
        <w:rPr>
          <w:rFonts w:hint="eastAsia"/>
        </w:rPr>
        <w:t>где</w:t>
      </w:r>
      <w:r>
        <w:t xml:space="preserve"> </w:t>
      </w:r>
      <w:r>
        <w:rPr>
          <w:rFonts w:hint="eastAsia"/>
        </w:rPr>
        <w:t>разрушает</w:t>
      </w:r>
      <w:r>
        <w:t xml:space="preserve"> </w:t>
      </w:r>
      <w:r>
        <w:rPr>
          <w:rFonts w:hint="eastAsia"/>
        </w:rPr>
        <w:t>что</w:t>
      </w:r>
      <w:r>
        <w:t xml:space="preserve"> (</w:t>
      </w:r>
      <w:r>
        <w:rPr>
          <w:rFonts w:hint="eastAsia"/>
        </w:rPr>
        <w:t>В</w:t>
      </w:r>
      <w:r>
        <w:t>.</w:t>
      </w:r>
      <w:r>
        <w:rPr>
          <w:rFonts w:hint="eastAsia"/>
        </w:rPr>
        <w:t>п</w:t>
      </w:r>
      <w:r>
        <w:t>.)</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в</w:t>
      </w:r>
      <w:r>
        <w:t xml:space="preserve"> </w:t>
      </w:r>
      <w:r>
        <w:rPr>
          <w:rFonts w:hint="eastAsia"/>
        </w:rPr>
        <w:t>каком</w:t>
      </w:r>
      <w:r>
        <w:t xml:space="preserve"> </w:t>
      </w:r>
      <w:r>
        <w:rPr>
          <w:rFonts w:hint="eastAsia"/>
        </w:rPr>
        <w:t>состоянии</w:t>
      </w:r>
      <w:r>
        <w:rPr>
          <w:rFonts w:hint="eastAsia"/>
        </w:rPr>
        <w:t>»</w:t>
      </w:r>
      <w:r>
        <w:t xml:space="preserve">, </w:t>
      </w:r>
      <w:r>
        <w:rPr>
          <w:rFonts w:hint="eastAsia"/>
        </w:rPr>
        <w:t>«</w:t>
      </w:r>
      <w:r>
        <w:rPr>
          <w:rFonts w:hint="eastAsia"/>
        </w:rPr>
        <w:t>что</w:t>
      </w:r>
      <w:r>
        <w:t xml:space="preserve"> </w:t>
      </w:r>
      <w:r>
        <w:rPr>
          <w:rFonts w:hint="eastAsia"/>
        </w:rPr>
        <w:t>есть</w:t>
      </w:r>
      <w:r>
        <w:t xml:space="preserve"> </w:t>
      </w:r>
      <w:r>
        <w:rPr>
          <w:rFonts w:hint="eastAsia"/>
        </w:rPr>
        <w:t>какое</w:t>
      </w:r>
      <w:r>
        <w:t xml:space="preserve"> </w:t>
      </w:r>
      <w:r>
        <w:rPr>
          <w:rFonts w:hint="eastAsia"/>
        </w:rPr>
        <w:t>по</w:t>
      </w:r>
      <w:r>
        <w:t xml:space="preserve"> </w:t>
      </w:r>
      <w:r>
        <w:rPr>
          <w:rFonts w:hint="eastAsia"/>
        </w:rPr>
        <w:t>состоянию</w:t>
      </w:r>
      <w:r>
        <w:rPr>
          <w:rFonts w:hint="eastAsia"/>
        </w:rPr>
        <w:t>»</w:t>
      </w:r>
      <w:r>
        <w:t xml:space="preserve">, </w:t>
      </w:r>
      <w:r>
        <w:rPr>
          <w:rFonts w:hint="eastAsia"/>
        </w:rPr>
        <w:t>«</w:t>
      </w:r>
      <w:r>
        <w:rPr>
          <w:rFonts w:hint="eastAsia"/>
        </w:rPr>
        <w:t>где</w:t>
      </w:r>
      <w:r>
        <w:t xml:space="preserve"> </w:t>
      </w:r>
      <w:r>
        <w:rPr>
          <w:rFonts w:hint="eastAsia"/>
        </w:rPr>
        <w:t>нет</w:t>
      </w:r>
      <w:r>
        <w:t xml:space="preserve"> </w:t>
      </w:r>
      <w:r>
        <w:rPr>
          <w:rFonts w:hint="eastAsia"/>
        </w:rPr>
        <w:t>какого</w:t>
      </w:r>
      <w:r>
        <w:t xml:space="preserve"> </w:t>
      </w:r>
      <w:r>
        <w:rPr>
          <w:rFonts w:hint="eastAsia"/>
        </w:rPr>
        <w:t>состояния</w:t>
      </w:r>
      <w:r>
        <w:rPr>
          <w:rFonts w:hint="eastAsia"/>
        </w:rPr>
        <w:t>»</w:t>
      </w:r>
      <w:r>
        <w:t xml:space="preserve">; </w:t>
      </w:r>
      <w:r>
        <w:rPr>
          <w:rFonts w:hint="eastAsia"/>
        </w:rPr>
        <w:t>а</w:t>
      </w:r>
      <w:r>
        <w:t xml:space="preserve"> </w:t>
      </w:r>
      <w:r>
        <w:rPr>
          <w:rFonts w:hint="eastAsia"/>
        </w:rPr>
        <w:t>смысл</w:t>
      </w:r>
      <w:r>
        <w:t xml:space="preserve"> </w:t>
      </w:r>
      <w:r>
        <w:rPr>
          <w:rFonts w:hint="eastAsia"/>
        </w:rPr>
        <w:t>‘причина’</w:t>
      </w:r>
      <w:r>
        <w:t xml:space="preserve"> - </w:t>
      </w:r>
      <w:r>
        <w:rPr>
          <w:rFonts w:hint="eastAsia"/>
        </w:rPr>
        <w:t>в</w:t>
      </w:r>
      <w:r>
        <w:t xml:space="preserve"> </w:t>
      </w:r>
      <w:r>
        <w:rPr>
          <w:rFonts w:hint="eastAsia"/>
        </w:rPr>
        <w:t>позиционные</w:t>
      </w:r>
      <w:r>
        <w:t xml:space="preserve"> </w:t>
      </w:r>
      <w:r>
        <w:rPr>
          <w:rFonts w:hint="eastAsia"/>
        </w:rPr>
        <w:t>схемы</w:t>
      </w:r>
      <w:r>
        <w:t xml:space="preserve"> </w:t>
      </w:r>
      <w:r>
        <w:rPr>
          <w:rFonts w:hint="eastAsia"/>
        </w:rPr>
        <w:t>высказываний</w:t>
      </w:r>
      <w:r>
        <w:t xml:space="preserve">, </w:t>
      </w:r>
      <w:r>
        <w:rPr>
          <w:rFonts w:hint="eastAsia"/>
        </w:rPr>
        <w:t>в</w:t>
      </w:r>
      <w:r>
        <w:t xml:space="preserve"> </w:t>
      </w:r>
      <w:r>
        <w:rPr>
          <w:rFonts w:hint="eastAsia"/>
        </w:rPr>
        <w:t>основе</w:t>
      </w:r>
      <w:r>
        <w:t xml:space="preserve"> </w:t>
      </w:r>
      <w:r>
        <w:rPr>
          <w:rFonts w:hint="eastAsia"/>
        </w:rPr>
        <w:t>которых</w:t>
      </w:r>
      <w:r>
        <w:t xml:space="preserve"> </w:t>
      </w:r>
      <w:r>
        <w:rPr>
          <w:rFonts w:hint="eastAsia"/>
        </w:rPr>
        <w:t>схема</w:t>
      </w:r>
      <w:r>
        <w:t xml:space="preserve"> </w:t>
      </w:r>
      <w:r>
        <w:rPr>
          <w:rFonts w:hint="eastAsia"/>
        </w:rPr>
        <w:t>«</w:t>
      </w:r>
      <w:r>
        <w:rPr>
          <w:rFonts w:hint="eastAsia"/>
        </w:rPr>
        <w:t>где</w:t>
      </w:r>
      <w:r>
        <w:t xml:space="preserve"> </w:t>
      </w:r>
      <w:r>
        <w:rPr>
          <w:rFonts w:hint="eastAsia"/>
        </w:rPr>
        <w:t>пахнет</w:t>
      </w:r>
      <w:r>
        <w:t xml:space="preserve"> </w:t>
      </w:r>
      <w:r>
        <w:rPr>
          <w:rFonts w:hint="eastAsia"/>
        </w:rPr>
        <w:t>чем</w:t>
      </w:r>
      <w:r>
        <w:rPr>
          <w:rFonts w:hint="eastAsia"/>
        </w:rPr>
        <w:t>»</w:t>
      </w:r>
      <w:r>
        <w:t xml:space="preserve">. </w:t>
      </w:r>
      <w:r>
        <w:rPr>
          <w:rFonts w:hint="eastAsia"/>
        </w:rPr>
        <w:t>Смыслом</w:t>
      </w:r>
      <w:r>
        <w:t xml:space="preserve"> </w:t>
      </w:r>
      <w:r>
        <w:rPr>
          <w:rFonts w:hint="eastAsia"/>
        </w:rPr>
        <w:t>‘место’</w:t>
      </w:r>
      <w:r>
        <w:t xml:space="preserve"> </w:t>
      </w:r>
      <w:r>
        <w:rPr>
          <w:rFonts w:hint="eastAsia"/>
        </w:rPr>
        <w:t>способна</w:t>
      </w:r>
      <w:r>
        <w:t xml:space="preserve"> </w:t>
      </w:r>
      <w:r>
        <w:rPr>
          <w:rFonts w:hint="eastAsia"/>
        </w:rPr>
        <w:t>осложняться</w:t>
      </w:r>
      <w:r>
        <w:t xml:space="preserve"> </w:t>
      </w:r>
      <w:r>
        <w:rPr>
          <w:rFonts w:hint="eastAsia"/>
        </w:rPr>
        <w:t>пропозиция</w:t>
      </w:r>
      <w:r>
        <w:t xml:space="preserve"> </w:t>
      </w:r>
      <w:r>
        <w:rPr>
          <w:rFonts w:hint="eastAsia"/>
        </w:rPr>
        <w:t>высказываний</w:t>
      </w:r>
      <w:r>
        <w:t xml:space="preserve">, </w:t>
      </w:r>
      <w:r>
        <w:rPr>
          <w:rFonts w:hint="eastAsia"/>
        </w:rPr>
        <w:t>по</w:t>
      </w:r>
      <w:r>
        <w:t>-</w:t>
      </w:r>
      <w:r>
        <w:rPr>
          <w:rFonts w:hint="eastAsia"/>
        </w:rPr>
        <w:t>строенных</w:t>
      </w:r>
      <w:r>
        <w:t xml:space="preserve"> </w:t>
      </w:r>
      <w:r>
        <w:rPr>
          <w:rFonts w:hint="eastAsia"/>
        </w:rPr>
        <w:t>лишь</w:t>
      </w:r>
      <w:r>
        <w:t xml:space="preserve"> </w:t>
      </w:r>
      <w:r>
        <w:rPr>
          <w:rFonts w:hint="eastAsia"/>
        </w:rPr>
        <w:t>по</w:t>
      </w:r>
      <w:r>
        <w:t xml:space="preserve"> </w:t>
      </w:r>
      <w:r>
        <w:rPr>
          <w:rFonts w:hint="eastAsia"/>
        </w:rPr>
        <w:t>одной</w:t>
      </w:r>
      <w:r>
        <w:t xml:space="preserve"> </w:t>
      </w:r>
      <w:r>
        <w:rPr>
          <w:rFonts w:hint="eastAsia"/>
        </w:rPr>
        <w:t>специализированной</w:t>
      </w:r>
      <w:r>
        <w:t xml:space="preserve"> </w:t>
      </w:r>
      <w:r>
        <w:rPr>
          <w:rFonts w:hint="eastAsia"/>
        </w:rPr>
        <w:t>схеме</w:t>
      </w:r>
      <w:r>
        <w:t xml:space="preserve"> - </w:t>
      </w:r>
      <w:r>
        <w:rPr>
          <w:rFonts w:hint="eastAsia"/>
        </w:rPr>
        <w:t>«</w:t>
      </w:r>
      <w:r>
        <w:rPr>
          <w:rFonts w:hint="eastAsia"/>
        </w:rPr>
        <w:t>покрывает</w:t>
      </w:r>
      <w:r>
        <w:t xml:space="preserve"> </w:t>
      </w:r>
      <w:r>
        <w:rPr>
          <w:rFonts w:hint="eastAsia"/>
        </w:rPr>
        <w:t>что</w:t>
      </w:r>
      <w:r>
        <w:t xml:space="preserve"> (</w:t>
      </w:r>
      <w:r>
        <w:rPr>
          <w:rFonts w:hint="eastAsia"/>
        </w:rPr>
        <w:t>В</w:t>
      </w:r>
      <w:r>
        <w:t>.</w:t>
      </w:r>
      <w:r>
        <w:rPr>
          <w:rFonts w:hint="eastAsia"/>
        </w:rPr>
        <w:t>п</w:t>
      </w:r>
      <w:r>
        <w:t xml:space="preserve">.) </w:t>
      </w:r>
      <w:r>
        <w:rPr>
          <w:rFonts w:hint="eastAsia"/>
        </w:rPr>
        <w:t>чем</w:t>
      </w:r>
      <w:r>
        <w:rPr>
          <w:rFonts w:hint="eastAsia"/>
        </w:rPr>
        <w:t>»</w:t>
      </w:r>
      <w:r>
        <w:t xml:space="preserve">, </w:t>
      </w:r>
      <w:r>
        <w:rPr>
          <w:rFonts w:hint="eastAsia"/>
        </w:rPr>
        <w:t>потому</w:t>
      </w:r>
      <w:r>
        <w:t xml:space="preserve"> </w:t>
      </w:r>
      <w:r>
        <w:rPr>
          <w:rFonts w:hint="eastAsia"/>
        </w:rPr>
        <w:t>что</w:t>
      </w:r>
      <w:r>
        <w:t xml:space="preserve"> </w:t>
      </w:r>
      <w:r>
        <w:rPr>
          <w:rFonts w:hint="eastAsia"/>
        </w:rPr>
        <w:t>во</w:t>
      </w:r>
      <w:r>
        <w:t xml:space="preserve"> </w:t>
      </w:r>
      <w:r>
        <w:rPr>
          <w:rFonts w:hint="eastAsia"/>
        </w:rPr>
        <w:t>всех</w:t>
      </w:r>
      <w:r>
        <w:t xml:space="preserve"> </w:t>
      </w:r>
      <w:r>
        <w:rPr>
          <w:rFonts w:hint="eastAsia"/>
        </w:rPr>
        <w:t>остальных</w:t>
      </w:r>
      <w:r>
        <w:t xml:space="preserve"> </w:t>
      </w:r>
      <w:r>
        <w:rPr>
          <w:rFonts w:hint="eastAsia"/>
        </w:rPr>
        <w:t>структурных</w:t>
      </w:r>
      <w:r>
        <w:t xml:space="preserve"> </w:t>
      </w:r>
      <w:r>
        <w:rPr>
          <w:rFonts w:hint="eastAsia"/>
        </w:rPr>
        <w:t>схемах</w:t>
      </w:r>
      <w:r>
        <w:t xml:space="preserve"> </w:t>
      </w:r>
      <w:r>
        <w:rPr>
          <w:rFonts w:hint="eastAsia"/>
        </w:rPr>
        <w:t>локативный</w:t>
      </w:r>
      <w:r>
        <w:t xml:space="preserve"> </w:t>
      </w:r>
      <w:r>
        <w:rPr>
          <w:rFonts w:hint="eastAsia"/>
        </w:rPr>
        <w:t>субъек</w:t>
      </w:r>
      <w:r>
        <w:t xml:space="preserve">- </w:t>
      </w:r>
      <w:r>
        <w:rPr>
          <w:rFonts w:hint="eastAsia"/>
        </w:rPr>
        <w:t>тив</w:t>
      </w:r>
      <w:r>
        <w:t xml:space="preserve"> - </w:t>
      </w:r>
      <w:r>
        <w:rPr>
          <w:rFonts w:hint="eastAsia"/>
        </w:rPr>
        <w:t>обязательный</w:t>
      </w:r>
      <w:r>
        <w:t xml:space="preserve"> </w:t>
      </w:r>
      <w:r>
        <w:rPr>
          <w:rFonts w:hint="eastAsia"/>
        </w:rPr>
        <w:t>компонент</w:t>
      </w:r>
      <w:r>
        <w:t xml:space="preserve"> </w:t>
      </w:r>
      <w:r>
        <w:rPr>
          <w:rFonts w:hint="eastAsia"/>
        </w:rPr>
        <w:t>структуры</w:t>
      </w:r>
      <w:r>
        <w:t xml:space="preserve">. </w:t>
      </w:r>
      <w:r>
        <w:rPr>
          <w:rFonts w:hint="eastAsia"/>
        </w:rPr>
        <w:t>Смыслы</w:t>
      </w:r>
      <w:r>
        <w:t xml:space="preserve"> </w:t>
      </w:r>
      <w:r>
        <w:rPr>
          <w:rFonts w:hint="eastAsia"/>
        </w:rPr>
        <w:t>‘время’</w:t>
      </w:r>
      <w:r>
        <w:t xml:space="preserve"> </w:t>
      </w:r>
      <w:r>
        <w:rPr>
          <w:rFonts w:hint="eastAsia"/>
        </w:rPr>
        <w:t>и</w:t>
      </w:r>
      <w:r>
        <w:t xml:space="preserve"> </w:t>
      </w:r>
      <w:r>
        <w:rPr>
          <w:rFonts w:hint="eastAsia"/>
        </w:rPr>
        <w:t>‘место’</w:t>
      </w:r>
      <w:r>
        <w:t xml:space="preserve"> </w:t>
      </w:r>
      <w:r>
        <w:rPr>
          <w:rFonts w:hint="eastAsia"/>
        </w:rPr>
        <w:t>присут</w:t>
      </w:r>
      <w:r>
        <w:t>-</w:t>
      </w:r>
      <w:r>
        <w:rPr>
          <w:rFonts w:hint="eastAsia"/>
        </w:rPr>
        <w:t>ствуют</w:t>
      </w:r>
      <w:r>
        <w:t xml:space="preserve"> </w:t>
      </w:r>
      <w:r>
        <w:rPr>
          <w:rFonts w:hint="eastAsia"/>
        </w:rPr>
        <w:t>в</w:t>
      </w:r>
      <w:r>
        <w:t xml:space="preserve"> </w:t>
      </w:r>
      <w:r>
        <w:rPr>
          <w:rFonts w:hint="eastAsia"/>
        </w:rPr>
        <w:t>пропозициях</w:t>
      </w:r>
      <w:r>
        <w:t xml:space="preserve"> </w:t>
      </w:r>
      <w:r>
        <w:rPr>
          <w:rFonts w:hint="eastAsia"/>
        </w:rPr>
        <w:t>высказываниях</w:t>
      </w:r>
      <w:r>
        <w:t xml:space="preserve">, </w:t>
      </w:r>
      <w:r>
        <w:rPr>
          <w:rFonts w:hint="eastAsia"/>
        </w:rPr>
        <w:t>построенных</w:t>
      </w:r>
      <w:r>
        <w:t xml:space="preserve"> </w:t>
      </w:r>
      <w:r>
        <w:rPr>
          <w:rFonts w:hint="eastAsia"/>
        </w:rPr>
        <w:t>по</w:t>
      </w:r>
      <w:r>
        <w:t xml:space="preserve"> </w:t>
      </w:r>
      <w:r>
        <w:rPr>
          <w:rFonts w:hint="eastAsia"/>
        </w:rPr>
        <w:t>схемам</w:t>
      </w:r>
      <w:r>
        <w:t xml:space="preserve"> </w:t>
      </w:r>
      <w:r>
        <w:rPr>
          <w:rFonts w:hint="eastAsia"/>
        </w:rPr>
        <w:t>«</w:t>
      </w:r>
      <w:r>
        <w:rPr>
          <w:rFonts w:hint="eastAsia"/>
        </w:rPr>
        <w:t>что</w:t>
      </w:r>
      <w:r>
        <w:t xml:space="preserve"> </w:t>
      </w:r>
      <w:r>
        <w:rPr>
          <w:rFonts w:hint="eastAsia"/>
        </w:rPr>
        <w:t>есть</w:t>
      </w:r>
      <w:r>
        <w:t xml:space="preserve"> </w:t>
      </w:r>
      <w:r>
        <w:rPr>
          <w:rFonts w:hint="eastAsia"/>
        </w:rPr>
        <w:t>ка</w:t>
      </w:r>
      <w:r>
        <w:t>-</w:t>
      </w:r>
      <w:r>
        <w:rPr>
          <w:rFonts w:hint="eastAsia"/>
        </w:rPr>
        <w:t>ково</w:t>
      </w:r>
      <w:r>
        <w:t xml:space="preserve"> </w:t>
      </w:r>
      <w:r>
        <w:rPr>
          <w:rFonts w:hint="eastAsia"/>
        </w:rPr>
        <w:t>по</w:t>
      </w:r>
      <w:r>
        <w:t xml:space="preserve"> </w:t>
      </w:r>
      <w:r>
        <w:rPr>
          <w:rFonts w:hint="eastAsia"/>
        </w:rPr>
        <w:t>состоянию</w:t>
      </w:r>
      <w:r>
        <w:rPr>
          <w:rFonts w:hint="eastAsia"/>
        </w:rPr>
        <w:t>»</w:t>
      </w:r>
      <w:r>
        <w:t xml:space="preserve"> </w:t>
      </w:r>
      <w:r>
        <w:rPr>
          <w:rFonts w:hint="eastAsia"/>
        </w:rPr>
        <w:t>и</w:t>
      </w:r>
      <w:r>
        <w:t xml:space="preserve"> </w:t>
      </w:r>
      <w:r>
        <w:rPr>
          <w:rFonts w:hint="eastAsia"/>
        </w:rPr>
        <w:t>«</w:t>
      </w:r>
      <w:r>
        <w:rPr>
          <w:rFonts w:hint="eastAsia"/>
        </w:rPr>
        <w:t>что</w:t>
      </w:r>
      <w:r>
        <w:t xml:space="preserve"> </w:t>
      </w:r>
      <w:r>
        <w:rPr>
          <w:rFonts w:hint="eastAsia"/>
        </w:rPr>
        <w:t>есть</w:t>
      </w:r>
      <w:r>
        <w:t xml:space="preserve"> </w:t>
      </w:r>
      <w:r>
        <w:rPr>
          <w:rFonts w:hint="eastAsia"/>
        </w:rPr>
        <w:t>покрыто</w:t>
      </w:r>
      <w:r>
        <w:t xml:space="preserve"> </w:t>
      </w:r>
      <w:r>
        <w:rPr>
          <w:rFonts w:hint="eastAsia"/>
        </w:rPr>
        <w:t>чем</w:t>
      </w:r>
      <w:r>
        <w:rPr>
          <w:rFonts w:hint="eastAsia"/>
        </w:rPr>
        <w:t>»</w:t>
      </w:r>
      <w:r>
        <w:t xml:space="preserve">, </w:t>
      </w:r>
      <w:r>
        <w:rPr>
          <w:rFonts w:hint="eastAsia"/>
        </w:rPr>
        <w:t>а</w:t>
      </w:r>
      <w:r>
        <w:t xml:space="preserve"> </w:t>
      </w:r>
      <w:r>
        <w:rPr>
          <w:rFonts w:hint="eastAsia"/>
        </w:rPr>
        <w:t>смыслы</w:t>
      </w:r>
      <w:r>
        <w:t xml:space="preserve"> </w:t>
      </w:r>
      <w:r>
        <w:rPr>
          <w:rFonts w:hint="eastAsia"/>
        </w:rPr>
        <w:t>‘причина’</w:t>
      </w:r>
      <w:r>
        <w:t xml:space="preserve">, </w:t>
      </w:r>
      <w:r>
        <w:rPr>
          <w:rFonts w:hint="eastAsia"/>
        </w:rPr>
        <w:t>‘место’</w:t>
      </w:r>
      <w:r>
        <w:t xml:space="preserve">, </w:t>
      </w:r>
      <w:r>
        <w:rPr>
          <w:rFonts w:hint="eastAsia"/>
        </w:rPr>
        <w:t>‘время’</w:t>
      </w:r>
      <w:r>
        <w:t xml:space="preserve"> - </w:t>
      </w:r>
      <w:r>
        <w:rPr>
          <w:rFonts w:hint="eastAsia"/>
        </w:rPr>
        <w:t>в</w:t>
      </w:r>
      <w:r>
        <w:t xml:space="preserve"> </w:t>
      </w:r>
      <w:r>
        <w:rPr>
          <w:rFonts w:hint="eastAsia"/>
        </w:rPr>
        <w:t>пропозициях</w:t>
      </w:r>
      <w:r>
        <w:t xml:space="preserve"> </w:t>
      </w:r>
      <w:r>
        <w:rPr>
          <w:rFonts w:hint="eastAsia"/>
        </w:rPr>
        <w:t>высказываниях</w:t>
      </w:r>
      <w:r>
        <w:t xml:space="preserve">, </w:t>
      </w:r>
      <w:r>
        <w:rPr>
          <w:rFonts w:hint="eastAsia"/>
        </w:rPr>
        <w:t>в</w:t>
      </w:r>
      <w:r>
        <w:t xml:space="preserve"> </w:t>
      </w:r>
      <w:r>
        <w:rPr>
          <w:rFonts w:hint="eastAsia"/>
        </w:rPr>
        <w:t>основе</w:t>
      </w:r>
      <w:r>
        <w:t xml:space="preserve"> </w:t>
      </w:r>
      <w:r>
        <w:rPr>
          <w:rFonts w:hint="eastAsia"/>
        </w:rPr>
        <w:t>которых</w:t>
      </w:r>
      <w:r>
        <w:t xml:space="preserve"> </w:t>
      </w:r>
      <w:r>
        <w:rPr>
          <w:rFonts w:hint="eastAsia"/>
        </w:rPr>
        <w:t>схема</w:t>
      </w:r>
      <w:r>
        <w:t xml:space="preserve"> </w:t>
      </w:r>
      <w:r>
        <w:rPr>
          <w:rFonts w:hint="eastAsia"/>
        </w:rPr>
        <w:t>«</w:t>
      </w:r>
      <w:r>
        <w:rPr>
          <w:rFonts w:hint="eastAsia"/>
        </w:rPr>
        <w:t>что</w:t>
      </w:r>
      <w:r>
        <w:t xml:space="preserve"> </w:t>
      </w:r>
      <w:r>
        <w:rPr>
          <w:rFonts w:hint="eastAsia"/>
        </w:rPr>
        <w:t>нахо</w:t>
      </w:r>
      <w:r>
        <w:t>-</w:t>
      </w:r>
      <w:r>
        <w:rPr>
          <w:rFonts w:hint="eastAsia"/>
        </w:rPr>
        <w:t>дится</w:t>
      </w:r>
      <w:r>
        <w:t xml:space="preserve"> </w:t>
      </w:r>
      <w:r>
        <w:rPr>
          <w:rFonts w:hint="eastAsia"/>
        </w:rPr>
        <w:t>в</w:t>
      </w:r>
      <w:r>
        <w:t xml:space="preserve"> </w:t>
      </w:r>
      <w:r>
        <w:rPr>
          <w:rFonts w:hint="eastAsia"/>
        </w:rPr>
        <w:t>каком</w:t>
      </w:r>
      <w:r>
        <w:t xml:space="preserve"> </w:t>
      </w:r>
      <w:r>
        <w:rPr>
          <w:rFonts w:hint="eastAsia"/>
        </w:rPr>
        <w:t>состоянии</w:t>
      </w:r>
      <w:r>
        <w:rPr>
          <w:rFonts w:hint="eastAsia"/>
        </w:rPr>
        <w:t>»</w:t>
      </w:r>
      <w:r>
        <w:t>.</w:t>
      </w:r>
    </w:p>
    <w:sectPr w:rsidR="0052379E" w:rsidRPr="005237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EE26" w14:textId="77777777" w:rsidR="00C90A43" w:rsidRDefault="00C90A43">
      <w:pPr>
        <w:spacing w:after="0" w:line="240" w:lineRule="auto"/>
      </w:pPr>
      <w:r>
        <w:separator/>
      </w:r>
    </w:p>
  </w:endnote>
  <w:endnote w:type="continuationSeparator" w:id="0">
    <w:p w14:paraId="7B1F301C" w14:textId="77777777" w:rsidR="00C90A43" w:rsidRDefault="00C90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BFFA" w14:textId="77777777" w:rsidR="00C90A43" w:rsidRDefault="00C90A43"/>
    <w:p w14:paraId="5EB7A4BF" w14:textId="77777777" w:rsidR="00C90A43" w:rsidRDefault="00C90A43"/>
    <w:p w14:paraId="463825CD" w14:textId="77777777" w:rsidR="00C90A43" w:rsidRDefault="00C90A43"/>
    <w:p w14:paraId="730F1152" w14:textId="77777777" w:rsidR="00C90A43" w:rsidRDefault="00C90A43"/>
    <w:p w14:paraId="24186D8D" w14:textId="77777777" w:rsidR="00C90A43" w:rsidRDefault="00C90A43"/>
    <w:p w14:paraId="582F9050" w14:textId="77777777" w:rsidR="00C90A43" w:rsidRDefault="00C90A43"/>
    <w:p w14:paraId="33C041F4" w14:textId="77777777" w:rsidR="00C90A43" w:rsidRDefault="00C90A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A5F628" wp14:editId="68E13F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96A11" w14:textId="77777777" w:rsidR="00C90A43" w:rsidRDefault="00C90A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A5F6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496A11" w14:textId="77777777" w:rsidR="00C90A43" w:rsidRDefault="00C90A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AEEEE7" w14:textId="77777777" w:rsidR="00C90A43" w:rsidRDefault="00C90A43"/>
    <w:p w14:paraId="5F0FF5C6" w14:textId="77777777" w:rsidR="00C90A43" w:rsidRDefault="00C90A43"/>
    <w:p w14:paraId="02548F77" w14:textId="77777777" w:rsidR="00C90A43" w:rsidRDefault="00C90A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4E5C68" wp14:editId="6D3BD7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189AF" w14:textId="77777777" w:rsidR="00C90A43" w:rsidRDefault="00C90A43"/>
                          <w:p w14:paraId="7E8BDE08" w14:textId="77777777" w:rsidR="00C90A43" w:rsidRDefault="00C90A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4E5C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8189AF" w14:textId="77777777" w:rsidR="00C90A43" w:rsidRDefault="00C90A43"/>
                    <w:p w14:paraId="7E8BDE08" w14:textId="77777777" w:rsidR="00C90A43" w:rsidRDefault="00C90A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10763E" w14:textId="77777777" w:rsidR="00C90A43" w:rsidRDefault="00C90A43"/>
    <w:p w14:paraId="6F94C9DE" w14:textId="77777777" w:rsidR="00C90A43" w:rsidRDefault="00C90A43">
      <w:pPr>
        <w:rPr>
          <w:sz w:val="2"/>
          <w:szCs w:val="2"/>
        </w:rPr>
      </w:pPr>
    </w:p>
    <w:p w14:paraId="3A1133F7" w14:textId="77777777" w:rsidR="00C90A43" w:rsidRDefault="00C90A43"/>
    <w:p w14:paraId="41036E29" w14:textId="77777777" w:rsidR="00C90A43" w:rsidRDefault="00C90A43">
      <w:pPr>
        <w:spacing w:after="0" w:line="240" w:lineRule="auto"/>
      </w:pPr>
    </w:p>
  </w:footnote>
  <w:footnote w:type="continuationSeparator" w:id="0">
    <w:p w14:paraId="69188E6C" w14:textId="77777777" w:rsidR="00C90A43" w:rsidRDefault="00C90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C90A43"/>
  <w:p w14:paraId="7C5BB45A" w14:textId="3EA5D14B"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4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196251</TotalTime>
  <Pages>14</Pages>
  <Words>2288</Words>
  <Characters>13046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1053</cp:revision>
  <cp:lastPrinted>2009-02-06T05:36:00Z</cp:lastPrinted>
  <dcterms:created xsi:type="dcterms:W3CDTF">2024-01-07T13:43:00Z</dcterms:created>
  <dcterms:modified xsi:type="dcterms:W3CDTF">2025-11-01T11:34:00Z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