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CFA9" w14:textId="20A9A1A8" w:rsidR="00C34DF2" w:rsidRDefault="00A6565C" w:rsidP="00A6565C">
      <w:pPr>
        <w:rPr>
          <w:rFonts w:ascii="Times New Roman" w:eastAsia="Arial Unicode MS" w:hAnsi="Times New Roman" w:cs="Times New Roman"/>
          <w:b/>
          <w:bCs/>
          <w:color w:val="000000"/>
          <w:kern w:val="0"/>
          <w:sz w:val="28"/>
          <w:szCs w:val="28"/>
          <w:lang w:eastAsia="ru-RU" w:bidi="uk-UA"/>
        </w:rPr>
      </w:pPr>
      <w:r w:rsidRPr="00A6565C">
        <w:rPr>
          <w:rFonts w:ascii="Times New Roman" w:eastAsia="Arial Unicode MS" w:hAnsi="Times New Roman" w:cs="Times New Roman" w:hint="eastAsia"/>
          <w:b/>
          <w:bCs/>
          <w:color w:val="000000"/>
          <w:kern w:val="0"/>
          <w:sz w:val="28"/>
          <w:szCs w:val="28"/>
          <w:lang w:eastAsia="ru-RU" w:bidi="uk-UA"/>
        </w:rPr>
        <w:t>Матасов</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Алексей</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Интегрированный</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подход</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к</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созданию</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систем</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непрерывного</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обеспечения</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качества</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продукции</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химико</w:t>
      </w:r>
      <w:r w:rsidRPr="00A6565C">
        <w:rPr>
          <w:rFonts w:ascii="Times New Roman" w:eastAsia="Arial Unicode MS" w:hAnsi="Times New Roman" w:cs="Times New Roman"/>
          <w:b/>
          <w:bCs/>
          <w:color w:val="000000"/>
          <w:kern w:val="0"/>
          <w:sz w:val="28"/>
          <w:szCs w:val="28"/>
          <w:lang w:eastAsia="ru-RU" w:bidi="uk-UA"/>
        </w:rPr>
        <w:t>-</w:t>
      </w:r>
      <w:r w:rsidRPr="00A6565C">
        <w:rPr>
          <w:rFonts w:ascii="Times New Roman" w:eastAsia="Arial Unicode MS" w:hAnsi="Times New Roman" w:cs="Times New Roman" w:hint="eastAsia"/>
          <w:b/>
          <w:bCs/>
          <w:color w:val="000000"/>
          <w:kern w:val="0"/>
          <w:sz w:val="28"/>
          <w:szCs w:val="28"/>
          <w:lang w:eastAsia="ru-RU" w:bidi="uk-UA"/>
        </w:rPr>
        <w:t>фармацевтической</w:t>
      </w:r>
      <w:r w:rsidRPr="00A6565C">
        <w:rPr>
          <w:rFonts w:ascii="Times New Roman" w:eastAsia="Arial Unicode MS" w:hAnsi="Times New Roman" w:cs="Times New Roman"/>
          <w:b/>
          <w:bCs/>
          <w:color w:val="000000"/>
          <w:kern w:val="0"/>
          <w:sz w:val="28"/>
          <w:szCs w:val="28"/>
          <w:lang w:eastAsia="ru-RU" w:bidi="uk-UA"/>
        </w:rPr>
        <w:t xml:space="preserve"> </w:t>
      </w:r>
      <w:r w:rsidRPr="00A6565C">
        <w:rPr>
          <w:rFonts w:ascii="Times New Roman" w:eastAsia="Arial Unicode MS" w:hAnsi="Times New Roman" w:cs="Times New Roman" w:hint="eastAsia"/>
          <w:b/>
          <w:bCs/>
          <w:color w:val="000000"/>
          <w:kern w:val="0"/>
          <w:sz w:val="28"/>
          <w:szCs w:val="28"/>
          <w:lang w:eastAsia="ru-RU" w:bidi="uk-UA"/>
        </w:rPr>
        <w:t>отрасли</w:t>
      </w:r>
    </w:p>
    <w:p w14:paraId="0CF9E3A3" w14:textId="77777777" w:rsidR="00A6565C" w:rsidRDefault="00A6565C" w:rsidP="00A6565C">
      <w:r>
        <w:rPr>
          <w:rFonts w:hint="eastAsia"/>
        </w:rPr>
        <w:t>ОГЛАВЛЕНИЕ</w:t>
      </w:r>
      <w:r>
        <w:t xml:space="preserve"> </w:t>
      </w:r>
      <w:r>
        <w:rPr>
          <w:rFonts w:hint="eastAsia"/>
        </w:rPr>
        <w:t>ДИССЕРТАЦИИ</w:t>
      </w:r>
    </w:p>
    <w:p w14:paraId="699EA4F3" w14:textId="77777777" w:rsidR="00A6565C" w:rsidRDefault="00A6565C" w:rsidP="00A6565C">
      <w:r>
        <w:rPr>
          <w:rFonts w:hint="eastAsia"/>
        </w:rPr>
        <w:t>доктор</w:t>
      </w:r>
      <w:r>
        <w:t xml:space="preserve"> </w:t>
      </w:r>
      <w:r>
        <w:rPr>
          <w:rFonts w:hint="eastAsia"/>
        </w:rPr>
        <w:t>наук</w:t>
      </w:r>
      <w:r>
        <w:t xml:space="preserve"> </w:t>
      </w:r>
      <w:r>
        <w:rPr>
          <w:rFonts w:hint="eastAsia"/>
        </w:rPr>
        <w:t>Матасов</w:t>
      </w:r>
      <w:r>
        <w:t xml:space="preserve"> </w:t>
      </w:r>
      <w:r>
        <w:rPr>
          <w:rFonts w:hint="eastAsia"/>
        </w:rPr>
        <w:t>Алексей</w:t>
      </w:r>
      <w:r>
        <w:t xml:space="preserve"> </w:t>
      </w:r>
      <w:r>
        <w:rPr>
          <w:rFonts w:hint="eastAsia"/>
        </w:rPr>
        <w:t>Вячеславович</w:t>
      </w:r>
    </w:p>
    <w:p w14:paraId="062AFC16" w14:textId="77777777" w:rsidR="00A6565C" w:rsidRDefault="00A6565C" w:rsidP="00A6565C">
      <w:r>
        <w:rPr>
          <w:rFonts w:hint="eastAsia"/>
        </w:rPr>
        <w:t>ВВЕДЕНИЕ</w:t>
      </w:r>
    </w:p>
    <w:p w14:paraId="3A158A7F" w14:textId="77777777" w:rsidR="00A6565C" w:rsidRDefault="00A6565C" w:rsidP="00A6565C"/>
    <w:p w14:paraId="676EEDF2" w14:textId="77777777" w:rsidR="00A6565C" w:rsidRDefault="00A6565C" w:rsidP="00A6565C">
      <w:r>
        <w:t xml:space="preserve">1 </w:t>
      </w:r>
      <w:r>
        <w:rPr>
          <w:rFonts w:hint="eastAsia"/>
        </w:rPr>
        <w:t>ОБЗОР</w:t>
      </w:r>
      <w:r>
        <w:t xml:space="preserve"> </w:t>
      </w:r>
      <w:r>
        <w:rPr>
          <w:rFonts w:hint="eastAsia"/>
        </w:rPr>
        <w:t>ЛИТЕРАТУРЫ</w:t>
      </w:r>
    </w:p>
    <w:p w14:paraId="25AB4584" w14:textId="77777777" w:rsidR="00A6565C" w:rsidRDefault="00A6565C" w:rsidP="00A6565C"/>
    <w:p w14:paraId="3696A24F" w14:textId="77777777" w:rsidR="00A6565C" w:rsidRDefault="00A6565C" w:rsidP="00A6565C">
      <w:r>
        <w:t xml:space="preserve">1.1 </w:t>
      </w:r>
      <w:r>
        <w:rPr>
          <w:rFonts w:hint="eastAsia"/>
        </w:rPr>
        <w:t>Состояние</w:t>
      </w:r>
      <w:r>
        <w:t xml:space="preserve"> </w:t>
      </w:r>
      <w:r>
        <w:rPr>
          <w:rFonts w:hint="eastAsia"/>
        </w:rPr>
        <w:t>химико</w:t>
      </w:r>
      <w:r>
        <w:t>-</w:t>
      </w:r>
      <w:r>
        <w:rPr>
          <w:rFonts w:hint="eastAsia"/>
        </w:rPr>
        <w:t>фармацевтической</w:t>
      </w:r>
      <w:r>
        <w:t xml:space="preserve"> </w:t>
      </w:r>
      <w:r>
        <w:rPr>
          <w:rFonts w:hint="eastAsia"/>
        </w:rPr>
        <w:t>отрасли</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в</w:t>
      </w:r>
    </w:p>
    <w:p w14:paraId="4BDD83DF" w14:textId="77777777" w:rsidR="00A6565C" w:rsidRDefault="00A6565C" w:rsidP="00A6565C"/>
    <w:p w14:paraId="0C18CD51" w14:textId="77777777" w:rsidR="00A6565C" w:rsidRDefault="00A6565C" w:rsidP="00A6565C">
      <w:r>
        <w:rPr>
          <w:rFonts w:hint="eastAsia"/>
        </w:rPr>
        <w:t>Российской</w:t>
      </w:r>
      <w:r>
        <w:t xml:space="preserve"> </w:t>
      </w:r>
      <w:r>
        <w:rPr>
          <w:rFonts w:hint="eastAsia"/>
        </w:rPr>
        <w:t>Федерации</w:t>
      </w:r>
    </w:p>
    <w:p w14:paraId="2E8964F5" w14:textId="77777777" w:rsidR="00A6565C" w:rsidRDefault="00A6565C" w:rsidP="00A6565C"/>
    <w:p w14:paraId="67F2DE3F" w14:textId="77777777" w:rsidR="00A6565C" w:rsidRDefault="00A6565C" w:rsidP="00A6565C">
      <w:r>
        <w:t xml:space="preserve">1.2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качеством</w:t>
      </w:r>
      <w:r>
        <w:t xml:space="preserve"> </w:t>
      </w:r>
      <w:r>
        <w:rPr>
          <w:rFonts w:hint="eastAsia"/>
        </w:rPr>
        <w:t>в</w:t>
      </w:r>
      <w:r>
        <w:t xml:space="preserve"> </w:t>
      </w:r>
      <w:r>
        <w:rPr>
          <w:rFonts w:hint="eastAsia"/>
        </w:rPr>
        <w:t>химико</w:t>
      </w:r>
      <w:r>
        <w:t>-</w:t>
      </w:r>
      <w:r>
        <w:rPr>
          <w:rFonts w:hint="eastAsia"/>
        </w:rPr>
        <w:t>фармацевтической</w:t>
      </w:r>
      <w:r>
        <w:t xml:space="preserve"> </w:t>
      </w:r>
      <w:r>
        <w:rPr>
          <w:rFonts w:hint="eastAsia"/>
        </w:rPr>
        <w:t>отрасли</w:t>
      </w:r>
    </w:p>
    <w:p w14:paraId="6B450F85" w14:textId="77777777" w:rsidR="00A6565C" w:rsidRDefault="00A6565C" w:rsidP="00A6565C"/>
    <w:p w14:paraId="53714C17" w14:textId="77777777" w:rsidR="00A6565C" w:rsidRDefault="00A6565C" w:rsidP="00A6565C">
      <w:r>
        <w:t xml:space="preserve">1.2.1 </w:t>
      </w:r>
      <w:r>
        <w:rPr>
          <w:rFonts w:hint="eastAsia"/>
        </w:rPr>
        <w:t>Правила</w:t>
      </w:r>
      <w:r>
        <w:t xml:space="preserve"> </w:t>
      </w:r>
      <w:r>
        <w:rPr>
          <w:rFonts w:hint="eastAsia"/>
        </w:rPr>
        <w:t>надлежащей</w:t>
      </w:r>
      <w:r>
        <w:t xml:space="preserve"> </w:t>
      </w:r>
      <w:r>
        <w:rPr>
          <w:rFonts w:hint="eastAsia"/>
        </w:rPr>
        <w:t>производственной</w:t>
      </w:r>
      <w:r>
        <w:t xml:space="preserve"> </w:t>
      </w:r>
      <w:r>
        <w:rPr>
          <w:rFonts w:hint="eastAsia"/>
        </w:rPr>
        <w:t>практики</w:t>
      </w:r>
      <w:r>
        <w:t xml:space="preserve"> </w:t>
      </w:r>
      <w:r>
        <w:rPr>
          <w:rFonts w:hint="eastAsia"/>
        </w:rPr>
        <w:t>и</w:t>
      </w:r>
      <w:r>
        <w:t xml:space="preserve"> </w:t>
      </w:r>
      <w:r>
        <w:rPr>
          <w:rFonts w:hint="eastAsia"/>
        </w:rPr>
        <w:t>руководства</w:t>
      </w:r>
      <w:r>
        <w:t xml:space="preserve"> </w:t>
      </w:r>
      <w:r>
        <w:rPr>
          <w:rFonts w:hint="eastAsia"/>
        </w:rPr>
        <w:t>по</w:t>
      </w:r>
      <w:r>
        <w:t xml:space="preserve"> </w:t>
      </w:r>
      <w:r>
        <w:rPr>
          <w:rFonts w:hint="eastAsia"/>
        </w:rPr>
        <w:t>гармонизации</w:t>
      </w:r>
      <w:r>
        <w:t xml:space="preserve"> </w:t>
      </w:r>
      <w:r>
        <w:rPr>
          <w:rFonts w:hint="eastAsia"/>
        </w:rPr>
        <w:t>технических</w:t>
      </w:r>
      <w:r>
        <w:t xml:space="preserve"> </w:t>
      </w:r>
      <w:r>
        <w:rPr>
          <w:rFonts w:hint="eastAsia"/>
        </w:rPr>
        <w:t>требований</w:t>
      </w:r>
      <w:r>
        <w:t xml:space="preserve"> </w:t>
      </w:r>
      <w:r>
        <w:rPr>
          <w:rFonts w:hint="eastAsia"/>
        </w:rPr>
        <w:t>в</w:t>
      </w:r>
      <w:r>
        <w:t xml:space="preserve"> </w:t>
      </w:r>
      <w:r>
        <w:rPr>
          <w:rFonts w:hint="eastAsia"/>
        </w:rPr>
        <w:t>сфере</w:t>
      </w:r>
      <w:r>
        <w:t xml:space="preserve"> </w:t>
      </w:r>
      <w:r>
        <w:rPr>
          <w:rFonts w:hint="eastAsia"/>
        </w:rPr>
        <w:t>регистрации</w:t>
      </w:r>
      <w:r>
        <w:t xml:space="preserve"> </w:t>
      </w:r>
      <w:r>
        <w:rPr>
          <w:rFonts w:hint="eastAsia"/>
        </w:rPr>
        <w:t>фармацевтических</w:t>
      </w:r>
      <w:r>
        <w:t xml:space="preserve"> </w:t>
      </w:r>
      <w:r>
        <w:rPr>
          <w:rFonts w:hint="eastAsia"/>
        </w:rPr>
        <w:t>препаратов</w:t>
      </w:r>
      <w:r>
        <w:t xml:space="preserve">, </w:t>
      </w:r>
      <w:r>
        <w:rPr>
          <w:rFonts w:hint="eastAsia"/>
        </w:rPr>
        <w:t>предназначенных</w:t>
      </w:r>
      <w:r>
        <w:t xml:space="preserve"> </w:t>
      </w:r>
      <w:r>
        <w:rPr>
          <w:rFonts w:hint="eastAsia"/>
        </w:rPr>
        <w:t>для</w:t>
      </w:r>
      <w:r>
        <w:t xml:space="preserve"> </w:t>
      </w:r>
      <w:r>
        <w:rPr>
          <w:rFonts w:hint="eastAsia"/>
        </w:rPr>
        <w:t>людей</w:t>
      </w:r>
    </w:p>
    <w:p w14:paraId="3C80E20D" w14:textId="77777777" w:rsidR="00A6565C" w:rsidRDefault="00A6565C" w:rsidP="00A6565C"/>
    <w:p w14:paraId="376CE271" w14:textId="77777777" w:rsidR="00A6565C" w:rsidRDefault="00A6565C" w:rsidP="00A6565C">
      <w:r>
        <w:t xml:space="preserve">1.2.2 </w:t>
      </w:r>
      <w:r>
        <w:rPr>
          <w:rFonts w:hint="eastAsia"/>
        </w:rPr>
        <w:t>Международная</w:t>
      </w:r>
      <w:r>
        <w:t xml:space="preserve"> </w:t>
      </w:r>
      <w:r>
        <w:rPr>
          <w:rFonts w:hint="eastAsia"/>
        </w:rPr>
        <w:t>и</w:t>
      </w:r>
      <w:r>
        <w:t xml:space="preserve"> </w:t>
      </w:r>
      <w:r>
        <w:rPr>
          <w:rFonts w:hint="eastAsia"/>
        </w:rPr>
        <w:t>национальные</w:t>
      </w:r>
      <w:r>
        <w:t xml:space="preserve"> </w:t>
      </w:r>
      <w:r>
        <w:rPr>
          <w:rFonts w:hint="eastAsia"/>
        </w:rPr>
        <w:t>Фармакопеи</w:t>
      </w:r>
    </w:p>
    <w:p w14:paraId="6737DB18" w14:textId="77777777" w:rsidR="00A6565C" w:rsidRDefault="00A6565C" w:rsidP="00A6565C"/>
    <w:p w14:paraId="64DD23F3" w14:textId="77777777" w:rsidR="00A6565C" w:rsidRDefault="00A6565C" w:rsidP="00A6565C">
      <w:r>
        <w:t xml:space="preserve">1.2.3 </w:t>
      </w:r>
      <w:r>
        <w:rPr>
          <w:rFonts w:hint="eastAsia"/>
        </w:rPr>
        <w:t>Общие</w:t>
      </w:r>
      <w:r>
        <w:t xml:space="preserve"> </w:t>
      </w:r>
      <w:r>
        <w:rPr>
          <w:rFonts w:hint="eastAsia"/>
        </w:rPr>
        <w:t>принципы</w:t>
      </w:r>
      <w:r>
        <w:t xml:space="preserve"> </w:t>
      </w:r>
      <w:r>
        <w:rPr>
          <w:rFonts w:hint="eastAsia"/>
        </w:rPr>
        <w:t>обеспечения</w:t>
      </w:r>
      <w:r>
        <w:t xml:space="preserve"> </w:t>
      </w:r>
      <w:r>
        <w:rPr>
          <w:rFonts w:hint="eastAsia"/>
        </w:rPr>
        <w:t>качества</w:t>
      </w:r>
      <w:r>
        <w:t xml:space="preserve">, </w:t>
      </w:r>
      <w:r>
        <w:rPr>
          <w:rFonts w:hint="eastAsia"/>
        </w:rPr>
        <w:t>используемые</w:t>
      </w:r>
    </w:p>
    <w:p w14:paraId="12B90143" w14:textId="77777777" w:rsidR="00A6565C" w:rsidRDefault="00A6565C" w:rsidP="00A6565C"/>
    <w:p w14:paraId="5E7234F7" w14:textId="77777777" w:rsidR="00A6565C" w:rsidRDefault="00A6565C" w:rsidP="00A6565C">
      <w:r>
        <w:rPr>
          <w:rFonts w:hint="eastAsia"/>
        </w:rPr>
        <w:t>в</w:t>
      </w:r>
      <w:r>
        <w:t xml:space="preserve"> </w:t>
      </w:r>
      <w:r>
        <w:rPr>
          <w:rFonts w:hint="eastAsia"/>
        </w:rPr>
        <w:t>том</w:t>
      </w:r>
      <w:r>
        <w:t xml:space="preserve"> </w:t>
      </w:r>
      <w:r>
        <w:rPr>
          <w:rFonts w:hint="eastAsia"/>
        </w:rPr>
        <w:t>числе</w:t>
      </w:r>
      <w:r>
        <w:t xml:space="preserve"> </w:t>
      </w:r>
      <w:r>
        <w:rPr>
          <w:rFonts w:hint="eastAsia"/>
        </w:rPr>
        <w:t>в</w:t>
      </w:r>
      <w:r>
        <w:t xml:space="preserve"> </w:t>
      </w:r>
      <w:r>
        <w:rPr>
          <w:rFonts w:hint="eastAsia"/>
        </w:rPr>
        <w:t>химико</w:t>
      </w:r>
      <w:r>
        <w:t>-</w:t>
      </w:r>
      <w:r>
        <w:rPr>
          <w:rFonts w:hint="eastAsia"/>
        </w:rPr>
        <w:t>фармацевтической</w:t>
      </w:r>
      <w:r>
        <w:t xml:space="preserve"> </w:t>
      </w:r>
      <w:r>
        <w:rPr>
          <w:rFonts w:hint="eastAsia"/>
        </w:rPr>
        <w:t>отрасли</w:t>
      </w:r>
    </w:p>
    <w:p w14:paraId="5E66C876" w14:textId="77777777" w:rsidR="00A6565C" w:rsidRDefault="00A6565C" w:rsidP="00A6565C"/>
    <w:p w14:paraId="282543D1" w14:textId="77777777" w:rsidR="00A6565C" w:rsidRDefault="00A6565C" w:rsidP="00A6565C">
      <w:r>
        <w:t xml:space="preserve">1.3 </w:t>
      </w:r>
      <w:r>
        <w:rPr>
          <w:rFonts w:hint="eastAsia"/>
        </w:rPr>
        <w:t>Инструменты</w:t>
      </w:r>
      <w:r>
        <w:t xml:space="preserve"> </w:t>
      </w:r>
      <w:r>
        <w:rPr>
          <w:rFonts w:hint="eastAsia"/>
        </w:rPr>
        <w:t>автоматизации</w:t>
      </w:r>
      <w:r>
        <w:t xml:space="preserve"> </w:t>
      </w:r>
      <w:r>
        <w:rPr>
          <w:rFonts w:hint="eastAsia"/>
        </w:rPr>
        <w:t>научно</w:t>
      </w:r>
      <w:r>
        <w:t>-</w:t>
      </w:r>
      <w:r>
        <w:rPr>
          <w:rFonts w:hint="eastAsia"/>
        </w:rPr>
        <w:t>исследовательской</w:t>
      </w:r>
      <w:r>
        <w:t xml:space="preserve"> </w:t>
      </w:r>
      <w:r>
        <w:rPr>
          <w:rFonts w:hint="eastAsia"/>
        </w:rPr>
        <w:t>и</w:t>
      </w:r>
    </w:p>
    <w:p w14:paraId="38A76073" w14:textId="77777777" w:rsidR="00A6565C" w:rsidRDefault="00A6565C" w:rsidP="00A6565C"/>
    <w:p w14:paraId="082BE61C" w14:textId="77777777" w:rsidR="00A6565C" w:rsidRDefault="00A6565C" w:rsidP="00A6565C">
      <w:r>
        <w:rPr>
          <w:rFonts w:hint="eastAsia"/>
        </w:rPr>
        <w:t>проектной</w:t>
      </w:r>
      <w:r>
        <w:t xml:space="preserve"> </w:t>
      </w:r>
      <w:r>
        <w:rPr>
          <w:rFonts w:hint="eastAsia"/>
        </w:rPr>
        <w:t>деятельности</w:t>
      </w:r>
    </w:p>
    <w:p w14:paraId="17277AD8" w14:textId="77777777" w:rsidR="00A6565C" w:rsidRDefault="00A6565C" w:rsidP="00A6565C"/>
    <w:p w14:paraId="60A06C8F" w14:textId="77777777" w:rsidR="00A6565C" w:rsidRDefault="00A6565C" w:rsidP="00A6565C">
      <w:r>
        <w:t xml:space="preserve">1.3.1 </w:t>
      </w:r>
      <w:r>
        <w:rPr>
          <w:rFonts w:hint="eastAsia"/>
        </w:rPr>
        <w:t>Существующие</w:t>
      </w:r>
      <w:r>
        <w:t xml:space="preserve"> </w:t>
      </w:r>
      <w:r>
        <w:rPr>
          <w:rFonts w:hint="eastAsia"/>
        </w:rPr>
        <w:t>информационные</w:t>
      </w:r>
      <w:r>
        <w:t xml:space="preserve"> </w:t>
      </w:r>
      <w:r>
        <w:rPr>
          <w:rFonts w:hint="eastAsia"/>
        </w:rPr>
        <w:t>системы</w:t>
      </w:r>
      <w:r>
        <w:t xml:space="preserve"> </w:t>
      </w:r>
      <w:r>
        <w:rPr>
          <w:rFonts w:hint="eastAsia"/>
        </w:rPr>
        <w:t>и</w:t>
      </w:r>
      <w:r>
        <w:t xml:space="preserve"> </w:t>
      </w:r>
      <w:r>
        <w:rPr>
          <w:rFonts w:hint="eastAsia"/>
        </w:rPr>
        <w:t>базы</w:t>
      </w:r>
      <w:r>
        <w:t xml:space="preserve"> </w:t>
      </w:r>
      <w:r>
        <w:rPr>
          <w:rFonts w:hint="eastAsia"/>
        </w:rPr>
        <w:t>данных</w:t>
      </w:r>
    </w:p>
    <w:p w14:paraId="05719DB8" w14:textId="77777777" w:rsidR="00A6565C" w:rsidRDefault="00A6565C" w:rsidP="00A6565C"/>
    <w:p w14:paraId="72BC414E" w14:textId="77777777" w:rsidR="00A6565C" w:rsidRDefault="00A6565C" w:rsidP="00A6565C">
      <w:r>
        <w:t xml:space="preserve">1.3.2 </w:t>
      </w:r>
      <w:r>
        <w:rPr>
          <w:rFonts w:hint="eastAsia"/>
        </w:rPr>
        <w:t>Системы</w:t>
      </w:r>
      <w:r>
        <w:t xml:space="preserve"> </w:t>
      </w:r>
      <w:r>
        <w:rPr>
          <w:rFonts w:hint="eastAsia"/>
        </w:rPr>
        <w:t>поиска</w:t>
      </w:r>
      <w:r>
        <w:t xml:space="preserve"> </w:t>
      </w:r>
      <w:r>
        <w:rPr>
          <w:rFonts w:hint="eastAsia"/>
        </w:rPr>
        <w:t>решения</w:t>
      </w:r>
      <w:r>
        <w:t xml:space="preserve"> </w:t>
      </w:r>
      <w:r>
        <w:rPr>
          <w:rFonts w:hint="eastAsia"/>
        </w:rPr>
        <w:t>на</w:t>
      </w:r>
      <w:r>
        <w:t xml:space="preserve"> </w:t>
      </w:r>
      <w:r>
        <w:rPr>
          <w:rFonts w:hint="eastAsia"/>
        </w:rPr>
        <w:t>основе</w:t>
      </w:r>
      <w:r>
        <w:t xml:space="preserve"> </w:t>
      </w:r>
      <w:r>
        <w:rPr>
          <w:rFonts w:hint="eastAsia"/>
        </w:rPr>
        <w:t>прецедентов</w:t>
      </w:r>
      <w:r>
        <w:t xml:space="preserve"> (CBR)</w:t>
      </w:r>
    </w:p>
    <w:p w14:paraId="3B2246A5" w14:textId="77777777" w:rsidR="00A6565C" w:rsidRDefault="00A6565C" w:rsidP="00A6565C"/>
    <w:p w14:paraId="2CFD04C7" w14:textId="77777777" w:rsidR="00A6565C" w:rsidRDefault="00A6565C" w:rsidP="00A6565C">
      <w:r>
        <w:t xml:space="preserve">1.3.3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решения</w:t>
      </w:r>
      <w:r>
        <w:t xml:space="preserve"> (</w:t>
      </w:r>
      <w:r>
        <w:rPr>
          <w:rFonts w:hint="eastAsia"/>
        </w:rPr>
        <w:t>СППР</w:t>
      </w:r>
      <w:r>
        <w:t>)</w:t>
      </w:r>
    </w:p>
    <w:p w14:paraId="01AD2229" w14:textId="77777777" w:rsidR="00A6565C" w:rsidRDefault="00A6565C" w:rsidP="00A6565C"/>
    <w:p w14:paraId="6A042688" w14:textId="77777777" w:rsidR="00A6565C" w:rsidRDefault="00A6565C" w:rsidP="00A6565C">
      <w:r>
        <w:t xml:space="preserve">1.3.4 </w:t>
      </w:r>
      <w:r>
        <w:rPr>
          <w:rFonts w:hint="eastAsia"/>
        </w:rPr>
        <w:t>Базы</w:t>
      </w:r>
      <w:r>
        <w:t xml:space="preserve"> </w:t>
      </w:r>
      <w:r>
        <w:rPr>
          <w:rFonts w:hint="eastAsia"/>
        </w:rPr>
        <w:t>данных</w:t>
      </w:r>
      <w:r>
        <w:t xml:space="preserve"> </w:t>
      </w:r>
      <w:r>
        <w:rPr>
          <w:rFonts w:hint="eastAsia"/>
        </w:rPr>
        <w:t>автоматизированной</w:t>
      </w:r>
      <w:r>
        <w:t xml:space="preserve"> </w:t>
      </w:r>
      <w:r>
        <w:rPr>
          <w:rFonts w:hint="eastAsia"/>
        </w:rPr>
        <w:t>поисковой</w:t>
      </w:r>
      <w:r>
        <w:t xml:space="preserve"> </w:t>
      </w:r>
      <w:r>
        <w:rPr>
          <w:rFonts w:hint="eastAsia"/>
        </w:rPr>
        <w:t>системы</w:t>
      </w:r>
    </w:p>
    <w:p w14:paraId="3C470C9F" w14:textId="77777777" w:rsidR="00A6565C" w:rsidRDefault="00A6565C" w:rsidP="00A6565C"/>
    <w:p w14:paraId="0CBBF8BF" w14:textId="77777777" w:rsidR="00A6565C" w:rsidRDefault="00A6565C" w:rsidP="00A6565C">
      <w:r>
        <w:t>STN International</w:t>
      </w:r>
    </w:p>
    <w:p w14:paraId="224267B8" w14:textId="77777777" w:rsidR="00A6565C" w:rsidRDefault="00A6565C" w:rsidP="00A6565C"/>
    <w:p w14:paraId="6891B763" w14:textId="77777777" w:rsidR="00A6565C" w:rsidRDefault="00A6565C" w:rsidP="00A6565C">
      <w:r>
        <w:t xml:space="preserve">1.3.5 </w:t>
      </w:r>
      <w:r>
        <w:rPr>
          <w:rFonts w:hint="eastAsia"/>
        </w:rPr>
        <w:t>Электронная</w:t>
      </w:r>
      <w:r>
        <w:t xml:space="preserve"> </w:t>
      </w:r>
      <w:r>
        <w:rPr>
          <w:rFonts w:hint="eastAsia"/>
        </w:rPr>
        <w:t>библиотека</w:t>
      </w:r>
      <w:r>
        <w:t xml:space="preserve"> </w:t>
      </w:r>
      <w:r>
        <w:rPr>
          <w:rFonts w:hint="eastAsia"/>
        </w:rPr>
        <w:t>ВИНИТИ</w:t>
      </w:r>
      <w:r>
        <w:t xml:space="preserve"> </w:t>
      </w:r>
      <w:r>
        <w:rPr>
          <w:rFonts w:hint="eastAsia"/>
        </w:rPr>
        <w:t>«</w:t>
      </w:r>
      <w:r>
        <w:rPr>
          <w:rFonts w:hint="eastAsia"/>
        </w:rPr>
        <w:t>Медицина</w:t>
      </w:r>
      <w:r>
        <w:rPr>
          <w:rFonts w:hint="eastAsia"/>
        </w:rPr>
        <w:t>»</w:t>
      </w:r>
    </w:p>
    <w:p w14:paraId="39353DFC" w14:textId="77777777" w:rsidR="00A6565C" w:rsidRDefault="00A6565C" w:rsidP="00A6565C"/>
    <w:p w14:paraId="4A97D166" w14:textId="77777777" w:rsidR="00A6565C" w:rsidRDefault="00A6565C" w:rsidP="00A6565C">
      <w:r>
        <w:t xml:space="preserve">1.3.6 </w:t>
      </w:r>
      <w:r>
        <w:rPr>
          <w:rFonts w:hint="eastAsia"/>
        </w:rPr>
        <w:t>Базы</w:t>
      </w:r>
      <w:r>
        <w:t xml:space="preserve"> </w:t>
      </w:r>
      <w:r>
        <w:rPr>
          <w:rFonts w:hint="eastAsia"/>
        </w:rPr>
        <w:t>данных</w:t>
      </w:r>
      <w:r>
        <w:t xml:space="preserve"> </w:t>
      </w:r>
      <w:r>
        <w:rPr>
          <w:rFonts w:hint="eastAsia"/>
        </w:rPr>
        <w:t>Фонда</w:t>
      </w:r>
      <w:r>
        <w:t xml:space="preserve"> </w:t>
      </w:r>
      <w:r>
        <w:rPr>
          <w:rFonts w:hint="eastAsia"/>
        </w:rPr>
        <w:t>фармацевтической</w:t>
      </w:r>
      <w:r>
        <w:t xml:space="preserve"> </w:t>
      </w:r>
      <w:r>
        <w:rPr>
          <w:rFonts w:hint="eastAsia"/>
        </w:rPr>
        <w:t>информации</w:t>
      </w:r>
    </w:p>
    <w:p w14:paraId="3D4922A0" w14:textId="77777777" w:rsidR="00A6565C" w:rsidRDefault="00A6565C" w:rsidP="00A6565C"/>
    <w:p w14:paraId="39C23588" w14:textId="77777777" w:rsidR="00A6565C" w:rsidRDefault="00A6565C" w:rsidP="00A6565C">
      <w:r>
        <w:t xml:space="preserve">1.3.7 </w:t>
      </w:r>
      <w:r>
        <w:rPr>
          <w:rFonts w:hint="eastAsia"/>
        </w:rPr>
        <w:t>База</w:t>
      </w:r>
      <w:r>
        <w:t xml:space="preserve"> </w:t>
      </w:r>
      <w:r>
        <w:rPr>
          <w:rFonts w:hint="eastAsia"/>
        </w:rPr>
        <w:t>данных</w:t>
      </w:r>
      <w:r>
        <w:t xml:space="preserve"> </w:t>
      </w:r>
      <w:r>
        <w:rPr>
          <w:rFonts w:hint="eastAsia"/>
        </w:rPr>
        <w:t>по</w:t>
      </w:r>
      <w:r>
        <w:t xml:space="preserve"> </w:t>
      </w:r>
      <w:r>
        <w:rPr>
          <w:rFonts w:hint="eastAsia"/>
        </w:rPr>
        <w:t>наполнителям</w:t>
      </w:r>
      <w:r>
        <w:t xml:space="preserve"> </w:t>
      </w:r>
      <w:r>
        <w:rPr>
          <w:rFonts w:hint="eastAsia"/>
        </w:rPr>
        <w:t>для</w:t>
      </w:r>
      <w:r>
        <w:t xml:space="preserve"> </w:t>
      </w:r>
      <w:r>
        <w:rPr>
          <w:rFonts w:hint="eastAsia"/>
        </w:rPr>
        <w:t>лекарственных</w:t>
      </w:r>
      <w:r>
        <w:t xml:space="preserve"> </w:t>
      </w:r>
      <w:r>
        <w:rPr>
          <w:rFonts w:hint="eastAsia"/>
        </w:rPr>
        <w:t>препаратов</w:t>
      </w:r>
      <w:r>
        <w:t xml:space="preserve"> (Pharmaceutical Excipients Database)</w:t>
      </w:r>
    </w:p>
    <w:p w14:paraId="6A8C8157" w14:textId="77777777" w:rsidR="00A6565C" w:rsidRDefault="00A6565C" w:rsidP="00A6565C"/>
    <w:p w14:paraId="2B4AC5C4" w14:textId="77777777" w:rsidR="00A6565C" w:rsidRDefault="00A6565C" w:rsidP="00A6565C">
      <w:r>
        <w:t xml:space="preserve">1.3.8 </w:t>
      </w:r>
      <w:r>
        <w:rPr>
          <w:rFonts w:hint="eastAsia"/>
        </w:rPr>
        <w:t>Пакет</w:t>
      </w:r>
      <w:r>
        <w:t xml:space="preserve"> </w:t>
      </w:r>
      <w:r>
        <w:rPr>
          <w:rFonts w:hint="eastAsia"/>
        </w:rPr>
        <w:t>программ</w:t>
      </w:r>
      <w:r>
        <w:t xml:space="preserve"> AspenONE</w:t>
      </w:r>
      <w:r>
        <w:rPr>
          <w:rFonts w:hint="eastAsia"/>
        </w:rPr>
        <w:t>™</w:t>
      </w:r>
      <w:r>
        <w:t xml:space="preserve"> Pharmaceutical</w:t>
      </w:r>
    </w:p>
    <w:p w14:paraId="6E91BDE7" w14:textId="77777777" w:rsidR="00A6565C" w:rsidRDefault="00A6565C" w:rsidP="00A6565C"/>
    <w:p w14:paraId="682F2E9E" w14:textId="77777777" w:rsidR="00A6565C" w:rsidRDefault="00A6565C" w:rsidP="00A6565C">
      <w:r>
        <w:t xml:space="preserve">1.4 </w:t>
      </w:r>
      <w:r>
        <w:rPr>
          <w:rFonts w:hint="eastAsia"/>
        </w:rPr>
        <w:t>Информационные</w:t>
      </w:r>
      <w:r>
        <w:t xml:space="preserve"> </w:t>
      </w:r>
      <w:r>
        <w:rPr>
          <w:rFonts w:hint="eastAsia"/>
        </w:rPr>
        <w:t>технологии</w:t>
      </w:r>
      <w:r>
        <w:t xml:space="preserve"> </w:t>
      </w:r>
      <w:r>
        <w:rPr>
          <w:rFonts w:hint="eastAsia"/>
        </w:rPr>
        <w:t>и</w:t>
      </w:r>
      <w:r>
        <w:t xml:space="preserve"> </w:t>
      </w:r>
      <w:r>
        <w:rPr>
          <w:rFonts w:hint="eastAsia"/>
        </w:rPr>
        <w:t>системы</w:t>
      </w:r>
      <w:r>
        <w:t xml:space="preserve"> </w:t>
      </w:r>
      <w:r>
        <w:rPr>
          <w:rFonts w:hint="eastAsia"/>
        </w:rPr>
        <w:t>управления</w:t>
      </w:r>
      <w:r>
        <w:t xml:space="preserve"> </w:t>
      </w:r>
      <w:r>
        <w:rPr>
          <w:rFonts w:hint="eastAsia"/>
        </w:rPr>
        <w:t>качеством</w:t>
      </w:r>
    </w:p>
    <w:p w14:paraId="751C4C38" w14:textId="77777777" w:rsidR="00A6565C" w:rsidRDefault="00A6565C" w:rsidP="00A6565C"/>
    <w:p w14:paraId="59A504F7" w14:textId="77777777" w:rsidR="00A6565C" w:rsidRDefault="00A6565C" w:rsidP="00A6565C">
      <w:r>
        <w:t xml:space="preserve">1.4.1 </w:t>
      </w:r>
      <w:r>
        <w:rPr>
          <w:rFonts w:hint="eastAsia"/>
        </w:rPr>
        <w:t>Системы</w:t>
      </w:r>
      <w:r>
        <w:t xml:space="preserve"> </w:t>
      </w:r>
      <w:r>
        <w:rPr>
          <w:rFonts w:hint="eastAsia"/>
        </w:rPr>
        <w:t>управления</w:t>
      </w:r>
      <w:r>
        <w:t xml:space="preserve"> </w:t>
      </w:r>
      <w:r>
        <w:rPr>
          <w:rFonts w:hint="eastAsia"/>
        </w:rPr>
        <w:t>ресурсами</w:t>
      </w:r>
      <w:r>
        <w:t xml:space="preserve"> </w:t>
      </w:r>
      <w:r>
        <w:rPr>
          <w:rFonts w:hint="eastAsia"/>
        </w:rPr>
        <w:t>предприятия</w:t>
      </w:r>
    </w:p>
    <w:p w14:paraId="2ABC650D" w14:textId="77777777" w:rsidR="00A6565C" w:rsidRDefault="00A6565C" w:rsidP="00A6565C"/>
    <w:p w14:paraId="187D7E17" w14:textId="77777777" w:rsidR="00A6565C" w:rsidRDefault="00A6565C" w:rsidP="00A6565C">
      <w:r>
        <w:t xml:space="preserve">1.4.2 </w:t>
      </w:r>
      <w:r>
        <w:rPr>
          <w:rFonts w:hint="eastAsia"/>
        </w:rPr>
        <w:t>Лабораторные</w:t>
      </w:r>
      <w:r>
        <w:t xml:space="preserve"> </w:t>
      </w:r>
      <w:r>
        <w:rPr>
          <w:rFonts w:hint="eastAsia"/>
        </w:rPr>
        <w:t>информационные</w:t>
      </w:r>
      <w:r>
        <w:t xml:space="preserve"> </w:t>
      </w:r>
      <w:r>
        <w:rPr>
          <w:rFonts w:hint="eastAsia"/>
        </w:rPr>
        <w:t>системы</w:t>
      </w:r>
    </w:p>
    <w:p w14:paraId="215AEE15" w14:textId="77777777" w:rsidR="00A6565C" w:rsidRDefault="00A6565C" w:rsidP="00A6565C"/>
    <w:p w14:paraId="386C582C" w14:textId="77777777" w:rsidR="00A6565C" w:rsidRDefault="00A6565C" w:rsidP="00A6565C">
      <w:r>
        <w:t xml:space="preserve">1.4.3 </w:t>
      </w:r>
      <w:r>
        <w:rPr>
          <w:rFonts w:hint="eastAsia"/>
        </w:rPr>
        <w:t>Технология</w:t>
      </w:r>
      <w:r>
        <w:t xml:space="preserve"> </w:t>
      </w:r>
      <w:r>
        <w:rPr>
          <w:rFonts w:hint="eastAsia"/>
        </w:rPr>
        <w:t>анализа</w:t>
      </w:r>
      <w:r>
        <w:t xml:space="preserve"> </w:t>
      </w:r>
      <w:r>
        <w:rPr>
          <w:rFonts w:hint="eastAsia"/>
        </w:rPr>
        <w:t>процессов</w:t>
      </w:r>
    </w:p>
    <w:p w14:paraId="2F7F60D5" w14:textId="77777777" w:rsidR="00A6565C" w:rsidRDefault="00A6565C" w:rsidP="00A6565C"/>
    <w:p w14:paraId="44B2A4D8" w14:textId="77777777" w:rsidR="00A6565C" w:rsidRDefault="00A6565C" w:rsidP="00A6565C">
      <w:r>
        <w:lastRenderedPageBreak/>
        <w:t xml:space="preserve">1.5 </w:t>
      </w:r>
      <w:r>
        <w:rPr>
          <w:rFonts w:hint="eastAsia"/>
        </w:rPr>
        <w:t>Методы</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процессами</w:t>
      </w:r>
    </w:p>
    <w:p w14:paraId="146AC7AA" w14:textId="77777777" w:rsidR="00A6565C" w:rsidRDefault="00A6565C" w:rsidP="00A6565C"/>
    <w:p w14:paraId="5F7A8C63" w14:textId="77777777" w:rsidR="00A6565C" w:rsidRDefault="00A6565C" w:rsidP="00A6565C">
      <w:r>
        <w:t xml:space="preserve">1.5.1 </w:t>
      </w:r>
      <w:r>
        <w:rPr>
          <w:rFonts w:hint="eastAsia"/>
        </w:rPr>
        <w:t>Вероятностные</w:t>
      </w:r>
      <w:r>
        <w:t xml:space="preserve"> </w:t>
      </w:r>
      <w:r>
        <w:rPr>
          <w:rFonts w:hint="eastAsia"/>
        </w:rPr>
        <w:t>технологии</w:t>
      </w:r>
    </w:p>
    <w:p w14:paraId="7B68A4AD" w14:textId="77777777" w:rsidR="00A6565C" w:rsidRDefault="00A6565C" w:rsidP="00A6565C"/>
    <w:p w14:paraId="78828492" w14:textId="77777777" w:rsidR="00A6565C" w:rsidRDefault="00A6565C" w:rsidP="00A6565C">
      <w:r>
        <w:t xml:space="preserve">1.5.2 </w:t>
      </w:r>
      <w:r>
        <w:rPr>
          <w:rFonts w:hint="eastAsia"/>
        </w:rPr>
        <w:t>Методы</w:t>
      </w:r>
      <w:r>
        <w:t xml:space="preserve"> on- </w:t>
      </w:r>
      <w:r>
        <w:rPr>
          <w:rFonts w:hint="eastAsia"/>
        </w:rPr>
        <w:t>и</w:t>
      </w:r>
      <w:r>
        <w:t xml:space="preserve"> in-line </w:t>
      </w:r>
      <w:r>
        <w:rPr>
          <w:rFonts w:hint="eastAsia"/>
        </w:rPr>
        <w:t>мониторинга</w:t>
      </w:r>
      <w:r>
        <w:t xml:space="preserve"> </w:t>
      </w:r>
      <w:r>
        <w:rPr>
          <w:rFonts w:hint="eastAsia"/>
        </w:rPr>
        <w:t>процессов</w:t>
      </w:r>
    </w:p>
    <w:p w14:paraId="4224BB77" w14:textId="77777777" w:rsidR="00A6565C" w:rsidRDefault="00A6565C" w:rsidP="00A6565C"/>
    <w:p w14:paraId="1638A9C3" w14:textId="77777777" w:rsidR="00A6565C" w:rsidRDefault="00A6565C" w:rsidP="00A6565C">
      <w:r>
        <w:t xml:space="preserve">1.6 </w:t>
      </w:r>
      <w:r>
        <w:rPr>
          <w:rFonts w:hint="eastAsia"/>
        </w:rPr>
        <w:t>Постановка</w:t>
      </w:r>
      <w:r>
        <w:t xml:space="preserve"> </w:t>
      </w:r>
      <w:r>
        <w:rPr>
          <w:rFonts w:hint="eastAsia"/>
        </w:rPr>
        <w:t>задачи</w:t>
      </w:r>
      <w:r>
        <w:t xml:space="preserve"> </w:t>
      </w:r>
      <w:r>
        <w:rPr>
          <w:rFonts w:hint="eastAsia"/>
        </w:rPr>
        <w:t>исследования</w:t>
      </w:r>
    </w:p>
    <w:p w14:paraId="16D5560A" w14:textId="77777777" w:rsidR="00A6565C" w:rsidRDefault="00A6565C" w:rsidP="00A6565C"/>
    <w:p w14:paraId="115279F4" w14:textId="77777777" w:rsidR="00A6565C" w:rsidRDefault="00A6565C" w:rsidP="00A6565C">
      <w:r>
        <w:t xml:space="preserve">2 </w:t>
      </w:r>
      <w:r>
        <w:rPr>
          <w:rFonts w:hint="eastAsia"/>
        </w:rPr>
        <w:t>СИСТЕМНЫЙ</w:t>
      </w:r>
      <w:r>
        <w:t xml:space="preserve"> </w:t>
      </w:r>
      <w:r>
        <w:rPr>
          <w:rFonts w:hint="eastAsia"/>
        </w:rPr>
        <w:t>АНАЛИЗ</w:t>
      </w:r>
      <w:r>
        <w:t xml:space="preserve">, </w:t>
      </w:r>
      <w:r>
        <w:rPr>
          <w:rFonts w:hint="eastAsia"/>
        </w:rPr>
        <w:t>КЛАССИФИКАЦИЯ</w:t>
      </w:r>
      <w:r>
        <w:t xml:space="preserve"> </w:t>
      </w:r>
      <w:r>
        <w:rPr>
          <w:rFonts w:hint="eastAsia"/>
        </w:rPr>
        <w:t>И</w:t>
      </w:r>
      <w:r>
        <w:t xml:space="preserve"> </w:t>
      </w:r>
      <w:r>
        <w:rPr>
          <w:rFonts w:hint="eastAsia"/>
        </w:rPr>
        <w:t>СИСТЕМАТИЗАЦИЯ</w:t>
      </w:r>
      <w:r>
        <w:t xml:space="preserve"> </w:t>
      </w:r>
      <w:r>
        <w:rPr>
          <w:rFonts w:hint="eastAsia"/>
        </w:rPr>
        <w:t>ИНФОРМАЦИИ</w:t>
      </w:r>
      <w:r>
        <w:t xml:space="preserve"> </w:t>
      </w:r>
      <w:r>
        <w:rPr>
          <w:rFonts w:hint="eastAsia"/>
        </w:rPr>
        <w:t>ФАРМАЦЕВТИЧЕСКОЙ</w:t>
      </w:r>
      <w:r>
        <w:t xml:space="preserve"> </w:t>
      </w:r>
      <w:r>
        <w:rPr>
          <w:rFonts w:hint="eastAsia"/>
        </w:rPr>
        <w:t>ОТРАСЛИ</w:t>
      </w:r>
    </w:p>
    <w:p w14:paraId="241D4196" w14:textId="77777777" w:rsidR="00A6565C" w:rsidRDefault="00A6565C" w:rsidP="00A6565C"/>
    <w:p w14:paraId="1169D6F6" w14:textId="77777777" w:rsidR="00A6565C" w:rsidRDefault="00A6565C" w:rsidP="00A6565C">
      <w:r>
        <w:t xml:space="preserve">2.1 </w:t>
      </w:r>
      <w:r>
        <w:rPr>
          <w:rFonts w:hint="eastAsia"/>
        </w:rPr>
        <w:t>Системный</w:t>
      </w:r>
      <w:r>
        <w:t xml:space="preserve"> </w:t>
      </w:r>
      <w:r>
        <w:rPr>
          <w:rFonts w:hint="eastAsia"/>
        </w:rPr>
        <w:t>анализ</w:t>
      </w:r>
      <w:r>
        <w:t xml:space="preserve"> </w:t>
      </w:r>
      <w:r>
        <w:rPr>
          <w:rFonts w:hint="eastAsia"/>
        </w:rPr>
        <w:t>в</w:t>
      </w:r>
      <w:r>
        <w:t xml:space="preserve"> </w:t>
      </w:r>
      <w:r>
        <w:rPr>
          <w:rFonts w:hint="eastAsia"/>
        </w:rPr>
        <w:t>фармацевтической</w:t>
      </w:r>
      <w:r>
        <w:t xml:space="preserve"> </w:t>
      </w:r>
      <w:r>
        <w:rPr>
          <w:rFonts w:hint="eastAsia"/>
        </w:rPr>
        <w:t>технологии</w:t>
      </w:r>
    </w:p>
    <w:p w14:paraId="24684913" w14:textId="77777777" w:rsidR="00A6565C" w:rsidRDefault="00A6565C" w:rsidP="00A6565C"/>
    <w:p w14:paraId="4FC83019" w14:textId="77777777" w:rsidR="00A6565C" w:rsidRDefault="00A6565C" w:rsidP="00A6565C">
      <w:r>
        <w:t xml:space="preserve">2.2 </w:t>
      </w:r>
      <w:r>
        <w:rPr>
          <w:rFonts w:hint="eastAsia"/>
        </w:rPr>
        <w:t>Информационный</w:t>
      </w:r>
      <w:r>
        <w:t xml:space="preserve"> </w:t>
      </w:r>
      <w:r>
        <w:rPr>
          <w:rFonts w:hint="eastAsia"/>
        </w:rPr>
        <w:t>объект</w:t>
      </w:r>
      <w:r>
        <w:t xml:space="preserve"> </w:t>
      </w:r>
      <w:r>
        <w:rPr>
          <w:rFonts w:hint="eastAsia"/>
        </w:rPr>
        <w:t>«</w:t>
      </w:r>
      <w:r>
        <w:rPr>
          <w:rFonts w:hint="eastAsia"/>
        </w:rPr>
        <w:t>лекарственное</w:t>
      </w:r>
      <w:r>
        <w:t xml:space="preserve"> </w:t>
      </w:r>
      <w:r>
        <w:rPr>
          <w:rFonts w:hint="eastAsia"/>
        </w:rPr>
        <w:t>средство</w:t>
      </w:r>
      <w:r>
        <w:rPr>
          <w:rFonts w:hint="eastAsia"/>
        </w:rPr>
        <w:t>»</w:t>
      </w:r>
    </w:p>
    <w:p w14:paraId="4DEA12E3" w14:textId="77777777" w:rsidR="00A6565C" w:rsidRDefault="00A6565C" w:rsidP="00A6565C"/>
    <w:p w14:paraId="27E36635" w14:textId="77777777" w:rsidR="00A6565C" w:rsidRDefault="00A6565C" w:rsidP="00A6565C">
      <w:r>
        <w:t xml:space="preserve">2.3 </w:t>
      </w:r>
      <w:r>
        <w:rPr>
          <w:rFonts w:hint="eastAsia"/>
        </w:rPr>
        <w:t>Информационный</w:t>
      </w:r>
      <w:r>
        <w:t xml:space="preserve"> </w:t>
      </w:r>
      <w:r>
        <w:rPr>
          <w:rFonts w:hint="eastAsia"/>
        </w:rPr>
        <w:t>объект</w:t>
      </w:r>
      <w:r>
        <w:t xml:space="preserve"> </w:t>
      </w:r>
      <w:r>
        <w:rPr>
          <w:rFonts w:hint="eastAsia"/>
        </w:rPr>
        <w:t>«</w:t>
      </w:r>
      <w:r>
        <w:rPr>
          <w:rFonts w:hint="eastAsia"/>
        </w:rPr>
        <w:t>лекарственная</w:t>
      </w:r>
      <w:r>
        <w:t xml:space="preserve"> </w:t>
      </w:r>
      <w:r>
        <w:rPr>
          <w:rFonts w:hint="eastAsia"/>
        </w:rPr>
        <w:t>форма</w:t>
      </w:r>
      <w:r>
        <w:rPr>
          <w:rFonts w:hint="eastAsia"/>
        </w:rPr>
        <w:t>»</w:t>
      </w:r>
    </w:p>
    <w:p w14:paraId="59D4CDA1" w14:textId="77777777" w:rsidR="00A6565C" w:rsidRDefault="00A6565C" w:rsidP="00A6565C"/>
    <w:p w14:paraId="53E1732D" w14:textId="77777777" w:rsidR="00A6565C" w:rsidRDefault="00A6565C" w:rsidP="00A6565C">
      <w:r>
        <w:t xml:space="preserve">2.4 </w:t>
      </w:r>
      <w:r>
        <w:rPr>
          <w:rFonts w:hint="eastAsia"/>
        </w:rPr>
        <w:t>Классификация</w:t>
      </w:r>
      <w:r>
        <w:t xml:space="preserve"> </w:t>
      </w:r>
      <w:r>
        <w:rPr>
          <w:rFonts w:hint="eastAsia"/>
        </w:rPr>
        <w:t>технологий</w:t>
      </w:r>
      <w:r>
        <w:t xml:space="preserve"> </w:t>
      </w:r>
      <w:r>
        <w:rPr>
          <w:rFonts w:hint="eastAsia"/>
        </w:rPr>
        <w:t>и</w:t>
      </w:r>
      <w:r>
        <w:t xml:space="preserve"> </w:t>
      </w:r>
      <w:r>
        <w:rPr>
          <w:rFonts w:hint="eastAsia"/>
        </w:rPr>
        <w:t>оборудования</w:t>
      </w:r>
      <w:r>
        <w:t xml:space="preserve"> </w:t>
      </w:r>
      <w:r>
        <w:rPr>
          <w:rFonts w:hint="eastAsia"/>
        </w:rPr>
        <w:t>фармацевтических</w:t>
      </w:r>
      <w:r>
        <w:t xml:space="preserve"> </w:t>
      </w:r>
      <w:r>
        <w:rPr>
          <w:rFonts w:hint="eastAsia"/>
        </w:rPr>
        <w:t>производств</w:t>
      </w:r>
    </w:p>
    <w:p w14:paraId="0B0C6F73" w14:textId="77777777" w:rsidR="00A6565C" w:rsidRDefault="00A6565C" w:rsidP="00A6565C"/>
    <w:p w14:paraId="771C4A0B" w14:textId="77777777" w:rsidR="00A6565C" w:rsidRDefault="00A6565C" w:rsidP="00A6565C">
      <w:r>
        <w:t xml:space="preserve">2.4.1 </w:t>
      </w:r>
      <w:r>
        <w:rPr>
          <w:rFonts w:hint="eastAsia"/>
        </w:rPr>
        <w:t>Технологии</w:t>
      </w:r>
      <w:r>
        <w:t xml:space="preserve"> </w:t>
      </w:r>
      <w:r>
        <w:rPr>
          <w:rFonts w:hint="eastAsia"/>
        </w:rPr>
        <w:t>производства</w:t>
      </w:r>
      <w:r>
        <w:t xml:space="preserve"> </w:t>
      </w:r>
      <w:r>
        <w:rPr>
          <w:rFonts w:hint="eastAsia"/>
        </w:rPr>
        <w:t>твердых</w:t>
      </w:r>
      <w:r>
        <w:t xml:space="preserve"> </w:t>
      </w:r>
      <w:r>
        <w:rPr>
          <w:rFonts w:hint="eastAsia"/>
        </w:rPr>
        <w:t>лекарственных</w:t>
      </w:r>
      <w:r>
        <w:t xml:space="preserve"> </w:t>
      </w:r>
      <w:r>
        <w:rPr>
          <w:rFonts w:hint="eastAsia"/>
        </w:rPr>
        <w:t>форм</w:t>
      </w:r>
    </w:p>
    <w:p w14:paraId="13517BD7" w14:textId="77777777" w:rsidR="00A6565C" w:rsidRDefault="00A6565C" w:rsidP="00A6565C"/>
    <w:p w14:paraId="380893B0" w14:textId="77777777" w:rsidR="00A6565C" w:rsidRDefault="00A6565C" w:rsidP="00A6565C">
      <w:r>
        <w:t xml:space="preserve">2.4.2 </w:t>
      </w:r>
      <w:r>
        <w:rPr>
          <w:rFonts w:hint="eastAsia"/>
        </w:rPr>
        <w:t>Оборудование</w:t>
      </w:r>
      <w:r>
        <w:t xml:space="preserve"> </w:t>
      </w:r>
      <w:r>
        <w:rPr>
          <w:rFonts w:hint="eastAsia"/>
        </w:rPr>
        <w:t>для</w:t>
      </w:r>
      <w:r>
        <w:t xml:space="preserve"> </w:t>
      </w:r>
      <w:r>
        <w:rPr>
          <w:rFonts w:hint="eastAsia"/>
        </w:rPr>
        <w:t>производства</w:t>
      </w:r>
      <w:r>
        <w:t xml:space="preserve"> </w:t>
      </w:r>
      <w:r>
        <w:rPr>
          <w:rFonts w:hint="eastAsia"/>
        </w:rPr>
        <w:t>мягких</w:t>
      </w:r>
      <w:r>
        <w:t xml:space="preserve"> </w:t>
      </w:r>
      <w:r>
        <w:rPr>
          <w:rFonts w:hint="eastAsia"/>
        </w:rPr>
        <w:t>лекарственных</w:t>
      </w:r>
      <w:r>
        <w:t xml:space="preserve"> </w:t>
      </w:r>
      <w:r>
        <w:rPr>
          <w:rFonts w:hint="eastAsia"/>
        </w:rPr>
        <w:t>форм</w:t>
      </w:r>
    </w:p>
    <w:p w14:paraId="3C16A3B3" w14:textId="77777777" w:rsidR="00A6565C" w:rsidRDefault="00A6565C" w:rsidP="00A6565C"/>
    <w:p w14:paraId="4B92DEEC" w14:textId="77777777" w:rsidR="00A6565C" w:rsidRDefault="00A6565C" w:rsidP="00A6565C">
      <w:r>
        <w:t xml:space="preserve">2.4.3 </w:t>
      </w:r>
      <w:r>
        <w:rPr>
          <w:rFonts w:hint="eastAsia"/>
        </w:rPr>
        <w:t>Оборудование</w:t>
      </w:r>
      <w:r>
        <w:t xml:space="preserve"> </w:t>
      </w:r>
      <w:r>
        <w:rPr>
          <w:rFonts w:hint="eastAsia"/>
        </w:rPr>
        <w:t>для</w:t>
      </w:r>
      <w:r>
        <w:t xml:space="preserve"> </w:t>
      </w:r>
      <w:r>
        <w:rPr>
          <w:rFonts w:hint="eastAsia"/>
        </w:rPr>
        <w:t>производства</w:t>
      </w:r>
      <w:r>
        <w:t xml:space="preserve"> </w:t>
      </w:r>
      <w:r>
        <w:rPr>
          <w:rFonts w:hint="eastAsia"/>
        </w:rPr>
        <w:t>жидких</w:t>
      </w:r>
      <w:r>
        <w:t xml:space="preserve"> </w:t>
      </w:r>
      <w:r>
        <w:rPr>
          <w:rFonts w:hint="eastAsia"/>
        </w:rPr>
        <w:t>лекарственных</w:t>
      </w:r>
      <w:r>
        <w:t xml:space="preserve"> </w:t>
      </w:r>
      <w:r>
        <w:rPr>
          <w:rFonts w:hint="eastAsia"/>
        </w:rPr>
        <w:t>форм</w:t>
      </w:r>
    </w:p>
    <w:p w14:paraId="5C7ED5DB" w14:textId="77777777" w:rsidR="00A6565C" w:rsidRDefault="00A6565C" w:rsidP="00A6565C"/>
    <w:p w14:paraId="08DF0F66" w14:textId="77777777" w:rsidR="00A6565C" w:rsidRDefault="00A6565C" w:rsidP="00A6565C">
      <w:r>
        <w:t xml:space="preserve">2.4.4 </w:t>
      </w:r>
      <w:r>
        <w:rPr>
          <w:rFonts w:hint="eastAsia"/>
        </w:rPr>
        <w:t>Оборудование</w:t>
      </w:r>
      <w:r>
        <w:t xml:space="preserve"> </w:t>
      </w:r>
      <w:r>
        <w:rPr>
          <w:rFonts w:hint="eastAsia"/>
        </w:rPr>
        <w:t>для</w:t>
      </w:r>
      <w:r>
        <w:t xml:space="preserve"> </w:t>
      </w:r>
      <w:r>
        <w:rPr>
          <w:rFonts w:hint="eastAsia"/>
        </w:rPr>
        <w:t>производства</w:t>
      </w:r>
      <w:r>
        <w:t xml:space="preserve"> </w:t>
      </w:r>
      <w:r>
        <w:rPr>
          <w:rFonts w:hint="eastAsia"/>
        </w:rPr>
        <w:t>газообразных</w:t>
      </w:r>
      <w:r>
        <w:t xml:space="preserve"> </w:t>
      </w:r>
      <w:r>
        <w:rPr>
          <w:rFonts w:hint="eastAsia"/>
        </w:rPr>
        <w:t>лекарственных</w:t>
      </w:r>
      <w:r>
        <w:t xml:space="preserve"> </w:t>
      </w:r>
      <w:r>
        <w:rPr>
          <w:rFonts w:hint="eastAsia"/>
        </w:rPr>
        <w:t>форм</w:t>
      </w:r>
    </w:p>
    <w:p w14:paraId="705E718D" w14:textId="77777777" w:rsidR="00A6565C" w:rsidRDefault="00A6565C" w:rsidP="00A6565C"/>
    <w:p w14:paraId="72372295" w14:textId="77777777" w:rsidR="00A6565C" w:rsidRDefault="00A6565C" w:rsidP="00A6565C">
      <w:r>
        <w:lastRenderedPageBreak/>
        <w:t xml:space="preserve">2.4.5 </w:t>
      </w:r>
      <w:r>
        <w:rPr>
          <w:rFonts w:hint="eastAsia"/>
        </w:rPr>
        <w:t>Вспомогательное</w:t>
      </w:r>
      <w:r>
        <w:t xml:space="preserve"> </w:t>
      </w:r>
      <w:r>
        <w:rPr>
          <w:rFonts w:hint="eastAsia"/>
        </w:rPr>
        <w:t>оборудование</w:t>
      </w:r>
    </w:p>
    <w:p w14:paraId="4836B1C7" w14:textId="77777777" w:rsidR="00A6565C" w:rsidRDefault="00A6565C" w:rsidP="00A6565C"/>
    <w:p w14:paraId="754EFEAC" w14:textId="77777777" w:rsidR="00A6565C" w:rsidRDefault="00A6565C" w:rsidP="00A6565C">
      <w:r>
        <w:t xml:space="preserve">2.5 </w:t>
      </w:r>
      <w:r>
        <w:rPr>
          <w:rFonts w:hint="eastAsia"/>
        </w:rPr>
        <w:t>Контроль</w:t>
      </w:r>
      <w:r>
        <w:t xml:space="preserve"> </w:t>
      </w:r>
      <w:r>
        <w:rPr>
          <w:rFonts w:hint="eastAsia"/>
        </w:rPr>
        <w:t>качества</w:t>
      </w:r>
      <w:r>
        <w:t xml:space="preserve"> </w:t>
      </w:r>
      <w:r>
        <w:rPr>
          <w:rFonts w:hint="eastAsia"/>
        </w:rPr>
        <w:t>лекарственных</w:t>
      </w:r>
      <w:r>
        <w:t xml:space="preserve"> </w:t>
      </w:r>
      <w:r>
        <w:rPr>
          <w:rFonts w:hint="eastAsia"/>
        </w:rPr>
        <w:t>средств</w:t>
      </w:r>
      <w:r>
        <w:t xml:space="preserve"> </w:t>
      </w:r>
      <w:r>
        <w:rPr>
          <w:rFonts w:hint="eastAsia"/>
        </w:rPr>
        <w:t>на</w:t>
      </w:r>
      <w:r>
        <w:t xml:space="preserve"> </w:t>
      </w:r>
      <w:r>
        <w:rPr>
          <w:rFonts w:hint="eastAsia"/>
        </w:rPr>
        <w:t>химико</w:t>
      </w:r>
      <w:r>
        <w:t>-</w:t>
      </w:r>
      <w:r>
        <w:rPr>
          <w:rFonts w:hint="eastAsia"/>
        </w:rPr>
        <w:t>фармацевтическом</w:t>
      </w:r>
      <w:r>
        <w:t xml:space="preserve"> </w:t>
      </w:r>
      <w:r>
        <w:rPr>
          <w:rFonts w:hint="eastAsia"/>
        </w:rPr>
        <w:t>производстве</w:t>
      </w:r>
      <w:r>
        <w:t xml:space="preserve"> </w:t>
      </w:r>
      <w:r>
        <w:rPr>
          <w:rFonts w:hint="eastAsia"/>
        </w:rPr>
        <w:t>и</w:t>
      </w:r>
      <w:r>
        <w:t xml:space="preserve"> </w:t>
      </w:r>
      <w:r>
        <w:rPr>
          <w:rFonts w:hint="eastAsia"/>
        </w:rPr>
        <w:t>государственный</w:t>
      </w:r>
      <w:r>
        <w:t xml:space="preserve"> </w:t>
      </w:r>
      <w:r>
        <w:rPr>
          <w:rFonts w:hint="eastAsia"/>
        </w:rPr>
        <w:t>контроль</w:t>
      </w:r>
      <w:r>
        <w:t xml:space="preserve"> </w:t>
      </w:r>
      <w:r>
        <w:rPr>
          <w:rFonts w:hint="eastAsia"/>
        </w:rPr>
        <w:t>в</w:t>
      </w:r>
      <w:r>
        <w:t xml:space="preserve"> </w:t>
      </w:r>
      <w:r>
        <w:rPr>
          <w:rFonts w:hint="eastAsia"/>
        </w:rPr>
        <w:t>сфере</w:t>
      </w:r>
      <w:r>
        <w:t xml:space="preserve"> </w:t>
      </w:r>
      <w:r>
        <w:rPr>
          <w:rFonts w:hint="eastAsia"/>
        </w:rPr>
        <w:t>здравоохранения</w:t>
      </w:r>
    </w:p>
    <w:p w14:paraId="728D1573" w14:textId="77777777" w:rsidR="00A6565C" w:rsidRDefault="00A6565C" w:rsidP="00A6565C"/>
    <w:p w14:paraId="297CDE7B" w14:textId="77777777" w:rsidR="00A6565C" w:rsidRDefault="00A6565C" w:rsidP="00A6565C">
      <w:r>
        <w:t xml:space="preserve">2.5.1 </w:t>
      </w:r>
      <w:r>
        <w:rPr>
          <w:rFonts w:hint="eastAsia"/>
        </w:rPr>
        <w:t>Управление</w:t>
      </w:r>
      <w:r>
        <w:t xml:space="preserve"> </w:t>
      </w:r>
      <w:r>
        <w:rPr>
          <w:rFonts w:hint="eastAsia"/>
        </w:rPr>
        <w:t>рисками</w:t>
      </w:r>
    </w:p>
    <w:p w14:paraId="366FD858" w14:textId="77777777" w:rsidR="00A6565C" w:rsidRDefault="00A6565C" w:rsidP="00A6565C"/>
    <w:p w14:paraId="7BCB82A1" w14:textId="77777777" w:rsidR="00A6565C" w:rsidRDefault="00A6565C" w:rsidP="00A6565C">
      <w:r>
        <w:t xml:space="preserve">2.5.2 </w:t>
      </w:r>
      <w:r>
        <w:rPr>
          <w:rFonts w:hint="eastAsia"/>
        </w:rPr>
        <w:t>Анализ</w:t>
      </w:r>
      <w:r>
        <w:t xml:space="preserve"> </w:t>
      </w:r>
      <w:r>
        <w:rPr>
          <w:rFonts w:hint="eastAsia"/>
        </w:rPr>
        <w:t>процессов</w:t>
      </w:r>
      <w:r>
        <w:t xml:space="preserve">, </w:t>
      </w:r>
      <w:r>
        <w:rPr>
          <w:rFonts w:hint="eastAsia"/>
        </w:rPr>
        <w:t>входящих</w:t>
      </w:r>
      <w:r>
        <w:t xml:space="preserve"> </w:t>
      </w:r>
      <w:r>
        <w:rPr>
          <w:rFonts w:hint="eastAsia"/>
        </w:rPr>
        <w:t>в</w:t>
      </w:r>
      <w:r>
        <w:t xml:space="preserve"> </w:t>
      </w:r>
      <w:r>
        <w:rPr>
          <w:rFonts w:hint="eastAsia"/>
        </w:rPr>
        <w:t>фармацевтическую</w:t>
      </w:r>
      <w:r>
        <w:t xml:space="preserve"> </w:t>
      </w:r>
      <w:r>
        <w:rPr>
          <w:rFonts w:hint="eastAsia"/>
        </w:rPr>
        <w:t>систему</w:t>
      </w:r>
      <w:r>
        <w:t xml:space="preserve"> </w:t>
      </w:r>
      <w:r>
        <w:rPr>
          <w:rFonts w:hint="eastAsia"/>
        </w:rPr>
        <w:t>менеджмента</w:t>
      </w:r>
      <w:r>
        <w:t xml:space="preserve"> </w:t>
      </w:r>
      <w:r>
        <w:rPr>
          <w:rFonts w:hint="eastAsia"/>
        </w:rPr>
        <w:t>качества</w:t>
      </w:r>
    </w:p>
    <w:p w14:paraId="495F5273" w14:textId="77777777" w:rsidR="00A6565C" w:rsidRDefault="00A6565C" w:rsidP="00A6565C"/>
    <w:p w14:paraId="68EAD845" w14:textId="77777777" w:rsidR="00A6565C" w:rsidRDefault="00A6565C" w:rsidP="00A6565C">
      <w:r>
        <w:t xml:space="preserve">2.5.3 </w:t>
      </w:r>
      <w:r>
        <w:rPr>
          <w:rFonts w:hint="eastAsia"/>
        </w:rPr>
        <w:t>Анализ</w:t>
      </w:r>
      <w:r>
        <w:t xml:space="preserve"> </w:t>
      </w:r>
      <w:r>
        <w:rPr>
          <w:rFonts w:hint="eastAsia"/>
        </w:rPr>
        <w:t>структуры</w:t>
      </w:r>
      <w:r>
        <w:t xml:space="preserve"> </w:t>
      </w:r>
      <w:r>
        <w:rPr>
          <w:rFonts w:hint="eastAsia"/>
        </w:rPr>
        <w:t>системы</w:t>
      </w:r>
      <w:r>
        <w:t xml:space="preserve"> </w:t>
      </w:r>
      <w:r>
        <w:rPr>
          <w:rFonts w:hint="eastAsia"/>
        </w:rPr>
        <w:t>управления</w:t>
      </w:r>
      <w:r>
        <w:t xml:space="preserve"> </w:t>
      </w:r>
      <w:r>
        <w:rPr>
          <w:rFonts w:hint="eastAsia"/>
        </w:rPr>
        <w:t>качеством</w:t>
      </w:r>
    </w:p>
    <w:p w14:paraId="1477CEBF" w14:textId="77777777" w:rsidR="00A6565C" w:rsidRDefault="00A6565C" w:rsidP="00A6565C"/>
    <w:p w14:paraId="53433CA5" w14:textId="77777777" w:rsidR="00A6565C" w:rsidRDefault="00A6565C" w:rsidP="00A6565C">
      <w:r>
        <w:t xml:space="preserve">2.5.4 </w:t>
      </w:r>
      <w:r>
        <w:rPr>
          <w:rFonts w:hint="eastAsia"/>
        </w:rPr>
        <w:t>Анализ</w:t>
      </w:r>
      <w:r>
        <w:t xml:space="preserve"> </w:t>
      </w:r>
      <w:r>
        <w:rPr>
          <w:rFonts w:hint="eastAsia"/>
        </w:rPr>
        <w:t>структуры</w:t>
      </w:r>
      <w:r>
        <w:t xml:space="preserve"> </w:t>
      </w:r>
      <w:r>
        <w:rPr>
          <w:rFonts w:hint="eastAsia"/>
        </w:rPr>
        <w:t>документации</w:t>
      </w:r>
      <w:r>
        <w:t xml:space="preserve"> </w:t>
      </w:r>
      <w:r>
        <w:rPr>
          <w:rFonts w:hint="eastAsia"/>
        </w:rPr>
        <w:t>при</w:t>
      </w:r>
      <w:r>
        <w:t xml:space="preserve"> </w:t>
      </w:r>
      <w:r>
        <w:rPr>
          <w:rFonts w:hint="eastAsia"/>
        </w:rPr>
        <w:t>производстве</w:t>
      </w:r>
    </w:p>
    <w:p w14:paraId="557A55D0" w14:textId="77777777" w:rsidR="00A6565C" w:rsidRDefault="00A6565C" w:rsidP="00A6565C"/>
    <w:p w14:paraId="513AFE87" w14:textId="77777777" w:rsidR="00A6565C" w:rsidRDefault="00A6565C" w:rsidP="00A6565C">
      <w:r>
        <w:rPr>
          <w:rFonts w:hint="eastAsia"/>
        </w:rPr>
        <w:t>лекарственных</w:t>
      </w:r>
      <w:r>
        <w:t xml:space="preserve"> </w:t>
      </w:r>
      <w:r>
        <w:rPr>
          <w:rFonts w:hint="eastAsia"/>
        </w:rPr>
        <w:t>средств</w:t>
      </w:r>
    </w:p>
    <w:p w14:paraId="5F436572" w14:textId="77777777" w:rsidR="00A6565C" w:rsidRDefault="00A6565C" w:rsidP="00A6565C"/>
    <w:p w14:paraId="3797AF8A" w14:textId="77777777" w:rsidR="00A6565C" w:rsidRDefault="00A6565C" w:rsidP="00A6565C">
      <w:r>
        <w:t xml:space="preserve">2.6 </w:t>
      </w:r>
      <w:r>
        <w:rPr>
          <w:rFonts w:hint="eastAsia"/>
        </w:rPr>
        <w:t>Системный</w:t>
      </w:r>
      <w:r>
        <w:t xml:space="preserve"> </w:t>
      </w:r>
      <w:r>
        <w:rPr>
          <w:rFonts w:hint="eastAsia"/>
        </w:rPr>
        <w:t>анализ</w:t>
      </w:r>
      <w:r>
        <w:t xml:space="preserve"> </w:t>
      </w:r>
      <w:r>
        <w:rPr>
          <w:rFonts w:hint="eastAsia"/>
        </w:rPr>
        <w:t>методов</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p>
    <w:p w14:paraId="513614E7" w14:textId="77777777" w:rsidR="00A6565C" w:rsidRDefault="00A6565C" w:rsidP="00A6565C"/>
    <w:p w14:paraId="22CCBE9B" w14:textId="77777777" w:rsidR="00A6565C" w:rsidRDefault="00A6565C" w:rsidP="00A6565C">
      <w:r>
        <w:rPr>
          <w:rFonts w:hint="eastAsia"/>
        </w:rPr>
        <w:t>анализа</w:t>
      </w:r>
      <w:r>
        <w:t xml:space="preserve"> </w:t>
      </w:r>
      <w:r>
        <w:rPr>
          <w:rFonts w:hint="eastAsia"/>
        </w:rPr>
        <w:t>в</w:t>
      </w:r>
      <w:r>
        <w:t xml:space="preserve"> </w:t>
      </w:r>
      <w:r>
        <w:rPr>
          <w:rFonts w:hint="eastAsia"/>
        </w:rPr>
        <w:t>управлении</w:t>
      </w:r>
      <w:r>
        <w:t xml:space="preserve"> </w:t>
      </w:r>
      <w:r>
        <w:rPr>
          <w:rFonts w:hint="eastAsia"/>
        </w:rPr>
        <w:t>качеством</w:t>
      </w:r>
      <w:r>
        <w:t xml:space="preserve"> </w:t>
      </w:r>
      <w:r>
        <w:rPr>
          <w:rFonts w:hint="eastAsia"/>
        </w:rPr>
        <w:t>твердых</w:t>
      </w:r>
      <w:r>
        <w:t xml:space="preserve"> </w:t>
      </w:r>
      <w:r>
        <w:rPr>
          <w:rFonts w:hint="eastAsia"/>
        </w:rPr>
        <w:t>лекарственных</w:t>
      </w:r>
      <w:r>
        <w:t xml:space="preserve"> </w:t>
      </w:r>
      <w:r>
        <w:rPr>
          <w:rFonts w:hint="eastAsia"/>
        </w:rPr>
        <w:t>форм</w:t>
      </w:r>
    </w:p>
    <w:p w14:paraId="23B90E3C" w14:textId="77777777" w:rsidR="00A6565C" w:rsidRDefault="00A6565C" w:rsidP="00A6565C"/>
    <w:p w14:paraId="0D63EA0B" w14:textId="77777777" w:rsidR="00A6565C" w:rsidRDefault="00A6565C" w:rsidP="00A6565C">
      <w:r>
        <w:t xml:space="preserve">2.6.1 </w:t>
      </w:r>
      <w:r>
        <w:rPr>
          <w:rFonts w:hint="eastAsia"/>
        </w:rPr>
        <w:t>Виды</w:t>
      </w:r>
      <w:r>
        <w:t xml:space="preserve"> </w:t>
      </w:r>
      <w:r>
        <w:rPr>
          <w:rFonts w:hint="eastAsia"/>
        </w:rPr>
        <w:t>контроля</w:t>
      </w:r>
      <w:r>
        <w:t xml:space="preserve"> </w:t>
      </w:r>
      <w:r>
        <w:rPr>
          <w:rFonts w:hint="eastAsia"/>
        </w:rPr>
        <w:t>качества</w:t>
      </w:r>
      <w:r>
        <w:t xml:space="preserve"> </w:t>
      </w:r>
      <w:r>
        <w:rPr>
          <w:rFonts w:hint="eastAsia"/>
        </w:rPr>
        <w:t>лекарственных</w:t>
      </w:r>
      <w:r>
        <w:t xml:space="preserve"> </w:t>
      </w:r>
      <w:r>
        <w:rPr>
          <w:rFonts w:hint="eastAsia"/>
        </w:rPr>
        <w:t>средств</w:t>
      </w:r>
      <w:r>
        <w:t xml:space="preserve"> </w:t>
      </w:r>
      <w:r>
        <w:rPr>
          <w:rFonts w:hint="eastAsia"/>
        </w:rPr>
        <w:t>на</w:t>
      </w:r>
    </w:p>
    <w:p w14:paraId="4D165E18" w14:textId="77777777" w:rsidR="00A6565C" w:rsidRDefault="00A6565C" w:rsidP="00A6565C"/>
    <w:p w14:paraId="6E249E1A" w14:textId="77777777" w:rsidR="00A6565C" w:rsidRDefault="00A6565C" w:rsidP="00A6565C">
      <w:r>
        <w:rPr>
          <w:rFonts w:hint="eastAsia"/>
        </w:rPr>
        <w:t>промышленных</w:t>
      </w:r>
      <w:r>
        <w:t xml:space="preserve"> </w:t>
      </w:r>
      <w:r>
        <w:rPr>
          <w:rFonts w:hint="eastAsia"/>
        </w:rPr>
        <w:t>предприятиях</w:t>
      </w:r>
    </w:p>
    <w:p w14:paraId="0DD22E0E" w14:textId="77777777" w:rsidR="00A6565C" w:rsidRDefault="00A6565C" w:rsidP="00A6565C"/>
    <w:p w14:paraId="533D840F" w14:textId="77777777" w:rsidR="00A6565C" w:rsidRDefault="00A6565C" w:rsidP="00A6565C">
      <w:r>
        <w:t xml:space="preserve">2.6.2 </w:t>
      </w:r>
      <w:r>
        <w:rPr>
          <w:rFonts w:hint="eastAsia"/>
        </w:rPr>
        <w:t>Методы</w:t>
      </w:r>
      <w:r>
        <w:t xml:space="preserve"> </w:t>
      </w:r>
      <w:r>
        <w:rPr>
          <w:rFonts w:hint="eastAsia"/>
        </w:rPr>
        <w:t>анализа</w:t>
      </w:r>
      <w:r>
        <w:t xml:space="preserve"> </w:t>
      </w:r>
      <w:r>
        <w:rPr>
          <w:rFonts w:hint="eastAsia"/>
        </w:rPr>
        <w:t>качества</w:t>
      </w:r>
      <w:r>
        <w:t xml:space="preserve"> </w:t>
      </w:r>
      <w:r>
        <w:rPr>
          <w:rFonts w:hint="eastAsia"/>
        </w:rPr>
        <w:t>лекарственных</w:t>
      </w:r>
      <w:r>
        <w:t xml:space="preserve"> </w:t>
      </w:r>
      <w:r>
        <w:rPr>
          <w:rFonts w:hint="eastAsia"/>
        </w:rPr>
        <w:t>средств</w:t>
      </w:r>
      <w:r>
        <w:t xml:space="preserve">, </w:t>
      </w:r>
      <w:r>
        <w:rPr>
          <w:rFonts w:hint="eastAsia"/>
        </w:rPr>
        <w:t>включенные</w:t>
      </w:r>
      <w:r>
        <w:t xml:space="preserve"> </w:t>
      </w:r>
      <w:r>
        <w:rPr>
          <w:rFonts w:hint="eastAsia"/>
        </w:rPr>
        <w:t>в</w:t>
      </w:r>
      <w:r>
        <w:t xml:space="preserve"> </w:t>
      </w:r>
      <w:r>
        <w:rPr>
          <w:rFonts w:hint="eastAsia"/>
        </w:rPr>
        <w:t>Государственную</w:t>
      </w:r>
      <w:r>
        <w:t xml:space="preserve"> </w:t>
      </w:r>
      <w:r>
        <w:rPr>
          <w:rFonts w:hint="eastAsia"/>
        </w:rPr>
        <w:t>фармакопею</w:t>
      </w:r>
    </w:p>
    <w:p w14:paraId="7A001D65" w14:textId="77777777" w:rsidR="00A6565C" w:rsidRDefault="00A6565C" w:rsidP="00A6565C"/>
    <w:p w14:paraId="7174A5BF" w14:textId="77777777" w:rsidR="00A6565C" w:rsidRDefault="00A6565C" w:rsidP="00A6565C">
      <w:r>
        <w:t xml:space="preserve">2.7 </w:t>
      </w:r>
      <w:r>
        <w:rPr>
          <w:rFonts w:hint="eastAsia"/>
        </w:rPr>
        <w:t>Общая</w:t>
      </w:r>
      <w:r>
        <w:t xml:space="preserve"> </w:t>
      </w:r>
      <w:r>
        <w:rPr>
          <w:rFonts w:hint="eastAsia"/>
        </w:rPr>
        <w:t>стратегия</w:t>
      </w:r>
      <w:r>
        <w:t xml:space="preserve"> </w:t>
      </w:r>
      <w:r>
        <w:rPr>
          <w:rFonts w:hint="eastAsia"/>
        </w:rPr>
        <w:t>достижения</w:t>
      </w:r>
      <w:r>
        <w:t xml:space="preserve"> </w:t>
      </w:r>
      <w:r>
        <w:rPr>
          <w:rFonts w:hint="eastAsia"/>
        </w:rPr>
        <w:t>целей</w:t>
      </w:r>
      <w:r>
        <w:t xml:space="preserve"> </w:t>
      </w:r>
      <w:r>
        <w:rPr>
          <w:rFonts w:hint="eastAsia"/>
        </w:rPr>
        <w:t>исследовани</w:t>
      </w:r>
      <w:r>
        <w:rPr>
          <w:rFonts w:hint="eastAsia"/>
        </w:rPr>
        <w:lastRenderedPageBreak/>
        <w:t>я</w:t>
      </w:r>
    </w:p>
    <w:p w14:paraId="23078C8C" w14:textId="77777777" w:rsidR="00A6565C" w:rsidRDefault="00A6565C" w:rsidP="00A6565C"/>
    <w:p w14:paraId="73A78995" w14:textId="77777777" w:rsidR="00A6565C" w:rsidRDefault="00A6565C" w:rsidP="00A6565C">
      <w:r>
        <w:t xml:space="preserve">3 </w:t>
      </w:r>
      <w:r>
        <w:rPr>
          <w:rFonts w:hint="eastAsia"/>
        </w:rPr>
        <w:t>РАЗВИТИЕ</w:t>
      </w:r>
      <w:r>
        <w:t xml:space="preserve"> </w:t>
      </w:r>
      <w:r>
        <w:rPr>
          <w:rFonts w:hint="eastAsia"/>
        </w:rPr>
        <w:t>ПОДХОДА</w:t>
      </w:r>
      <w:r>
        <w:t xml:space="preserve"> </w:t>
      </w:r>
      <w:r>
        <w:rPr>
          <w:rFonts w:hint="eastAsia"/>
        </w:rPr>
        <w:t>«</w:t>
      </w:r>
      <w:r>
        <w:rPr>
          <w:rFonts w:hint="eastAsia"/>
        </w:rPr>
        <w:t>КАЧЕСТВО</w:t>
      </w:r>
      <w:r>
        <w:t xml:space="preserve"> </w:t>
      </w:r>
      <w:r>
        <w:rPr>
          <w:rFonts w:hint="eastAsia"/>
        </w:rPr>
        <w:t>ЧЕРЕЗ</w:t>
      </w:r>
      <w:r>
        <w:t xml:space="preserve"> </w:t>
      </w:r>
      <w:r>
        <w:rPr>
          <w:rFonts w:hint="eastAsia"/>
        </w:rPr>
        <w:t>ПРОЕКТИРОВАНИЕ</w:t>
      </w:r>
      <w:r>
        <w:rPr>
          <w:rFonts w:hint="eastAsia"/>
        </w:rPr>
        <w:t>»</w:t>
      </w:r>
      <w:r>
        <w:t xml:space="preserve"> </w:t>
      </w:r>
      <w:r>
        <w:rPr>
          <w:rFonts w:hint="eastAsia"/>
        </w:rPr>
        <w:t>ДЛЯ</w:t>
      </w:r>
      <w:r>
        <w:t xml:space="preserve"> </w:t>
      </w:r>
      <w:r>
        <w:rPr>
          <w:rFonts w:hint="eastAsia"/>
        </w:rPr>
        <w:t>ХИМИКО</w:t>
      </w:r>
      <w:r>
        <w:t>-</w:t>
      </w:r>
      <w:r>
        <w:rPr>
          <w:rFonts w:hint="eastAsia"/>
        </w:rPr>
        <w:t>ФАРМАЦЕВТИЧЕСКОЙ</w:t>
      </w:r>
      <w:r>
        <w:t xml:space="preserve"> </w:t>
      </w:r>
      <w:r>
        <w:rPr>
          <w:rFonts w:hint="eastAsia"/>
        </w:rPr>
        <w:t>ОТРАСЛИ</w:t>
      </w:r>
    </w:p>
    <w:p w14:paraId="7D561834" w14:textId="77777777" w:rsidR="00A6565C" w:rsidRDefault="00A6565C" w:rsidP="00A6565C"/>
    <w:p w14:paraId="6AEB857D" w14:textId="77777777" w:rsidR="00A6565C" w:rsidRDefault="00A6565C" w:rsidP="00A6565C">
      <w:r>
        <w:t xml:space="preserve">3.1 </w:t>
      </w:r>
      <w:r>
        <w:rPr>
          <w:rFonts w:hint="eastAsia"/>
        </w:rPr>
        <w:t>Структура</w:t>
      </w:r>
      <w:r>
        <w:t xml:space="preserve"> </w:t>
      </w:r>
      <w:r>
        <w:rPr>
          <w:rFonts w:hint="eastAsia"/>
        </w:rPr>
        <w:t>подхода</w:t>
      </w:r>
      <w:r>
        <w:t xml:space="preserve"> </w:t>
      </w:r>
      <w:r>
        <w:rPr>
          <w:rFonts w:hint="eastAsia"/>
        </w:rPr>
        <w:t>«</w:t>
      </w:r>
      <w:r>
        <w:rPr>
          <w:rFonts w:hint="eastAsia"/>
        </w:rPr>
        <w:t>Качество</w:t>
      </w:r>
      <w:r>
        <w:t xml:space="preserve"> </w:t>
      </w:r>
      <w:r>
        <w:rPr>
          <w:rFonts w:hint="eastAsia"/>
        </w:rPr>
        <w:t>через</w:t>
      </w:r>
      <w:r>
        <w:t xml:space="preserve"> </w:t>
      </w:r>
      <w:r>
        <w:rPr>
          <w:rFonts w:hint="eastAsia"/>
        </w:rPr>
        <w:t>проектирование</w:t>
      </w:r>
      <w:r>
        <w:rPr>
          <w:rFonts w:hint="eastAsia"/>
        </w:rPr>
        <w:t>»</w:t>
      </w:r>
      <w:r>
        <w:t>,</w:t>
      </w:r>
    </w:p>
    <w:p w14:paraId="686CFD53" w14:textId="77777777" w:rsidR="00A6565C" w:rsidRDefault="00A6565C" w:rsidP="00A6565C"/>
    <w:p w14:paraId="383F4F2A" w14:textId="77777777" w:rsidR="00A6565C" w:rsidRDefault="00A6565C" w:rsidP="00A6565C">
      <w:r>
        <w:rPr>
          <w:rFonts w:hint="eastAsia"/>
        </w:rPr>
        <w:t>организация</w:t>
      </w:r>
      <w:r>
        <w:t xml:space="preserve"> </w:t>
      </w:r>
      <w:r>
        <w:rPr>
          <w:rFonts w:hint="eastAsia"/>
        </w:rPr>
        <w:t>НИР</w:t>
      </w:r>
      <w:r>
        <w:t xml:space="preserve"> </w:t>
      </w:r>
      <w:r>
        <w:rPr>
          <w:rFonts w:hint="eastAsia"/>
        </w:rPr>
        <w:t>и</w:t>
      </w:r>
      <w:r>
        <w:t xml:space="preserve"> </w:t>
      </w:r>
      <w:r>
        <w:rPr>
          <w:rFonts w:hint="eastAsia"/>
        </w:rPr>
        <w:t>НИОКР</w:t>
      </w:r>
    </w:p>
    <w:p w14:paraId="6FCCDB51" w14:textId="77777777" w:rsidR="00A6565C" w:rsidRDefault="00A6565C" w:rsidP="00A6565C"/>
    <w:p w14:paraId="2106A332" w14:textId="77777777" w:rsidR="00A6565C" w:rsidRDefault="00A6565C" w:rsidP="00A6565C">
      <w:r>
        <w:t xml:space="preserve">3.2 </w:t>
      </w:r>
      <w:r>
        <w:rPr>
          <w:rFonts w:hint="eastAsia"/>
        </w:rPr>
        <w:t>Концепция</w:t>
      </w:r>
      <w:r>
        <w:t xml:space="preserve"> </w:t>
      </w:r>
      <w:r>
        <w:rPr>
          <w:rFonts w:hint="eastAsia"/>
        </w:rPr>
        <w:t>вычислительного</w:t>
      </w:r>
      <w:r>
        <w:t xml:space="preserve"> </w:t>
      </w:r>
      <w:r>
        <w:rPr>
          <w:rFonts w:hint="eastAsia"/>
        </w:rPr>
        <w:t>облака</w:t>
      </w:r>
      <w:r>
        <w:t xml:space="preserve"> </w:t>
      </w:r>
      <w:r>
        <w:rPr>
          <w:rFonts w:hint="eastAsia"/>
        </w:rPr>
        <w:t>применительно</w:t>
      </w:r>
    </w:p>
    <w:p w14:paraId="16AF76E1" w14:textId="77777777" w:rsidR="00A6565C" w:rsidRDefault="00A6565C" w:rsidP="00A6565C"/>
    <w:p w14:paraId="647054AD" w14:textId="77777777" w:rsidR="00A6565C" w:rsidRDefault="00A6565C" w:rsidP="00A6565C">
      <w:r>
        <w:rPr>
          <w:rFonts w:hint="eastAsia"/>
        </w:rPr>
        <w:t>к</w:t>
      </w:r>
      <w:r>
        <w:t xml:space="preserve"> </w:t>
      </w:r>
      <w:r>
        <w:rPr>
          <w:rFonts w:hint="eastAsia"/>
        </w:rPr>
        <w:t>задачам</w:t>
      </w:r>
      <w:r>
        <w:t xml:space="preserve"> </w:t>
      </w:r>
      <w:r>
        <w:rPr>
          <w:rFonts w:hint="eastAsia"/>
        </w:rPr>
        <w:t>химико</w:t>
      </w:r>
      <w:r>
        <w:t>-</w:t>
      </w:r>
      <w:r>
        <w:rPr>
          <w:rFonts w:hint="eastAsia"/>
        </w:rPr>
        <w:t>фармацевтической</w:t>
      </w:r>
      <w:r>
        <w:t xml:space="preserve"> </w:t>
      </w:r>
      <w:r>
        <w:rPr>
          <w:rFonts w:hint="eastAsia"/>
        </w:rPr>
        <w:t>технологии</w:t>
      </w:r>
    </w:p>
    <w:p w14:paraId="446D60DE" w14:textId="77777777" w:rsidR="00A6565C" w:rsidRDefault="00A6565C" w:rsidP="00A6565C"/>
    <w:p w14:paraId="3329ED54" w14:textId="77777777" w:rsidR="00A6565C" w:rsidRDefault="00A6565C" w:rsidP="00A6565C">
      <w:r>
        <w:t xml:space="preserve">3.3 </w:t>
      </w:r>
      <w:r>
        <w:rPr>
          <w:rFonts w:hint="eastAsia"/>
        </w:rPr>
        <w:t>Подходы</w:t>
      </w:r>
      <w:r>
        <w:t xml:space="preserve"> </w:t>
      </w:r>
      <w:r>
        <w:rPr>
          <w:rFonts w:hint="eastAsia"/>
        </w:rPr>
        <w:t>к</w:t>
      </w:r>
      <w:r>
        <w:t xml:space="preserve"> </w:t>
      </w:r>
      <w:r>
        <w:rPr>
          <w:rFonts w:hint="eastAsia"/>
        </w:rPr>
        <w:t>математическому</w:t>
      </w:r>
      <w:r>
        <w:t xml:space="preserve"> </w:t>
      </w:r>
      <w:r>
        <w:rPr>
          <w:rFonts w:hint="eastAsia"/>
        </w:rPr>
        <w:t>моделированию</w:t>
      </w:r>
    </w:p>
    <w:p w14:paraId="6A8290B2" w14:textId="77777777" w:rsidR="00A6565C" w:rsidRDefault="00A6565C" w:rsidP="00A6565C"/>
    <w:p w14:paraId="2DF5ED0F" w14:textId="77777777" w:rsidR="00A6565C" w:rsidRDefault="00A6565C" w:rsidP="00A6565C">
      <w:r>
        <w:t xml:space="preserve">3.3.1 </w:t>
      </w:r>
      <w:r>
        <w:rPr>
          <w:rFonts w:hint="eastAsia"/>
        </w:rPr>
        <w:t>Методы</w:t>
      </w:r>
      <w:r>
        <w:t xml:space="preserve"> </w:t>
      </w:r>
      <w:r>
        <w:rPr>
          <w:rFonts w:hint="eastAsia"/>
        </w:rPr>
        <w:t>математического</w:t>
      </w:r>
      <w:r>
        <w:t xml:space="preserve"> </w:t>
      </w:r>
      <w:r>
        <w:rPr>
          <w:rFonts w:hint="eastAsia"/>
        </w:rPr>
        <w:t>моделирования</w:t>
      </w:r>
      <w:r>
        <w:t xml:space="preserve"> </w:t>
      </w:r>
      <w:r>
        <w:rPr>
          <w:rFonts w:hint="eastAsia"/>
        </w:rPr>
        <w:t>структур</w:t>
      </w:r>
      <w:r>
        <w:t xml:space="preserve"> </w:t>
      </w:r>
      <w:r>
        <w:rPr>
          <w:rFonts w:hint="eastAsia"/>
        </w:rPr>
        <w:t>материалов</w:t>
      </w:r>
    </w:p>
    <w:p w14:paraId="4E941D9C" w14:textId="77777777" w:rsidR="00A6565C" w:rsidRDefault="00A6565C" w:rsidP="00A6565C"/>
    <w:p w14:paraId="2340B640" w14:textId="77777777" w:rsidR="00A6565C" w:rsidRDefault="00A6565C" w:rsidP="00A6565C">
      <w:r>
        <w:t xml:space="preserve">3.3.2 </w:t>
      </w:r>
      <w:r>
        <w:rPr>
          <w:rFonts w:hint="eastAsia"/>
        </w:rPr>
        <w:t>Клеточные</w:t>
      </w:r>
      <w:r>
        <w:t xml:space="preserve"> </w:t>
      </w:r>
      <w:r>
        <w:rPr>
          <w:rFonts w:hint="eastAsia"/>
        </w:rPr>
        <w:t>автоматы</w:t>
      </w:r>
    </w:p>
    <w:p w14:paraId="049C8128" w14:textId="77777777" w:rsidR="00A6565C" w:rsidRDefault="00A6565C" w:rsidP="00A6565C"/>
    <w:p w14:paraId="03138F16" w14:textId="77777777" w:rsidR="00A6565C" w:rsidRDefault="00A6565C" w:rsidP="00A6565C">
      <w:r>
        <w:t xml:space="preserve">3.4 </w:t>
      </w:r>
      <w:r>
        <w:rPr>
          <w:rFonts w:hint="eastAsia"/>
        </w:rPr>
        <w:t>Подходы</w:t>
      </w:r>
      <w:r>
        <w:t xml:space="preserve"> </w:t>
      </w:r>
      <w:r>
        <w:rPr>
          <w:rFonts w:hint="eastAsia"/>
        </w:rPr>
        <w:t>к</w:t>
      </w:r>
      <w:r>
        <w:t xml:space="preserve"> </w:t>
      </w:r>
      <w:r>
        <w:rPr>
          <w:rFonts w:hint="eastAsia"/>
        </w:rPr>
        <w:t>использованию</w:t>
      </w:r>
      <w:r>
        <w:t xml:space="preserve"> </w:t>
      </w:r>
      <w:r>
        <w:rPr>
          <w:rFonts w:hint="eastAsia"/>
        </w:rPr>
        <w:t>параллельных</w:t>
      </w:r>
      <w:r>
        <w:t xml:space="preserve"> </w:t>
      </w:r>
      <w:r>
        <w:rPr>
          <w:rFonts w:hint="eastAsia"/>
        </w:rPr>
        <w:t>вычислений</w:t>
      </w:r>
    </w:p>
    <w:p w14:paraId="2064F145" w14:textId="77777777" w:rsidR="00A6565C" w:rsidRDefault="00A6565C" w:rsidP="00A6565C"/>
    <w:p w14:paraId="5B88B956" w14:textId="77777777" w:rsidR="00A6565C" w:rsidRDefault="00A6565C" w:rsidP="00A6565C">
      <w:r>
        <w:t xml:space="preserve">3.4.1 </w:t>
      </w:r>
      <w:r>
        <w:rPr>
          <w:rFonts w:hint="eastAsia"/>
        </w:rPr>
        <w:t>Эффективность</w:t>
      </w:r>
      <w:r>
        <w:t xml:space="preserve"> </w:t>
      </w:r>
      <w:r>
        <w:rPr>
          <w:rFonts w:hint="eastAsia"/>
        </w:rPr>
        <w:t>параллельных</w:t>
      </w:r>
      <w:r>
        <w:t xml:space="preserve"> </w:t>
      </w:r>
      <w:r>
        <w:rPr>
          <w:rFonts w:hint="eastAsia"/>
        </w:rPr>
        <w:t>вычислений</w:t>
      </w:r>
      <w:r>
        <w:t xml:space="preserve">, </w:t>
      </w:r>
      <w:r>
        <w:rPr>
          <w:rFonts w:hint="eastAsia"/>
        </w:rPr>
        <w:t>закон</w:t>
      </w:r>
      <w:r>
        <w:t xml:space="preserve"> </w:t>
      </w:r>
      <w:r>
        <w:rPr>
          <w:rFonts w:hint="eastAsia"/>
        </w:rPr>
        <w:t>Амдала</w:t>
      </w:r>
    </w:p>
    <w:p w14:paraId="273AFDD9" w14:textId="77777777" w:rsidR="00A6565C" w:rsidRDefault="00A6565C" w:rsidP="00A6565C"/>
    <w:p w14:paraId="1D292D00" w14:textId="77777777" w:rsidR="00A6565C" w:rsidRDefault="00A6565C" w:rsidP="00A6565C">
      <w:r>
        <w:t xml:space="preserve">3.4.2 </w:t>
      </w:r>
      <w:r>
        <w:rPr>
          <w:rFonts w:hint="eastAsia"/>
        </w:rPr>
        <w:t>Выбранные</w:t>
      </w:r>
      <w:r>
        <w:t xml:space="preserve"> </w:t>
      </w:r>
      <w:r>
        <w:rPr>
          <w:rFonts w:hint="eastAsia"/>
        </w:rPr>
        <w:t>типы</w:t>
      </w:r>
      <w:r>
        <w:t xml:space="preserve"> </w:t>
      </w:r>
      <w:r>
        <w:rPr>
          <w:rFonts w:hint="eastAsia"/>
        </w:rPr>
        <w:t>параллельных</w:t>
      </w:r>
      <w:r>
        <w:t xml:space="preserve"> </w:t>
      </w:r>
      <w:r>
        <w:rPr>
          <w:rFonts w:hint="eastAsia"/>
        </w:rPr>
        <w:t>вычислений</w:t>
      </w:r>
    </w:p>
    <w:p w14:paraId="4FB01132" w14:textId="77777777" w:rsidR="00A6565C" w:rsidRDefault="00A6565C" w:rsidP="00A6565C"/>
    <w:p w14:paraId="30908DD9" w14:textId="77777777" w:rsidR="00A6565C" w:rsidRDefault="00A6565C" w:rsidP="00A6565C">
      <w:r>
        <w:t xml:space="preserve">3.4.3 </w:t>
      </w:r>
      <w:r>
        <w:rPr>
          <w:rFonts w:hint="eastAsia"/>
        </w:rPr>
        <w:t>Используемые</w:t>
      </w:r>
      <w:r>
        <w:t xml:space="preserve"> </w:t>
      </w:r>
      <w:r>
        <w:rPr>
          <w:rFonts w:hint="eastAsia"/>
        </w:rPr>
        <w:t>технологии</w:t>
      </w:r>
      <w:r>
        <w:t xml:space="preserve"> </w:t>
      </w:r>
      <w:r>
        <w:rPr>
          <w:rFonts w:hint="eastAsia"/>
        </w:rPr>
        <w:t>параллельных</w:t>
      </w:r>
      <w:r>
        <w:t xml:space="preserve"> </w:t>
      </w:r>
      <w:r>
        <w:rPr>
          <w:rFonts w:hint="eastAsia"/>
        </w:rPr>
        <w:t>вычислений</w:t>
      </w:r>
    </w:p>
    <w:p w14:paraId="349E79C7" w14:textId="77777777" w:rsidR="00A6565C" w:rsidRDefault="00A6565C" w:rsidP="00A6565C"/>
    <w:p w14:paraId="3EB286C2" w14:textId="77777777" w:rsidR="00A6565C" w:rsidRDefault="00A6565C" w:rsidP="00A6565C">
      <w:r>
        <w:lastRenderedPageBreak/>
        <w:t xml:space="preserve">3.4.4 </w:t>
      </w:r>
      <w:r>
        <w:rPr>
          <w:rFonts w:hint="eastAsia"/>
        </w:rPr>
        <w:t>Реализация</w:t>
      </w:r>
      <w:r>
        <w:t xml:space="preserve"> </w:t>
      </w:r>
      <w:r>
        <w:rPr>
          <w:rFonts w:hint="eastAsia"/>
        </w:rPr>
        <w:t>параллельных</w:t>
      </w:r>
      <w:r>
        <w:t xml:space="preserve"> </w:t>
      </w:r>
      <w:r>
        <w:rPr>
          <w:rFonts w:hint="eastAsia"/>
        </w:rPr>
        <w:t>вычислений</w:t>
      </w:r>
      <w:r>
        <w:t xml:space="preserve"> </w:t>
      </w:r>
      <w:r>
        <w:rPr>
          <w:rFonts w:hint="eastAsia"/>
        </w:rPr>
        <w:t>с</w:t>
      </w:r>
      <w:r>
        <w:t xml:space="preserve"> </w:t>
      </w:r>
      <w:r>
        <w:rPr>
          <w:rFonts w:hint="eastAsia"/>
        </w:rPr>
        <w:t>использованием</w:t>
      </w:r>
    </w:p>
    <w:p w14:paraId="61E8948B" w14:textId="77777777" w:rsidR="00A6565C" w:rsidRDefault="00A6565C" w:rsidP="00A6565C"/>
    <w:p w14:paraId="3297910F" w14:textId="77777777" w:rsidR="00A6565C" w:rsidRDefault="00A6565C" w:rsidP="00A6565C">
      <w:r>
        <w:rPr>
          <w:rFonts w:hint="eastAsia"/>
        </w:rPr>
        <w:t>«</w:t>
      </w:r>
      <w:r>
        <w:rPr>
          <w:rFonts w:hint="eastAsia"/>
        </w:rPr>
        <w:t>Блэйд</w:t>
      </w:r>
      <w:r>
        <w:t xml:space="preserve"> </w:t>
      </w:r>
      <w:r>
        <w:rPr>
          <w:rFonts w:hint="eastAsia"/>
        </w:rPr>
        <w:t>системы</w:t>
      </w:r>
      <w:r>
        <w:rPr>
          <w:rFonts w:hint="eastAsia"/>
        </w:rPr>
        <w:t>»</w:t>
      </w:r>
    </w:p>
    <w:p w14:paraId="7BA4A9E3" w14:textId="77777777" w:rsidR="00A6565C" w:rsidRDefault="00A6565C" w:rsidP="00A6565C"/>
    <w:p w14:paraId="77166791" w14:textId="77777777" w:rsidR="00A6565C" w:rsidRDefault="00A6565C" w:rsidP="00A6565C">
      <w:r>
        <w:t xml:space="preserve">3.5 </w:t>
      </w:r>
      <w:r>
        <w:rPr>
          <w:rFonts w:hint="eastAsia"/>
        </w:rPr>
        <w:t>Методология</w:t>
      </w:r>
      <w:r>
        <w:t xml:space="preserve"> </w:t>
      </w:r>
      <w:r>
        <w:rPr>
          <w:rFonts w:hint="eastAsia"/>
        </w:rPr>
        <w:t>разработки</w:t>
      </w:r>
      <w:r>
        <w:t xml:space="preserve"> </w:t>
      </w:r>
      <w:r>
        <w:rPr>
          <w:rFonts w:hint="eastAsia"/>
        </w:rPr>
        <w:t>СППР</w:t>
      </w:r>
    </w:p>
    <w:p w14:paraId="31901A7D" w14:textId="77777777" w:rsidR="00A6565C" w:rsidRDefault="00A6565C" w:rsidP="00A6565C"/>
    <w:p w14:paraId="00550E26" w14:textId="77777777" w:rsidR="00A6565C" w:rsidRDefault="00A6565C" w:rsidP="00A6565C">
      <w:r>
        <w:t xml:space="preserve">3.5.1 </w:t>
      </w:r>
      <w:r>
        <w:rPr>
          <w:rFonts w:hint="eastAsia"/>
        </w:rPr>
        <w:t>Метод</w:t>
      </w:r>
      <w:r>
        <w:t xml:space="preserve"> </w:t>
      </w:r>
      <w:r>
        <w:rPr>
          <w:rFonts w:hint="eastAsia"/>
        </w:rPr>
        <w:t>информационной</w:t>
      </w:r>
      <w:r>
        <w:t xml:space="preserve"> </w:t>
      </w:r>
      <w:r>
        <w:rPr>
          <w:rFonts w:hint="eastAsia"/>
        </w:rPr>
        <w:t>среды</w:t>
      </w:r>
      <w:r>
        <w:t xml:space="preserve"> </w:t>
      </w:r>
      <w:r>
        <w:rPr>
          <w:rFonts w:hint="eastAsia"/>
        </w:rPr>
        <w:t>как</w:t>
      </w:r>
      <w:r>
        <w:t xml:space="preserve"> </w:t>
      </w:r>
      <w:r>
        <w:rPr>
          <w:rFonts w:hint="eastAsia"/>
        </w:rPr>
        <w:t>основа</w:t>
      </w:r>
      <w:r>
        <w:t xml:space="preserve"> </w:t>
      </w:r>
      <w:r>
        <w:rPr>
          <w:rFonts w:hint="eastAsia"/>
        </w:rPr>
        <w:t>функционирования</w:t>
      </w:r>
      <w:r>
        <w:t xml:space="preserve"> </w:t>
      </w:r>
      <w:r>
        <w:rPr>
          <w:rFonts w:hint="eastAsia"/>
        </w:rPr>
        <w:t>гибридной</w:t>
      </w:r>
      <w:r>
        <w:t xml:space="preserve"> </w:t>
      </w:r>
      <w:r>
        <w:rPr>
          <w:rFonts w:hint="eastAsia"/>
        </w:rPr>
        <w:t>СППР</w:t>
      </w:r>
      <w:r>
        <w:t xml:space="preserve"> (</w:t>
      </w:r>
      <w:r>
        <w:rPr>
          <w:rFonts w:hint="eastAsia"/>
        </w:rPr>
        <w:t>метод</w:t>
      </w:r>
      <w:r>
        <w:t xml:space="preserve"> </w:t>
      </w:r>
      <w:r>
        <w:rPr>
          <w:rFonts w:hint="eastAsia"/>
        </w:rPr>
        <w:t>информационной</w:t>
      </w:r>
      <w:r>
        <w:t xml:space="preserve"> </w:t>
      </w:r>
      <w:r>
        <w:rPr>
          <w:rFonts w:hint="eastAsia"/>
        </w:rPr>
        <w:t>доски</w:t>
      </w:r>
      <w:r>
        <w:t>)</w:t>
      </w:r>
    </w:p>
    <w:p w14:paraId="5A0C6806" w14:textId="77777777" w:rsidR="00A6565C" w:rsidRDefault="00A6565C" w:rsidP="00A6565C"/>
    <w:p w14:paraId="28FF8C11" w14:textId="77777777" w:rsidR="00A6565C" w:rsidRDefault="00A6565C" w:rsidP="00A6565C">
      <w:r>
        <w:t xml:space="preserve">3.5.2 </w:t>
      </w:r>
      <w:r>
        <w:rPr>
          <w:rFonts w:hint="eastAsia"/>
        </w:rPr>
        <w:t>Структура</w:t>
      </w:r>
      <w:r>
        <w:t xml:space="preserve"> </w:t>
      </w:r>
      <w:r>
        <w:rPr>
          <w:rFonts w:hint="eastAsia"/>
        </w:rPr>
        <w:t>гибридной</w:t>
      </w:r>
      <w:r>
        <w:t xml:space="preserve"> </w:t>
      </w:r>
      <w:r>
        <w:rPr>
          <w:rFonts w:hint="eastAsia"/>
        </w:rPr>
        <w:t>СППР</w:t>
      </w:r>
    </w:p>
    <w:p w14:paraId="6EAD40E3" w14:textId="77777777" w:rsidR="00A6565C" w:rsidRDefault="00A6565C" w:rsidP="00A6565C"/>
    <w:p w14:paraId="079F4712" w14:textId="77777777" w:rsidR="00A6565C" w:rsidRDefault="00A6565C" w:rsidP="00A6565C">
      <w:r>
        <w:t xml:space="preserve">3.5.3 </w:t>
      </w:r>
      <w:r>
        <w:rPr>
          <w:rFonts w:hint="eastAsia"/>
        </w:rPr>
        <w:t>Алгоритм</w:t>
      </w:r>
      <w:r>
        <w:t xml:space="preserve"> </w:t>
      </w:r>
      <w:r>
        <w:rPr>
          <w:rFonts w:hint="eastAsia"/>
        </w:rPr>
        <w:t>принятия</w:t>
      </w:r>
      <w:r>
        <w:t xml:space="preserve"> </w:t>
      </w:r>
      <w:r>
        <w:rPr>
          <w:rFonts w:hint="eastAsia"/>
        </w:rPr>
        <w:t>решения</w:t>
      </w:r>
      <w:r>
        <w:t xml:space="preserve"> </w:t>
      </w:r>
      <w:r>
        <w:rPr>
          <w:rFonts w:hint="eastAsia"/>
        </w:rPr>
        <w:t>в</w:t>
      </w:r>
      <w:r>
        <w:t xml:space="preserve"> </w:t>
      </w:r>
      <w:r>
        <w:rPr>
          <w:rFonts w:hint="eastAsia"/>
        </w:rPr>
        <w:t>гибридной</w:t>
      </w:r>
      <w:r>
        <w:t xml:space="preserve"> </w:t>
      </w:r>
      <w:r>
        <w:rPr>
          <w:rFonts w:hint="eastAsia"/>
        </w:rPr>
        <w:t>СППР</w:t>
      </w:r>
    </w:p>
    <w:p w14:paraId="047621BC" w14:textId="77777777" w:rsidR="00A6565C" w:rsidRDefault="00A6565C" w:rsidP="00A6565C"/>
    <w:p w14:paraId="42F8D282" w14:textId="77777777" w:rsidR="00A6565C" w:rsidRDefault="00A6565C" w:rsidP="00A6565C">
      <w:r>
        <w:t xml:space="preserve">3.5.4 </w:t>
      </w:r>
      <w:r>
        <w:rPr>
          <w:rFonts w:hint="eastAsia"/>
        </w:rPr>
        <w:t>Модификация</w:t>
      </w:r>
      <w:r>
        <w:t xml:space="preserve"> </w:t>
      </w:r>
      <w:r>
        <w:rPr>
          <w:rFonts w:hint="eastAsia"/>
        </w:rPr>
        <w:t>метода</w:t>
      </w:r>
      <w:r>
        <w:t xml:space="preserve"> </w:t>
      </w:r>
      <w:r>
        <w:rPr>
          <w:rFonts w:hint="eastAsia"/>
        </w:rPr>
        <w:t>поиска</w:t>
      </w:r>
      <w:r>
        <w:t xml:space="preserve"> </w:t>
      </w:r>
      <w:r>
        <w:rPr>
          <w:rFonts w:hint="eastAsia"/>
        </w:rPr>
        <w:t>решения</w:t>
      </w:r>
      <w:r>
        <w:t xml:space="preserve"> </w:t>
      </w:r>
      <w:r>
        <w:rPr>
          <w:rFonts w:hint="eastAsia"/>
        </w:rPr>
        <w:t>на</w:t>
      </w:r>
      <w:r>
        <w:t xml:space="preserve"> </w:t>
      </w:r>
      <w:r>
        <w:rPr>
          <w:rFonts w:hint="eastAsia"/>
        </w:rPr>
        <w:t>основе</w:t>
      </w:r>
      <w:r>
        <w:t xml:space="preserve"> </w:t>
      </w:r>
      <w:r>
        <w:rPr>
          <w:rFonts w:hint="eastAsia"/>
        </w:rPr>
        <w:t>прецедентов</w:t>
      </w:r>
    </w:p>
    <w:p w14:paraId="5EB09B51" w14:textId="77777777" w:rsidR="00A6565C" w:rsidRDefault="00A6565C" w:rsidP="00A6565C"/>
    <w:p w14:paraId="38436751" w14:textId="77777777" w:rsidR="00A6565C" w:rsidRDefault="00A6565C" w:rsidP="00A6565C">
      <w:r>
        <w:t xml:space="preserve">3.5.5 </w:t>
      </w:r>
      <w:r>
        <w:rPr>
          <w:rFonts w:hint="eastAsia"/>
        </w:rPr>
        <w:t>Адаптация</w:t>
      </w:r>
      <w:r>
        <w:t xml:space="preserve"> </w:t>
      </w:r>
      <w:r>
        <w:rPr>
          <w:rFonts w:hint="eastAsia"/>
        </w:rPr>
        <w:t>предварительного</w:t>
      </w:r>
      <w:r>
        <w:t xml:space="preserve"> </w:t>
      </w:r>
      <w:r>
        <w:rPr>
          <w:rFonts w:hint="eastAsia"/>
        </w:rPr>
        <w:t>решения</w:t>
      </w:r>
      <w:r>
        <w:t xml:space="preserve"> </w:t>
      </w:r>
      <w:r>
        <w:rPr>
          <w:rFonts w:hint="eastAsia"/>
        </w:rPr>
        <w:t>к</w:t>
      </w:r>
      <w:r>
        <w:t xml:space="preserve"> </w:t>
      </w:r>
      <w:r>
        <w:rPr>
          <w:rFonts w:hint="eastAsia"/>
        </w:rPr>
        <w:t>новой</w:t>
      </w:r>
      <w:r>
        <w:t xml:space="preserve"> </w:t>
      </w:r>
      <w:r>
        <w:rPr>
          <w:rFonts w:hint="eastAsia"/>
        </w:rPr>
        <w:t>ситуации</w:t>
      </w:r>
    </w:p>
    <w:p w14:paraId="0CDF4FB1" w14:textId="77777777" w:rsidR="00A6565C" w:rsidRDefault="00A6565C" w:rsidP="00A6565C"/>
    <w:p w14:paraId="6E00F4CB" w14:textId="77777777" w:rsidR="00A6565C" w:rsidRDefault="00A6565C" w:rsidP="00A6565C">
      <w:r>
        <w:t xml:space="preserve">3.5.6 </w:t>
      </w:r>
      <w:r>
        <w:rPr>
          <w:rFonts w:hint="eastAsia"/>
        </w:rPr>
        <w:t>Генетический</w:t>
      </w:r>
      <w:r>
        <w:t xml:space="preserve"> </w:t>
      </w:r>
      <w:r>
        <w:rPr>
          <w:rFonts w:hint="eastAsia"/>
        </w:rPr>
        <w:t>алгоритм</w:t>
      </w:r>
      <w:r>
        <w:t xml:space="preserve"> </w:t>
      </w:r>
      <w:r>
        <w:rPr>
          <w:rFonts w:hint="eastAsia"/>
        </w:rPr>
        <w:t>минимизации</w:t>
      </w:r>
      <w:r>
        <w:t xml:space="preserve"> </w:t>
      </w:r>
      <w:r>
        <w:rPr>
          <w:rFonts w:hint="eastAsia"/>
        </w:rPr>
        <w:t>критерия</w:t>
      </w:r>
      <w:r>
        <w:t xml:space="preserve"> </w:t>
      </w:r>
      <w:r>
        <w:rPr>
          <w:rFonts w:hint="eastAsia"/>
        </w:rPr>
        <w:t>адаптации</w:t>
      </w:r>
    </w:p>
    <w:p w14:paraId="35BBF221" w14:textId="77777777" w:rsidR="00A6565C" w:rsidRDefault="00A6565C" w:rsidP="00A6565C"/>
    <w:p w14:paraId="0644A280" w14:textId="77777777" w:rsidR="00A6565C" w:rsidRDefault="00A6565C" w:rsidP="00A6565C">
      <w:r>
        <w:t xml:space="preserve">3.6 </w:t>
      </w:r>
      <w:r>
        <w:rPr>
          <w:rFonts w:hint="eastAsia"/>
        </w:rPr>
        <w:t>Концептуальный</w:t>
      </w:r>
      <w:r>
        <w:t xml:space="preserve"> </w:t>
      </w:r>
      <w:r>
        <w:rPr>
          <w:rFonts w:hint="eastAsia"/>
        </w:rPr>
        <w:t>дизайн</w:t>
      </w:r>
      <w:r>
        <w:t xml:space="preserve"> </w:t>
      </w:r>
      <w:r>
        <w:rPr>
          <w:rFonts w:hint="eastAsia"/>
        </w:rPr>
        <w:t>технологических</w:t>
      </w:r>
      <w:r>
        <w:t xml:space="preserve"> </w:t>
      </w:r>
      <w:r>
        <w:rPr>
          <w:rFonts w:hint="eastAsia"/>
        </w:rPr>
        <w:t>схем</w:t>
      </w:r>
    </w:p>
    <w:p w14:paraId="121AB90F" w14:textId="77777777" w:rsidR="00A6565C" w:rsidRDefault="00A6565C" w:rsidP="00A6565C"/>
    <w:p w14:paraId="263A1C8A" w14:textId="77777777" w:rsidR="00A6565C" w:rsidRDefault="00A6565C" w:rsidP="00A6565C">
      <w:r>
        <w:t xml:space="preserve">3.6.1 </w:t>
      </w:r>
      <w:r>
        <w:rPr>
          <w:rFonts w:hint="eastAsia"/>
        </w:rPr>
        <w:t>Методология</w:t>
      </w:r>
      <w:r>
        <w:t xml:space="preserve"> </w:t>
      </w:r>
      <w:r>
        <w:rPr>
          <w:rFonts w:hint="eastAsia"/>
        </w:rPr>
        <w:t>проектирования</w:t>
      </w:r>
      <w:r>
        <w:t xml:space="preserve"> </w:t>
      </w:r>
      <w:r>
        <w:rPr>
          <w:rFonts w:hint="eastAsia"/>
        </w:rPr>
        <w:t>технологических</w:t>
      </w:r>
      <w:r>
        <w:t xml:space="preserve"> </w:t>
      </w:r>
      <w:r>
        <w:rPr>
          <w:rFonts w:hint="eastAsia"/>
        </w:rPr>
        <w:t>схем</w:t>
      </w:r>
    </w:p>
    <w:p w14:paraId="1E65946E" w14:textId="77777777" w:rsidR="00A6565C" w:rsidRDefault="00A6565C" w:rsidP="00A6565C"/>
    <w:p w14:paraId="39FBFF93" w14:textId="77777777" w:rsidR="00A6565C" w:rsidRDefault="00A6565C" w:rsidP="00A6565C">
      <w:r>
        <w:t xml:space="preserve">3.6.2 </w:t>
      </w:r>
      <w:r>
        <w:rPr>
          <w:rFonts w:hint="eastAsia"/>
        </w:rPr>
        <w:t>Уровни</w:t>
      </w:r>
      <w:r>
        <w:t xml:space="preserve"> </w:t>
      </w:r>
      <w:r>
        <w:rPr>
          <w:rFonts w:hint="eastAsia"/>
        </w:rPr>
        <w:t>обработки</w:t>
      </w:r>
      <w:r>
        <w:t xml:space="preserve"> </w:t>
      </w:r>
      <w:r>
        <w:rPr>
          <w:rFonts w:hint="eastAsia"/>
        </w:rPr>
        <w:t>данных</w:t>
      </w:r>
      <w:r>
        <w:t xml:space="preserve"> </w:t>
      </w:r>
      <w:r>
        <w:rPr>
          <w:rFonts w:hint="eastAsia"/>
        </w:rPr>
        <w:t>в</w:t>
      </w:r>
      <w:r>
        <w:t xml:space="preserve"> </w:t>
      </w:r>
      <w:r>
        <w:rPr>
          <w:rFonts w:hint="eastAsia"/>
        </w:rPr>
        <w:t>распределенной</w:t>
      </w:r>
      <w:r>
        <w:t xml:space="preserve"> </w:t>
      </w:r>
      <w:r>
        <w:rPr>
          <w:rFonts w:hint="eastAsia"/>
        </w:rPr>
        <w:t>информационной</w:t>
      </w:r>
      <w:r>
        <w:t xml:space="preserve"> </w:t>
      </w:r>
      <w:r>
        <w:rPr>
          <w:rFonts w:hint="eastAsia"/>
        </w:rPr>
        <w:t>интеллектуальной</w:t>
      </w:r>
      <w:r>
        <w:t xml:space="preserve"> </w:t>
      </w:r>
      <w:r>
        <w:rPr>
          <w:rFonts w:hint="eastAsia"/>
        </w:rPr>
        <w:t>системе</w:t>
      </w:r>
    </w:p>
    <w:p w14:paraId="13888C69" w14:textId="77777777" w:rsidR="00A6565C" w:rsidRDefault="00A6565C" w:rsidP="00A6565C"/>
    <w:p w14:paraId="787F6218" w14:textId="77777777" w:rsidR="00A6565C" w:rsidRDefault="00A6565C" w:rsidP="00A6565C">
      <w:r>
        <w:t xml:space="preserve">3.6.3 </w:t>
      </w:r>
      <w:r>
        <w:rPr>
          <w:rFonts w:hint="eastAsia"/>
        </w:rPr>
        <w:t>Алгоритм</w:t>
      </w:r>
      <w:r>
        <w:t xml:space="preserve"> </w:t>
      </w:r>
      <w:r>
        <w:rPr>
          <w:rFonts w:hint="eastAsia"/>
        </w:rPr>
        <w:t>синтеза</w:t>
      </w:r>
      <w:r>
        <w:t xml:space="preserve"> </w:t>
      </w:r>
      <w:r>
        <w:rPr>
          <w:rFonts w:hint="eastAsia"/>
        </w:rPr>
        <w:t>схем</w:t>
      </w:r>
      <w:r>
        <w:t xml:space="preserve"> </w:t>
      </w:r>
      <w:r>
        <w:rPr>
          <w:rFonts w:hint="eastAsia"/>
        </w:rPr>
        <w:t>производства</w:t>
      </w:r>
    </w:p>
    <w:p w14:paraId="49E33DA3" w14:textId="77777777" w:rsidR="00A6565C" w:rsidRDefault="00A6565C" w:rsidP="00A6565C"/>
    <w:p w14:paraId="2DC06710" w14:textId="77777777" w:rsidR="00A6565C" w:rsidRDefault="00A6565C" w:rsidP="00A6565C">
      <w:r>
        <w:lastRenderedPageBreak/>
        <w:t xml:space="preserve">3.6.4 </w:t>
      </w:r>
      <w:r>
        <w:rPr>
          <w:rFonts w:hint="eastAsia"/>
        </w:rPr>
        <w:t>Алгоритм</w:t>
      </w:r>
      <w:r>
        <w:t xml:space="preserve"> </w:t>
      </w:r>
      <w:r>
        <w:rPr>
          <w:rFonts w:hint="eastAsia"/>
        </w:rPr>
        <w:t>подбора</w:t>
      </w:r>
      <w:r>
        <w:t xml:space="preserve"> </w:t>
      </w:r>
      <w:r>
        <w:rPr>
          <w:rFonts w:hint="eastAsia"/>
        </w:rPr>
        <w:t>оборудования</w:t>
      </w:r>
    </w:p>
    <w:p w14:paraId="493EAA47" w14:textId="77777777" w:rsidR="00A6565C" w:rsidRDefault="00A6565C" w:rsidP="00A6565C"/>
    <w:p w14:paraId="04173AFE" w14:textId="77777777" w:rsidR="00A6565C" w:rsidRDefault="00A6565C" w:rsidP="00A6565C">
      <w:r>
        <w:t xml:space="preserve">4 </w:t>
      </w:r>
      <w:r>
        <w:rPr>
          <w:rFonts w:hint="eastAsia"/>
        </w:rPr>
        <w:t>ИНТЕГРИРОВАННАЯ</w:t>
      </w:r>
      <w:r>
        <w:t xml:space="preserve"> </w:t>
      </w:r>
      <w:r>
        <w:rPr>
          <w:rFonts w:hint="eastAsia"/>
        </w:rPr>
        <w:t>СИСТЕМА</w:t>
      </w:r>
      <w:r>
        <w:t xml:space="preserve"> </w:t>
      </w:r>
      <w:r>
        <w:rPr>
          <w:rFonts w:hint="eastAsia"/>
        </w:rPr>
        <w:t>УПРАВЛЕНИЯ</w:t>
      </w:r>
      <w:r>
        <w:t xml:space="preserve"> </w:t>
      </w:r>
      <w:r>
        <w:rPr>
          <w:rFonts w:hint="eastAsia"/>
        </w:rPr>
        <w:t>КАЧЕСТВОМ</w:t>
      </w:r>
      <w:r>
        <w:t xml:space="preserve"> </w:t>
      </w:r>
      <w:r>
        <w:rPr>
          <w:rFonts w:hint="eastAsia"/>
        </w:rPr>
        <w:t>УРОВНЯ</w:t>
      </w:r>
      <w:r>
        <w:t xml:space="preserve"> </w:t>
      </w:r>
      <w:r>
        <w:rPr>
          <w:rFonts w:hint="eastAsia"/>
        </w:rPr>
        <w:t>ПРЕДПРИЯТИЯ</w:t>
      </w:r>
      <w:r>
        <w:t xml:space="preserve"> </w:t>
      </w:r>
      <w:r>
        <w:rPr>
          <w:rFonts w:hint="eastAsia"/>
        </w:rPr>
        <w:t>ДЛЯ</w:t>
      </w:r>
      <w:r>
        <w:t xml:space="preserve"> </w:t>
      </w:r>
      <w:r>
        <w:rPr>
          <w:rFonts w:hint="eastAsia"/>
        </w:rPr>
        <w:t>ПРОЕКТИРУЕМЫХ</w:t>
      </w:r>
      <w:r>
        <w:t xml:space="preserve"> </w:t>
      </w:r>
      <w:r>
        <w:rPr>
          <w:rFonts w:hint="eastAsia"/>
        </w:rPr>
        <w:t>И</w:t>
      </w:r>
      <w:r>
        <w:t xml:space="preserve"> </w:t>
      </w:r>
      <w:r>
        <w:rPr>
          <w:rFonts w:hint="eastAsia"/>
        </w:rPr>
        <w:t>СУЩЕСТВУЮЩИХ</w:t>
      </w:r>
      <w:r>
        <w:t xml:space="preserve"> </w:t>
      </w:r>
      <w:r>
        <w:rPr>
          <w:rFonts w:hint="eastAsia"/>
        </w:rPr>
        <w:t>ХИМИКО</w:t>
      </w:r>
      <w:r>
        <w:t>-</w:t>
      </w:r>
      <w:r>
        <w:rPr>
          <w:rFonts w:hint="eastAsia"/>
        </w:rPr>
        <w:t>ФАРМАЦЕВТИЧЕСКИХ</w:t>
      </w:r>
      <w:r>
        <w:t xml:space="preserve"> </w:t>
      </w:r>
      <w:r>
        <w:rPr>
          <w:rFonts w:hint="eastAsia"/>
        </w:rPr>
        <w:t>ПРОИЗВОДСТВ</w:t>
      </w:r>
    </w:p>
    <w:p w14:paraId="0A3EC38C" w14:textId="77777777" w:rsidR="00A6565C" w:rsidRDefault="00A6565C" w:rsidP="00A6565C"/>
    <w:p w14:paraId="24E077DA" w14:textId="77777777" w:rsidR="00A6565C" w:rsidRDefault="00A6565C" w:rsidP="00A6565C">
      <w:r>
        <w:t xml:space="preserve">4.1 </w:t>
      </w:r>
      <w:r>
        <w:rPr>
          <w:rFonts w:hint="eastAsia"/>
        </w:rPr>
        <w:t>Этапы</w:t>
      </w:r>
      <w:r>
        <w:t xml:space="preserve"> </w:t>
      </w:r>
      <w:r>
        <w:rPr>
          <w:rFonts w:hint="eastAsia"/>
        </w:rPr>
        <w:t>создания</w:t>
      </w:r>
      <w:r>
        <w:t xml:space="preserve"> </w:t>
      </w:r>
      <w:r>
        <w:rPr>
          <w:rFonts w:hint="eastAsia"/>
        </w:rPr>
        <w:t>системы</w:t>
      </w:r>
      <w:r>
        <w:t xml:space="preserve"> </w:t>
      </w:r>
      <w:r>
        <w:rPr>
          <w:rFonts w:hint="eastAsia"/>
        </w:rPr>
        <w:t>непрерывного</w:t>
      </w:r>
      <w:r>
        <w:t xml:space="preserve"> </w:t>
      </w:r>
      <w:r>
        <w:rPr>
          <w:rFonts w:hint="eastAsia"/>
        </w:rPr>
        <w:t>управления</w:t>
      </w:r>
      <w:r>
        <w:t xml:space="preserve"> </w:t>
      </w:r>
      <w:r>
        <w:rPr>
          <w:rFonts w:hint="eastAsia"/>
        </w:rPr>
        <w:t>качеством</w:t>
      </w:r>
      <w:r>
        <w:t xml:space="preserve">. </w:t>
      </w:r>
      <w:r>
        <w:rPr>
          <w:rFonts w:hint="eastAsia"/>
        </w:rPr>
        <w:t>Уровни</w:t>
      </w:r>
      <w:r>
        <w:t xml:space="preserve"> </w:t>
      </w:r>
      <w:r>
        <w:rPr>
          <w:rFonts w:hint="eastAsia"/>
        </w:rPr>
        <w:t>управления</w:t>
      </w:r>
      <w:r>
        <w:t xml:space="preserve"> </w:t>
      </w:r>
      <w:r>
        <w:rPr>
          <w:rFonts w:hint="eastAsia"/>
        </w:rPr>
        <w:t>данными</w:t>
      </w:r>
    </w:p>
    <w:p w14:paraId="52629D31" w14:textId="77777777" w:rsidR="00A6565C" w:rsidRDefault="00A6565C" w:rsidP="00A6565C"/>
    <w:p w14:paraId="2C354714" w14:textId="77777777" w:rsidR="00A6565C" w:rsidRDefault="00A6565C" w:rsidP="00A6565C">
      <w:r>
        <w:t xml:space="preserve">4.2 </w:t>
      </w:r>
      <w:r>
        <w:rPr>
          <w:rFonts w:hint="eastAsia"/>
        </w:rPr>
        <w:t>Автоматизированное</w:t>
      </w:r>
      <w:r>
        <w:t xml:space="preserve"> </w:t>
      </w:r>
      <w:r>
        <w:rPr>
          <w:rFonts w:hint="eastAsia"/>
        </w:rPr>
        <w:t>планирование</w:t>
      </w:r>
      <w:r>
        <w:t xml:space="preserve"> </w:t>
      </w:r>
      <w:r>
        <w:rPr>
          <w:rFonts w:hint="eastAsia"/>
        </w:rPr>
        <w:t>и</w:t>
      </w:r>
      <w:r>
        <w:t xml:space="preserve"> </w:t>
      </w:r>
      <w:r>
        <w:rPr>
          <w:rFonts w:hint="eastAsia"/>
        </w:rPr>
        <w:t>управление</w:t>
      </w:r>
      <w:r>
        <w:t xml:space="preserve"> </w:t>
      </w:r>
      <w:r>
        <w:rPr>
          <w:rFonts w:hint="eastAsia"/>
        </w:rPr>
        <w:t>ресурсами</w:t>
      </w:r>
      <w:r>
        <w:t xml:space="preserve"> </w:t>
      </w:r>
      <w:r>
        <w:rPr>
          <w:rFonts w:hint="eastAsia"/>
        </w:rPr>
        <w:t>предприятия</w:t>
      </w:r>
    </w:p>
    <w:p w14:paraId="12F4A1C9" w14:textId="77777777" w:rsidR="00A6565C" w:rsidRDefault="00A6565C" w:rsidP="00A6565C"/>
    <w:p w14:paraId="4DEF557D" w14:textId="77777777" w:rsidR="00A6565C" w:rsidRDefault="00A6565C" w:rsidP="00A6565C">
      <w:r>
        <w:t xml:space="preserve">4.3 </w:t>
      </w:r>
      <w:r>
        <w:rPr>
          <w:rFonts w:hint="eastAsia"/>
        </w:rPr>
        <w:t>Лабораторные</w:t>
      </w:r>
      <w:r>
        <w:t xml:space="preserve"> </w:t>
      </w:r>
      <w:r>
        <w:rPr>
          <w:rFonts w:hint="eastAsia"/>
        </w:rPr>
        <w:t>информационные</w:t>
      </w:r>
      <w:r>
        <w:t xml:space="preserve"> </w:t>
      </w:r>
      <w:r>
        <w:rPr>
          <w:rFonts w:hint="eastAsia"/>
        </w:rPr>
        <w:t>системы</w:t>
      </w:r>
      <w:r>
        <w:t xml:space="preserve"> </w:t>
      </w:r>
      <w:r>
        <w:rPr>
          <w:rFonts w:hint="eastAsia"/>
        </w:rPr>
        <w:t>в</w:t>
      </w:r>
      <w:r>
        <w:t xml:space="preserve"> </w:t>
      </w:r>
      <w:r>
        <w:rPr>
          <w:rFonts w:hint="eastAsia"/>
        </w:rPr>
        <w:t>задачах</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и</w:t>
      </w:r>
      <w:r>
        <w:t xml:space="preserve"> </w:t>
      </w:r>
      <w:r>
        <w:rPr>
          <w:rFonts w:hint="eastAsia"/>
        </w:rPr>
        <w:t>автоматизации</w:t>
      </w:r>
      <w:r>
        <w:t xml:space="preserve"> </w:t>
      </w:r>
      <w:r>
        <w:rPr>
          <w:rFonts w:hint="eastAsia"/>
        </w:rPr>
        <w:t>контроля</w:t>
      </w:r>
      <w:r>
        <w:t xml:space="preserve"> </w:t>
      </w:r>
      <w:r>
        <w:rPr>
          <w:rFonts w:hint="eastAsia"/>
        </w:rPr>
        <w:t>качества</w:t>
      </w:r>
    </w:p>
    <w:p w14:paraId="71AF8276" w14:textId="77777777" w:rsidR="00A6565C" w:rsidRDefault="00A6565C" w:rsidP="00A6565C"/>
    <w:p w14:paraId="752CD1D7" w14:textId="77777777" w:rsidR="00A6565C" w:rsidRDefault="00A6565C" w:rsidP="00A6565C">
      <w:r>
        <w:t xml:space="preserve">4.3.1 </w:t>
      </w:r>
      <w:r>
        <w:rPr>
          <w:rFonts w:hint="eastAsia"/>
        </w:rPr>
        <w:t>Типовая</w:t>
      </w:r>
      <w:r>
        <w:t xml:space="preserve"> </w:t>
      </w:r>
      <w:r>
        <w:rPr>
          <w:rFonts w:hint="eastAsia"/>
        </w:rPr>
        <w:t>структура</w:t>
      </w:r>
      <w:r>
        <w:t xml:space="preserve"> </w:t>
      </w:r>
      <w:r>
        <w:rPr>
          <w:rFonts w:hint="eastAsia"/>
        </w:rPr>
        <w:t>лабораторной</w:t>
      </w:r>
      <w:r>
        <w:t xml:space="preserve"> </w:t>
      </w:r>
      <w:r>
        <w:rPr>
          <w:rFonts w:hint="eastAsia"/>
        </w:rPr>
        <w:t>информационной</w:t>
      </w:r>
      <w:r>
        <w:t xml:space="preserve"> </w:t>
      </w:r>
      <w:r>
        <w:rPr>
          <w:rFonts w:hint="eastAsia"/>
        </w:rPr>
        <w:t>системы</w:t>
      </w:r>
    </w:p>
    <w:p w14:paraId="537B1160" w14:textId="77777777" w:rsidR="00A6565C" w:rsidRDefault="00A6565C" w:rsidP="00A6565C"/>
    <w:p w14:paraId="33567BD9" w14:textId="77777777" w:rsidR="00A6565C" w:rsidRDefault="00A6565C" w:rsidP="00A6565C">
      <w:r>
        <w:rPr>
          <w:rFonts w:hint="eastAsia"/>
        </w:rPr>
        <w:t>и</w:t>
      </w:r>
      <w:r>
        <w:t xml:space="preserve"> </w:t>
      </w:r>
      <w:r>
        <w:rPr>
          <w:rFonts w:hint="eastAsia"/>
        </w:rPr>
        <w:t>управление</w:t>
      </w:r>
      <w:r>
        <w:t xml:space="preserve"> </w:t>
      </w:r>
      <w:r>
        <w:rPr>
          <w:rFonts w:hint="eastAsia"/>
        </w:rPr>
        <w:t>лабораторной</w:t>
      </w:r>
      <w:r>
        <w:t xml:space="preserve"> </w:t>
      </w:r>
      <w:r>
        <w:rPr>
          <w:rFonts w:hint="eastAsia"/>
        </w:rPr>
        <w:t>информацией</w:t>
      </w:r>
    </w:p>
    <w:p w14:paraId="17DA03DC" w14:textId="77777777" w:rsidR="00A6565C" w:rsidRDefault="00A6565C" w:rsidP="00A6565C"/>
    <w:p w14:paraId="21D2C21A" w14:textId="77777777" w:rsidR="00A6565C" w:rsidRDefault="00A6565C" w:rsidP="00A6565C">
      <w:r>
        <w:t xml:space="preserve">4.3.2 </w:t>
      </w:r>
      <w:r>
        <w:rPr>
          <w:rFonts w:hint="eastAsia"/>
        </w:rPr>
        <w:t>Модели</w:t>
      </w:r>
      <w:r>
        <w:t xml:space="preserve"> </w:t>
      </w:r>
      <w:r>
        <w:rPr>
          <w:rFonts w:hint="eastAsia"/>
        </w:rPr>
        <w:t>управления</w:t>
      </w:r>
      <w:r>
        <w:t xml:space="preserve"> </w:t>
      </w:r>
      <w:r>
        <w:rPr>
          <w:rFonts w:hint="eastAsia"/>
        </w:rPr>
        <w:t>лабораторной</w:t>
      </w:r>
      <w:r>
        <w:t xml:space="preserve"> </w:t>
      </w:r>
      <w:r>
        <w:rPr>
          <w:rFonts w:hint="eastAsia"/>
        </w:rPr>
        <w:t>информацией</w:t>
      </w:r>
    </w:p>
    <w:p w14:paraId="2D6D153F" w14:textId="77777777" w:rsidR="00A6565C" w:rsidRDefault="00A6565C" w:rsidP="00A6565C"/>
    <w:p w14:paraId="4CD4D566" w14:textId="77777777" w:rsidR="00A6565C" w:rsidRDefault="00A6565C" w:rsidP="00A6565C">
      <w:r>
        <w:t xml:space="preserve">4.3.3 </w:t>
      </w:r>
      <w:r>
        <w:rPr>
          <w:rFonts w:hint="eastAsia"/>
        </w:rPr>
        <w:t>Объекты</w:t>
      </w:r>
      <w:r>
        <w:t xml:space="preserve"> LIMS-</w:t>
      </w:r>
      <w:r>
        <w:rPr>
          <w:rFonts w:hint="eastAsia"/>
        </w:rPr>
        <w:t>системы</w:t>
      </w:r>
      <w:r>
        <w:t xml:space="preserve"> </w:t>
      </w:r>
      <w:r>
        <w:rPr>
          <w:rFonts w:hint="eastAsia"/>
        </w:rPr>
        <w:t>и</w:t>
      </w:r>
      <w:r>
        <w:t xml:space="preserve"> </w:t>
      </w:r>
      <w:r>
        <w:rPr>
          <w:rFonts w:hint="eastAsia"/>
        </w:rPr>
        <w:t>их</w:t>
      </w:r>
      <w:r>
        <w:t xml:space="preserve"> </w:t>
      </w:r>
      <w:r>
        <w:rPr>
          <w:rFonts w:hint="eastAsia"/>
        </w:rPr>
        <w:t>взаимосвязь</w:t>
      </w:r>
    </w:p>
    <w:p w14:paraId="1C0B76C9" w14:textId="77777777" w:rsidR="00A6565C" w:rsidRDefault="00A6565C" w:rsidP="00A6565C"/>
    <w:p w14:paraId="7ED8B07E" w14:textId="77777777" w:rsidR="00A6565C" w:rsidRDefault="00A6565C" w:rsidP="00A6565C">
      <w:r>
        <w:t xml:space="preserve">4.4 </w:t>
      </w:r>
      <w:r>
        <w:rPr>
          <w:rFonts w:hint="eastAsia"/>
        </w:rPr>
        <w:t>Диспетчерское</w:t>
      </w:r>
      <w:r>
        <w:t xml:space="preserve"> </w:t>
      </w:r>
      <w:r>
        <w:rPr>
          <w:rFonts w:hint="eastAsia"/>
        </w:rPr>
        <w:t>управление</w:t>
      </w:r>
      <w:r>
        <w:t xml:space="preserve"> </w:t>
      </w:r>
      <w:r>
        <w:rPr>
          <w:rFonts w:hint="eastAsia"/>
        </w:rPr>
        <w:t>и</w:t>
      </w:r>
      <w:r>
        <w:t xml:space="preserve"> </w:t>
      </w:r>
      <w:r>
        <w:rPr>
          <w:rFonts w:hint="eastAsia"/>
        </w:rPr>
        <w:t>сбор</w:t>
      </w:r>
      <w:r>
        <w:t xml:space="preserve"> </w:t>
      </w:r>
      <w:r>
        <w:rPr>
          <w:rFonts w:hint="eastAsia"/>
        </w:rPr>
        <w:t>данных</w:t>
      </w:r>
    </w:p>
    <w:p w14:paraId="59F7C9CF" w14:textId="77777777" w:rsidR="00A6565C" w:rsidRDefault="00A6565C" w:rsidP="00A6565C"/>
    <w:p w14:paraId="1205E3BE" w14:textId="77777777" w:rsidR="00A6565C" w:rsidRDefault="00A6565C" w:rsidP="00A6565C">
      <w:r>
        <w:t xml:space="preserve">4.5 </w:t>
      </w:r>
      <w:r>
        <w:rPr>
          <w:rFonts w:hint="eastAsia"/>
        </w:rPr>
        <w:t>Анализ</w:t>
      </w:r>
      <w:r>
        <w:t xml:space="preserve"> </w:t>
      </w:r>
      <w:r>
        <w:rPr>
          <w:rFonts w:hint="eastAsia"/>
        </w:rPr>
        <w:t>организации</w:t>
      </w:r>
      <w:r>
        <w:t xml:space="preserve"> </w:t>
      </w:r>
      <w:r>
        <w:rPr>
          <w:rFonts w:hint="eastAsia"/>
        </w:rPr>
        <w:t>контроля</w:t>
      </w:r>
      <w:r>
        <w:t xml:space="preserve"> </w:t>
      </w:r>
      <w:r>
        <w:rPr>
          <w:rFonts w:hint="eastAsia"/>
        </w:rPr>
        <w:t>качества</w:t>
      </w:r>
      <w:r>
        <w:t xml:space="preserve"> </w:t>
      </w:r>
      <w:r>
        <w:rPr>
          <w:rFonts w:hint="eastAsia"/>
        </w:rPr>
        <w:t>на</w:t>
      </w:r>
      <w:r>
        <w:t xml:space="preserve"> </w:t>
      </w:r>
      <w:r>
        <w:rPr>
          <w:rFonts w:hint="eastAsia"/>
        </w:rPr>
        <w:t>предприятиях</w:t>
      </w:r>
      <w:r>
        <w:t xml:space="preserve"> </w:t>
      </w:r>
      <w:r>
        <w:rPr>
          <w:rFonts w:hint="eastAsia"/>
        </w:rPr>
        <w:t>химико</w:t>
      </w:r>
      <w:r>
        <w:t>-</w:t>
      </w:r>
      <w:r>
        <w:rPr>
          <w:rFonts w:hint="eastAsia"/>
        </w:rPr>
        <w:t>фармацевтической</w:t>
      </w:r>
      <w:r>
        <w:t xml:space="preserve"> </w:t>
      </w:r>
      <w:r>
        <w:rPr>
          <w:rFonts w:hint="eastAsia"/>
        </w:rPr>
        <w:t>отрасли</w:t>
      </w:r>
    </w:p>
    <w:p w14:paraId="06FEA5D3" w14:textId="77777777" w:rsidR="00A6565C" w:rsidRDefault="00A6565C" w:rsidP="00A6565C"/>
    <w:p w14:paraId="722C5329" w14:textId="77777777" w:rsidR="00A6565C" w:rsidRDefault="00A6565C" w:rsidP="00A6565C">
      <w:r>
        <w:t xml:space="preserve">4.5.1 </w:t>
      </w:r>
      <w:r>
        <w:rPr>
          <w:rFonts w:hint="eastAsia"/>
        </w:rPr>
        <w:t>Структура</w:t>
      </w:r>
      <w:r>
        <w:t xml:space="preserve"> </w:t>
      </w:r>
      <w:r>
        <w:rPr>
          <w:rFonts w:hint="eastAsia"/>
        </w:rPr>
        <w:t>организации</w:t>
      </w:r>
      <w:r>
        <w:t xml:space="preserve"> </w:t>
      </w:r>
      <w:r>
        <w:rPr>
          <w:rFonts w:hint="eastAsia"/>
        </w:rPr>
        <w:t>контроля</w:t>
      </w:r>
      <w:r>
        <w:t xml:space="preserve"> </w:t>
      </w:r>
      <w:r>
        <w:rPr>
          <w:rFonts w:hint="eastAsia"/>
        </w:rPr>
        <w:t>качества</w:t>
      </w:r>
    </w:p>
    <w:p w14:paraId="297F3EFC" w14:textId="77777777" w:rsidR="00A6565C" w:rsidRDefault="00A6565C" w:rsidP="00A6565C"/>
    <w:p w14:paraId="11A02364" w14:textId="77777777" w:rsidR="00A6565C" w:rsidRDefault="00A6565C" w:rsidP="00A6565C">
      <w:r>
        <w:t xml:space="preserve">4.5.2 </w:t>
      </w:r>
      <w:r>
        <w:rPr>
          <w:rFonts w:hint="eastAsia"/>
        </w:rPr>
        <w:t>Показатели</w:t>
      </w:r>
      <w:r>
        <w:t xml:space="preserve"> </w:t>
      </w:r>
      <w:r>
        <w:rPr>
          <w:rFonts w:hint="eastAsia"/>
        </w:rPr>
        <w:t>качества</w:t>
      </w:r>
      <w:r>
        <w:t xml:space="preserve"> </w:t>
      </w:r>
      <w:r>
        <w:rPr>
          <w:rFonts w:hint="eastAsia"/>
        </w:rPr>
        <w:t>выпускаемой</w:t>
      </w:r>
      <w:r>
        <w:t xml:space="preserve"> </w:t>
      </w:r>
      <w:r>
        <w:rPr>
          <w:rFonts w:hint="eastAsia"/>
        </w:rPr>
        <w:t>продукции</w:t>
      </w:r>
    </w:p>
    <w:p w14:paraId="477A5EA3" w14:textId="77777777" w:rsidR="00A6565C" w:rsidRDefault="00A6565C" w:rsidP="00A6565C"/>
    <w:p w14:paraId="3C8D6C9B" w14:textId="77777777" w:rsidR="00A6565C" w:rsidRDefault="00A6565C" w:rsidP="00A6565C">
      <w:r>
        <w:lastRenderedPageBreak/>
        <w:t xml:space="preserve">4.6 </w:t>
      </w:r>
      <w:r>
        <w:rPr>
          <w:rFonts w:hint="eastAsia"/>
        </w:rPr>
        <w:t>Организация</w:t>
      </w:r>
      <w:r>
        <w:t xml:space="preserve"> </w:t>
      </w:r>
      <w:r>
        <w:rPr>
          <w:rFonts w:hint="eastAsia"/>
        </w:rPr>
        <w:t>многомерного</w:t>
      </w:r>
      <w:r>
        <w:t xml:space="preserve"> </w:t>
      </w:r>
      <w:r>
        <w:rPr>
          <w:rFonts w:hint="eastAsia"/>
        </w:rPr>
        <w:t>статистического</w:t>
      </w:r>
      <w:r>
        <w:t xml:space="preserve"> </w:t>
      </w:r>
      <w:r>
        <w:rPr>
          <w:rFonts w:hint="eastAsia"/>
        </w:rPr>
        <w:t>контроля</w:t>
      </w:r>
      <w:r>
        <w:t>,</w:t>
      </w:r>
    </w:p>
    <w:p w14:paraId="188C4489" w14:textId="77777777" w:rsidR="00A6565C" w:rsidRDefault="00A6565C" w:rsidP="00A6565C"/>
    <w:p w14:paraId="582E0785" w14:textId="77777777" w:rsidR="00A6565C" w:rsidRDefault="00A6565C" w:rsidP="00A6565C">
      <w:r>
        <w:rPr>
          <w:rFonts w:hint="eastAsia"/>
        </w:rPr>
        <w:t>применение</w:t>
      </w:r>
      <w:r>
        <w:t xml:space="preserve"> </w:t>
      </w:r>
      <w:r>
        <w:rPr>
          <w:rFonts w:hint="eastAsia"/>
        </w:rPr>
        <w:t>карт</w:t>
      </w:r>
      <w:r>
        <w:t xml:space="preserve"> </w:t>
      </w:r>
      <w:r>
        <w:rPr>
          <w:rFonts w:hint="eastAsia"/>
        </w:rPr>
        <w:t>контроля</w:t>
      </w:r>
      <w:r>
        <w:t xml:space="preserve"> </w:t>
      </w:r>
      <w:r>
        <w:rPr>
          <w:rFonts w:hint="eastAsia"/>
        </w:rPr>
        <w:t>качества</w:t>
      </w:r>
    </w:p>
    <w:p w14:paraId="78E36BA7" w14:textId="77777777" w:rsidR="00A6565C" w:rsidRDefault="00A6565C" w:rsidP="00A6565C"/>
    <w:p w14:paraId="47A5ECEA" w14:textId="77777777" w:rsidR="00A6565C" w:rsidRDefault="00A6565C" w:rsidP="00A6565C">
      <w:r>
        <w:t xml:space="preserve">4.6.1 </w:t>
      </w:r>
      <w:r>
        <w:rPr>
          <w:rFonts w:hint="eastAsia"/>
        </w:rPr>
        <w:t>Интерпретация</w:t>
      </w:r>
      <w:r>
        <w:t xml:space="preserve"> </w:t>
      </w:r>
      <w:r>
        <w:rPr>
          <w:rFonts w:hint="eastAsia"/>
        </w:rPr>
        <w:t>результатов</w:t>
      </w:r>
      <w:r>
        <w:t xml:space="preserve">, </w:t>
      </w:r>
      <w:r>
        <w:rPr>
          <w:rFonts w:hint="eastAsia"/>
        </w:rPr>
        <w:t>полученных</w:t>
      </w:r>
      <w:r>
        <w:t xml:space="preserve"> </w:t>
      </w:r>
      <w:r>
        <w:rPr>
          <w:rFonts w:hint="eastAsia"/>
        </w:rPr>
        <w:t>с</w:t>
      </w:r>
      <w:r>
        <w:t xml:space="preserve"> </w:t>
      </w:r>
      <w:r>
        <w:rPr>
          <w:rFonts w:hint="eastAsia"/>
        </w:rPr>
        <w:t>использованием</w:t>
      </w:r>
      <w:r>
        <w:t xml:space="preserve"> </w:t>
      </w:r>
      <w:r>
        <w:rPr>
          <w:rFonts w:hint="eastAsia"/>
        </w:rPr>
        <w:t>инструментов</w:t>
      </w:r>
      <w:r>
        <w:t xml:space="preserve"> </w:t>
      </w:r>
      <w:r>
        <w:rPr>
          <w:rFonts w:hint="eastAsia"/>
        </w:rPr>
        <w:t>контроля</w:t>
      </w:r>
      <w:r>
        <w:t xml:space="preserve"> </w:t>
      </w:r>
      <w:r>
        <w:rPr>
          <w:rFonts w:hint="eastAsia"/>
        </w:rPr>
        <w:t>качества</w:t>
      </w:r>
    </w:p>
    <w:p w14:paraId="437EA19A" w14:textId="77777777" w:rsidR="00A6565C" w:rsidRDefault="00A6565C" w:rsidP="00A6565C"/>
    <w:p w14:paraId="6C0A6D8E" w14:textId="77777777" w:rsidR="00A6565C" w:rsidRDefault="00A6565C" w:rsidP="00A6565C">
      <w:r>
        <w:t xml:space="preserve">4.6.2 </w:t>
      </w:r>
      <w:r>
        <w:rPr>
          <w:rFonts w:hint="eastAsia"/>
        </w:rPr>
        <w:t>Наиболее</w:t>
      </w:r>
      <w:r>
        <w:t xml:space="preserve"> </w:t>
      </w:r>
      <w:r>
        <w:rPr>
          <w:rFonts w:hint="eastAsia"/>
        </w:rPr>
        <w:t>часто</w:t>
      </w:r>
      <w:r>
        <w:t xml:space="preserve"> </w:t>
      </w:r>
      <w:r>
        <w:rPr>
          <w:rFonts w:hint="eastAsia"/>
        </w:rPr>
        <w:t>используемые</w:t>
      </w:r>
      <w:r>
        <w:t xml:space="preserve"> </w:t>
      </w:r>
      <w:r>
        <w:rPr>
          <w:rFonts w:hint="eastAsia"/>
        </w:rPr>
        <w:t>типы</w:t>
      </w:r>
      <w:r>
        <w:t xml:space="preserve"> </w:t>
      </w:r>
      <w:r>
        <w:rPr>
          <w:rFonts w:hint="eastAsia"/>
        </w:rPr>
        <w:t>контрольных</w:t>
      </w:r>
      <w:r>
        <w:t xml:space="preserve"> </w:t>
      </w:r>
      <w:r>
        <w:rPr>
          <w:rFonts w:hint="eastAsia"/>
        </w:rPr>
        <w:t>карт</w:t>
      </w:r>
    </w:p>
    <w:p w14:paraId="6719CDE7" w14:textId="77777777" w:rsidR="00A6565C" w:rsidRDefault="00A6565C" w:rsidP="00A6565C"/>
    <w:p w14:paraId="63FD17B8" w14:textId="77777777" w:rsidR="00A6565C" w:rsidRDefault="00A6565C" w:rsidP="00A6565C">
      <w:r>
        <w:t xml:space="preserve">4.6.3 </w:t>
      </w:r>
      <w:r>
        <w:rPr>
          <w:rFonts w:hint="eastAsia"/>
        </w:rPr>
        <w:t>Операционные</w:t>
      </w:r>
      <w:r>
        <w:t xml:space="preserve"> </w:t>
      </w:r>
      <w:r>
        <w:rPr>
          <w:rFonts w:hint="eastAsia"/>
        </w:rPr>
        <w:t>характеристики</w:t>
      </w:r>
      <w:r>
        <w:t xml:space="preserve"> </w:t>
      </w:r>
      <w:r>
        <w:rPr>
          <w:rFonts w:hint="eastAsia"/>
        </w:rPr>
        <w:t>и</w:t>
      </w:r>
      <w:r>
        <w:t xml:space="preserve"> </w:t>
      </w:r>
      <w:r>
        <w:rPr>
          <w:rFonts w:hint="eastAsia"/>
        </w:rPr>
        <w:t>индексы</w:t>
      </w:r>
      <w:r>
        <w:t xml:space="preserve"> </w:t>
      </w:r>
      <w:r>
        <w:rPr>
          <w:rFonts w:hint="eastAsia"/>
        </w:rPr>
        <w:t>пригодности</w:t>
      </w:r>
      <w:r>
        <w:t xml:space="preserve"> </w:t>
      </w:r>
      <w:r>
        <w:rPr>
          <w:rFonts w:hint="eastAsia"/>
        </w:rPr>
        <w:t>процесса</w:t>
      </w:r>
    </w:p>
    <w:p w14:paraId="7F83D0E5" w14:textId="77777777" w:rsidR="00A6565C" w:rsidRDefault="00A6565C" w:rsidP="00A6565C"/>
    <w:p w14:paraId="7EF1E656" w14:textId="77777777" w:rsidR="00A6565C" w:rsidRDefault="00A6565C" w:rsidP="00A6565C">
      <w:r>
        <w:t xml:space="preserve">4.6.4 </w:t>
      </w:r>
      <w:r>
        <w:rPr>
          <w:rFonts w:hint="eastAsia"/>
        </w:rPr>
        <w:t>Математический</w:t>
      </w:r>
      <w:r>
        <w:t xml:space="preserve"> </w:t>
      </w:r>
      <w:r>
        <w:rPr>
          <w:rFonts w:hint="eastAsia"/>
        </w:rPr>
        <w:t>аппарат</w:t>
      </w:r>
      <w:r>
        <w:t xml:space="preserve"> </w:t>
      </w:r>
      <w:r>
        <w:rPr>
          <w:rFonts w:hint="eastAsia"/>
        </w:rPr>
        <w:t>для</w:t>
      </w:r>
      <w:r>
        <w:t xml:space="preserve"> </w:t>
      </w:r>
      <w:r>
        <w:rPr>
          <w:rFonts w:hint="eastAsia"/>
        </w:rPr>
        <w:t>многомерного</w:t>
      </w:r>
      <w:r>
        <w:t xml:space="preserve"> </w:t>
      </w:r>
      <w:r>
        <w:rPr>
          <w:rFonts w:hint="eastAsia"/>
        </w:rPr>
        <w:t>статистического</w:t>
      </w:r>
      <w:r>
        <w:t xml:space="preserve"> </w:t>
      </w:r>
      <w:r>
        <w:rPr>
          <w:rFonts w:hint="eastAsia"/>
        </w:rPr>
        <w:t>анализа</w:t>
      </w:r>
    </w:p>
    <w:p w14:paraId="211E68E8" w14:textId="77777777" w:rsidR="00A6565C" w:rsidRDefault="00A6565C" w:rsidP="00A6565C"/>
    <w:p w14:paraId="26AB42E8" w14:textId="77777777" w:rsidR="00A6565C" w:rsidRDefault="00A6565C" w:rsidP="00A6565C">
      <w:r>
        <w:t xml:space="preserve">4.6.5 </w:t>
      </w:r>
      <w:r>
        <w:rPr>
          <w:rFonts w:hint="eastAsia"/>
        </w:rPr>
        <w:t>Метод</w:t>
      </w:r>
      <w:r>
        <w:t xml:space="preserve"> </w:t>
      </w:r>
      <w:r>
        <w:rPr>
          <w:rFonts w:hint="eastAsia"/>
        </w:rPr>
        <w:t>главных</w:t>
      </w:r>
      <w:r>
        <w:t xml:space="preserve"> </w:t>
      </w:r>
      <w:r>
        <w:rPr>
          <w:rFonts w:hint="eastAsia"/>
        </w:rPr>
        <w:t>компонент</w:t>
      </w:r>
    </w:p>
    <w:p w14:paraId="133281B8" w14:textId="77777777" w:rsidR="00A6565C" w:rsidRDefault="00A6565C" w:rsidP="00A6565C"/>
    <w:p w14:paraId="13A7359B" w14:textId="77777777" w:rsidR="00A6565C" w:rsidRDefault="00A6565C" w:rsidP="00A6565C">
      <w:r>
        <w:t xml:space="preserve">4.6.6 </w:t>
      </w:r>
      <w:r>
        <w:rPr>
          <w:rFonts w:hint="eastAsia"/>
        </w:rPr>
        <w:t>Решение</w:t>
      </w:r>
      <w:r>
        <w:t xml:space="preserve"> </w:t>
      </w:r>
      <w:r>
        <w:rPr>
          <w:rFonts w:hint="eastAsia"/>
        </w:rPr>
        <w:t>задачи</w:t>
      </w:r>
      <w:r>
        <w:t xml:space="preserve"> </w:t>
      </w:r>
      <w:r>
        <w:rPr>
          <w:rFonts w:hint="eastAsia"/>
        </w:rPr>
        <w:t>классификации</w:t>
      </w:r>
      <w:r>
        <w:t xml:space="preserve"> </w:t>
      </w:r>
      <w:r>
        <w:rPr>
          <w:rFonts w:hint="eastAsia"/>
        </w:rPr>
        <w:t>и</w:t>
      </w:r>
      <w:r>
        <w:t xml:space="preserve"> </w:t>
      </w:r>
      <w:r>
        <w:rPr>
          <w:rFonts w:hint="eastAsia"/>
        </w:rPr>
        <w:t>дискриминации</w:t>
      </w:r>
      <w:r>
        <w:t xml:space="preserve">. </w:t>
      </w:r>
      <w:r>
        <w:rPr>
          <w:rFonts w:hint="eastAsia"/>
        </w:rPr>
        <w:t>Метод</w:t>
      </w:r>
      <w:r>
        <w:t xml:space="preserve"> </w:t>
      </w:r>
      <w:r>
        <w:rPr>
          <w:rFonts w:hint="eastAsia"/>
        </w:rPr>
        <w:t>формального</w:t>
      </w:r>
      <w:r>
        <w:t xml:space="preserve"> </w:t>
      </w:r>
      <w:r>
        <w:rPr>
          <w:rFonts w:hint="eastAsia"/>
        </w:rPr>
        <w:t>независимого</w:t>
      </w:r>
      <w:r>
        <w:t xml:space="preserve"> </w:t>
      </w:r>
      <w:r>
        <w:rPr>
          <w:rFonts w:hint="eastAsia"/>
        </w:rPr>
        <w:t>моделирования</w:t>
      </w:r>
      <w:r>
        <w:t xml:space="preserve"> </w:t>
      </w:r>
      <w:r>
        <w:rPr>
          <w:rFonts w:hint="eastAsia"/>
        </w:rPr>
        <w:t>аналогий</w:t>
      </w:r>
      <w:r>
        <w:t xml:space="preserve"> </w:t>
      </w:r>
      <w:r>
        <w:rPr>
          <w:rFonts w:hint="eastAsia"/>
        </w:rPr>
        <w:t>классов</w:t>
      </w:r>
    </w:p>
    <w:p w14:paraId="10C032E9" w14:textId="77777777" w:rsidR="00A6565C" w:rsidRDefault="00A6565C" w:rsidP="00A6565C"/>
    <w:p w14:paraId="386DBF94" w14:textId="77777777" w:rsidR="00A6565C" w:rsidRDefault="00A6565C" w:rsidP="00A6565C">
      <w:r>
        <w:t xml:space="preserve">4.6.7 </w:t>
      </w:r>
      <w:r>
        <w:rPr>
          <w:rFonts w:hint="eastAsia"/>
        </w:rPr>
        <w:t>Анализ</w:t>
      </w:r>
      <w:r>
        <w:t xml:space="preserve"> </w:t>
      </w:r>
      <w:r>
        <w:rPr>
          <w:rFonts w:hint="eastAsia"/>
        </w:rPr>
        <w:t>главных</w:t>
      </w:r>
      <w:r>
        <w:t xml:space="preserve"> </w:t>
      </w:r>
      <w:r>
        <w:rPr>
          <w:rFonts w:hint="eastAsia"/>
        </w:rPr>
        <w:t>компонент</w:t>
      </w:r>
      <w:r>
        <w:t xml:space="preserve">, </w:t>
      </w:r>
      <w:r>
        <w:rPr>
          <w:rFonts w:hint="eastAsia"/>
        </w:rPr>
        <w:t>регрессия</w:t>
      </w:r>
      <w:r>
        <w:t xml:space="preserve"> </w:t>
      </w:r>
      <w:r>
        <w:rPr>
          <w:rFonts w:hint="eastAsia"/>
        </w:rPr>
        <w:t>на</w:t>
      </w:r>
      <w:r>
        <w:t xml:space="preserve"> </w:t>
      </w:r>
      <w:r>
        <w:rPr>
          <w:rFonts w:hint="eastAsia"/>
        </w:rPr>
        <w:t>главные</w:t>
      </w:r>
      <w:r>
        <w:t xml:space="preserve"> </w:t>
      </w:r>
      <w:r>
        <w:rPr>
          <w:rFonts w:hint="eastAsia"/>
        </w:rPr>
        <w:t>компоненты</w:t>
      </w:r>
      <w:r>
        <w:t xml:space="preserve">, </w:t>
      </w:r>
      <w:r>
        <w:rPr>
          <w:rFonts w:hint="eastAsia"/>
        </w:rPr>
        <w:t>проекция</w:t>
      </w:r>
      <w:r>
        <w:t xml:space="preserve"> </w:t>
      </w:r>
      <w:r>
        <w:rPr>
          <w:rFonts w:hint="eastAsia"/>
        </w:rPr>
        <w:t>на</w:t>
      </w:r>
      <w:r>
        <w:t xml:space="preserve"> </w:t>
      </w:r>
      <w:r>
        <w:rPr>
          <w:rFonts w:hint="eastAsia"/>
        </w:rPr>
        <w:t>латентные</w:t>
      </w:r>
      <w:r>
        <w:t xml:space="preserve"> </w:t>
      </w:r>
      <w:r>
        <w:rPr>
          <w:rFonts w:hint="eastAsia"/>
        </w:rPr>
        <w:t>структуры</w:t>
      </w:r>
    </w:p>
    <w:p w14:paraId="655B6DAD" w14:textId="77777777" w:rsidR="00A6565C" w:rsidRDefault="00A6565C" w:rsidP="00A6565C"/>
    <w:p w14:paraId="7F8B68AD" w14:textId="77777777" w:rsidR="00A6565C" w:rsidRDefault="00A6565C" w:rsidP="00A6565C">
      <w:r>
        <w:t xml:space="preserve">4.7 </w:t>
      </w:r>
      <w:r>
        <w:rPr>
          <w:rFonts w:hint="eastAsia"/>
        </w:rPr>
        <w:t>Структура</w:t>
      </w:r>
      <w:r>
        <w:t xml:space="preserve"> </w:t>
      </w:r>
      <w:r>
        <w:rPr>
          <w:rFonts w:hint="eastAsia"/>
        </w:rPr>
        <w:t>подхода</w:t>
      </w:r>
      <w:r>
        <w:t xml:space="preserve"> </w:t>
      </w:r>
      <w:r>
        <w:rPr>
          <w:rFonts w:hint="eastAsia"/>
        </w:rPr>
        <w:t>к</w:t>
      </w:r>
      <w:r>
        <w:t xml:space="preserve"> </w:t>
      </w:r>
      <w:r>
        <w:rPr>
          <w:rFonts w:hint="eastAsia"/>
        </w:rPr>
        <w:t>созданию</w:t>
      </w:r>
      <w:r>
        <w:t xml:space="preserve"> </w:t>
      </w:r>
      <w:r>
        <w:rPr>
          <w:rFonts w:hint="eastAsia"/>
        </w:rPr>
        <w:t>и</w:t>
      </w:r>
      <w:r>
        <w:t xml:space="preserve"> </w:t>
      </w:r>
      <w:r>
        <w:rPr>
          <w:rFonts w:hint="eastAsia"/>
        </w:rPr>
        <w:t>интеграции</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аналитического</w:t>
      </w:r>
      <w:r>
        <w:t xml:space="preserve"> </w:t>
      </w:r>
      <w:r>
        <w:rPr>
          <w:rFonts w:hint="eastAsia"/>
        </w:rPr>
        <w:t>контроля</w:t>
      </w:r>
      <w:r>
        <w:t xml:space="preserve"> </w:t>
      </w:r>
      <w:r>
        <w:rPr>
          <w:rFonts w:hint="eastAsia"/>
        </w:rPr>
        <w:t>качества</w:t>
      </w:r>
      <w:r>
        <w:t xml:space="preserve"> </w:t>
      </w:r>
      <w:r>
        <w:rPr>
          <w:rFonts w:hint="eastAsia"/>
        </w:rPr>
        <w:t>процессов</w:t>
      </w:r>
    </w:p>
    <w:p w14:paraId="223BA518" w14:textId="77777777" w:rsidR="00A6565C" w:rsidRDefault="00A6565C" w:rsidP="00A6565C"/>
    <w:p w14:paraId="65394117" w14:textId="77777777" w:rsidR="00A6565C" w:rsidRDefault="00A6565C" w:rsidP="00A6565C">
      <w:r>
        <w:t xml:space="preserve">5 </w:t>
      </w:r>
      <w:r>
        <w:rPr>
          <w:rFonts w:hint="eastAsia"/>
        </w:rPr>
        <w:t>ПРАКТИЧЕСКИЕ</w:t>
      </w:r>
      <w:r>
        <w:t xml:space="preserve"> </w:t>
      </w:r>
      <w:r>
        <w:rPr>
          <w:rFonts w:hint="eastAsia"/>
        </w:rPr>
        <w:t>РАЗРАБОТКИ</w:t>
      </w:r>
      <w:r>
        <w:t xml:space="preserve">: </w:t>
      </w:r>
      <w:r>
        <w:rPr>
          <w:rFonts w:hint="eastAsia"/>
        </w:rPr>
        <w:t>КАЧЕСТВО</w:t>
      </w:r>
      <w:r>
        <w:t xml:space="preserve"> </w:t>
      </w:r>
      <w:r>
        <w:rPr>
          <w:rFonts w:hint="eastAsia"/>
        </w:rPr>
        <w:t>ЧЕРЕЗ</w:t>
      </w:r>
    </w:p>
    <w:p w14:paraId="6082F21C" w14:textId="77777777" w:rsidR="00A6565C" w:rsidRDefault="00A6565C" w:rsidP="00A6565C"/>
    <w:p w14:paraId="1A8F0573" w14:textId="77777777" w:rsidR="00A6565C" w:rsidRDefault="00A6565C" w:rsidP="00A6565C">
      <w:r>
        <w:rPr>
          <w:rFonts w:hint="eastAsia"/>
        </w:rPr>
        <w:t>ПРОЕКТИРОВАНИЕ</w:t>
      </w:r>
      <w:r>
        <w:t xml:space="preserve"> </w:t>
      </w:r>
      <w:r>
        <w:rPr>
          <w:rFonts w:hint="eastAsia"/>
        </w:rPr>
        <w:t>ПРОДУКТА</w:t>
      </w:r>
    </w:p>
    <w:p w14:paraId="7BD0C81E" w14:textId="77777777" w:rsidR="00A6565C" w:rsidRDefault="00A6565C" w:rsidP="00A6565C"/>
    <w:p w14:paraId="139A21B5" w14:textId="77777777" w:rsidR="00A6565C" w:rsidRDefault="00A6565C" w:rsidP="00A6565C">
      <w:r>
        <w:lastRenderedPageBreak/>
        <w:t xml:space="preserve">5.1 </w:t>
      </w:r>
      <w:r>
        <w:rPr>
          <w:rFonts w:hint="eastAsia"/>
        </w:rPr>
        <w:t>Программный</w:t>
      </w:r>
      <w:r>
        <w:t xml:space="preserve"> </w:t>
      </w:r>
      <w:r>
        <w:rPr>
          <w:rFonts w:hint="eastAsia"/>
        </w:rPr>
        <w:t>комплекс</w:t>
      </w:r>
      <w:r>
        <w:t xml:space="preserve"> </w:t>
      </w:r>
      <w:r>
        <w:rPr>
          <w:rFonts w:hint="eastAsia"/>
        </w:rPr>
        <w:t>моделирования</w:t>
      </w:r>
      <w:r>
        <w:t xml:space="preserve"> </w:t>
      </w:r>
      <w:r>
        <w:rPr>
          <w:rFonts w:hint="eastAsia"/>
        </w:rPr>
        <w:t>характеристик</w:t>
      </w:r>
      <w:r>
        <w:t xml:space="preserve"> </w:t>
      </w:r>
      <w:r>
        <w:rPr>
          <w:rFonts w:hint="eastAsia"/>
        </w:rPr>
        <w:t>и</w:t>
      </w:r>
    </w:p>
    <w:p w14:paraId="1B0BEB82" w14:textId="77777777" w:rsidR="00A6565C" w:rsidRDefault="00A6565C" w:rsidP="00A6565C"/>
    <w:p w14:paraId="33568A08" w14:textId="77777777" w:rsidR="00A6565C" w:rsidRDefault="00A6565C" w:rsidP="00A6565C">
      <w:r>
        <w:rPr>
          <w:rFonts w:hint="eastAsia"/>
        </w:rPr>
        <w:t>структуры</w:t>
      </w:r>
      <w:r>
        <w:t xml:space="preserve"> </w:t>
      </w:r>
      <w:r>
        <w:rPr>
          <w:rFonts w:hint="eastAsia"/>
        </w:rPr>
        <w:t>материалов</w:t>
      </w:r>
      <w:r>
        <w:t xml:space="preserve"> </w:t>
      </w:r>
      <w:r>
        <w:rPr>
          <w:rFonts w:hint="eastAsia"/>
        </w:rPr>
        <w:t>«</w:t>
      </w:r>
      <w:r>
        <w:t>Nanostruct 2</w:t>
      </w:r>
      <w:r>
        <w:rPr>
          <w:rFonts w:hint="eastAsia"/>
        </w:rPr>
        <w:t>»</w:t>
      </w:r>
    </w:p>
    <w:p w14:paraId="19FA2A67" w14:textId="77777777" w:rsidR="00A6565C" w:rsidRDefault="00A6565C" w:rsidP="00A6565C"/>
    <w:p w14:paraId="2D396E90" w14:textId="77777777" w:rsidR="00A6565C" w:rsidRDefault="00A6565C" w:rsidP="00A6565C">
      <w:r>
        <w:t xml:space="preserve">5.1.1 </w:t>
      </w:r>
      <w:r>
        <w:rPr>
          <w:rFonts w:hint="eastAsia"/>
        </w:rPr>
        <w:t>Разработка</w:t>
      </w:r>
      <w:r>
        <w:t xml:space="preserve"> </w:t>
      </w:r>
      <w:r>
        <w:rPr>
          <w:rFonts w:hint="eastAsia"/>
        </w:rPr>
        <w:t>и</w:t>
      </w:r>
      <w:r>
        <w:t xml:space="preserve"> </w:t>
      </w:r>
      <w:r>
        <w:rPr>
          <w:rFonts w:hint="eastAsia"/>
        </w:rPr>
        <w:t>адаптация</w:t>
      </w:r>
      <w:r>
        <w:t xml:space="preserve"> </w:t>
      </w:r>
      <w:r>
        <w:rPr>
          <w:rFonts w:hint="eastAsia"/>
        </w:rPr>
        <w:t>математической</w:t>
      </w:r>
      <w:r>
        <w:t xml:space="preserve"> </w:t>
      </w:r>
      <w:r>
        <w:rPr>
          <w:rFonts w:hint="eastAsia"/>
        </w:rPr>
        <w:t>модели</w:t>
      </w:r>
      <w:r>
        <w:t xml:space="preserve"> </w:t>
      </w:r>
      <w:r>
        <w:rPr>
          <w:rFonts w:hint="eastAsia"/>
        </w:rPr>
        <w:t>программного</w:t>
      </w:r>
      <w:r>
        <w:t xml:space="preserve"> </w:t>
      </w:r>
      <w:r>
        <w:rPr>
          <w:rFonts w:hint="eastAsia"/>
        </w:rPr>
        <w:t>комплекса</w:t>
      </w:r>
      <w:r>
        <w:t xml:space="preserve"> Nanostruct</w:t>
      </w:r>
    </w:p>
    <w:p w14:paraId="0F53462F" w14:textId="77777777" w:rsidR="00A6565C" w:rsidRDefault="00A6565C" w:rsidP="00A6565C"/>
    <w:p w14:paraId="08B83193" w14:textId="77777777" w:rsidR="00A6565C" w:rsidRDefault="00A6565C" w:rsidP="00A6565C">
      <w:r>
        <w:t xml:space="preserve">5.1.2 </w:t>
      </w:r>
      <w:r>
        <w:rPr>
          <w:rFonts w:hint="eastAsia"/>
        </w:rPr>
        <w:t>Алгоритмы</w:t>
      </w:r>
      <w:r>
        <w:t xml:space="preserve"> </w:t>
      </w:r>
      <w:r>
        <w:rPr>
          <w:rFonts w:hint="eastAsia"/>
        </w:rPr>
        <w:t>расчета</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параллельных</w:t>
      </w:r>
      <w:r>
        <w:t xml:space="preserve"> </w:t>
      </w:r>
      <w:r>
        <w:rPr>
          <w:rFonts w:hint="eastAsia"/>
        </w:rPr>
        <w:t>вычислений</w:t>
      </w:r>
      <w:r>
        <w:t xml:space="preserve"> nVidia CUDA</w:t>
      </w:r>
    </w:p>
    <w:p w14:paraId="1D52863B" w14:textId="77777777" w:rsidR="00A6565C" w:rsidRDefault="00A6565C" w:rsidP="00A6565C"/>
    <w:p w14:paraId="01F45742" w14:textId="77777777" w:rsidR="00A6565C" w:rsidRDefault="00A6565C" w:rsidP="00A6565C">
      <w:r>
        <w:t xml:space="preserve">5.1.3 </w:t>
      </w:r>
      <w:r>
        <w:rPr>
          <w:rFonts w:hint="eastAsia"/>
        </w:rPr>
        <w:t>Структура</w:t>
      </w:r>
      <w:r>
        <w:t xml:space="preserve"> </w:t>
      </w:r>
      <w:r>
        <w:rPr>
          <w:rFonts w:hint="eastAsia"/>
        </w:rPr>
        <w:t>и</w:t>
      </w:r>
      <w:r>
        <w:t xml:space="preserve"> </w:t>
      </w:r>
      <w:r>
        <w:rPr>
          <w:rFonts w:hint="eastAsia"/>
        </w:rPr>
        <w:t>интерфейс</w:t>
      </w:r>
      <w:r>
        <w:t xml:space="preserve"> </w:t>
      </w:r>
      <w:r>
        <w:rPr>
          <w:rFonts w:hint="eastAsia"/>
        </w:rPr>
        <w:t>программного</w:t>
      </w:r>
      <w:r>
        <w:t xml:space="preserve"> </w:t>
      </w:r>
      <w:r>
        <w:rPr>
          <w:rFonts w:hint="eastAsia"/>
        </w:rPr>
        <w:t>комплекса</w:t>
      </w:r>
      <w:r>
        <w:t xml:space="preserve"> Nanostruct</w:t>
      </w:r>
    </w:p>
    <w:p w14:paraId="15C43FF1" w14:textId="77777777" w:rsidR="00A6565C" w:rsidRDefault="00A6565C" w:rsidP="00A6565C"/>
    <w:p w14:paraId="24D5C68A" w14:textId="77777777" w:rsidR="00A6565C" w:rsidRDefault="00A6565C" w:rsidP="00A6565C">
      <w:r>
        <w:t xml:space="preserve">5.2 </w:t>
      </w:r>
      <w:r>
        <w:rPr>
          <w:rFonts w:hint="eastAsia"/>
        </w:rPr>
        <w:t>Программный</w:t>
      </w:r>
      <w:r>
        <w:t xml:space="preserve"> </w:t>
      </w:r>
      <w:r>
        <w:rPr>
          <w:rFonts w:hint="eastAsia"/>
        </w:rPr>
        <w:t>комплекс</w:t>
      </w:r>
      <w:r>
        <w:t xml:space="preserve"> </w:t>
      </w:r>
      <w:r>
        <w:rPr>
          <w:rFonts w:hint="eastAsia"/>
        </w:rPr>
        <w:t>моделирования</w:t>
      </w:r>
      <w:r>
        <w:t xml:space="preserve"> </w:t>
      </w:r>
      <w:r>
        <w:rPr>
          <w:rFonts w:hint="eastAsia"/>
        </w:rPr>
        <w:t>процесса</w:t>
      </w:r>
      <w:r>
        <w:t xml:space="preserve"> </w:t>
      </w:r>
      <w:r>
        <w:rPr>
          <w:rFonts w:hint="eastAsia"/>
        </w:rPr>
        <w:t>растворения</w:t>
      </w:r>
      <w:r>
        <w:t xml:space="preserve"> </w:t>
      </w:r>
      <w:r>
        <w:rPr>
          <w:rFonts w:hint="eastAsia"/>
        </w:rPr>
        <w:t>и</w:t>
      </w:r>
      <w:r>
        <w:t xml:space="preserve"> </w:t>
      </w:r>
      <w:r>
        <w:rPr>
          <w:rFonts w:hint="eastAsia"/>
        </w:rPr>
        <w:t>высвобождения</w:t>
      </w:r>
      <w:r>
        <w:t xml:space="preserve"> </w:t>
      </w:r>
      <w:r>
        <w:rPr>
          <w:rFonts w:hint="eastAsia"/>
        </w:rPr>
        <w:t>твёрдых</w:t>
      </w:r>
      <w:r>
        <w:t xml:space="preserve"> </w:t>
      </w:r>
      <w:r>
        <w:rPr>
          <w:rFonts w:hint="eastAsia"/>
        </w:rPr>
        <w:t>лекарственных</w:t>
      </w:r>
      <w:r>
        <w:t xml:space="preserve"> </w:t>
      </w:r>
      <w:r>
        <w:rPr>
          <w:rFonts w:hint="eastAsia"/>
        </w:rPr>
        <w:t>веществ</w:t>
      </w:r>
    </w:p>
    <w:p w14:paraId="382E5946" w14:textId="77777777" w:rsidR="00A6565C" w:rsidRDefault="00A6565C" w:rsidP="00A6565C"/>
    <w:p w14:paraId="6523B4A9" w14:textId="77777777" w:rsidR="00A6565C" w:rsidRDefault="00A6565C" w:rsidP="00A6565C">
      <w:r>
        <w:t xml:space="preserve">5.2.1 </w:t>
      </w:r>
      <w:r>
        <w:rPr>
          <w:rFonts w:hint="eastAsia"/>
        </w:rPr>
        <w:t>Клеточно</w:t>
      </w:r>
      <w:r>
        <w:t>-</w:t>
      </w:r>
      <w:r>
        <w:rPr>
          <w:rFonts w:hint="eastAsia"/>
        </w:rPr>
        <w:t>автоматная</w:t>
      </w:r>
      <w:r>
        <w:t xml:space="preserve"> </w:t>
      </w:r>
      <w:r>
        <w:rPr>
          <w:rFonts w:hint="eastAsia"/>
        </w:rPr>
        <w:t>модель</w:t>
      </w:r>
      <w:r>
        <w:t xml:space="preserve"> </w:t>
      </w:r>
      <w:r>
        <w:rPr>
          <w:rFonts w:hint="eastAsia"/>
        </w:rPr>
        <w:t>растворения</w:t>
      </w:r>
      <w:r>
        <w:t xml:space="preserve"> </w:t>
      </w:r>
      <w:r>
        <w:rPr>
          <w:rFonts w:hint="eastAsia"/>
        </w:rPr>
        <w:t>ТЛФ</w:t>
      </w:r>
    </w:p>
    <w:p w14:paraId="25D69641" w14:textId="77777777" w:rsidR="00A6565C" w:rsidRDefault="00A6565C" w:rsidP="00A6565C"/>
    <w:p w14:paraId="344F13CE" w14:textId="77777777" w:rsidR="00A6565C" w:rsidRDefault="00A6565C" w:rsidP="00A6565C">
      <w:r>
        <w:t xml:space="preserve">5.2.2 </w:t>
      </w:r>
      <w:r>
        <w:rPr>
          <w:rFonts w:hint="eastAsia"/>
        </w:rPr>
        <w:t>Клеточно</w:t>
      </w:r>
      <w:r>
        <w:t>-</w:t>
      </w:r>
      <w:r>
        <w:rPr>
          <w:rFonts w:hint="eastAsia"/>
        </w:rPr>
        <w:t>автоматная</w:t>
      </w:r>
      <w:r>
        <w:t xml:space="preserve"> </w:t>
      </w:r>
      <w:r>
        <w:rPr>
          <w:rFonts w:hint="eastAsia"/>
        </w:rPr>
        <w:t>модель</w:t>
      </w:r>
      <w:r>
        <w:t xml:space="preserve"> </w:t>
      </w:r>
      <w:r>
        <w:rPr>
          <w:rFonts w:hint="eastAsia"/>
        </w:rPr>
        <w:t>с</w:t>
      </w:r>
      <w:r>
        <w:t xml:space="preserve"> </w:t>
      </w:r>
      <w:r>
        <w:rPr>
          <w:rFonts w:hint="eastAsia"/>
        </w:rPr>
        <w:t>изменяющимися</w:t>
      </w:r>
      <w:r>
        <w:t xml:space="preserve"> </w:t>
      </w:r>
      <w:r>
        <w:rPr>
          <w:rFonts w:hint="eastAsia"/>
        </w:rPr>
        <w:t>размерами</w:t>
      </w:r>
      <w:r>
        <w:t xml:space="preserve"> </w:t>
      </w:r>
      <w:r>
        <w:rPr>
          <w:rFonts w:hint="eastAsia"/>
        </w:rPr>
        <w:t>ячеек</w:t>
      </w:r>
    </w:p>
    <w:p w14:paraId="58B797A8" w14:textId="77777777" w:rsidR="00A6565C" w:rsidRDefault="00A6565C" w:rsidP="00A6565C"/>
    <w:p w14:paraId="1641EF5C" w14:textId="77777777" w:rsidR="00A6565C" w:rsidRDefault="00A6565C" w:rsidP="00A6565C">
      <w:r>
        <w:t xml:space="preserve">5.2.3 </w:t>
      </w:r>
      <w:r>
        <w:rPr>
          <w:rFonts w:hint="eastAsia"/>
        </w:rPr>
        <w:t>Моделирование</w:t>
      </w:r>
      <w:r>
        <w:t xml:space="preserve"> </w:t>
      </w:r>
      <w:r>
        <w:rPr>
          <w:rFonts w:hint="eastAsia"/>
        </w:rPr>
        <w:t>растворения</w:t>
      </w:r>
      <w:r>
        <w:t xml:space="preserve"> </w:t>
      </w:r>
      <w:r>
        <w:rPr>
          <w:rFonts w:hint="eastAsia"/>
        </w:rPr>
        <w:t>лекарственных</w:t>
      </w:r>
      <w:r>
        <w:t xml:space="preserve"> </w:t>
      </w:r>
      <w:r>
        <w:rPr>
          <w:rFonts w:hint="eastAsia"/>
        </w:rPr>
        <w:t>форм</w:t>
      </w:r>
      <w:r>
        <w:t xml:space="preserve"> </w:t>
      </w:r>
      <w:r>
        <w:rPr>
          <w:rFonts w:hint="eastAsia"/>
        </w:rPr>
        <w:t>со</w:t>
      </w:r>
      <w:r>
        <w:t xml:space="preserve"> </w:t>
      </w:r>
      <w:r>
        <w:rPr>
          <w:rFonts w:hint="eastAsia"/>
        </w:rPr>
        <w:t>сложной</w:t>
      </w:r>
      <w:r>
        <w:t xml:space="preserve"> </w:t>
      </w:r>
      <w:r>
        <w:rPr>
          <w:rFonts w:hint="eastAsia"/>
        </w:rPr>
        <w:t>геометрией</w:t>
      </w:r>
    </w:p>
    <w:p w14:paraId="7A886267" w14:textId="77777777" w:rsidR="00A6565C" w:rsidRDefault="00A6565C" w:rsidP="00A6565C"/>
    <w:p w14:paraId="5D33FC48" w14:textId="77777777" w:rsidR="00A6565C" w:rsidRDefault="00A6565C" w:rsidP="00A6565C">
      <w:r>
        <w:t xml:space="preserve">5.2.4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параллельных</w:t>
      </w:r>
      <w:r>
        <w:t xml:space="preserve"> </w:t>
      </w:r>
      <w:r>
        <w:rPr>
          <w:rFonts w:hint="eastAsia"/>
        </w:rPr>
        <w:t>вычислений</w:t>
      </w:r>
    </w:p>
    <w:p w14:paraId="2E624188" w14:textId="77777777" w:rsidR="00A6565C" w:rsidRDefault="00A6565C" w:rsidP="00A6565C"/>
    <w:p w14:paraId="0A78BD0D" w14:textId="77777777" w:rsidR="00A6565C" w:rsidRDefault="00A6565C" w:rsidP="00A6565C">
      <w:r>
        <w:t xml:space="preserve">5.3 </w:t>
      </w:r>
      <w:r>
        <w:rPr>
          <w:rFonts w:hint="eastAsia"/>
        </w:rPr>
        <w:t>Моделирование</w:t>
      </w:r>
      <w:r>
        <w:t xml:space="preserve"> </w:t>
      </w:r>
      <w:r>
        <w:rPr>
          <w:rFonts w:hint="eastAsia"/>
        </w:rPr>
        <w:t>прочностных</w:t>
      </w:r>
      <w:r>
        <w:t xml:space="preserve"> </w:t>
      </w:r>
      <w:r>
        <w:rPr>
          <w:rFonts w:hint="eastAsia"/>
        </w:rPr>
        <w:t>характеристик</w:t>
      </w:r>
      <w:r>
        <w:t xml:space="preserve"> </w:t>
      </w:r>
      <w:r>
        <w:rPr>
          <w:rFonts w:hint="eastAsia"/>
        </w:rPr>
        <w:t>твердых</w:t>
      </w:r>
    </w:p>
    <w:p w14:paraId="54F94981" w14:textId="77777777" w:rsidR="00A6565C" w:rsidRDefault="00A6565C" w:rsidP="00A6565C"/>
    <w:p w14:paraId="7A85B306" w14:textId="77777777" w:rsidR="00A6565C" w:rsidRDefault="00A6565C" w:rsidP="00A6565C">
      <w:r>
        <w:rPr>
          <w:rFonts w:hint="eastAsia"/>
        </w:rPr>
        <w:t>лекарственных</w:t>
      </w:r>
      <w:r>
        <w:t xml:space="preserve"> </w:t>
      </w:r>
      <w:r>
        <w:rPr>
          <w:rFonts w:hint="eastAsia"/>
        </w:rPr>
        <w:t>средств</w:t>
      </w:r>
    </w:p>
    <w:p w14:paraId="7631F339" w14:textId="77777777" w:rsidR="00A6565C" w:rsidRDefault="00A6565C" w:rsidP="00A6565C"/>
    <w:p w14:paraId="754CD042" w14:textId="77777777" w:rsidR="00A6565C" w:rsidRDefault="00A6565C" w:rsidP="00A6565C">
      <w:r>
        <w:lastRenderedPageBreak/>
        <w:t xml:space="preserve">5.3.1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деформации</w:t>
      </w:r>
    </w:p>
    <w:p w14:paraId="1EDE6C3D" w14:textId="77777777" w:rsidR="00A6565C" w:rsidRDefault="00A6565C" w:rsidP="00A6565C"/>
    <w:p w14:paraId="55EB282A" w14:textId="77777777" w:rsidR="00A6565C" w:rsidRDefault="00A6565C" w:rsidP="00A6565C">
      <w:r>
        <w:t xml:space="preserve">5.3.2 </w:t>
      </w:r>
      <w:r>
        <w:rPr>
          <w:rFonts w:hint="eastAsia"/>
        </w:rPr>
        <w:t>Блок</w:t>
      </w:r>
      <w:r>
        <w:t>-</w:t>
      </w:r>
      <w:r>
        <w:rPr>
          <w:rFonts w:hint="eastAsia"/>
        </w:rPr>
        <w:t>схемы</w:t>
      </w:r>
      <w:r>
        <w:t xml:space="preserve"> </w:t>
      </w:r>
      <w:r>
        <w:rPr>
          <w:rFonts w:hint="eastAsia"/>
        </w:rPr>
        <w:t>алгоритмов</w:t>
      </w:r>
      <w:r>
        <w:t xml:space="preserve"> </w:t>
      </w:r>
      <w:r>
        <w:rPr>
          <w:rFonts w:hint="eastAsia"/>
        </w:rPr>
        <w:t>математической</w:t>
      </w:r>
      <w:r>
        <w:t xml:space="preserve"> </w:t>
      </w:r>
      <w:r>
        <w:rPr>
          <w:rFonts w:hint="eastAsia"/>
        </w:rPr>
        <w:t>модели</w:t>
      </w:r>
    </w:p>
    <w:p w14:paraId="3970C274" w14:textId="77777777" w:rsidR="00A6565C" w:rsidRDefault="00A6565C" w:rsidP="00A6565C"/>
    <w:p w14:paraId="35E0A4E6" w14:textId="77777777" w:rsidR="00A6565C" w:rsidRDefault="00A6565C" w:rsidP="00A6565C">
      <w:r>
        <w:t xml:space="preserve">5.3.3 </w:t>
      </w:r>
      <w:r>
        <w:rPr>
          <w:rFonts w:hint="eastAsia"/>
        </w:rPr>
        <w:t>Программная</w:t>
      </w:r>
      <w:r>
        <w:t xml:space="preserve"> </w:t>
      </w:r>
      <w:r>
        <w:rPr>
          <w:rFonts w:hint="eastAsia"/>
        </w:rPr>
        <w:t>реализация</w:t>
      </w:r>
      <w:r>
        <w:t xml:space="preserve"> </w:t>
      </w:r>
      <w:r>
        <w:rPr>
          <w:rFonts w:hint="eastAsia"/>
        </w:rPr>
        <w:t>математической</w:t>
      </w:r>
      <w:r>
        <w:t xml:space="preserve"> </w:t>
      </w:r>
      <w:r>
        <w:rPr>
          <w:rFonts w:hint="eastAsia"/>
        </w:rPr>
        <w:t>модели</w:t>
      </w:r>
      <w:r>
        <w:t xml:space="preserve"> </w:t>
      </w:r>
      <w:r>
        <w:rPr>
          <w:rFonts w:hint="eastAsia"/>
        </w:rPr>
        <w:t>и</w:t>
      </w:r>
    </w:p>
    <w:p w14:paraId="0622CD58" w14:textId="77777777" w:rsidR="00A6565C" w:rsidRDefault="00A6565C" w:rsidP="00A6565C"/>
    <w:p w14:paraId="002C6EE2" w14:textId="77777777" w:rsidR="00A6565C" w:rsidRDefault="00A6565C" w:rsidP="00A6565C">
      <w:r>
        <w:rPr>
          <w:rFonts w:hint="eastAsia"/>
        </w:rPr>
        <w:t>результаты</w:t>
      </w:r>
      <w:r>
        <w:t xml:space="preserve"> </w:t>
      </w:r>
      <w:r>
        <w:rPr>
          <w:rFonts w:hint="eastAsia"/>
        </w:rPr>
        <w:t>расчета</w:t>
      </w:r>
    </w:p>
    <w:p w14:paraId="43A67346" w14:textId="77777777" w:rsidR="00A6565C" w:rsidRDefault="00A6565C" w:rsidP="00A6565C"/>
    <w:p w14:paraId="63A10D7C" w14:textId="77777777" w:rsidR="00A6565C" w:rsidRDefault="00A6565C" w:rsidP="00A6565C">
      <w:r>
        <w:t xml:space="preserve">6 </w:t>
      </w:r>
      <w:r>
        <w:rPr>
          <w:rFonts w:hint="eastAsia"/>
        </w:rPr>
        <w:t>ПРАКТИЧЕСКИЕ</w:t>
      </w:r>
      <w:r>
        <w:t xml:space="preserve"> </w:t>
      </w:r>
      <w:r>
        <w:rPr>
          <w:rFonts w:hint="eastAsia"/>
        </w:rPr>
        <w:t>РАЗРАБОТКИ</w:t>
      </w:r>
      <w:r>
        <w:t xml:space="preserve">: </w:t>
      </w:r>
      <w:r>
        <w:rPr>
          <w:rFonts w:hint="eastAsia"/>
        </w:rPr>
        <w:t>КАЧЕСТВО</w:t>
      </w:r>
      <w:r>
        <w:t xml:space="preserve"> </w:t>
      </w:r>
      <w:r>
        <w:rPr>
          <w:rFonts w:hint="eastAsia"/>
        </w:rPr>
        <w:t>ЧЕРЕЗ</w:t>
      </w:r>
    </w:p>
    <w:p w14:paraId="348F3A18" w14:textId="77777777" w:rsidR="00A6565C" w:rsidRDefault="00A6565C" w:rsidP="00A6565C"/>
    <w:p w14:paraId="75B481B5" w14:textId="77777777" w:rsidR="00A6565C" w:rsidRDefault="00A6565C" w:rsidP="00A6565C">
      <w:r>
        <w:rPr>
          <w:rFonts w:hint="eastAsia"/>
        </w:rPr>
        <w:t>ПРОЕКТИРОВАНИЕ</w:t>
      </w:r>
      <w:r>
        <w:t xml:space="preserve"> </w:t>
      </w:r>
      <w:r>
        <w:rPr>
          <w:rFonts w:hint="eastAsia"/>
        </w:rPr>
        <w:t>ПРОИЗВОДСТВА</w:t>
      </w:r>
    </w:p>
    <w:p w14:paraId="28E0F88A" w14:textId="77777777" w:rsidR="00A6565C" w:rsidRDefault="00A6565C" w:rsidP="00A6565C"/>
    <w:p w14:paraId="59AB7C4E" w14:textId="77777777" w:rsidR="00A6565C" w:rsidRDefault="00A6565C" w:rsidP="00A6565C">
      <w:r>
        <w:t xml:space="preserve">6.1 </w:t>
      </w:r>
      <w:r>
        <w:rPr>
          <w:rFonts w:hint="eastAsia"/>
        </w:rPr>
        <w:t>Система</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разработки</w:t>
      </w:r>
      <w:r>
        <w:t xml:space="preserve"> </w:t>
      </w:r>
      <w:r>
        <w:rPr>
          <w:rFonts w:hint="eastAsia"/>
        </w:rPr>
        <w:t>новых</w:t>
      </w:r>
      <w:r>
        <w:t xml:space="preserve"> </w:t>
      </w:r>
      <w:r>
        <w:rPr>
          <w:rFonts w:hint="eastAsia"/>
        </w:rPr>
        <w:t>твердых</w:t>
      </w:r>
      <w:r>
        <w:t xml:space="preserve"> </w:t>
      </w:r>
      <w:r>
        <w:rPr>
          <w:rFonts w:hint="eastAsia"/>
        </w:rPr>
        <w:t>лекарственных</w:t>
      </w:r>
      <w:r>
        <w:t xml:space="preserve"> </w:t>
      </w:r>
      <w:r>
        <w:rPr>
          <w:rFonts w:hint="eastAsia"/>
        </w:rPr>
        <w:t>форм</w:t>
      </w:r>
      <w:r>
        <w:t xml:space="preserve"> </w:t>
      </w:r>
      <w:r>
        <w:rPr>
          <w:rFonts w:hint="eastAsia"/>
        </w:rPr>
        <w:t>в</w:t>
      </w:r>
      <w:r>
        <w:t xml:space="preserve"> </w:t>
      </w:r>
      <w:r>
        <w:rPr>
          <w:rFonts w:hint="eastAsia"/>
        </w:rPr>
        <w:t>химико</w:t>
      </w:r>
      <w:r>
        <w:t>-</w:t>
      </w:r>
      <w:r>
        <w:rPr>
          <w:rFonts w:hint="eastAsia"/>
        </w:rPr>
        <w:t>фармацевтической</w:t>
      </w:r>
      <w:r>
        <w:t xml:space="preserve"> </w:t>
      </w:r>
      <w:r>
        <w:rPr>
          <w:rFonts w:hint="eastAsia"/>
        </w:rPr>
        <w:t>отрасли</w:t>
      </w:r>
    </w:p>
    <w:p w14:paraId="22CCA2B1" w14:textId="77777777" w:rsidR="00A6565C" w:rsidRDefault="00A6565C" w:rsidP="00A6565C"/>
    <w:p w14:paraId="1F8A186D" w14:textId="77777777" w:rsidR="00A6565C" w:rsidRDefault="00A6565C" w:rsidP="00A6565C">
      <w:r>
        <w:t xml:space="preserve">6.1.1 </w:t>
      </w:r>
      <w:r>
        <w:rPr>
          <w:rFonts w:hint="eastAsia"/>
        </w:rPr>
        <w:t>Описание</w:t>
      </w:r>
      <w:r>
        <w:t xml:space="preserve"> </w:t>
      </w:r>
      <w:r>
        <w:rPr>
          <w:rFonts w:hint="eastAsia"/>
        </w:rPr>
        <w:t>и</w:t>
      </w:r>
      <w:r>
        <w:t xml:space="preserve"> </w:t>
      </w:r>
      <w:r>
        <w:rPr>
          <w:rFonts w:hint="eastAsia"/>
        </w:rPr>
        <w:t>структура</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0FD7C2F3" w14:textId="77777777" w:rsidR="00A6565C" w:rsidRDefault="00A6565C" w:rsidP="00A6565C"/>
    <w:p w14:paraId="635EA457" w14:textId="77777777" w:rsidR="00A6565C" w:rsidRDefault="00A6565C" w:rsidP="00A6565C">
      <w:r>
        <w:t xml:space="preserve">6.1.2 </w:t>
      </w:r>
      <w:r>
        <w:rPr>
          <w:rFonts w:hint="eastAsia"/>
        </w:rPr>
        <w:t>Решение</w:t>
      </w:r>
      <w:r>
        <w:t xml:space="preserve"> </w:t>
      </w:r>
      <w:r>
        <w:rPr>
          <w:rFonts w:hint="eastAsia"/>
        </w:rPr>
        <w:t>типовой</w:t>
      </w:r>
      <w:r>
        <w:t xml:space="preserve"> </w:t>
      </w:r>
      <w:r>
        <w:rPr>
          <w:rFonts w:hint="eastAsia"/>
        </w:rPr>
        <w:t>задачи</w:t>
      </w:r>
    </w:p>
    <w:p w14:paraId="40D3830F" w14:textId="77777777" w:rsidR="00A6565C" w:rsidRDefault="00A6565C" w:rsidP="00A6565C"/>
    <w:p w14:paraId="0D57AE0B" w14:textId="77777777" w:rsidR="00A6565C" w:rsidRDefault="00A6565C" w:rsidP="00A6565C">
      <w:r>
        <w:t xml:space="preserve">6.2 </w:t>
      </w:r>
      <w:r>
        <w:rPr>
          <w:rFonts w:hint="eastAsia"/>
        </w:rPr>
        <w:t>Информационная</w:t>
      </w:r>
      <w:r>
        <w:t xml:space="preserve"> </w:t>
      </w:r>
      <w:r>
        <w:rPr>
          <w:rFonts w:hint="eastAsia"/>
        </w:rPr>
        <w:t>система</w:t>
      </w:r>
      <w:r>
        <w:t xml:space="preserve"> </w:t>
      </w:r>
      <w:r>
        <w:rPr>
          <w:rFonts w:hint="eastAsia"/>
        </w:rPr>
        <w:t>по</w:t>
      </w:r>
      <w:r>
        <w:t xml:space="preserve"> </w:t>
      </w:r>
      <w:r>
        <w:rPr>
          <w:rFonts w:hint="eastAsia"/>
        </w:rPr>
        <w:t>рецептурам</w:t>
      </w:r>
      <w:r>
        <w:t xml:space="preserve"> </w:t>
      </w:r>
      <w:r>
        <w:rPr>
          <w:rFonts w:hint="eastAsia"/>
        </w:rPr>
        <w:t>и</w:t>
      </w:r>
      <w:r>
        <w:t xml:space="preserve"> </w:t>
      </w:r>
      <w:r>
        <w:rPr>
          <w:rFonts w:hint="eastAsia"/>
        </w:rPr>
        <w:t>веществам</w:t>
      </w:r>
      <w:r>
        <w:t xml:space="preserve"> </w:t>
      </w:r>
      <w:r>
        <w:rPr>
          <w:rFonts w:hint="eastAsia"/>
        </w:rPr>
        <w:t>для</w:t>
      </w:r>
      <w:r>
        <w:t xml:space="preserve"> </w:t>
      </w:r>
      <w:r>
        <w:rPr>
          <w:rFonts w:hint="eastAsia"/>
        </w:rPr>
        <w:t>нужд</w:t>
      </w:r>
      <w:r>
        <w:t xml:space="preserve"> </w:t>
      </w:r>
      <w:r>
        <w:rPr>
          <w:rFonts w:hint="eastAsia"/>
        </w:rPr>
        <w:t>фармацевтического</w:t>
      </w:r>
      <w:r>
        <w:t xml:space="preserve"> </w:t>
      </w:r>
      <w:r>
        <w:rPr>
          <w:rFonts w:hint="eastAsia"/>
        </w:rPr>
        <w:t>производства</w:t>
      </w:r>
      <w:r>
        <w:t xml:space="preserve"> </w:t>
      </w:r>
      <w:r>
        <w:rPr>
          <w:rFonts w:hint="eastAsia"/>
        </w:rPr>
        <w:t>мягких</w:t>
      </w:r>
      <w:r>
        <w:t xml:space="preserve"> </w:t>
      </w:r>
      <w:r>
        <w:rPr>
          <w:rFonts w:hint="eastAsia"/>
        </w:rPr>
        <w:t>лекарственных</w:t>
      </w:r>
      <w:r>
        <w:t xml:space="preserve"> </w:t>
      </w:r>
      <w:r>
        <w:rPr>
          <w:rFonts w:hint="eastAsia"/>
        </w:rPr>
        <w:t>форм</w:t>
      </w:r>
    </w:p>
    <w:p w14:paraId="77BC9C6E" w14:textId="77777777" w:rsidR="00A6565C" w:rsidRDefault="00A6565C" w:rsidP="00A6565C"/>
    <w:p w14:paraId="19CA3042" w14:textId="77777777" w:rsidR="00A6565C" w:rsidRDefault="00A6565C" w:rsidP="00A6565C">
      <w:r>
        <w:t xml:space="preserve">6.2.1 </w:t>
      </w:r>
      <w:r>
        <w:rPr>
          <w:rFonts w:hint="eastAsia"/>
        </w:rPr>
        <w:t>Описание</w:t>
      </w:r>
      <w:r>
        <w:t xml:space="preserve"> </w:t>
      </w:r>
      <w:r>
        <w:rPr>
          <w:rFonts w:hint="eastAsia"/>
        </w:rPr>
        <w:t>и</w:t>
      </w:r>
      <w:r>
        <w:t xml:space="preserve"> </w:t>
      </w:r>
      <w:r>
        <w:rPr>
          <w:rFonts w:hint="eastAsia"/>
        </w:rPr>
        <w:t>структура</w:t>
      </w:r>
      <w:r>
        <w:t xml:space="preserve"> </w:t>
      </w:r>
      <w:r>
        <w:rPr>
          <w:rFonts w:hint="eastAsia"/>
        </w:rPr>
        <w:t>информационной</w:t>
      </w:r>
      <w:r>
        <w:t xml:space="preserve"> </w:t>
      </w:r>
      <w:r>
        <w:rPr>
          <w:rFonts w:hint="eastAsia"/>
        </w:rPr>
        <w:t>системы</w:t>
      </w:r>
    </w:p>
    <w:p w14:paraId="7CAA1709" w14:textId="77777777" w:rsidR="00A6565C" w:rsidRDefault="00A6565C" w:rsidP="00A6565C"/>
    <w:p w14:paraId="2442A3EA" w14:textId="77777777" w:rsidR="00A6565C" w:rsidRDefault="00A6565C" w:rsidP="00A6565C">
      <w:r>
        <w:t xml:space="preserve">6.2.2 </w:t>
      </w:r>
      <w:r>
        <w:rPr>
          <w:rFonts w:hint="eastAsia"/>
        </w:rPr>
        <w:t>Справочники</w:t>
      </w:r>
      <w:r>
        <w:t xml:space="preserve"> </w:t>
      </w:r>
      <w:r>
        <w:rPr>
          <w:rFonts w:hint="eastAsia"/>
        </w:rPr>
        <w:t>информационной</w:t>
      </w:r>
      <w:r>
        <w:t xml:space="preserve"> </w:t>
      </w:r>
      <w:r>
        <w:rPr>
          <w:rFonts w:hint="eastAsia"/>
        </w:rPr>
        <w:t>системы</w:t>
      </w:r>
    </w:p>
    <w:p w14:paraId="2B97145C" w14:textId="77777777" w:rsidR="00A6565C" w:rsidRDefault="00A6565C" w:rsidP="00A6565C"/>
    <w:p w14:paraId="5DF4EAC8" w14:textId="77777777" w:rsidR="00A6565C" w:rsidRDefault="00A6565C" w:rsidP="00A6565C">
      <w:r>
        <w:t xml:space="preserve">6.3 </w:t>
      </w:r>
      <w:r>
        <w:rPr>
          <w:rFonts w:hint="eastAsia"/>
        </w:rPr>
        <w:t>Среда</w:t>
      </w:r>
      <w:r>
        <w:t xml:space="preserve"> </w:t>
      </w:r>
      <w:r>
        <w:rPr>
          <w:rFonts w:hint="eastAsia"/>
        </w:rPr>
        <w:t>автоматизированного</w:t>
      </w:r>
      <w:r>
        <w:t xml:space="preserve"> </w:t>
      </w:r>
      <w:r>
        <w:rPr>
          <w:rFonts w:hint="eastAsia"/>
        </w:rPr>
        <w:t>моделирования</w:t>
      </w:r>
      <w:r>
        <w:t xml:space="preserve"> </w:t>
      </w:r>
      <w:r>
        <w:rPr>
          <w:rFonts w:hint="eastAsia"/>
        </w:rPr>
        <w:t>процессов</w:t>
      </w:r>
      <w:r>
        <w:t xml:space="preserve"> </w:t>
      </w:r>
      <w:r>
        <w:rPr>
          <w:rFonts w:hint="eastAsia"/>
        </w:rPr>
        <w:t>в</w:t>
      </w:r>
    </w:p>
    <w:p w14:paraId="17DFE0F0" w14:textId="77777777" w:rsidR="00A6565C" w:rsidRDefault="00A6565C" w:rsidP="00A6565C"/>
    <w:p w14:paraId="02C50858" w14:textId="77777777" w:rsidR="00A6565C" w:rsidRDefault="00A6565C" w:rsidP="00A6565C">
      <w:r>
        <w:rPr>
          <w:rFonts w:hint="eastAsia"/>
        </w:rPr>
        <w:lastRenderedPageBreak/>
        <w:t>отдельных</w:t>
      </w:r>
      <w:r>
        <w:t xml:space="preserve"> </w:t>
      </w:r>
      <w:r>
        <w:rPr>
          <w:rFonts w:hint="eastAsia"/>
        </w:rPr>
        <w:t>аппаратах</w:t>
      </w:r>
    </w:p>
    <w:p w14:paraId="5BDDD170" w14:textId="77777777" w:rsidR="00A6565C" w:rsidRDefault="00A6565C" w:rsidP="00A6565C"/>
    <w:p w14:paraId="67B89BBD" w14:textId="77777777" w:rsidR="00A6565C" w:rsidRDefault="00A6565C" w:rsidP="00A6565C">
      <w:r>
        <w:t xml:space="preserve">6.3.1 </w:t>
      </w:r>
      <w:r>
        <w:rPr>
          <w:rFonts w:hint="eastAsia"/>
        </w:rPr>
        <w:t>Описание</w:t>
      </w:r>
      <w:r>
        <w:t xml:space="preserve"> </w:t>
      </w:r>
      <w:r>
        <w:rPr>
          <w:rFonts w:hint="eastAsia"/>
        </w:rPr>
        <w:t>и</w:t>
      </w:r>
      <w:r>
        <w:t xml:space="preserve"> </w:t>
      </w:r>
      <w:r>
        <w:rPr>
          <w:rFonts w:hint="eastAsia"/>
        </w:rPr>
        <w:t>структура</w:t>
      </w:r>
      <w:r>
        <w:t xml:space="preserve"> </w:t>
      </w:r>
      <w:r>
        <w:rPr>
          <w:rFonts w:hint="eastAsia"/>
        </w:rPr>
        <w:t>среды</w:t>
      </w:r>
      <w:r>
        <w:t xml:space="preserve"> </w:t>
      </w:r>
      <w:r>
        <w:rPr>
          <w:rFonts w:hint="eastAsia"/>
        </w:rPr>
        <w:t>автоматизированного</w:t>
      </w:r>
      <w:r>
        <w:t xml:space="preserve"> </w:t>
      </w:r>
      <w:r>
        <w:rPr>
          <w:rFonts w:hint="eastAsia"/>
        </w:rPr>
        <w:t>моделирования</w:t>
      </w:r>
      <w:r>
        <w:t xml:space="preserve"> </w:t>
      </w:r>
      <w:r>
        <w:rPr>
          <w:rFonts w:hint="eastAsia"/>
        </w:rPr>
        <w:t>процессов</w:t>
      </w:r>
      <w:r>
        <w:t xml:space="preserve"> </w:t>
      </w:r>
      <w:r>
        <w:rPr>
          <w:rFonts w:hint="eastAsia"/>
        </w:rPr>
        <w:t>в</w:t>
      </w:r>
      <w:r>
        <w:t xml:space="preserve"> </w:t>
      </w:r>
      <w:r>
        <w:rPr>
          <w:rFonts w:hint="eastAsia"/>
        </w:rPr>
        <w:t>отдельных</w:t>
      </w:r>
      <w:r>
        <w:t xml:space="preserve"> </w:t>
      </w:r>
      <w:r>
        <w:rPr>
          <w:rFonts w:hint="eastAsia"/>
        </w:rPr>
        <w:t>аппаратах</w:t>
      </w:r>
    </w:p>
    <w:p w14:paraId="303BA1A4" w14:textId="77777777" w:rsidR="00A6565C" w:rsidRDefault="00A6565C" w:rsidP="00A6565C"/>
    <w:p w14:paraId="7AB4CD57" w14:textId="77777777" w:rsidR="00A6565C" w:rsidRDefault="00A6565C" w:rsidP="00A6565C">
      <w:r>
        <w:t xml:space="preserve">6.3.2 </w:t>
      </w:r>
      <w:r>
        <w:rPr>
          <w:rFonts w:hint="eastAsia"/>
        </w:rPr>
        <w:t>Модуль</w:t>
      </w:r>
      <w:r>
        <w:t xml:space="preserve"> </w:t>
      </w:r>
      <w:r>
        <w:rPr>
          <w:rFonts w:hint="eastAsia"/>
        </w:rPr>
        <w:t>предварительного</w:t>
      </w:r>
      <w:r>
        <w:t xml:space="preserve"> </w:t>
      </w:r>
      <w:r>
        <w:rPr>
          <w:rFonts w:hint="eastAsia"/>
        </w:rPr>
        <w:t>выбора</w:t>
      </w:r>
      <w:r>
        <w:t xml:space="preserve"> </w:t>
      </w:r>
      <w:r>
        <w:rPr>
          <w:rFonts w:hint="eastAsia"/>
        </w:rPr>
        <w:t>способа</w:t>
      </w:r>
      <w:r>
        <w:t xml:space="preserve"> </w:t>
      </w:r>
      <w:r>
        <w:rPr>
          <w:rFonts w:hint="eastAsia"/>
        </w:rPr>
        <w:t>сушки</w:t>
      </w:r>
      <w:r>
        <w:t xml:space="preserve"> </w:t>
      </w:r>
      <w:r>
        <w:rPr>
          <w:rFonts w:hint="eastAsia"/>
        </w:rPr>
        <w:t>и</w:t>
      </w:r>
    </w:p>
    <w:p w14:paraId="05368EBA" w14:textId="77777777" w:rsidR="00A6565C" w:rsidRDefault="00A6565C" w:rsidP="00A6565C"/>
    <w:p w14:paraId="190E1C76" w14:textId="77777777" w:rsidR="00A6565C" w:rsidRDefault="00A6565C" w:rsidP="00A6565C">
      <w:r>
        <w:rPr>
          <w:rFonts w:hint="eastAsia"/>
        </w:rPr>
        <w:t>экспертный</w:t>
      </w:r>
      <w:r>
        <w:t xml:space="preserve"> </w:t>
      </w:r>
      <w:r>
        <w:rPr>
          <w:rFonts w:hint="eastAsia"/>
        </w:rPr>
        <w:t>модуль</w:t>
      </w:r>
    </w:p>
    <w:p w14:paraId="4D6698C2" w14:textId="77777777" w:rsidR="00A6565C" w:rsidRDefault="00A6565C" w:rsidP="00A6565C"/>
    <w:p w14:paraId="73FF25A9" w14:textId="77777777" w:rsidR="00A6565C" w:rsidRDefault="00A6565C" w:rsidP="00A6565C">
      <w:r>
        <w:t xml:space="preserve">6.3.3 </w:t>
      </w:r>
      <w:r>
        <w:rPr>
          <w:rFonts w:hint="eastAsia"/>
        </w:rPr>
        <w:t>Характеристики</w:t>
      </w:r>
      <w:r>
        <w:t xml:space="preserve"> </w:t>
      </w:r>
      <w:r>
        <w:rPr>
          <w:rFonts w:hint="eastAsia"/>
        </w:rPr>
        <w:t>отдельных</w:t>
      </w:r>
      <w:r>
        <w:t xml:space="preserve"> </w:t>
      </w:r>
      <w:r>
        <w:rPr>
          <w:rFonts w:hint="eastAsia"/>
        </w:rPr>
        <w:t>блоков</w:t>
      </w:r>
      <w:r>
        <w:t xml:space="preserve"> </w:t>
      </w:r>
      <w:r>
        <w:rPr>
          <w:rFonts w:hint="eastAsia"/>
        </w:rPr>
        <w:t>и</w:t>
      </w:r>
      <w:r>
        <w:t xml:space="preserve"> </w:t>
      </w:r>
      <w:r>
        <w:rPr>
          <w:rFonts w:hint="eastAsia"/>
        </w:rPr>
        <w:t>программных</w:t>
      </w:r>
      <w:r>
        <w:t xml:space="preserve"> </w:t>
      </w:r>
      <w:r>
        <w:rPr>
          <w:rFonts w:hint="eastAsia"/>
        </w:rPr>
        <w:t>модулей</w:t>
      </w:r>
    </w:p>
    <w:p w14:paraId="1E54C6C6" w14:textId="77777777" w:rsidR="00A6565C" w:rsidRDefault="00A6565C" w:rsidP="00A6565C"/>
    <w:p w14:paraId="355A4F81" w14:textId="77777777" w:rsidR="00A6565C" w:rsidRDefault="00A6565C" w:rsidP="00A6565C">
      <w:r>
        <w:t xml:space="preserve">6.3.4 </w:t>
      </w:r>
      <w:r>
        <w:rPr>
          <w:rFonts w:hint="eastAsia"/>
        </w:rPr>
        <w:t>Использование</w:t>
      </w:r>
      <w:r>
        <w:t xml:space="preserve"> </w:t>
      </w:r>
      <w:r>
        <w:rPr>
          <w:rFonts w:hint="eastAsia"/>
        </w:rPr>
        <w:t>среды</w:t>
      </w:r>
      <w:r>
        <w:t xml:space="preserve"> </w:t>
      </w:r>
      <w:r>
        <w:rPr>
          <w:rFonts w:hint="eastAsia"/>
        </w:rPr>
        <w:t>автоматизированного</w:t>
      </w:r>
      <w:r>
        <w:t xml:space="preserve"> </w:t>
      </w:r>
      <w:r>
        <w:rPr>
          <w:rFonts w:hint="eastAsia"/>
        </w:rPr>
        <w:t>моделирования</w:t>
      </w:r>
    </w:p>
    <w:p w14:paraId="64A8DCD4" w14:textId="77777777" w:rsidR="00A6565C" w:rsidRDefault="00A6565C" w:rsidP="00A6565C"/>
    <w:p w14:paraId="3D2CB078" w14:textId="77777777" w:rsidR="00A6565C" w:rsidRDefault="00A6565C" w:rsidP="00A6565C">
      <w:r>
        <w:rPr>
          <w:rFonts w:hint="eastAsia"/>
        </w:rPr>
        <w:t>процессов</w:t>
      </w:r>
      <w:r>
        <w:t xml:space="preserve"> </w:t>
      </w:r>
      <w:r>
        <w:rPr>
          <w:rFonts w:hint="eastAsia"/>
        </w:rPr>
        <w:t>в</w:t>
      </w:r>
      <w:r>
        <w:t xml:space="preserve"> </w:t>
      </w:r>
      <w:r>
        <w:rPr>
          <w:rFonts w:hint="eastAsia"/>
        </w:rPr>
        <w:t>отдельных</w:t>
      </w:r>
      <w:r>
        <w:t xml:space="preserve"> </w:t>
      </w:r>
      <w:r>
        <w:rPr>
          <w:rFonts w:hint="eastAsia"/>
        </w:rPr>
        <w:t>аппаратах</w:t>
      </w:r>
    </w:p>
    <w:p w14:paraId="767AC44E" w14:textId="77777777" w:rsidR="00A6565C" w:rsidRDefault="00A6565C" w:rsidP="00A6565C"/>
    <w:p w14:paraId="5EC9E6EF" w14:textId="77777777" w:rsidR="00A6565C" w:rsidRDefault="00A6565C" w:rsidP="00A6565C">
      <w:r>
        <w:t xml:space="preserve">6.4 </w:t>
      </w:r>
      <w:r>
        <w:rPr>
          <w:rFonts w:hint="eastAsia"/>
        </w:rPr>
        <w:t>Интеллектуальная</w:t>
      </w:r>
      <w:r>
        <w:t xml:space="preserve"> </w:t>
      </w:r>
      <w:r>
        <w:rPr>
          <w:rFonts w:hint="eastAsia"/>
        </w:rPr>
        <w:t>система</w:t>
      </w:r>
      <w:r>
        <w:t xml:space="preserve"> </w:t>
      </w:r>
      <w:r>
        <w:rPr>
          <w:rFonts w:hint="eastAsia"/>
        </w:rPr>
        <w:t>концептуального</w:t>
      </w:r>
      <w:r>
        <w:t xml:space="preserve"> </w:t>
      </w:r>
      <w:r>
        <w:rPr>
          <w:rFonts w:hint="eastAsia"/>
        </w:rPr>
        <w:t>дизайна</w:t>
      </w:r>
      <w:r>
        <w:t xml:space="preserve"> </w:t>
      </w:r>
      <w:r>
        <w:rPr>
          <w:rFonts w:hint="eastAsia"/>
        </w:rPr>
        <w:t>«</w:t>
      </w:r>
      <w:r>
        <w:t>PharmSystem</w:t>
      </w:r>
      <w:r>
        <w:rPr>
          <w:rFonts w:hint="eastAsia"/>
        </w:rPr>
        <w:t>»</w:t>
      </w:r>
    </w:p>
    <w:p w14:paraId="02AD4FBF" w14:textId="77777777" w:rsidR="00A6565C" w:rsidRDefault="00A6565C" w:rsidP="00A6565C"/>
    <w:p w14:paraId="4DD8FB99" w14:textId="77777777" w:rsidR="00A6565C" w:rsidRDefault="00A6565C" w:rsidP="00A6565C">
      <w:r>
        <w:t xml:space="preserve">6.4.1 </w:t>
      </w:r>
      <w:r>
        <w:rPr>
          <w:rFonts w:hint="eastAsia"/>
        </w:rPr>
        <w:t>Описание</w:t>
      </w:r>
      <w:r>
        <w:t xml:space="preserve"> </w:t>
      </w:r>
      <w:r>
        <w:rPr>
          <w:rFonts w:hint="eastAsia"/>
        </w:rPr>
        <w:t>и</w:t>
      </w:r>
      <w:r>
        <w:t xml:space="preserve"> </w:t>
      </w:r>
      <w:r>
        <w:rPr>
          <w:rFonts w:hint="eastAsia"/>
        </w:rPr>
        <w:t>структура</w:t>
      </w:r>
      <w:r>
        <w:t xml:space="preserve"> </w:t>
      </w:r>
      <w:r>
        <w:rPr>
          <w:rFonts w:hint="eastAsia"/>
        </w:rPr>
        <w:t>интеллектуальной</w:t>
      </w:r>
      <w:r>
        <w:t xml:space="preserve"> </w:t>
      </w:r>
      <w:r>
        <w:rPr>
          <w:rFonts w:hint="eastAsia"/>
        </w:rPr>
        <w:t>информационной</w:t>
      </w:r>
    </w:p>
    <w:p w14:paraId="1838F2AE" w14:textId="77777777" w:rsidR="00A6565C" w:rsidRDefault="00A6565C" w:rsidP="00A6565C"/>
    <w:p w14:paraId="5BC2BC60" w14:textId="77777777" w:rsidR="00A6565C" w:rsidRDefault="00A6565C" w:rsidP="00A6565C">
      <w:r>
        <w:rPr>
          <w:rFonts w:hint="eastAsia"/>
        </w:rPr>
        <w:t>системы</w:t>
      </w:r>
      <w:r>
        <w:t xml:space="preserve"> </w:t>
      </w:r>
      <w:r>
        <w:rPr>
          <w:rFonts w:hint="eastAsia"/>
        </w:rPr>
        <w:t>концептуального</w:t>
      </w:r>
      <w:r>
        <w:t xml:space="preserve"> </w:t>
      </w:r>
      <w:r>
        <w:rPr>
          <w:rFonts w:hint="eastAsia"/>
        </w:rPr>
        <w:t>дизайна</w:t>
      </w:r>
    </w:p>
    <w:p w14:paraId="58C18D6F" w14:textId="77777777" w:rsidR="00A6565C" w:rsidRDefault="00A6565C" w:rsidP="00A6565C"/>
    <w:p w14:paraId="145BBE02" w14:textId="77777777" w:rsidR="00A6565C" w:rsidRDefault="00A6565C" w:rsidP="00A6565C">
      <w:r>
        <w:t xml:space="preserve">6.4.2 </w:t>
      </w:r>
      <w:r>
        <w:rPr>
          <w:rFonts w:hint="eastAsia"/>
        </w:rPr>
        <w:t>Уровни</w:t>
      </w:r>
      <w:r>
        <w:t xml:space="preserve"> </w:t>
      </w:r>
      <w:r>
        <w:rPr>
          <w:rFonts w:hint="eastAsia"/>
        </w:rPr>
        <w:t>хранения</w:t>
      </w:r>
      <w:r>
        <w:t xml:space="preserve"> </w:t>
      </w:r>
      <w:r>
        <w:rPr>
          <w:rFonts w:hint="eastAsia"/>
        </w:rPr>
        <w:t>и</w:t>
      </w:r>
      <w:r>
        <w:t xml:space="preserve"> </w:t>
      </w:r>
      <w:r>
        <w:rPr>
          <w:rFonts w:hint="eastAsia"/>
        </w:rPr>
        <w:t>обработки</w:t>
      </w:r>
      <w:r>
        <w:t xml:space="preserve"> </w:t>
      </w:r>
      <w:r>
        <w:rPr>
          <w:rFonts w:hint="eastAsia"/>
        </w:rPr>
        <w:t>данных</w:t>
      </w:r>
      <w:r>
        <w:t xml:space="preserve"> </w:t>
      </w:r>
      <w:r>
        <w:rPr>
          <w:rFonts w:hint="eastAsia"/>
        </w:rPr>
        <w:t>в</w:t>
      </w:r>
      <w:r>
        <w:t xml:space="preserve"> </w:t>
      </w:r>
      <w:r>
        <w:rPr>
          <w:rFonts w:hint="eastAsia"/>
        </w:rPr>
        <w:t>системе</w:t>
      </w:r>
    </w:p>
    <w:p w14:paraId="1E950EAC" w14:textId="77777777" w:rsidR="00A6565C" w:rsidRDefault="00A6565C" w:rsidP="00A6565C"/>
    <w:p w14:paraId="57609BF3" w14:textId="77777777" w:rsidR="00A6565C" w:rsidRDefault="00A6565C" w:rsidP="00A6565C">
      <w:r>
        <w:rPr>
          <w:rFonts w:hint="eastAsia"/>
        </w:rPr>
        <w:t>концептуального</w:t>
      </w:r>
      <w:r>
        <w:t xml:space="preserve"> </w:t>
      </w:r>
      <w:r>
        <w:rPr>
          <w:rFonts w:hint="eastAsia"/>
        </w:rPr>
        <w:t>дизайна</w:t>
      </w:r>
    </w:p>
    <w:p w14:paraId="304B8D59" w14:textId="77777777" w:rsidR="00A6565C" w:rsidRDefault="00A6565C" w:rsidP="00A6565C"/>
    <w:p w14:paraId="5D7A6187" w14:textId="77777777" w:rsidR="00A6565C" w:rsidRDefault="00A6565C" w:rsidP="00A6565C">
      <w:r>
        <w:t xml:space="preserve">6.4.3 </w:t>
      </w:r>
      <w:r>
        <w:rPr>
          <w:rFonts w:hint="eastAsia"/>
        </w:rPr>
        <w:t>Использование</w:t>
      </w:r>
      <w:r>
        <w:t xml:space="preserve"> </w:t>
      </w:r>
      <w:r>
        <w:rPr>
          <w:rFonts w:hint="eastAsia"/>
        </w:rPr>
        <w:t>системы</w:t>
      </w:r>
      <w:r>
        <w:t xml:space="preserve"> </w:t>
      </w:r>
      <w:r>
        <w:rPr>
          <w:rFonts w:hint="eastAsia"/>
        </w:rPr>
        <w:t>концептуального</w:t>
      </w:r>
      <w:r>
        <w:t xml:space="preserve"> </w:t>
      </w:r>
      <w:r>
        <w:rPr>
          <w:rFonts w:hint="eastAsia"/>
        </w:rPr>
        <w:t>дизайна</w:t>
      </w:r>
      <w:r>
        <w:t xml:space="preserve"> </w:t>
      </w:r>
      <w:r>
        <w:rPr>
          <w:rFonts w:hint="eastAsia"/>
        </w:rPr>
        <w:t>«</w:t>
      </w:r>
      <w:r>
        <w:t>PharmSystem</w:t>
      </w:r>
      <w:r>
        <w:rPr>
          <w:rFonts w:hint="eastAsia"/>
        </w:rPr>
        <w:t>»</w:t>
      </w:r>
    </w:p>
    <w:p w14:paraId="3AFC5BD9" w14:textId="77777777" w:rsidR="00A6565C" w:rsidRDefault="00A6565C" w:rsidP="00A6565C"/>
    <w:p w14:paraId="7E5C6B92" w14:textId="77777777" w:rsidR="00A6565C" w:rsidRDefault="00A6565C" w:rsidP="00A6565C">
      <w:r>
        <w:lastRenderedPageBreak/>
        <w:t xml:space="preserve">7 </w:t>
      </w:r>
      <w:r>
        <w:rPr>
          <w:rFonts w:hint="eastAsia"/>
        </w:rPr>
        <w:t>РЕАЛИЗАЦИЯ</w:t>
      </w:r>
      <w:r>
        <w:t xml:space="preserve"> </w:t>
      </w:r>
      <w:r>
        <w:rPr>
          <w:rFonts w:hint="eastAsia"/>
        </w:rPr>
        <w:t>СИСТЕМЫ</w:t>
      </w:r>
      <w:r>
        <w:t xml:space="preserve"> </w:t>
      </w:r>
      <w:r>
        <w:rPr>
          <w:rFonts w:hint="eastAsia"/>
        </w:rPr>
        <w:t>КОНТРОЛЯ</w:t>
      </w:r>
      <w:r>
        <w:t xml:space="preserve"> </w:t>
      </w:r>
      <w:r>
        <w:rPr>
          <w:rFonts w:hint="eastAsia"/>
        </w:rPr>
        <w:t>КАЧЕСТВА</w:t>
      </w:r>
      <w:r>
        <w:t xml:space="preserve"> </w:t>
      </w:r>
      <w:r>
        <w:rPr>
          <w:rFonts w:hint="eastAsia"/>
        </w:rPr>
        <w:t>ХИМИКО</w:t>
      </w:r>
      <w:r>
        <w:t>-</w:t>
      </w:r>
      <w:r>
        <w:rPr>
          <w:rFonts w:hint="eastAsia"/>
        </w:rPr>
        <w:t>ФАРМАЦЕВТИЧЕСКОЙ</w:t>
      </w:r>
      <w:r>
        <w:t xml:space="preserve"> </w:t>
      </w:r>
      <w:r>
        <w:rPr>
          <w:rFonts w:hint="eastAsia"/>
        </w:rPr>
        <w:t>ПРОДУКЦИИ</w:t>
      </w:r>
      <w:r>
        <w:t xml:space="preserve"> </w:t>
      </w:r>
      <w:r>
        <w:rPr>
          <w:rFonts w:hint="eastAsia"/>
        </w:rPr>
        <w:t>В</w:t>
      </w:r>
      <w:r>
        <w:t xml:space="preserve"> </w:t>
      </w:r>
      <w:r>
        <w:rPr>
          <w:rFonts w:hint="eastAsia"/>
        </w:rPr>
        <w:t>РЕЖИМЕ</w:t>
      </w:r>
      <w:r>
        <w:t xml:space="preserve"> ON-LINE</w:t>
      </w:r>
    </w:p>
    <w:p w14:paraId="3A97B4C7" w14:textId="77777777" w:rsidR="00A6565C" w:rsidRDefault="00A6565C" w:rsidP="00A6565C"/>
    <w:p w14:paraId="68FF1021" w14:textId="77777777" w:rsidR="00A6565C" w:rsidRDefault="00A6565C" w:rsidP="00A6565C">
      <w:r>
        <w:t xml:space="preserve">7.1 </w:t>
      </w:r>
      <w:r>
        <w:rPr>
          <w:rFonts w:hint="eastAsia"/>
        </w:rPr>
        <w:t>Архитектура</w:t>
      </w:r>
      <w:r>
        <w:t xml:space="preserve"> </w:t>
      </w:r>
      <w:r>
        <w:rPr>
          <w:rFonts w:hint="eastAsia"/>
        </w:rPr>
        <w:t>программно</w:t>
      </w:r>
      <w:r>
        <w:t>-</w:t>
      </w:r>
      <w:r>
        <w:rPr>
          <w:rFonts w:hint="eastAsia"/>
        </w:rPr>
        <w:t>информационного</w:t>
      </w:r>
      <w:r>
        <w:t xml:space="preserve"> </w:t>
      </w:r>
      <w:r>
        <w:rPr>
          <w:rFonts w:hint="eastAsia"/>
        </w:rPr>
        <w:t>комплекса</w:t>
      </w:r>
      <w:r>
        <w:t xml:space="preserve"> </w:t>
      </w:r>
      <w:r>
        <w:rPr>
          <w:rFonts w:hint="eastAsia"/>
        </w:rPr>
        <w:t>анализа</w:t>
      </w:r>
    </w:p>
    <w:p w14:paraId="1C1ABA07" w14:textId="77777777" w:rsidR="00A6565C" w:rsidRDefault="00A6565C" w:rsidP="00A6565C"/>
    <w:p w14:paraId="485F5192" w14:textId="77777777" w:rsidR="00A6565C" w:rsidRDefault="00A6565C" w:rsidP="00A6565C">
      <w:r>
        <w:rPr>
          <w:rFonts w:hint="eastAsia"/>
        </w:rPr>
        <w:t>качества</w:t>
      </w:r>
      <w:r>
        <w:t xml:space="preserve"> </w:t>
      </w:r>
      <w:r>
        <w:rPr>
          <w:rFonts w:hint="eastAsia"/>
        </w:rPr>
        <w:t>для</w:t>
      </w:r>
      <w:r>
        <w:t xml:space="preserve"> </w:t>
      </w:r>
      <w:r>
        <w:rPr>
          <w:rFonts w:hint="eastAsia"/>
        </w:rPr>
        <w:t>химико</w:t>
      </w:r>
      <w:r>
        <w:t>-</w:t>
      </w:r>
      <w:r>
        <w:rPr>
          <w:rFonts w:hint="eastAsia"/>
        </w:rPr>
        <w:t>фармацевтических</w:t>
      </w:r>
      <w:r>
        <w:t xml:space="preserve"> </w:t>
      </w:r>
      <w:r>
        <w:rPr>
          <w:rFonts w:hint="eastAsia"/>
        </w:rPr>
        <w:t>процессов</w:t>
      </w:r>
    </w:p>
    <w:p w14:paraId="0BC91C45" w14:textId="77777777" w:rsidR="00A6565C" w:rsidRDefault="00A6565C" w:rsidP="00A6565C"/>
    <w:p w14:paraId="3D4E2875" w14:textId="77777777" w:rsidR="00A6565C" w:rsidRDefault="00A6565C" w:rsidP="00A6565C">
      <w:r>
        <w:t xml:space="preserve">7.2 </w:t>
      </w:r>
      <w:r>
        <w:rPr>
          <w:rFonts w:hint="eastAsia"/>
        </w:rPr>
        <w:t>Разработка</w:t>
      </w:r>
      <w:r>
        <w:t xml:space="preserve"> </w:t>
      </w:r>
      <w:r>
        <w:rPr>
          <w:rFonts w:hint="eastAsia"/>
        </w:rPr>
        <w:t>программных</w:t>
      </w:r>
      <w:r>
        <w:t xml:space="preserve"> </w:t>
      </w:r>
      <w:r>
        <w:rPr>
          <w:rFonts w:hint="eastAsia"/>
        </w:rPr>
        <w:t>блоков</w:t>
      </w:r>
    </w:p>
    <w:p w14:paraId="7A72DC7A" w14:textId="77777777" w:rsidR="00A6565C" w:rsidRDefault="00A6565C" w:rsidP="00A6565C"/>
    <w:p w14:paraId="23813B91" w14:textId="77777777" w:rsidR="00A6565C" w:rsidRDefault="00A6565C" w:rsidP="00A6565C">
      <w:r>
        <w:t xml:space="preserve">7.2.1 </w:t>
      </w:r>
      <w:r>
        <w:rPr>
          <w:rFonts w:hint="eastAsia"/>
        </w:rPr>
        <w:t>Блок</w:t>
      </w:r>
      <w:r>
        <w:t xml:space="preserve"> ERP</w:t>
      </w:r>
    </w:p>
    <w:p w14:paraId="2FD6FE45" w14:textId="77777777" w:rsidR="00A6565C" w:rsidRDefault="00A6565C" w:rsidP="00A6565C"/>
    <w:p w14:paraId="65E579AD" w14:textId="77777777" w:rsidR="00A6565C" w:rsidRDefault="00A6565C" w:rsidP="00A6565C">
      <w:r>
        <w:t xml:space="preserve">7.2.2 </w:t>
      </w:r>
      <w:r>
        <w:rPr>
          <w:rFonts w:hint="eastAsia"/>
        </w:rPr>
        <w:t>Блок</w:t>
      </w:r>
      <w:r>
        <w:t xml:space="preserve"> LIMS</w:t>
      </w:r>
    </w:p>
    <w:p w14:paraId="2F79CF2B" w14:textId="77777777" w:rsidR="00A6565C" w:rsidRDefault="00A6565C" w:rsidP="00A6565C"/>
    <w:p w14:paraId="6F0D7EFB" w14:textId="77777777" w:rsidR="00A6565C" w:rsidRDefault="00A6565C" w:rsidP="00A6565C">
      <w:r>
        <w:t xml:space="preserve">7.2.3 </w:t>
      </w:r>
      <w:r>
        <w:rPr>
          <w:rFonts w:hint="eastAsia"/>
        </w:rPr>
        <w:t>Блок</w:t>
      </w:r>
      <w:r>
        <w:t xml:space="preserve"> </w:t>
      </w:r>
      <w:r>
        <w:rPr>
          <w:rFonts w:hint="eastAsia"/>
        </w:rPr>
        <w:t>аналитического</w:t>
      </w:r>
      <w:r>
        <w:t xml:space="preserve"> </w:t>
      </w:r>
      <w:r>
        <w:rPr>
          <w:rFonts w:hint="eastAsia"/>
        </w:rPr>
        <w:t>контроля</w:t>
      </w:r>
      <w:r>
        <w:t xml:space="preserve"> </w:t>
      </w:r>
      <w:r>
        <w:rPr>
          <w:rFonts w:hint="eastAsia"/>
        </w:rPr>
        <w:t>процессов</w:t>
      </w:r>
    </w:p>
    <w:p w14:paraId="73CD65A2" w14:textId="77777777" w:rsidR="00A6565C" w:rsidRDefault="00A6565C" w:rsidP="00A6565C"/>
    <w:p w14:paraId="29C0DAD5" w14:textId="77777777" w:rsidR="00A6565C" w:rsidRDefault="00A6565C" w:rsidP="00A6565C">
      <w:r>
        <w:t xml:space="preserve">7.3 </w:t>
      </w:r>
      <w:r>
        <w:rPr>
          <w:rFonts w:hint="eastAsia"/>
        </w:rPr>
        <w:t>Базы</w:t>
      </w:r>
      <w:r>
        <w:t xml:space="preserve"> </w:t>
      </w:r>
      <w:r>
        <w:rPr>
          <w:rFonts w:hint="eastAsia"/>
        </w:rPr>
        <w:t>данных</w:t>
      </w:r>
      <w:r>
        <w:t xml:space="preserve"> </w:t>
      </w:r>
      <w:r>
        <w:rPr>
          <w:rFonts w:hint="eastAsia"/>
        </w:rPr>
        <w:t>системы</w:t>
      </w:r>
    </w:p>
    <w:p w14:paraId="6697F545" w14:textId="77777777" w:rsidR="00A6565C" w:rsidRDefault="00A6565C" w:rsidP="00A6565C"/>
    <w:p w14:paraId="6EA93460" w14:textId="77777777" w:rsidR="00A6565C" w:rsidRDefault="00A6565C" w:rsidP="00A6565C">
      <w:r>
        <w:t xml:space="preserve">7.4 </w:t>
      </w:r>
      <w:r>
        <w:rPr>
          <w:rFonts w:hint="eastAsia"/>
        </w:rPr>
        <w:t>Апробация</w:t>
      </w:r>
      <w:r>
        <w:t xml:space="preserve"> </w:t>
      </w:r>
      <w:r>
        <w:rPr>
          <w:rFonts w:hint="eastAsia"/>
        </w:rPr>
        <w:t>программного</w:t>
      </w:r>
      <w:r>
        <w:t xml:space="preserve"> </w:t>
      </w:r>
      <w:r>
        <w:rPr>
          <w:rFonts w:hint="eastAsia"/>
        </w:rPr>
        <w:t>обеспечения</w:t>
      </w:r>
      <w:r>
        <w:t xml:space="preserve"> </w:t>
      </w:r>
      <w:r>
        <w:rPr>
          <w:rFonts w:hint="eastAsia"/>
        </w:rPr>
        <w:t>на</w:t>
      </w:r>
      <w:r>
        <w:t xml:space="preserve"> </w:t>
      </w:r>
      <w:r>
        <w:rPr>
          <w:rFonts w:hint="eastAsia"/>
        </w:rPr>
        <w:t>примере</w:t>
      </w:r>
    </w:p>
    <w:p w14:paraId="6C4B3EAF" w14:textId="77777777" w:rsidR="00A6565C" w:rsidRDefault="00A6565C" w:rsidP="00A6565C"/>
    <w:p w14:paraId="1DB0AA80" w14:textId="77777777" w:rsidR="00A6565C" w:rsidRDefault="00A6565C" w:rsidP="00A6565C">
      <w:r>
        <w:rPr>
          <w:rFonts w:hint="eastAsia"/>
        </w:rPr>
        <w:t>производства</w:t>
      </w:r>
      <w:r>
        <w:t xml:space="preserve"> </w:t>
      </w:r>
      <w:r>
        <w:rPr>
          <w:rFonts w:hint="eastAsia"/>
        </w:rPr>
        <w:t>твердой</w:t>
      </w:r>
      <w:r>
        <w:t xml:space="preserve"> </w:t>
      </w:r>
      <w:r>
        <w:rPr>
          <w:rFonts w:hint="eastAsia"/>
        </w:rPr>
        <w:t>лекарственной</w:t>
      </w:r>
      <w:r>
        <w:t xml:space="preserve"> </w:t>
      </w:r>
      <w:r>
        <w:rPr>
          <w:rFonts w:hint="eastAsia"/>
        </w:rPr>
        <w:t>формы</w:t>
      </w:r>
    </w:p>
    <w:p w14:paraId="1D89ABC5" w14:textId="77777777" w:rsidR="00A6565C" w:rsidRDefault="00A6565C" w:rsidP="00A6565C"/>
    <w:p w14:paraId="458F720B" w14:textId="77777777" w:rsidR="00A6565C" w:rsidRDefault="00A6565C" w:rsidP="00A6565C">
      <w:r>
        <w:t xml:space="preserve">7.5 </w:t>
      </w:r>
      <w:r>
        <w:rPr>
          <w:rFonts w:hint="eastAsia"/>
        </w:rPr>
        <w:t>Оценка</w:t>
      </w:r>
      <w:r>
        <w:t xml:space="preserve"> </w:t>
      </w:r>
      <w:r>
        <w:rPr>
          <w:rFonts w:hint="eastAsia"/>
        </w:rPr>
        <w:t>эффективности</w:t>
      </w:r>
      <w:r>
        <w:t xml:space="preserve"> </w:t>
      </w:r>
      <w:r>
        <w:rPr>
          <w:rFonts w:hint="eastAsia"/>
        </w:rPr>
        <w:t>процессов</w:t>
      </w:r>
      <w:r>
        <w:t xml:space="preserve"> </w:t>
      </w:r>
      <w:r>
        <w:rPr>
          <w:rFonts w:hint="eastAsia"/>
        </w:rPr>
        <w:t>в</w:t>
      </w:r>
      <w:r>
        <w:t xml:space="preserve"> </w:t>
      </w:r>
      <w:r>
        <w:rPr>
          <w:rFonts w:hint="eastAsia"/>
        </w:rPr>
        <w:t>аппарате</w:t>
      </w:r>
      <w:r>
        <w:t xml:space="preserve"> </w:t>
      </w:r>
      <w:r>
        <w:rPr>
          <w:rFonts w:hint="eastAsia"/>
        </w:rPr>
        <w:t>псевдоожиженного</w:t>
      </w:r>
      <w:r>
        <w:t xml:space="preserve"> </w:t>
      </w:r>
      <w:r>
        <w:rPr>
          <w:rFonts w:hint="eastAsia"/>
        </w:rPr>
        <w:t>слоя</w:t>
      </w:r>
    </w:p>
    <w:p w14:paraId="2B16E2CB" w14:textId="77777777" w:rsidR="00A6565C" w:rsidRDefault="00A6565C" w:rsidP="00A6565C"/>
    <w:p w14:paraId="28075493" w14:textId="77777777" w:rsidR="00A6565C" w:rsidRDefault="00A6565C" w:rsidP="00A6565C">
      <w:r>
        <w:t xml:space="preserve">7.5.1 </w:t>
      </w:r>
      <w:r>
        <w:rPr>
          <w:rFonts w:hint="eastAsia"/>
        </w:rPr>
        <w:t>Аппаратная</w:t>
      </w:r>
      <w:r>
        <w:t xml:space="preserve"> </w:t>
      </w:r>
      <w:r>
        <w:rPr>
          <w:rFonts w:hint="eastAsia"/>
        </w:rPr>
        <w:t>реализация</w:t>
      </w:r>
      <w:r>
        <w:t xml:space="preserve"> </w:t>
      </w:r>
      <w:r>
        <w:rPr>
          <w:rFonts w:hint="eastAsia"/>
        </w:rPr>
        <w:t>аналитического</w:t>
      </w:r>
      <w:r>
        <w:t xml:space="preserve"> </w:t>
      </w:r>
      <w:r>
        <w:rPr>
          <w:rFonts w:hint="eastAsia"/>
        </w:rPr>
        <w:t>контроля</w:t>
      </w:r>
      <w:r>
        <w:t xml:space="preserve"> </w:t>
      </w:r>
      <w:r>
        <w:rPr>
          <w:rFonts w:hint="eastAsia"/>
        </w:rPr>
        <w:t>процесса</w:t>
      </w:r>
    </w:p>
    <w:p w14:paraId="3C44422D" w14:textId="77777777" w:rsidR="00A6565C" w:rsidRDefault="00A6565C" w:rsidP="00A6565C"/>
    <w:p w14:paraId="21AB89B9" w14:textId="77777777" w:rsidR="00A6565C" w:rsidRDefault="00A6565C" w:rsidP="00A6565C">
      <w:r>
        <w:rPr>
          <w:rFonts w:hint="eastAsia"/>
        </w:rPr>
        <w:t>грануляции</w:t>
      </w:r>
      <w:r>
        <w:t xml:space="preserve"> </w:t>
      </w:r>
      <w:r>
        <w:rPr>
          <w:rFonts w:hint="eastAsia"/>
        </w:rPr>
        <w:t>расплавом</w:t>
      </w:r>
    </w:p>
    <w:p w14:paraId="4CCF3BB9" w14:textId="77777777" w:rsidR="00A6565C" w:rsidRDefault="00A6565C" w:rsidP="00A6565C"/>
    <w:p w14:paraId="453306EB" w14:textId="77777777" w:rsidR="00A6565C" w:rsidRDefault="00A6565C" w:rsidP="00A6565C">
      <w:r>
        <w:t xml:space="preserve">7.5.2 </w:t>
      </w:r>
      <w:r>
        <w:rPr>
          <w:rFonts w:hint="eastAsia"/>
        </w:rPr>
        <w:t>Алгоритм</w:t>
      </w:r>
      <w:r>
        <w:t xml:space="preserve"> </w:t>
      </w:r>
      <w:r>
        <w:rPr>
          <w:rFonts w:hint="eastAsia"/>
        </w:rPr>
        <w:t>работы</w:t>
      </w:r>
      <w:r>
        <w:t xml:space="preserve"> </w:t>
      </w:r>
      <w:r>
        <w:rPr>
          <w:rFonts w:hint="eastAsia"/>
        </w:rPr>
        <w:t>блока</w:t>
      </w:r>
      <w:r>
        <w:t xml:space="preserve"> </w:t>
      </w:r>
      <w:r>
        <w:rPr>
          <w:rFonts w:hint="eastAsia"/>
        </w:rPr>
        <w:t>аналитического</w:t>
      </w:r>
      <w:r>
        <w:t xml:space="preserve"> </w:t>
      </w:r>
      <w:r>
        <w:rPr>
          <w:rFonts w:hint="eastAsia"/>
        </w:rPr>
        <w:t>контро</w:t>
      </w:r>
      <w:r>
        <w:rPr>
          <w:rFonts w:hint="eastAsia"/>
        </w:rPr>
        <w:lastRenderedPageBreak/>
        <w:t>ля</w:t>
      </w:r>
    </w:p>
    <w:p w14:paraId="519D2FA0" w14:textId="77777777" w:rsidR="00A6565C" w:rsidRDefault="00A6565C" w:rsidP="00A6565C"/>
    <w:p w14:paraId="1638E731" w14:textId="77777777" w:rsidR="00A6565C" w:rsidRDefault="00A6565C" w:rsidP="00A6565C">
      <w:r>
        <w:t xml:space="preserve">7.5.3 </w:t>
      </w:r>
      <w:r>
        <w:rPr>
          <w:rFonts w:hint="eastAsia"/>
        </w:rPr>
        <w:t>Подготовка</w:t>
      </w:r>
      <w:r>
        <w:t xml:space="preserve"> </w:t>
      </w:r>
      <w:r>
        <w:rPr>
          <w:rFonts w:hint="eastAsia"/>
        </w:rPr>
        <w:t>и</w:t>
      </w:r>
      <w:r>
        <w:t xml:space="preserve"> </w:t>
      </w:r>
      <w:r>
        <w:rPr>
          <w:rFonts w:hint="eastAsia"/>
        </w:rPr>
        <w:t>преобразование</w:t>
      </w:r>
      <w:r>
        <w:t xml:space="preserve"> </w:t>
      </w:r>
      <w:r>
        <w:rPr>
          <w:rFonts w:hint="eastAsia"/>
        </w:rPr>
        <w:t>исходных</w:t>
      </w:r>
      <w:r>
        <w:t xml:space="preserve"> </w:t>
      </w:r>
      <w:r>
        <w:rPr>
          <w:rFonts w:hint="eastAsia"/>
        </w:rPr>
        <w:t>данных</w:t>
      </w:r>
    </w:p>
    <w:p w14:paraId="200A0304" w14:textId="77777777" w:rsidR="00A6565C" w:rsidRDefault="00A6565C" w:rsidP="00A6565C"/>
    <w:p w14:paraId="3B227D7B" w14:textId="77777777" w:rsidR="00A6565C" w:rsidRDefault="00A6565C" w:rsidP="00A6565C">
      <w:r>
        <w:t xml:space="preserve">7.5.4 </w:t>
      </w:r>
      <w:r>
        <w:rPr>
          <w:rFonts w:hint="eastAsia"/>
        </w:rPr>
        <w:t>Оценка</w:t>
      </w:r>
      <w:r>
        <w:t xml:space="preserve"> </w:t>
      </w:r>
      <w:r>
        <w:rPr>
          <w:rFonts w:hint="eastAsia"/>
        </w:rPr>
        <w:t>соответствия</w:t>
      </w:r>
      <w:r>
        <w:t xml:space="preserve"> </w:t>
      </w:r>
      <w:r>
        <w:rPr>
          <w:rFonts w:hint="eastAsia"/>
        </w:rPr>
        <w:t>эталонной</w:t>
      </w:r>
      <w:r>
        <w:t xml:space="preserve"> </w:t>
      </w:r>
      <w:r>
        <w:rPr>
          <w:rFonts w:hint="eastAsia"/>
        </w:rPr>
        <w:t>модели</w:t>
      </w:r>
    </w:p>
    <w:p w14:paraId="3534A709" w14:textId="77777777" w:rsidR="00A6565C" w:rsidRDefault="00A6565C" w:rsidP="00A6565C"/>
    <w:p w14:paraId="3FF8C575" w14:textId="77777777" w:rsidR="00A6565C" w:rsidRDefault="00A6565C" w:rsidP="00A6565C">
      <w:r>
        <w:t xml:space="preserve">7.6 </w:t>
      </w:r>
      <w:r>
        <w:rPr>
          <w:rFonts w:hint="eastAsia"/>
        </w:rPr>
        <w:t>Разработка</w:t>
      </w:r>
      <w:r>
        <w:t xml:space="preserve"> </w:t>
      </w:r>
      <w:r>
        <w:rPr>
          <w:rFonts w:hint="eastAsia"/>
        </w:rPr>
        <w:t>системы</w:t>
      </w:r>
      <w:r>
        <w:t xml:space="preserve"> </w:t>
      </w:r>
      <w:r>
        <w:rPr>
          <w:rFonts w:hint="eastAsia"/>
        </w:rPr>
        <w:t>контроля</w:t>
      </w:r>
      <w:r>
        <w:t xml:space="preserve"> </w:t>
      </w:r>
      <w:r>
        <w:rPr>
          <w:rFonts w:hint="eastAsia"/>
        </w:rPr>
        <w:t>качества</w:t>
      </w:r>
      <w:r>
        <w:t xml:space="preserve"> </w:t>
      </w:r>
      <w:r>
        <w:rPr>
          <w:rFonts w:hint="eastAsia"/>
        </w:rPr>
        <w:t>в</w:t>
      </w:r>
      <w:r>
        <w:t xml:space="preserve"> </w:t>
      </w:r>
      <w:r>
        <w:rPr>
          <w:rFonts w:hint="eastAsia"/>
        </w:rPr>
        <w:t>режиме</w:t>
      </w:r>
      <w:r>
        <w:t xml:space="preserve"> on-line</w:t>
      </w:r>
    </w:p>
    <w:p w14:paraId="45BBF464" w14:textId="77777777" w:rsidR="00A6565C" w:rsidRDefault="00A6565C" w:rsidP="00A6565C"/>
    <w:p w14:paraId="569B86D4" w14:textId="77777777" w:rsidR="00A6565C" w:rsidRDefault="00A6565C" w:rsidP="00A6565C">
      <w:r>
        <w:rPr>
          <w:rFonts w:hint="eastAsia"/>
        </w:rPr>
        <w:t>на</w:t>
      </w:r>
      <w:r>
        <w:t xml:space="preserve"> </w:t>
      </w:r>
      <w:r>
        <w:rPr>
          <w:rFonts w:hint="eastAsia"/>
        </w:rPr>
        <w:t>примере</w:t>
      </w:r>
      <w:r>
        <w:t xml:space="preserve"> </w:t>
      </w:r>
      <w:r>
        <w:rPr>
          <w:rFonts w:hint="eastAsia"/>
        </w:rPr>
        <w:t>производств</w:t>
      </w:r>
      <w:r>
        <w:t xml:space="preserve"> </w:t>
      </w:r>
      <w:r>
        <w:rPr>
          <w:rFonts w:hint="eastAsia"/>
        </w:rPr>
        <w:t>твёрдых</w:t>
      </w:r>
      <w:r>
        <w:t xml:space="preserve"> </w:t>
      </w:r>
      <w:r>
        <w:rPr>
          <w:rFonts w:hint="eastAsia"/>
        </w:rPr>
        <w:t>лекарственных</w:t>
      </w:r>
      <w:r>
        <w:t xml:space="preserve"> </w:t>
      </w:r>
      <w:r>
        <w:rPr>
          <w:rFonts w:hint="eastAsia"/>
        </w:rPr>
        <w:t>форм</w:t>
      </w:r>
    </w:p>
    <w:p w14:paraId="27905F70" w14:textId="77777777" w:rsidR="00A6565C" w:rsidRDefault="00A6565C" w:rsidP="00A6565C"/>
    <w:p w14:paraId="68AA1F28" w14:textId="77777777" w:rsidR="00A6565C" w:rsidRDefault="00A6565C" w:rsidP="00A6565C">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617A28B5" w14:textId="77777777" w:rsidR="00A6565C" w:rsidRDefault="00A6565C" w:rsidP="00A6565C"/>
    <w:p w14:paraId="2678862A" w14:textId="77777777" w:rsidR="00A6565C" w:rsidRDefault="00A6565C" w:rsidP="00A6565C">
      <w:r>
        <w:rPr>
          <w:rFonts w:hint="eastAsia"/>
        </w:rPr>
        <w:t>Литература</w:t>
      </w:r>
    </w:p>
    <w:p w14:paraId="78BFCE00" w14:textId="77777777" w:rsidR="00A6565C" w:rsidRDefault="00A6565C" w:rsidP="00A6565C"/>
    <w:p w14:paraId="714EC08C" w14:textId="77777777" w:rsidR="00A6565C" w:rsidRDefault="00A6565C" w:rsidP="00A6565C">
      <w:r>
        <w:rPr>
          <w:rFonts w:hint="eastAsia"/>
        </w:rPr>
        <w:t>ПРИЛОЖЕНИЯ</w:t>
      </w:r>
    </w:p>
    <w:p w14:paraId="753DA016" w14:textId="77777777" w:rsidR="00A6565C" w:rsidRDefault="00A6565C" w:rsidP="00A6565C"/>
    <w:p w14:paraId="1A3FD298" w14:textId="5833551E" w:rsidR="00A6565C" w:rsidRPr="00A6565C" w:rsidRDefault="00A6565C" w:rsidP="00A6565C">
      <w:r>
        <w:t>10</w:t>
      </w:r>
    </w:p>
    <w:sectPr w:rsidR="00A6565C" w:rsidRPr="00A6565C" w:rsidSect="002004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7791" w14:textId="77777777" w:rsidR="0020043F" w:rsidRDefault="0020043F">
      <w:pPr>
        <w:spacing w:after="0" w:line="240" w:lineRule="auto"/>
      </w:pPr>
      <w:r>
        <w:separator/>
      </w:r>
    </w:p>
  </w:endnote>
  <w:endnote w:type="continuationSeparator" w:id="0">
    <w:p w14:paraId="4C543E9A" w14:textId="77777777" w:rsidR="0020043F" w:rsidRDefault="0020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B986" w14:textId="77777777" w:rsidR="0020043F" w:rsidRDefault="0020043F"/>
    <w:p w14:paraId="4D460998" w14:textId="77777777" w:rsidR="0020043F" w:rsidRDefault="0020043F"/>
    <w:p w14:paraId="12EAE3BD" w14:textId="77777777" w:rsidR="0020043F" w:rsidRDefault="0020043F"/>
    <w:p w14:paraId="582F8321" w14:textId="77777777" w:rsidR="0020043F" w:rsidRDefault="0020043F"/>
    <w:p w14:paraId="31C66F0B" w14:textId="77777777" w:rsidR="0020043F" w:rsidRDefault="0020043F"/>
    <w:p w14:paraId="249EBB9C" w14:textId="77777777" w:rsidR="0020043F" w:rsidRDefault="0020043F"/>
    <w:p w14:paraId="78901580" w14:textId="77777777" w:rsidR="0020043F" w:rsidRDefault="002004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B92AAF" wp14:editId="30A751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FBE35" w14:textId="77777777" w:rsidR="0020043F" w:rsidRDefault="002004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B92A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5FBE35" w14:textId="77777777" w:rsidR="0020043F" w:rsidRDefault="002004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95DACB" w14:textId="77777777" w:rsidR="0020043F" w:rsidRDefault="0020043F"/>
    <w:p w14:paraId="71F76AFF" w14:textId="77777777" w:rsidR="0020043F" w:rsidRDefault="0020043F"/>
    <w:p w14:paraId="3BD09CE4" w14:textId="77777777" w:rsidR="0020043F" w:rsidRDefault="002004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EF1BE8" wp14:editId="790E5C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3A40" w14:textId="77777777" w:rsidR="0020043F" w:rsidRDefault="0020043F"/>
                          <w:p w14:paraId="2D1B973F" w14:textId="77777777" w:rsidR="0020043F" w:rsidRDefault="002004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EF1B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643A40" w14:textId="77777777" w:rsidR="0020043F" w:rsidRDefault="0020043F"/>
                    <w:p w14:paraId="2D1B973F" w14:textId="77777777" w:rsidR="0020043F" w:rsidRDefault="002004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1FB22A" w14:textId="77777777" w:rsidR="0020043F" w:rsidRDefault="0020043F"/>
    <w:p w14:paraId="5402DF35" w14:textId="77777777" w:rsidR="0020043F" w:rsidRDefault="0020043F">
      <w:pPr>
        <w:rPr>
          <w:sz w:val="2"/>
          <w:szCs w:val="2"/>
        </w:rPr>
      </w:pPr>
    </w:p>
    <w:p w14:paraId="0D39C7F4" w14:textId="77777777" w:rsidR="0020043F" w:rsidRDefault="0020043F"/>
    <w:p w14:paraId="7CB88AFE" w14:textId="77777777" w:rsidR="0020043F" w:rsidRDefault="0020043F">
      <w:pPr>
        <w:spacing w:after="0" w:line="240" w:lineRule="auto"/>
      </w:pPr>
    </w:p>
  </w:footnote>
  <w:footnote w:type="continuationSeparator" w:id="0">
    <w:p w14:paraId="25E2F10D" w14:textId="77777777" w:rsidR="0020043F" w:rsidRDefault="00200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3F"/>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15489</TotalTime>
  <Pages>13</Pages>
  <Words>1349</Words>
  <Characters>7694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1717</cp:revision>
  <cp:lastPrinted>2009-02-06T05:36:00Z</cp:lastPrinted>
  <dcterms:created xsi:type="dcterms:W3CDTF">2024-01-07T13:43:00Z</dcterms:created>
  <dcterms:modified xsi:type="dcterms:W3CDTF">2024-02-02T17:13:00Z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