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73463" w:rsidRDefault="00473463" w:rsidP="00473463">
      <w:r w:rsidRPr="00DA1487">
        <w:rPr>
          <w:rFonts w:ascii="Times New Roman" w:eastAsia="Times New Roman" w:hAnsi="Times New Roman" w:cs="Times New Roman"/>
          <w:b/>
          <w:sz w:val="24"/>
          <w:szCs w:val="24"/>
          <w:lang w:eastAsia="ru-RU"/>
        </w:rPr>
        <w:t>Малишевський Олег Володимирович</w:t>
      </w:r>
      <w:r w:rsidRPr="00DA1487">
        <w:rPr>
          <w:rFonts w:ascii="Times New Roman" w:eastAsia="Times New Roman" w:hAnsi="Times New Roman" w:cs="Times New Roman"/>
          <w:i/>
          <w:sz w:val="24"/>
          <w:szCs w:val="24"/>
          <w:lang w:eastAsia="ru-RU"/>
        </w:rPr>
        <w:t>,</w:t>
      </w:r>
      <w:r w:rsidRPr="00DA1487">
        <w:rPr>
          <w:rFonts w:ascii="Times New Roman" w:eastAsia="Times New Roman" w:hAnsi="Times New Roman" w:cs="Times New Roman"/>
          <w:b/>
          <w:i/>
          <w:sz w:val="24"/>
          <w:szCs w:val="24"/>
          <w:lang w:eastAsia="ru-RU"/>
        </w:rPr>
        <w:t xml:space="preserve"> </w:t>
      </w:r>
      <w:r w:rsidRPr="00DA1487">
        <w:rPr>
          <w:rFonts w:ascii="Times New Roman" w:eastAsia="Times New Roman" w:hAnsi="Times New Roman" w:cs="Times New Roman"/>
          <w:sz w:val="24"/>
          <w:szCs w:val="24"/>
          <w:lang w:eastAsia="ru-RU"/>
        </w:rPr>
        <w:t xml:space="preserve">доцент кафедри професійної освіти та технологій за профілями Уманського державного педагогічного університету імені Павла Тичини. Назва дисертації: </w:t>
      </w:r>
      <w:r w:rsidRPr="00DA1487">
        <w:rPr>
          <w:rFonts w:ascii="Times New Roman" w:hAnsi="Times New Roman" w:cs="Times New Roman"/>
          <w:bCs/>
          <w:spacing w:val="-6"/>
          <w:sz w:val="24"/>
          <w:szCs w:val="24"/>
        </w:rPr>
        <w:t>«Система формування професійної мобільності майбутнього інженера-педагога комп’ютерного профілю</w:t>
      </w:r>
      <w:r w:rsidRPr="00DA1487">
        <w:rPr>
          <w:rFonts w:ascii="Times New Roman" w:hAnsi="Times New Roman" w:cs="Times New Roman"/>
          <w:bCs/>
          <w:sz w:val="24"/>
          <w:szCs w:val="24"/>
        </w:rPr>
        <w:t>»</w:t>
      </w:r>
      <w:r w:rsidRPr="00DA1487">
        <w:rPr>
          <w:rFonts w:ascii="Times New Roman" w:eastAsia="Times New Roman" w:hAnsi="Times New Roman" w:cs="Times New Roman"/>
          <w:sz w:val="24"/>
          <w:szCs w:val="24"/>
          <w:lang w:eastAsia="ru-RU"/>
        </w:rPr>
        <w:t>. Шифр та назва спеціальності </w:t>
      </w:r>
      <w:r w:rsidRPr="00DA1487">
        <w:rPr>
          <w:rFonts w:ascii="Times New Roman" w:eastAsia="Times New Roman" w:hAnsi="Times New Roman" w:cs="Times New Roman"/>
          <w:i/>
          <w:sz w:val="24"/>
          <w:szCs w:val="24"/>
          <w:lang w:eastAsia="ru-RU"/>
        </w:rPr>
        <w:t xml:space="preserve">– </w:t>
      </w:r>
      <w:r w:rsidRPr="00DA1487">
        <w:rPr>
          <w:rFonts w:ascii="Times New Roman" w:eastAsia="Times New Roman" w:hAnsi="Times New Roman" w:cs="Times New Roman"/>
          <w:sz w:val="24"/>
          <w:szCs w:val="24"/>
          <w:lang w:eastAsia="ru-RU"/>
        </w:rPr>
        <w:t>13.00.04 – теорія і методика професійної освіти. Спецрада Д 26.451.01 Інституту педагогічної освіти і освіти дорослих імені Івана Зязюна</w:t>
      </w:r>
    </w:p>
    <w:sectPr w:rsidR="001136ED" w:rsidRPr="004734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473463" w:rsidRPr="004734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593B1-75E9-47FE-A559-46D44AC0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2021-01-21T08:41:00Z</dcterms:created>
  <dcterms:modified xsi:type="dcterms:W3CDTF">2021-01-27T09:01:00Z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